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EBA" w:rsidRPr="00736EBA" w:rsidRDefault="00736EBA" w:rsidP="00736EBA">
      <w:pPr>
        <w:rPr>
          <w:rFonts w:ascii="Times New Roman" w:eastAsia="Times New Roman" w:hAnsi="Times New Roman" w:cs="Times New Roman"/>
          <w:kern w:val="0"/>
          <w:sz w:val="28"/>
          <w:szCs w:val="28"/>
          <w:lang w:eastAsia="ru-RU"/>
        </w:rPr>
      </w:pPr>
      <w:r w:rsidRPr="00736EBA">
        <w:rPr>
          <w:rFonts w:ascii="Times New Roman" w:eastAsia="Times New Roman" w:hAnsi="Times New Roman" w:cs="Times New Roman" w:hint="eastAsia"/>
          <w:kern w:val="0"/>
          <w:sz w:val="28"/>
          <w:szCs w:val="28"/>
          <w:lang w:eastAsia="ru-RU"/>
        </w:rPr>
        <w:t>СОДЕРЖАНИЕ</w:t>
      </w:r>
    </w:p>
    <w:p w:rsidR="00736EBA" w:rsidRPr="00736EBA" w:rsidRDefault="00736EBA" w:rsidP="00736EBA">
      <w:pPr>
        <w:rPr>
          <w:rFonts w:ascii="Times New Roman" w:eastAsia="Times New Roman" w:hAnsi="Times New Roman" w:cs="Times New Roman"/>
          <w:kern w:val="0"/>
          <w:sz w:val="28"/>
          <w:szCs w:val="28"/>
          <w:lang w:eastAsia="ru-RU"/>
        </w:rPr>
      </w:pPr>
    </w:p>
    <w:p w:rsidR="00736EBA" w:rsidRPr="00736EBA" w:rsidRDefault="00736EBA" w:rsidP="00736EBA">
      <w:pPr>
        <w:rPr>
          <w:rFonts w:ascii="Times New Roman" w:eastAsia="Times New Roman" w:hAnsi="Times New Roman" w:cs="Times New Roman"/>
          <w:kern w:val="0"/>
          <w:sz w:val="28"/>
          <w:szCs w:val="28"/>
          <w:lang w:eastAsia="ru-RU"/>
        </w:rPr>
      </w:pPr>
      <w:r w:rsidRPr="00736EBA">
        <w:rPr>
          <w:rFonts w:ascii="Times New Roman" w:eastAsia="Times New Roman" w:hAnsi="Times New Roman" w:cs="Times New Roman" w:hint="eastAsia"/>
          <w:kern w:val="0"/>
          <w:sz w:val="28"/>
          <w:szCs w:val="28"/>
          <w:lang w:eastAsia="ru-RU"/>
        </w:rPr>
        <w:t>Введение………………………………………</w:t>
      </w:r>
    </w:p>
    <w:p w:rsidR="00736EBA" w:rsidRPr="00736EBA" w:rsidRDefault="00736EBA" w:rsidP="00736EBA">
      <w:pPr>
        <w:rPr>
          <w:rFonts w:ascii="Times New Roman" w:eastAsia="Times New Roman" w:hAnsi="Times New Roman" w:cs="Times New Roman"/>
          <w:kern w:val="0"/>
          <w:sz w:val="28"/>
          <w:szCs w:val="28"/>
          <w:lang w:eastAsia="ru-RU"/>
        </w:rPr>
      </w:pPr>
      <w:r w:rsidRPr="00736EBA">
        <w:rPr>
          <w:rFonts w:ascii="Times New Roman" w:eastAsia="Times New Roman" w:hAnsi="Times New Roman" w:cs="Times New Roman" w:hint="eastAsia"/>
          <w:kern w:val="0"/>
          <w:sz w:val="28"/>
          <w:szCs w:val="28"/>
          <w:lang w:eastAsia="ru-RU"/>
        </w:rPr>
        <w:t>Раздел</w:t>
      </w:r>
      <w:r w:rsidRPr="00736EBA">
        <w:rPr>
          <w:rFonts w:ascii="Times New Roman" w:eastAsia="Times New Roman" w:hAnsi="Times New Roman" w:cs="Times New Roman"/>
          <w:kern w:val="0"/>
          <w:sz w:val="28"/>
          <w:szCs w:val="28"/>
          <w:lang w:eastAsia="ru-RU"/>
        </w:rPr>
        <w:t xml:space="preserve"> 1.</w:t>
      </w:r>
    </w:p>
    <w:p w:rsidR="00736EBA" w:rsidRPr="00736EBA" w:rsidRDefault="00736EBA" w:rsidP="00736EBA">
      <w:pPr>
        <w:rPr>
          <w:rFonts w:ascii="Times New Roman" w:eastAsia="Times New Roman" w:hAnsi="Times New Roman" w:cs="Times New Roman"/>
          <w:kern w:val="0"/>
          <w:sz w:val="28"/>
          <w:szCs w:val="28"/>
          <w:lang w:eastAsia="ru-RU"/>
        </w:rPr>
      </w:pPr>
      <w:r w:rsidRPr="00736EBA">
        <w:rPr>
          <w:rFonts w:ascii="Times New Roman" w:eastAsia="Times New Roman" w:hAnsi="Times New Roman" w:cs="Times New Roman" w:hint="eastAsia"/>
          <w:kern w:val="0"/>
          <w:sz w:val="28"/>
          <w:szCs w:val="28"/>
          <w:lang w:eastAsia="ru-RU"/>
        </w:rPr>
        <w:t>Концептуальные</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основы</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анализа</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фондового</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рынка……………</w:t>
      </w:r>
      <w:r w:rsidRPr="00736EBA">
        <w:rPr>
          <w:rFonts w:ascii="Times New Roman" w:eastAsia="Times New Roman" w:hAnsi="Times New Roman" w:cs="Times New Roman"/>
          <w:kern w:val="0"/>
          <w:sz w:val="28"/>
          <w:szCs w:val="28"/>
          <w:lang w:eastAsia="ru-RU"/>
        </w:rPr>
        <w:t>.......</w:t>
      </w:r>
    </w:p>
    <w:p w:rsidR="00736EBA" w:rsidRPr="00736EBA" w:rsidRDefault="00736EBA" w:rsidP="00736EBA">
      <w:pPr>
        <w:rPr>
          <w:rFonts w:ascii="Times New Roman" w:eastAsia="Times New Roman" w:hAnsi="Times New Roman" w:cs="Times New Roman"/>
          <w:kern w:val="0"/>
          <w:sz w:val="28"/>
          <w:szCs w:val="28"/>
          <w:lang w:eastAsia="ru-RU"/>
        </w:rPr>
      </w:pPr>
      <w:r w:rsidRPr="00736EBA">
        <w:rPr>
          <w:rFonts w:ascii="Times New Roman" w:eastAsia="Times New Roman" w:hAnsi="Times New Roman" w:cs="Times New Roman" w:hint="eastAsia"/>
          <w:kern w:val="0"/>
          <w:sz w:val="28"/>
          <w:szCs w:val="28"/>
          <w:lang w:eastAsia="ru-RU"/>
        </w:rPr>
        <w:t>Современное</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состояние</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инвестиционной</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деятельности</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и</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актуализация</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развития</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фондового</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рынка</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в</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Украине………</w:t>
      </w:r>
      <w:r w:rsidRPr="00736EBA">
        <w:rPr>
          <w:rFonts w:ascii="Times New Roman" w:eastAsia="Times New Roman" w:hAnsi="Times New Roman" w:cs="Times New Roman"/>
          <w:kern w:val="0"/>
          <w:sz w:val="28"/>
          <w:szCs w:val="28"/>
          <w:lang w:eastAsia="ru-RU"/>
        </w:rPr>
        <w:t>...</w:t>
      </w:r>
      <w:r w:rsidRPr="00736EBA">
        <w:rPr>
          <w:rFonts w:ascii="Times New Roman" w:eastAsia="Times New Roman" w:hAnsi="Times New Roman" w:cs="Times New Roman" w:hint="eastAsia"/>
          <w:kern w:val="0"/>
          <w:sz w:val="28"/>
          <w:szCs w:val="28"/>
          <w:lang w:eastAsia="ru-RU"/>
        </w:rPr>
        <w:t>……</w:t>
      </w:r>
      <w:r w:rsidRPr="00736EBA">
        <w:rPr>
          <w:rFonts w:ascii="Times New Roman" w:eastAsia="Times New Roman" w:hAnsi="Times New Roman" w:cs="Times New Roman"/>
          <w:kern w:val="0"/>
          <w:sz w:val="28"/>
          <w:szCs w:val="28"/>
          <w:lang w:eastAsia="ru-RU"/>
        </w:rPr>
        <w:t>...</w:t>
      </w:r>
    </w:p>
    <w:p w:rsidR="00736EBA" w:rsidRPr="00736EBA" w:rsidRDefault="00736EBA" w:rsidP="00736EBA">
      <w:pPr>
        <w:rPr>
          <w:rFonts w:ascii="Times New Roman" w:eastAsia="Times New Roman" w:hAnsi="Times New Roman" w:cs="Times New Roman"/>
          <w:kern w:val="0"/>
          <w:sz w:val="28"/>
          <w:szCs w:val="28"/>
          <w:lang w:eastAsia="ru-RU"/>
        </w:rPr>
      </w:pPr>
      <w:r w:rsidRPr="00736EBA">
        <w:rPr>
          <w:rFonts w:ascii="Times New Roman" w:eastAsia="Times New Roman" w:hAnsi="Times New Roman" w:cs="Times New Roman" w:hint="eastAsia"/>
          <w:kern w:val="0"/>
          <w:sz w:val="28"/>
          <w:szCs w:val="28"/>
          <w:lang w:eastAsia="ru-RU"/>
        </w:rPr>
        <w:t>Структурно</w:t>
      </w:r>
      <w:r w:rsidRPr="00736EBA">
        <w:rPr>
          <w:rFonts w:ascii="Times New Roman" w:eastAsia="Times New Roman" w:hAnsi="Times New Roman" w:cs="Times New Roman"/>
          <w:kern w:val="0"/>
          <w:sz w:val="28"/>
          <w:szCs w:val="28"/>
          <w:lang w:eastAsia="ru-RU"/>
        </w:rPr>
        <w:t>-</w:t>
      </w:r>
      <w:r w:rsidRPr="00736EBA">
        <w:rPr>
          <w:rFonts w:ascii="Times New Roman" w:eastAsia="Times New Roman" w:hAnsi="Times New Roman" w:cs="Times New Roman" w:hint="eastAsia"/>
          <w:kern w:val="0"/>
          <w:sz w:val="28"/>
          <w:szCs w:val="28"/>
          <w:lang w:eastAsia="ru-RU"/>
        </w:rPr>
        <w:t>функциональный</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подход</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к</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исследованию</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социально</w:t>
      </w:r>
      <w:r w:rsidRPr="00736EBA">
        <w:rPr>
          <w:rFonts w:ascii="Times New Roman" w:eastAsia="Times New Roman" w:hAnsi="Times New Roman" w:cs="Times New Roman"/>
          <w:kern w:val="0"/>
          <w:sz w:val="28"/>
          <w:szCs w:val="28"/>
          <w:lang w:eastAsia="ru-RU"/>
        </w:rPr>
        <w:t>-</w:t>
      </w:r>
      <w:r w:rsidRPr="00736EBA">
        <w:rPr>
          <w:rFonts w:ascii="Times New Roman" w:eastAsia="Times New Roman" w:hAnsi="Times New Roman" w:cs="Times New Roman" w:hint="eastAsia"/>
          <w:kern w:val="0"/>
          <w:sz w:val="28"/>
          <w:szCs w:val="28"/>
          <w:lang w:eastAsia="ru-RU"/>
        </w:rPr>
        <w:t>экономической</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сущности</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фондового</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рынка………………</w:t>
      </w:r>
      <w:r w:rsidRPr="00736EBA">
        <w:rPr>
          <w:rFonts w:ascii="Times New Roman" w:eastAsia="Times New Roman" w:hAnsi="Times New Roman" w:cs="Times New Roman"/>
          <w:kern w:val="0"/>
          <w:sz w:val="28"/>
          <w:szCs w:val="28"/>
          <w:lang w:eastAsia="ru-RU"/>
        </w:rPr>
        <w:t>...............</w:t>
      </w:r>
    </w:p>
    <w:p w:rsidR="00736EBA" w:rsidRPr="00736EBA" w:rsidRDefault="00736EBA" w:rsidP="00736EBA">
      <w:pPr>
        <w:rPr>
          <w:rFonts w:ascii="Times New Roman" w:eastAsia="Times New Roman" w:hAnsi="Times New Roman" w:cs="Times New Roman"/>
          <w:kern w:val="0"/>
          <w:sz w:val="28"/>
          <w:szCs w:val="28"/>
          <w:lang w:eastAsia="ru-RU"/>
        </w:rPr>
      </w:pPr>
      <w:r w:rsidRPr="00736EBA">
        <w:rPr>
          <w:rFonts w:ascii="Times New Roman" w:eastAsia="Times New Roman" w:hAnsi="Times New Roman" w:cs="Times New Roman" w:hint="eastAsia"/>
          <w:kern w:val="0"/>
          <w:sz w:val="28"/>
          <w:szCs w:val="28"/>
          <w:lang w:eastAsia="ru-RU"/>
        </w:rPr>
        <w:t>Исторические</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аспекты</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формирования</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фондового</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рынка</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и</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современные</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направления</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его</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развития…………………………</w:t>
      </w:r>
      <w:r w:rsidRPr="00736EBA">
        <w:rPr>
          <w:rFonts w:ascii="Times New Roman" w:eastAsia="Times New Roman" w:hAnsi="Times New Roman" w:cs="Times New Roman"/>
          <w:kern w:val="0"/>
          <w:sz w:val="28"/>
          <w:szCs w:val="28"/>
          <w:lang w:eastAsia="ru-RU"/>
        </w:rPr>
        <w:t>......</w:t>
      </w:r>
    </w:p>
    <w:p w:rsidR="00736EBA" w:rsidRPr="00736EBA" w:rsidRDefault="00736EBA" w:rsidP="00736EBA">
      <w:pPr>
        <w:rPr>
          <w:rFonts w:ascii="Times New Roman" w:eastAsia="Times New Roman" w:hAnsi="Times New Roman" w:cs="Times New Roman"/>
          <w:kern w:val="0"/>
          <w:sz w:val="28"/>
          <w:szCs w:val="28"/>
          <w:lang w:eastAsia="ru-RU"/>
        </w:rPr>
      </w:pPr>
      <w:r w:rsidRPr="00736EBA">
        <w:rPr>
          <w:rFonts w:ascii="Times New Roman" w:eastAsia="Times New Roman" w:hAnsi="Times New Roman" w:cs="Times New Roman" w:hint="eastAsia"/>
          <w:kern w:val="0"/>
          <w:sz w:val="28"/>
          <w:szCs w:val="28"/>
          <w:lang w:eastAsia="ru-RU"/>
        </w:rPr>
        <w:t>Выводы</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по</w:t>
      </w:r>
      <w:r w:rsidRPr="00736EBA">
        <w:rPr>
          <w:rFonts w:ascii="Times New Roman" w:eastAsia="Times New Roman" w:hAnsi="Times New Roman" w:cs="Times New Roman"/>
          <w:kern w:val="0"/>
          <w:sz w:val="28"/>
          <w:szCs w:val="28"/>
          <w:lang w:eastAsia="ru-RU"/>
        </w:rPr>
        <w:t xml:space="preserve"> 1 </w:t>
      </w:r>
      <w:r w:rsidRPr="00736EBA">
        <w:rPr>
          <w:rFonts w:ascii="Times New Roman" w:eastAsia="Times New Roman" w:hAnsi="Times New Roman" w:cs="Times New Roman" w:hint="eastAsia"/>
          <w:kern w:val="0"/>
          <w:sz w:val="28"/>
          <w:szCs w:val="28"/>
          <w:lang w:eastAsia="ru-RU"/>
        </w:rPr>
        <w:t>разделу………………………</w:t>
      </w:r>
    </w:p>
    <w:p w:rsidR="00736EBA" w:rsidRPr="00736EBA" w:rsidRDefault="00736EBA" w:rsidP="00736EBA">
      <w:pPr>
        <w:rPr>
          <w:rFonts w:ascii="Times New Roman" w:eastAsia="Times New Roman" w:hAnsi="Times New Roman" w:cs="Times New Roman"/>
          <w:kern w:val="0"/>
          <w:sz w:val="28"/>
          <w:szCs w:val="28"/>
          <w:lang w:eastAsia="ru-RU"/>
        </w:rPr>
      </w:pPr>
    </w:p>
    <w:p w:rsidR="00736EBA" w:rsidRPr="00736EBA" w:rsidRDefault="00736EBA" w:rsidP="00736EBA">
      <w:pPr>
        <w:rPr>
          <w:rFonts w:ascii="Times New Roman" w:eastAsia="Times New Roman" w:hAnsi="Times New Roman" w:cs="Times New Roman"/>
          <w:kern w:val="0"/>
          <w:sz w:val="28"/>
          <w:szCs w:val="28"/>
          <w:lang w:eastAsia="ru-RU"/>
        </w:rPr>
      </w:pPr>
      <w:r w:rsidRPr="00736EBA">
        <w:rPr>
          <w:rFonts w:ascii="Times New Roman" w:eastAsia="Times New Roman" w:hAnsi="Times New Roman" w:cs="Times New Roman" w:hint="eastAsia"/>
          <w:kern w:val="0"/>
          <w:sz w:val="28"/>
          <w:szCs w:val="28"/>
          <w:lang w:eastAsia="ru-RU"/>
        </w:rPr>
        <w:t>Раздел</w:t>
      </w:r>
      <w:r w:rsidRPr="00736EBA">
        <w:rPr>
          <w:rFonts w:ascii="Times New Roman" w:eastAsia="Times New Roman" w:hAnsi="Times New Roman" w:cs="Times New Roman"/>
          <w:kern w:val="0"/>
          <w:sz w:val="28"/>
          <w:szCs w:val="28"/>
          <w:lang w:eastAsia="ru-RU"/>
        </w:rPr>
        <w:t xml:space="preserve"> 2.</w:t>
      </w:r>
    </w:p>
    <w:p w:rsidR="00736EBA" w:rsidRPr="00736EBA" w:rsidRDefault="00736EBA" w:rsidP="00736EBA">
      <w:pPr>
        <w:rPr>
          <w:rFonts w:ascii="Times New Roman" w:eastAsia="Times New Roman" w:hAnsi="Times New Roman" w:cs="Times New Roman"/>
          <w:kern w:val="0"/>
          <w:sz w:val="28"/>
          <w:szCs w:val="28"/>
          <w:lang w:eastAsia="ru-RU"/>
        </w:rPr>
      </w:pPr>
    </w:p>
    <w:p w:rsidR="00736EBA" w:rsidRPr="00736EBA" w:rsidRDefault="00736EBA" w:rsidP="00736EBA">
      <w:pPr>
        <w:rPr>
          <w:rFonts w:ascii="Times New Roman" w:eastAsia="Times New Roman" w:hAnsi="Times New Roman" w:cs="Times New Roman"/>
          <w:kern w:val="0"/>
          <w:sz w:val="28"/>
          <w:szCs w:val="28"/>
          <w:lang w:eastAsia="ru-RU"/>
        </w:rPr>
      </w:pPr>
      <w:r w:rsidRPr="00736EBA">
        <w:rPr>
          <w:rFonts w:ascii="Times New Roman" w:eastAsia="Times New Roman" w:hAnsi="Times New Roman" w:cs="Times New Roman" w:hint="eastAsia"/>
          <w:kern w:val="0"/>
          <w:sz w:val="28"/>
          <w:szCs w:val="28"/>
          <w:lang w:eastAsia="ru-RU"/>
        </w:rPr>
        <w:t>Механизм</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функционирования</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фондового</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рынка</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в</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системе</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экономических</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отношений…………………………………………</w:t>
      </w:r>
      <w:r w:rsidRPr="00736EBA">
        <w:rPr>
          <w:rFonts w:ascii="Times New Roman" w:eastAsia="Times New Roman" w:hAnsi="Times New Roman" w:cs="Times New Roman"/>
          <w:kern w:val="0"/>
          <w:sz w:val="28"/>
          <w:szCs w:val="28"/>
          <w:lang w:eastAsia="ru-RU"/>
        </w:rPr>
        <w:t>....</w:t>
      </w:r>
    </w:p>
    <w:p w:rsidR="00736EBA" w:rsidRPr="00736EBA" w:rsidRDefault="00736EBA" w:rsidP="00736EBA">
      <w:pPr>
        <w:rPr>
          <w:rFonts w:ascii="Times New Roman" w:eastAsia="Times New Roman" w:hAnsi="Times New Roman" w:cs="Times New Roman"/>
          <w:kern w:val="0"/>
          <w:sz w:val="28"/>
          <w:szCs w:val="28"/>
          <w:lang w:eastAsia="ru-RU"/>
        </w:rPr>
      </w:pPr>
      <w:r w:rsidRPr="00736EBA">
        <w:rPr>
          <w:rFonts w:ascii="Times New Roman" w:eastAsia="Times New Roman" w:hAnsi="Times New Roman" w:cs="Times New Roman" w:hint="eastAsia"/>
          <w:kern w:val="0"/>
          <w:sz w:val="28"/>
          <w:szCs w:val="28"/>
          <w:lang w:eastAsia="ru-RU"/>
        </w:rPr>
        <w:t>Место</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и</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роль</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фондового</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рынка</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в</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процессе</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перераспределения</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ресурсов………………………………………………………………</w:t>
      </w:r>
      <w:r w:rsidRPr="00736EBA">
        <w:rPr>
          <w:rFonts w:ascii="Times New Roman" w:eastAsia="Times New Roman" w:hAnsi="Times New Roman" w:cs="Times New Roman"/>
          <w:kern w:val="0"/>
          <w:sz w:val="28"/>
          <w:szCs w:val="28"/>
          <w:lang w:eastAsia="ru-RU"/>
        </w:rPr>
        <w:t>...</w:t>
      </w:r>
    </w:p>
    <w:p w:rsidR="00736EBA" w:rsidRPr="00736EBA" w:rsidRDefault="00736EBA" w:rsidP="00736EBA">
      <w:pPr>
        <w:rPr>
          <w:rFonts w:ascii="Times New Roman" w:eastAsia="Times New Roman" w:hAnsi="Times New Roman" w:cs="Times New Roman"/>
          <w:kern w:val="0"/>
          <w:sz w:val="28"/>
          <w:szCs w:val="28"/>
          <w:lang w:eastAsia="ru-RU"/>
        </w:rPr>
      </w:pPr>
      <w:r w:rsidRPr="00736EBA">
        <w:rPr>
          <w:rFonts w:ascii="Times New Roman" w:eastAsia="Times New Roman" w:hAnsi="Times New Roman" w:cs="Times New Roman" w:hint="eastAsia"/>
          <w:kern w:val="0"/>
          <w:sz w:val="28"/>
          <w:szCs w:val="28"/>
          <w:lang w:eastAsia="ru-RU"/>
        </w:rPr>
        <w:t>Фондовый</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рынок</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как</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механизм</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трансформации</w:t>
      </w:r>
      <w:r w:rsidRPr="00736EBA">
        <w:rPr>
          <w:rFonts w:ascii="Times New Roman" w:eastAsia="Times New Roman" w:hAnsi="Times New Roman" w:cs="Times New Roman"/>
          <w:kern w:val="0"/>
          <w:sz w:val="28"/>
          <w:szCs w:val="28"/>
          <w:lang w:eastAsia="ru-RU"/>
        </w:rPr>
        <w:t xml:space="preserve"> </w:t>
      </w:r>
      <w:proofErr w:type="gramStart"/>
      <w:r w:rsidRPr="00736EBA">
        <w:rPr>
          <w:rFonts w:ascii="Times New Roman" w:eastAsia="Times New Roman" w:hAnsi="Times New Roman" w:cs="Times New Roman" w:hint="eastAsia"/>
          <w:kern w:val="0"/>
          <w:sz w:val="28"/>
          <w:szCs w:val="28"/>
          <w:lang w:eastAsia="ru-RU"/>
        </w:rPr>
        <w:t>собственности…</w:t>
      </w:r>
      <w:r w:rsidRPr="00736EBA">
        <w:rPr>
          <w:rFonts w:ascii="Times New Roman" w:eastAsia="Times New Roman" w:hAnsi="Times New Roman" w:cs="Times New Roman"/>
          <w:kern w:val="0"/>
          <w:sz w:val="28"/>
          <w:szCs w:val="28"/>
          <w:lang w:eastAsia="ru-RU"/>
        </w:rPr>
        <w:t>.</w:t>
      </w:r>
      <w:proofErr w:type="gramEnd"/>
      <w:r w:rsidRPr="00736EBA">
        <w:rPr>
          <w:rFonts w:ascii="Times New Roman" w:eastAsia="Times New Roman" w:hAnsi="Times New Roman" w:cs="Times New Roman"/>
          <w:kern w:val="0"/>
          <w:sz w:val="28"/>
          <w:szCs w:val="28"/>
          <w:lang w:eastAsia="ru-RU"/>
        </w:rPr>
        <w:t>.</w:t>
      </w:r>
    </w:p>
    <w:p w:rsidR="00736EBA" w:rsidRPr="00736EBA" w:rsidRDefault="00736EBA" w:rsidP="00736EBA">
      <w:pPr>
        <w:rPr>
          <w:rFonts w:ascii="Times New Roman" w:eastAsia="Times New Roman" w:hAnsi="Times New Roman" w:cs="Times New Roman"/>
          <w:kern w:val="0"/>
          <w:sz w:val="28"/>
          <w:szCs w:val="28"/>
          <w:lang w:eastAsia="ru-RU"/>
        </w:rPr>
      </w:pPr>
      <w:r w:rsidRPr="00736EBA">
        <w:rPr>
          <w:rFonts w:ascii="Times New Roman" w:eastAsia="Times New Roman" w:hAnsi="Times New Roman" w:cs="Times New Roman" w:hint="eastAsia"/>
          <w:kern w:val="0"/>
          <w:sz w:val="28"/>
          <w:szCs w:val="28"/>
          <w:lang w:eastAsia="ru-RU"/>
        </w:rPr>
        <w:t>Факторы</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формирования</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и</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развития</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фондового</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рынка…………</w:t>
      </w:r>
      <w:r w:rsidRPr="00736EBA">
        <w:rPr>
          <w:rFonts w:ascii="Times New Roman" w:eastAsia="Times New Roman" w:hAnsi="Times New Roman" w:cs="Times New Roman"/>
          <w:kern w:val="0"/>
          <w:sz w:val="28"/>
          <w:szCs w:val="28"/>
          <w:lang w:eastAsia="ru-RU"/>
        </w:rPr>
        <w:t>.......</w:t>
      </w:r>
    </w:p>
    <w:p w:rsidR="00736EBA" w:rsidRPr="00736EBA" w:rsidRDefault="00736EBA" w:rsidP="00736EBA">
      <w:pPr>
        <w:rPr>
          <w:rFonts w:ascii="Times New Roman" w:eastAsia="Times New Roman" w:hAnsi="Times New Roman" w:cs="Times New Roman"/>
          <w:kern w:val="0"/>
          <w:sz w:val="28"/>
          <w:szCs w:val="28"/>
          <w:lang w:eastAsia="ru-RU"/>
        </w:rPr>
      </w:pPr>
      <w:r w:rsidRPr="00736EBA">
        <w:rPr>
          <w:rFonts w:ascii="Times New Roman" w:eastAsia="Times New Roman" w:hAnsi="Times New Roman" w:cs="Times New Roman" w:hint="eastAsia"/>
          <w:kern w:val="0"/>
          <w:sz w:val="28"/>
          <w:szCs w:val="28"/>
          <w:lang w:eastAsia="ru-RU"/>
        </w:rPr>
        <w:t>Выводы</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по</w:t>
      </w:r>
      <w:r w:rsidRPr="00736EBA">
        <w:rPr>
          <w:rFonts w:ascii="Times New Roman" w:eastAsia="Times New Roman" w:hAnsi="Times New Roman" w:cs="Times New Roman"/>
          <w:kern w:val="0"/>
          <w:sz w:val="28"/>
          <w:szCs w:val="28"/>
          <w:lang w:eastAsia="ru-RU"/>
        </w:rPr>
        <w:t xml:space="preserve"> 2 </w:t>
      </w:r>
      <w:r w:rsidRPr="00736EBA">
        <w:rPr>
          <w:rFonts w:ascii="Times New Roman" w:eastAsia="Times New Roman" w:hAnsi="Times New Roman" w:cs="Times New Roman" w:hint="eastAsia"/>
          <w:kern w:val="0"/>
          <w:sz w:val="28"/>
          <w:szCs w:val="28"/>
          <w:lang w:eastAsia="ru-RU"/>
        </w:rPr>
        <w:t>разделу……………………………………………</w:t>
      </w:r>
      <w:proofErr w:type="gramStart"/>
      <w:r w:rsidRPr="00736EBA">
        <w:rPr>
          <w:rFonts w:ascii="Times New Roman" w:eastAsia="Times New Roman" w:hAnsi="Times New Roman" w:cs="Times New Roman" w:hint="eastAsia"/>
          <w:kern w:val="0"/>
          <w:sz w:val="28"/>
          <w:szCs w:val="28"/>
          <w:lang w:eastAsia="ru-RU"/>
        </w:rPr>
        <w:t>……</w:t>
      </w:r>
      <w:r w:rsidRPr="00736EBA">
        <w:rPr>
          <w:rFonts w:ascii="Times New Roman" w:eastAsia="Times New Roman" w:hAnsi="Times New Roman" w:cs="Times New Roman"/>
          <w:kern w:val="0"/>
          <w:sz w:val="28"/>
          <w:szCs w:val="28"/>
          <w:lang w:eastAsia="ru-RU"/>
        </w:rPr>
        <w:t>.</w:t>
      </w:r>
      <w:proofErr w:type="gramEnd"/>
      <w:r w:rsidRPr="00736EBA">
        <w:rPr>
          <w:rFonts w:ascii="Times New Roman" w:eastAsia="Times New Roman" w:hAnsi="Times New Roman" w:cs="Times New Roman"/>
          <w:kern w:val="0"/>
          <w:sz w:val="28"/>
          <w:szCs w:val="28"/>
          <w:lang w:eastAsia="ru-RU"/>
        </w:rPr>
        <w:t>.</w:t>
      </w:r>
    </w:p>
    <w:p w:rsidR="00736EBA" w:rsidRPr="00736EBA" w:rsidRDefault="00736EBA" w:rsidP="00736EBA">
      <w:pPr>
        <w:rPr>
          <w:rFonts w:ascii="Times New Roman" w:eastAsia="Times New Roman" w:hAnsi="Times New Roman" w:cs="Times New Roman"/>
          <w:kern w:val="0"/>
          <w:sz w:val="28"/>
          <w:szCs w:val="28"/>
          <w:lang w:eastAsia="ru-RU"/>
        </w:rPr>
      </w:pPr>
    </w:p>
    <w:p w:rsidR="00736EBA" w:rsidRPr="00736EBA" w:rsidRDefault="00736EBA" w:rsidP="00736EBA">
      <w:pPr>
        <w:rPr>
          <w:rFonts w:ascii="Times New Roman" w:eastAsia="Times New Roman" w:hAnsi="Times New Roman" w:cs="Times New Roman"/>
          <w:kern w:val="0"/>
          <w:sz w:val="28"/>
          <w:szCs w:val="28"/>
          <w:lang w:eastAsia="ru-RU"/>
        </w:rPr>
      </w:pPr>
      <w:r w:rsidRPr="00736EBA">
        <w:rPr>
          <w:rFonts w:ascii="Times New Roman" w:eastAsia="Times New Roman" w:hAnsi="Times New Roman" w:cs="Times New Roman" w:hint="eastAsia"/>
          <w:kern w:val="0"/>
          <w:sz w:val="28"/>
          <w:szCs w:val="28"/>
          <w:lang w:eastAsia="ru-RU"/>
        </w:rPr>
        <w:t>Раздел</w:t>
      </w:r>
      <w:r w:rsidRPr="00736EBA">
        <w:rPr>
          <w:rFonts w:ascii="Times New Roman" w:eastAsia="Times New Roman" w:hAnsi="Times New Roman" w:cs="Times New Roman"/>
          <w:kern w:val="0"/>
          <w:sz w:val="28"/>
          <w:szCs w:val="28"/>
          <w:lang w:eastAsia="ru-RU"/>
        </w:rPr>
        <w:t xml:space="preserve"> 3.</w:t>
      </w:r>
    </w:p>
    <w:p w:rsidR="00736EBA" w:rsidRPr="00736EBA" w:rsidRDefault="00736EBA" w:rsidP="00736EBA">
      <w:pPr>
        <w:rPr>
          <w:rFonts w:ascii="Times New Roman" w:eastAsia="Times New Roman" w:hAnsi="Times New Roman" w:cs="Times New Roman"/>
          <w:kern w:val="0"/>
          <w:sz w:val="28"/>
          <w:szCs w:val="28"/>
          <w:lang w:eastAsia="ru-RU"/>
        </w:rPr>
      </w:pPr>
    </w:p>
    <w:p w:rsidR="00736EBA" w:rsidRPr="00736EBA" w:rsidRDefault="00736EBA" w:rsidP="00736EBA">
      <w:pPr>
        <w:rPr>
          <w:rFonts w:ascii="Times New Roman" w:eastAsia="Times New Roman" w:hAnsi="Times New Roman" w:cs="Times New Roman"/>
          <w:kern w:val="0"/>
          <w:sz w:val="28"/>
          <w:szCs w:val="28"/>
          <w:lang w:eastAsia="ru-RU"/>
        </w:rPr>
      </w:pPr>
      <w:r w:rsidRPr="00736EBA">
        <w:rPr>
          <w:rFonts w:ascii="Times New Roman" w:eastAsia="Times New Roman" w:hAnsi="Times New Roman" w:cs="Times New Roman" w:hint="eastAsia"/>
          <w:kern w:val="0"/>
          <w:sz w:val="28"/>
          <w:szCs w:val="28"/>
          <w:lang w:eastAsia="ru-RU"/>
        </w:rPr>
        <w:t>Особенности</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становления</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и</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перспективы</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развития</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фондового</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рынка</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Украины……………………………………………………</w:t>
      </w:r>
      <w:r w:rsidRPr="00736EBA">
        <w:rPr>
          <w:rFonts w:ascii="Times New Roman" w:eastAsia="Times New Roman" w:hAnsi="Times New Roman" w:cs="Times New Roman"/>
          <w:kern w:val="0"/>
          <w:sz w:val="28"/>
          <w:szCs w:val="28"/>
          <w:lang w:eastAsia="ru-RU"/>
        </w:rPr>
        <w:t>.......</w:t>
      </w:r>
    </w:p>
    <w:p w:rsidR="00736EBA" w:rsidRPr="00736EBA" w:rsidRDefault="00736EBA" w:rsidP="00736EBA">
      <w:pPr>
        <w:rPr>
          <w:rFonts w:ascii="Times New Roman" w:eastAsia="Times New Roman" w:hAnsi="Times New Roman" w:cs="Times New Roman"/>
          <w:kern w:val="0"/>
          <w:sz w:val="28"/>
          <w:szCs w:val="28"/>
          <w:lang w:eastAsia="ru-RU"/>
        </w:rPr>
      </w:pPr>
      <w:r w:rsidRPr="00736EBA">
        <w:rPr>
          <w:rFonts w:ascii="Times New Roman" w:eastAsia="Times New Roman" w:hAnsi="Times New Roman" w:cs="Times New Roman" w:hint="eastAsia"/>
          <w:kern w:val="0"/>
          <w:sz w:val="28"/>
          <w:szCs w:val="28"/>
          <w:lang w:eastAsia="ru-RU"/>
        </w:rPr>
        <w:t>Предпосылки</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становления</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и</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современное</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состояние</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фондового</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рынка</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в</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Украине…………………………………………………</w:t>
      </w:r>
      <w:proofErr w:type="gramStart"/>
      <w:r w:rsidRPr="00736EBA">
        <w:rPr>
          <w:rFonts w:ascii="Times New Roman" w:eastAsia="Times New Roman" w:hAnsi="Times New Roman" w:cs="Times New Roman" w:hint="eastAsia"/>
          <w:kern w:val="0"/>
          <w:sz w:val="28"/>
          <w:szCs w:val="28"/>
          <w:lang w:eastAsia="ru-RU"/>
        </w:rPr>
        <w:t>…</w:t>
      </w:r>
      <w:r w:rsidRPr="00736EBA">
        <w:rPr>
          <w:rFonts w:ascii="Times New Roman" w:eastAsia="Times New Roman" w:hAnsi="Times New Roman" w:cs="Times New Roman"/>
          <w:kern w:val="0"/>
          <w:sz w:val="28"/>
          <w:szCs w:val="28"/>
          <w:lang w:eastAsia="ru-RU"/>
        </w:rPr>
        <w:t>....</w:t>
      </w:r>
      <w:proofErr w:type="gramEnd"/>
      <w:r w:rsidRPr="00736EBA">
        <w:rPr>
          <w:rFonts w:ascii="Times New Roman" w:eastAsia="Times New Roman" w:hAnsi="Times New Roman" w:cs="Times New Roman"/>
          <w:kern w:val="0"/>
          <w:sz w:val="28"/>
          <w:szCs w:val="28"/>
          <w:lang w:eastAsia="ru-RU"/>
        </w:rPr>
        <w:t>.</w:t>
      </w:r>
    </w:p>
    <w:p w:rsidR="00736EBA" w:rsidRPr="00736EBA" w:rsidRDefault="00736EBA" w:rsidP="00736EBA">
      <w:pPr>
        <w:rPr>
          <w:rFonts w:ascii="Times New Roman" w:eastAsia="Times New Roman" w:hAnsi="Times New Roman" w:cs="Times New Roman"/>
          <w:kern w:val="0"/>
          <w:sz w:val="28"/>
          <w:szCs w:val="28"/>
          <w:lang w:eastAsia="ru-RU"/>
        </w:rPr>
      </w:pPr>
      <w:r w:rsidRPr="00736EBA">
        <w:rPr>
          <w:rFonts w:ascii="Times New Roman" w:eastAsia="Times New Roman" w:hAnsi="Times New Roman" w:cs="Times New Roman" w:hint="eastAsia"/>
          <w:kern w:val="0"/>
          <w:sz w:val="28"/>
          <w:szCs w:val="28"/>
          <w:lang w:eastAsia="ru-RU"/>
        </w:rPr>
        <w:t>Система</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государственной</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поддержки</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фондового</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рынка…………</w:t>
      </w:r>
      <w:r w:rsidRPr="00736EBA">
        <w:rPr>
          <w:rFonts w:ascii="Times New Roman" w:eastAsia="Times New Roman" w:hAnsi="Times New Roman" w:cs="Times New Roman"/>
          <w:kern w:val="0"/>
          <w:sz w:val="28"/>
          <w:szCs w:val="28"/>
          <w:lang w:eastAsia="ru-RU"/>
        </w:rPr>
        <w:t>...</w:t>
      </w:r>
    </w:p>
    <w:p w:rsidR="00736EBA" w:rsidRPr="00736EBA" w:rsidRDefault="00736EBA" w:rsidP="00736EBA">
      <w:pPr>
        <w:rPr>
          <w:rFonts w:ascii="Times New Roman" w:eastAsia="Times New Roman" w:hAnsi="Times New Roman" w:cs="Times New Roman"/>
          <w:kern w:val="0"/>
          <w:sz w:val="28"/>
          <w:szCs w:val="28"/>
          <w:lang w:eastAsia="ru-RU"/>
        </w:rPr>
      </w:pPr>
      <w:r w:rsidRPr="00736EBA">
        <w:rPr>
          <w:rFonts w:ascii="Times New Roman" w:eastAsia="Times New Roman" w:hAnsi="Times New Roman" w:cs="Times New Roman" w:hint="eastAsia"/>
          <w:kern w:val="0"/>
          <w:sz w:val="28"/>
          <w:szCs w:val="28"/>
          <w:lang w:eastAsia="ru-RU"/>
        </w:rPr>
        <w:t>Основные</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направления</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формирования</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внешней</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среды</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фондового</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lastRenderedPageBreak/>
        <w:t>рынка……………………………………………………………………</w:t>
      </w:r>
    </w:p>
    <w:p w:rsidR="00736EBA" w:rsidRPr="00736EBA" w:rsidRDefault="00736EBA" w:rsidP="00736EBA">
      <w:pPr>
        <w:rPr>
          <w:rFonts w:ascii="Times New Roman" w:eastAsia="Times New Roman" w:hAnsi="Times New Roman" w:cs="Times New Roman"/>
          <w:kern w:val="0"/>
          <w:sz w:val="28"/>
          <w:szCs w:val="28"/>
          <w:lang w:eastAsia="ru-RU"/>
        </w:rPr>
      </w:pPr>
      <w:r w:rsidRPr="00736EBA">
        <w:rPr>
          <w:rFonts w:ascii="Times New Roman" w:eastAsia="Times New Roman" w:hAnsi="Times New Roman" w:cs="Times New Roman" w:hint="eastAsia"/>
          <w:kern w:val="0"/>
          <w:sz w:val="28"/>
          <w:szCs w:val="28"/>
          <w:lang w:eastAsia="ru-RU"/>
        </w:rPr>
        <w:t>Выводы</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по</w:t>
      </w:r>
      <w:r w:rsidRPr="00736EBA">
        <w:rPr>
          <w:rFonts w:ascii="Times New Roman" w:eastAsia="Times New Roman" w:hAnsi="Times New Roman" w:cs="Times New Roman"/>
          <w:kern w:val="0"/>
          <w:sz w:val="28"/>
          <w:szCs w:val="28"/>
          <w:lang w:eastAsia="ru-RU"/>
        </w:rPr>
        <w:t xml:space="preserve"> 3 </w:t>
      </w:r>
      <w:r w:rsidRPr="00736EBA">
        <w:rPr>
          <w:rFonts w:ascii="Times New Roman" w:eastAsia="Times New Roman" w:hAnsi="Times New Roman" w:cs="Times New Roman" w:hint="eastAsia"/>
          <w:kern w:val="0"/>
          <w:sz w:val="28"/>
          <w:szCs w:val="28"/>
          <w:lang w:eastAsia="ru-RU"/>
        </w:rPr>
        <w:t>разделу……………………………………………</w:t>
      </w:r>
      <w:proofErr w:type="gramStart"/>
      <w:r w:rsidRPr="00736EBA">
        <w:rPr>
          <w:rFonts w:ascii="Times New Roman" w:eastAsia="Times New Roman" w:hAnsi="Times New Roman" w:cs="Times New Roman" w:hint="eastAsia"/>
          <w:kern w:val="0"/>
          <w:sz w:val="28"/>
          <w:szCs w:val="28"/>
          <w:lang w:eastAsia="ru-RU"/>
        </w:rPr>
        <w:t>……</w:t>
      </w:r>
      <w:r w:rsidRPr="00736EBA">
        <w:rPr>
          <w:rFonts w:ascii="Times New Roman" w:eastAsia="Times New Roman" w:hAnsi="Times New Roman" w:cs="Times New Roman"/>
          <w:kern w:val="0"/>
          <w:sz w:val="28"/>
          <w:szCs w:val="28"/>
          <w:lang w:eastAsia="ru-RU"/>
        </w:rPr>
        <w:t>.</w:t>
      </w:r>
      <w:proofErr w:type="gramEnd"/>
      <w:r w:rsidRPr="00736EBA">
        <w:rPr>
          <w:rFonts w:ascii="Times New Roman" w:eastAsia="Times New Roman" w:hAnsi="Times New Roman" w:cs="Times New Roman"/>
          <w:kern w:val="0"/>
          <w:sz w:val="28"/>
          <w:szCs w:val="28"/>
          <w:lang w:eastAsia="ru-RU"/>
        </w:rPr>
        <w:t>.</w:t>
      </w:r>
    </w:p>
    <w:p w:rsidR="00736EBA" w:rsidRPr="00736EBA" w:rsidRDefault="00736EBA" w:rsidP="00736EBA">
      <w:pPr>
        <w:rPr>
          <w:rFonts w:ascii="Times New Roman" w:eastAsia="Times New Roman" w:hAnsi="Times New Roman" w:cs="Times New Roman"/>
          <w:kern w:val="0"/>
          <w:sz w:val="28"/>
          <w:szCs w:val="28"/>
          <w:lang w:eastAsia="ru-RU"/>
        </w:rPr>
      </w:pPr>
      <w:r w:rsidRPr="00736EBA">
        <w:rPr>
          <w:rFonts w:ascii="Times New Roman" w:eastAsia="Times New Roman" w:hAnsi="Times New Roman" w:cs="Times New Roman" w:hint="eastAsia"/>
          <w:kern w:val="0"/>
          <w:sz w:val="28"/>
          <w:szCs w:val="28"/>
          <w:lang w:eastAsia="ru-RU"/>
        </w:rPr>
        <w:t>Выводы……………………………………………………………………………</w:t>
      </w:r>
    </w:p>
    <w:p w:rsidR="00736EBA" w:rsidRPr="00736EBA" w:rsidRDefault="00736EBA" w:rsidP="00736EBA">
      <w:pPr>
        <w:rPr>
          <w:rFonts w:ascii="Times New Roman" w:eastAsia="Times New Roman" w:hAnsi="Times New Roman" w:cs="Times New Roman"/>
          <w:kern w:val="0"/>
          <w:sz w:val="28"/>
          <w:szCs w:val="28"/>
          <w:lang w:eastAsia="ru-RU"/>
        </w:rPr>
      </w:pPr>
      <w:r w:rsidRPr="00736EBA">
        <w:rPr>
          <w:rFonts w:ascii="Times New Roman" w:eastAsia="Times New Roman" w:hAnsi="Times New Roman" w:cs="Times New Roman" w:hint="eastAsia"/>
          <w:kern w:val="0"/>
          <w:sz w:val="28"/>
          <w:szCs w:val="28"/>
          <w:lang w:eastAsia="ru-RU"/>
        </w:rPr>
        <w:t>Список</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используемой</w:t>
      </w:r>
      <w:r w:rsidRPr="00736EBA">
        <w:rPr>
          <w:rFonts w:ascii="Times New Roman" w:eastAsia="Times New Roman" w:hAnsi="Times New Roman" w:cs="Times New Roman"/>
          <w:kern w:val="0"/>
          <w:sz w:val="28"/>
          <w:szCs w:val="28"/>
          <w:lang w:eastAsia="ru-RU"/>
        </w:rPr>
        <w:t xml:space="preserve"> </w:t>
      </w:r>
      <w:r w:rsidRPr="00736EBA">
        <w:rPr>
          <w:rFonts w:ascii="Times New Roman" w:eastAsia="Times New Roman" w:hAnsi="Times New Roman" w:cs="Times New Roman" w:hint="eastAsia"/>
          <w:kern w:val="0"/>
          <w:sz w:val="28"/>
          <w:szCs w:val="28"/>
          <w:lang w:eastAsia="ru-RU"/>
        </w:rPr>
        <w:t>литературы……………………………………………</w:t>
      </w:r>
      <w:r w:rsidRPr="00736EBA">
        <w:rPr>
          <w:rFonts w:ascii="Times New Roman" w:eastAsia="Times New Roman" w:hAnsi="Times New Roman" w:cs="Times New Roman"/>
          <w:kern w:val="0"/>
          <w:sz w:val="28"/>
          <w:szCs w:val="28"/>
          <w:lang w:eastAsia="ru-RU"/>
        </w:rPr>
        <w:t>....</w:t>
      </w:r>
    </w:p>
    <w:p w:rsidR="00A646E2" w:rsidRDefault="00736EBA" w:rsidP="00736EBA">
      <w:pPr>
        <w:rPr>
          <w:rFonts w:ascii="Times New Roman" w:eastAsia="Times New Roman" w:hAnsi="Times New Roman" w:cs="Times New Roman"/>
          <w:kern w:val="0"/>
          <w:sz w:val="28"/>
          <w:szCs w:val="28"/>
          <w:lang w:eastAsia="ru-RU"/>
        </w:rPr>
      </w:pPr>
      <w:r w:rsidRPr="00736EBA">
        <w:rPr>
          <w:rFonts w:ascii="Times New Roman" w:eastAsia="Times New Roman" w:hAnsi="Times New Roman" w:cs="Times New Roman" w:hint="eastAsia"/>
          <w:kern w:val="0"/>
          <w:sz w:val="28"/>
          <w:szCs w:val="28"/>
          <w:lang w:eastAsia="ru-RU"/>
        </w:rPr>
        <w:t>Приложения………………………………………………………………………</w:t>
      </w:r>
      <w:r w:rsidRPr="00736EBA">
        <w:rPr>
          <w:rFonts w:ascii="Times New Roman" w:eastAsia="Times New Roman" w:hAnsi="Times New Roman" w:cs="Times New Roman"/>
          <w:kern w:val="0"/>
          <w:sz w:val="28"/>
          <w:szCs w:val="28"/>
          <w:lang w:eastAsia="ru-RU"/>
        </w:rPr>
        <w:t>.</w:t>
      </w:r>
    </w:p>
    <w:p w:rsidR="00736EBA" w:rsidRDefault="00736EBA" w:rsidP="00736EBA">
      <w:r>
        <w:rPr>
          <w:rFonts w:hint="eastAsia"/>
        </w:rPr>
        <w:t>ВЫВОДЫ</w:t>
      </w:r>
    </w:p>
    <w:p w:rsidR="00736EBA" w:rsidRDefault="00736EBA" w:rsidP="00736EBA"/>
    <w:p w:rsidR="00736EBA" w:rsidRDefault="00736EBA" w:rsidP="00736EBA">
      <w:r>
        <w:rPr>
          <w:rFonts w:hint="eastAsia"/>
        </w:rPr>
        <w:t>Современная</w:t>
      </w:r>
      <w:r>
        <w:t></w:t>
      </w:r>
      <w:r>
        <w:rPr>
          <w:rFonts w:hint="eastAsia"/>
        </w:rPr>
        <w:t>рыночная</w:t>
      </w:r>
      <w:r>
        <w:t></w:t>
      </w:r>
      <w:r>
        <w:rPr>
          <w:rFonts w:hint="eastAsia"/>
        </w:rPr>
        <w:t>экономика</w:t>
      </w:r>
      <w:r>
        <w:t></w:t>
      </w:r>
      <w:r>
        <w:rPr>
          <w:rFonts w:hint="eastAsia"/>
        </w:rPr>
        <w:t>представляет</w:t>
      </w:r>
      <w:r>
        <w:t></w:t>
      </w:r>
      <w:r>
        <w:rPr>
          <w:rFonts w:hint="eastAsia"/>
        </w:rPr>
        <w:t>собой</w:t>
      </w:r>
      <w:r>
        <w:t></w:t>
      </w:r>
      <w:r>
        <w:rPr>
          <w:rFonts w:hint="eastAsia"/>
        </w:rPr>
        <w:t>сложную</w:t>
      </w:r>
      <w:r>
        <w:t></w:t>
      </w:r>
      <w:r>
        <w:t></w:t>
      </w:r>
      <w:r>
        <w:rPr>
          <w:rFonts w:hint="eastAsia"/>
        </w:rPr>
        <w:t>многофункциональную</w:t>
      </w:r>
      <w:r>
        <w:t></w:t>
      </w:r>
      <w:r>
        <w:rPr>
          <w:rFonts w:hint="eastAsia"/>
        </w:rPr>
        <w:t>систему</w:t>
      </w:r>
      <w:r>
        <w:t></w:t>
      </w:r>
      <w:r>
        <w:t></w:t>
      </w:r>
      <w:r>
        <w:rPr>
          <w:rFonts w:hint="eastAsia"/>
        </w:rPr>
        <w:t>в</w:t>
      </w:r>
      <w:r>
        <w:t></w:t>
      </w:r>
      <w:r>
        <w:rPr>
          <w:rFonts w:hint="eastAsia"/>
        </w:rPr>
        <w:t>которой</w:t>
      </w:r>
      <w:r>
        <w:t></w:t>
      </w:r>
      <w:r>
        <w:rPr>
          <w:rFonts w:hint="eastAsia"/>
        </w:rPr>
        <w:t>системообразующую</w:t>
      </w:r>
      <w:r>
        <w:t></w:t>
      </w:r>
      <w:r>
        <w:rPr>
          <w:rFonts w:hint="eastAsia"/>
        </w:rPr>
        <w:t>роль</w:t>
      </w:r>
      <w:r>
        <w:t></w:t>
      </w:r>
      <w:r>
        <w:rPr>
          <w:rFonts w:hint="eastAsia"/>
        </w:rPr>
        <w:t>играет</w:t>
      </w:r>
      <w:r>
        <w:t></w:t>
      </w:r>
      <w:r>
        <w:rPr>
          <w:rFonts w:hint="eastAsia"/>
        </w:rPr>
        <w:t>механизм</w:t>
      </w:r>
      <w:r>
        <w:t></w:t>
      </w:r>
      <w:r>
        <w:rPr>
          <w:rFonts w:hint="eastAsia"/>
        </w:rPr>
        <w:t>формирования</w:t>
      </w:r>
      <w:r>
        <w:t></w:t>
      </w:r>
      <w:r>
        <w:rPr>
          <w:rFonts w:hint="eastAsia"/>
        </w:rPr>
        <w:t>финансовых</w:t>
      </w:r>
      <w:r>
        <w:t></w:t>
      </w:r>
      <w:r>
        <w:rPr>
          <w:rFonts w:hint="eastAsia"/>
        </w:rPr>
        <w:t>ресурсов</w:t>
      </w:r>
      <w:r>
        <w:t></w:t>
      </w:r>
      <w:r>
        <w:rPr>
          <w:rFonts w:hint="eastAsia"/>
        </w:rPr>
        <w:t>и</w:t>
      </w:r>
      <w:r>
        <w:t></w:t>
      </w:r>
      <w:r>
        <w:rPr>
          <w:rFonts w:hint="eastAsia"/>
        </w:rPr>
        <w:t>их</w:t>
      </w:r>
      <w:r>
        <w:t></w:t>
      </w:r>
      <w:r>
        <w:rPr>
          <w:rFonts w:hint="eastAsia"/>
        </w:rPr>
        <w:t>целевого</w:t>
      </w:r>
      <w:r>
        <w:t></w:t>
      </w:r>
      <w:r>
        <w:rPr>
          <w:rFonts w:hint="eastAsia"/>
        </w:rPr>
        <w:t>использования</w:t>
      </w:r>
      <w:r>
        <w:t></w:t>
      </w:r>
      <w:r>
        <w:t></w:t>
      </w:r>
      <w:r>
        <w:rPr>
          <w:rFonts w:hint="eastAsia"/>
        </w:rPr>
        <w:t>Фондовый</w:t>
      </w:r>
      <w:r>
        <w:t></w:t>
      </w:r>
      <w:r>
        <w:rPr>
          <w:rFonts w:hint="eastAsia"/>
        </w:rPr>
        <w:t>рынок</w:t>
      </w:r>
      <w:r>
        <w:t></w:t>
      </w:r>
      <w:r>
        <w:rPr>
          <w:rFonts w:hint="eastAsia"/>
        </w:rPr>
        <w:t>в</w:t>
      </w:r>
      <w:r>
        <w:t></w:t>
      </w:r>
      <w:r>
        <w:rPr>
          <w:rFonts w:hint="eastAsia"/>
        </w:rPr>
        <w:t>этом</w:t>
      </w:r>
      <w:r>
        <w:t></w:t>
      </w:r>
      <w:r>
        <w:rPr>
          <w:rFonts w:hint="eastAsia"/>
        </w:rPr>
        <w:t>смысле</w:t>
      </w:r>
      <w:r>
        <w:t></w:t>
      </w:r>
      <w:r>
        <w:rPr>
          <w:rFonts w:hint="eastAsia"/>
        </w:rPr>
        <w:t>является</w:t>
      </w:r>
      <w:r>
        <w:t></w:t>
      </w:r>
      <w:r>
        <w:rPr>
          <w:rFonts w:hint="eastAsia"/>
        </w:rPr>
        <w:t>уникальной</w:t>
      </w:r>
      <w:r>
        <w:t></w:t>
      </w:r>
      <w:r>
        <w:rPr>
          <w:rFonts w:hint="eastAsia"/>
        </w:rPr>
        <w:t>составляющей</w:t>
      </w:r>
      <w:r>
        <w:t></w:t>
      </w:r>
      <w:r>
        <w:rPr>
          <w:rFonts w:hint="eastAsia"/>
        </w:rPr>
        <w:t>экономической</w:t>
      </w:r>
      <w:r>
        <w:t></w:t>
      </w:r>
      <w:r>
        <w:rPr>
          <w:rFonts w:hint="eastAsia"/>
        </w:rPr>
        <w:t>системы</w:t>
      </w:r>
      <w:r>
        <w:t></w:t>
      </w:r>
      <w:r>
        <w:t></w:t>
      </w:r>
      <w:r>
        <w:rPr>
          <w:rFonts w:hint="eastAsia"/>
        </w:rPr>
        <w:t>одновременно</w:t>
      </w:r>
      <w:r>
        <w:t></w:t>
      </w:r>
      <w:r>
        <w:rPr>
          <w:rFonts w:hint="eastAsia"/>
        </w:rPr>
        <w:t>выполняя</w:t>
      </w:r>
      <w:r>
        <w:t></w:t>
      </w:r>
      <w:r>
        <w:rPr>
          <w:rFonts w:hint="eastAsia"/>
        </w:rPr>
        <w:t>две</w:t>
      </w:r>
      <w:r>
        <w:t></w:t>
      </w:r>
      <w:r>
        <w:rPr>
          <w:rFonts w:hint="eastAsia"/>
        </w:rPr>
        <w:t>функции</w:t>
      </w:r>
      <w:r>
        <w:t></w:t>
      </w:r>
      <w:r>
        <w:t></w:t>
      </w:r>
      <w:r>
        <w:rPr>
          <w:rFonts w:hint="eastAsia"/>
        </w:rPr>
        <w:t>перераспределения</w:t>
      </w:r>
      <w:r>
        <w:t></w:t>
      </w:r>
      <w:r>
        <w:rPr>
          <w:rFonts w:hint="eastAsia"/>
        </w:rPr>
        <w:t>временно</w:t>
      </w:r>
      <w:r>
        <w:t></w:t>
      </w:r>
      <w:r>
        <w:rPr>
          <w:rFonts w:hint="eastAsia"/>
        </w:rPr>
        <w:t>свободных</w:t>
      </w:r>
      <w:r>
        <w:t></w:t>
      </w:r>
      <w:r>
        <w:rPr>
          <w:rFonts w:hint="eastAsia"/>
        </w:rPr>
        <w:t>денежных</w:t>
      </w:r>
      <w:r>
        <w:t></w:t>
      </w:r>
      <w:r>
        <w:rPr>
          <w:rFonts w:hint="eastAsia"/>
        </w:rPr>
        <w:t>средств</w:t>
      </w:r>
      <w:r>
        <w:t></w:t>
      </w:r>
      <w:r>
        <w:t></w:t>
      </w:r>
      <w:r>
        <w:rPr>
          <w:rFonts w:hint="eastAsia"/>
        </w:rPr>
        <w:t>сбережений</w:t>
      </w:r>
      <w:r>
        <w:t></w:t>
      </w:r>
      <w:r>
        <w:t></w:t>
      </w:r>
      <w:r>
        <w:rPr>
          <w:rFonts w:hint="eastAsia"/>
        </w:rPr>
        <w:t>на</w:t>
      </w:r>
      <w:r>
        <w:t></w:t>
      </w:r>
      <w:r>
        <w:rPr>
          <w:rFonts w:hint="eastAsia"/>
        </w:rPr>
        <w:t>производственные</w:t>
      </w:r>
      <w:r>
        <w:t></w:t>
      </w:r>
      <w:r>
        <w:rPr>
          <w:rFonts w:hint="eastAsia"/>
        </w:rPr>
        <w:t>цели</w:t>
      </w:r>
      <w:r>
        <w:t></w:t>
      </w:r>
      <w:r>
        <w:rPr>
          <w:rFonts w:hint="eastAsia"/>
        </w:rPr>
        <w:t>и</w:t>
      </w:r>
      <w:r>
        <w:t></w:t>
      </w:r>
      <w:r>
        <w:rPr>
          <w:rFonts w:hint="eastAsia"/>
        </w:rPr>
        <w:t>трансформации</w:t>
      </w:r>
      <w:r>
        <w:t></w:t>
      </w:r>
      <w:r>
        <w:rPr>
          <w:rFonts w:hint="eastAsia"/>
        </w:rPr>
        <w:t>отношений</w:t>
      </w:r>
      <w:r>
        <w:t></w:t>
      </w:r>
      <w:r>
        <w:rPr>
          <w:rFonts w:hint="eastAsia"/>
        </w:rPr>
        <w:t>собственности</w:t>
      </w:r>
      <w:r>
        <w:t></w:t>
      </w:r>
      <w:r>
        <w:t></w:t>
      </w:r>
      <w:r>
        <w:rPr>
          <w:rFonts w:hint="eastAsia"/>
        </w:rPr>
        <w:t>обеспечивая</w:t>
      </w:r>
      <w:r>
        <w:t></w:t>
      </w:r>
      <w:r>
        <w:rPr>
          <w:rFonts w:hint="eastAsia"/>
        </w:rPr>
        <w:t>тем</w:t>
      </w:r>
      <w:r>
        <w:t></w:t>
      </w:r>
      <w:r>
        <w:rPr>
          <w:rFonts w:hint="eastAsia"/>
        </w:rPr>
        <w:t>самым</w:t>
      </w:r>
      <w:r>
        <w:t></w:t>
      </w:r>
      <w:r>
        <w:rPr>
          <w:rFonts w:hint="eastAsia"/>
        </w:rPr>
        <w:t>структурную</w:t>
      </w:r>
      <w:r>
        <w:t></w:t>
      </w:r>
      <w:r>
        <w:rPr>
          <w:rFonts w:hint="eastAsia"/>
        </w:rPr>
        <w:t>перестройку</w:t>
      </w:r>
      <w:r>
        <w:t></w:t>
      </w:r>
      <w:r>
        <w:rPr>
          <w:rFonts w:hint="eastAsia"/>
        </w:rPr>
        <w:t>экономики</w:t>
      </w:r>
      <w:r>
        <w:t></w:t>
      </w:r>
      <w:r>
        <w:rPr>
          <w:rFonts w:hint="eastAsia"/>
        </w:rPr>
        <w:t>и</w:t>
      </w:r>
      <w:r>
        <w:t></w:t>
      </w:r>
      <w:r>
        <w:rPr>
          <w:rFonts w:hint="eastAsia"/>
        </w:rPr>
        <w:t>стимулирование</w:t>
      </w:r>
      <w:r>
        <w:t></w:t>
      </w:r>
      <w:r>
        <w:rPr>
          <w:rFonts w:hint="eastAsia"/>
        </w:rPr>
        <w:t>роста</w:t>
      </w:r>
      <w:r>
        <w:t></w:t>
      </w:r>
      <w:r>
        <w:rPr>
          <w:rFonts w:hint="eastAsia"/>
        </w:rPr>
        <w:t>производства</w:t>
      </w:r>
      <w:r>
        <w:t></w:t>
      </w:r>
    </w:p>
    <w:p w:rsidR="00736EBA" w:rsidRDefault="00736EBA" w:rsidP="00736EBA">
      <w:r>
        <w:rPr>
          <w:rFonts w:hint="eastAsia"/>
        </w:rPr>
        <w:t>Универсальным</w:t>
      </w:r>
      <w:r>
        <w:t></w:t>
      </w:r>
      <w:r>
        <w:rPr>
          <w:rFonts w:hint="eastAsia"/>
        </w:rPr>
        <w:t>способом</w:t>
      </w:r>
      <w:r>
        <w:t></w:t>
      </w:r>
      <w:r>
        <w:rPr>
          <w:rFonts w:hint="eastAsia"/>
        </w:rPr>
        <w:t>развития</w:t>
      </w:r>
      <w:r>
        <w:t></w:t>
      </w:r>
      <w:r>
        <w:rPr>
          <w:rFonts w:hint="eastAsia"/>
        </w:rPr>
        <w:t>социально</w:t>
      </w:r>
      <w:r>
        <w:t></w:t>
      </w:r>
      <w:r>
        <w:rPr>
          <w:rFonts w:hint="eastAsia"/>
        </w:rPr>
        <w:t>экономических</w:t>
      </w:r>
      <w:r>
        <w:t></w:t>
      </w:r>
      <w:r>
        <w:rPr>
          <w:rFonts w:hint="eastAsia"/>
        </w:rPr>
        <w:t>систем</w:t>
      </w:r>
      <w:r>
        <w:t></w:t>
      </w:r>
      <w:r>
        <w:rPr>
          <w:rFonts w:hint="eastAsia"/>
        </w:rPr>
        <w:t>и</w:t>
      </w:r>
      <w:r>
        <w:t></w:t>
      </w:r>
      <w:r>
        <w:rPr>
          <w:rFonts w:hint="eastAsia"/>
        </w:rPr>
        <w:t>наиболее</w:t>
      </w:r>
      <w:r>
        <w:t></w:t>
      </w:r>
      <w:r>
        <w:rPr>
          <w:rFonts w:hint="eastAsia"/>
        </w:rPr>
        <w:t>важной</w:t>
      </w:r>
      <w:r>
        <w:t></w:t>
      </w:r>
      <w:r>
        <w:rPr>
          <w:rFonts w:hint="eastAsia"/>
        </w:rPr>
        <w:t>составляющей</w:t>
      </w:r>
      <w:r>
        <w:t></w:t>
      </w:r>
      <w:r>
        <w:rPr>
          <w:rFonts w:hint="eastAsia"/>
        </w:rPr>
        <w:t>рыночной</w:t>
      </w:r>
      <w:r>
        <w:t></w:t>
      </w:r>
      <w:r>
        <w:rPr>
          <w:rFonts w:hint="eastAsia"/>
        </w:rPr>
        <w:t>трансформации</w:t>
      </w:r>
      <w:r>
        <w:t></w:t>
      </w:r>
      <w:r>
        <w:rPr>
          <w:rFonts w:hint="eastAsia"/>
        </w:rPr>
        <w:t>является</w:t>
      </w:r>
      <w:r>
        <w:t></w:t>
      </w:r>
      <w:r>
        <w:rPr>
          <w:rFonts w:hint="eastAsia"/>
        </w:rPr>
        <w:t>процесс</w:t>
      </w:r>
      <w:r>
        <w:t></w:t>
      </w:r>
      <w:r>
        <w:rPr>
          <w:rFonts w:hint="eastAsia"/>
        </w:rPr>
        <w:t>первоначального</w:t>
      </w:r>
      <w:r>
        <w:t></w:t>
      </w:r>
      <w:r>
        <w:rPr>
          <w:rFonts w:hint="eastAsia"/>
        </w:rPr>
        <w:t>накопления</w:t>
      </w:r>
      <w:r>
        <w:t></w:t>
      </w:r>
      <w:r>
        <w:rPr>
          <w:rFonts w:hint="eastAsia"/>
        </w:rPr>
        <w:t>капитала</w:t>
      </w:r>
      <w:r>
        <w:t></w:t>
      </w:r>
      <w:r>
        <w:rPr>
          <w:rFonts w:hint="eastAsia"/>
        </w:rPr>
        <w:t>в</w:t>
      </w:r>
      <w:r>
        <w:t></w:t>
      </w:r>
      <w:r>
        <w:rPr>
          <w:rFonts w:hint="eastAsia"/>
        </w:rPr>
        <w:t>направлении</w:t>
      </w:r>
      <w:r>
        <w:t></w:t>
      </w:r>
      <w:r>
        <w:rPr>
          <w:rFonts w:hint="eastAsia"/>
        </w:rPr>
        <w:t>обобществления</w:t>
      </w:r>
      <w:r>
        <w:t></w:t>
      </w:r>
      <w:r>
        <w:rPr>
          <w:rFonts w:hint="eastAsia"/>
        </w:rPr>
        <w:t>ранее</w:t>
      </w:r>
      <w:r>
        <w:t></w:t>
      </w:r>
      <w:r>
        <w:rPr>
          <w:rFonts w:hint="eastAsia"/>
        </w:rPr>
        <w:t>обособленных</w:t>
      </w:r>
      <w:r>
        <w:t></w:t>
      </w:r>
      <w:r>
        <w:rPr>
          <w:rFonts w:hint="eastAsia"/>
        </w:rPr>
        <w:t>актов</w:t>
      </w:r>
      <w:r>
        <w:t></w:t>
      </w:r>
      <w:r>
        <w:rPr>
          <w:rFonts w:hint="eastAsia"/>
        </w:rPr>
        <w:t>дополнительного</w:t>
      </w:r>
      <w:r>
        <w:t></w:t>
      </w:r>
      <w:r>
        <w:rPr>
          <w:rFonts w:hint="eastAsia"/>
        </w:rPr>
        <w:t>производства</w:t>
      </w:r>
      <w:r>
        <w:t></w:t>
      </w:r>
      <w:r>
        <w:t></w:t>
      </w:r>
      <w:r>
        <w:rPr>
          <w:rFonts w:hint="eastAsia"/>
        </w:rPr>
        <w:t>Опосредующими</w:t>
      </w:r>
      <w:r>
        <w:t></w:t>
      </w:r>
      <w:r>
        <w:rPr>
          <w:rFonts w:hint="eastAsia"/>
        </w:rPr>
        <w:t>структурно</w:t>
      </w:r>
      <w:r>
        <w:t></w:t>
      </w:r>
      <w:r>
        <w:rPr>
          <w:rFonts w:hint="eastAsia"/>
        </w:rPr>
        <w:t>функциональными</w:t>
      </w:r>
      <w:r>
        <w:t></w:t>
      </w:r>
      <w:r>
        <w:rPr>
          <w:rFonts w:hint="eastAsia"/>
        </w:rPr>
        <w:t>элементами</w:t>
      </w:r>
      <w:r>
        <w:t></w:t>
      </w:r>
      <w:r>
        <w:rPr>
          <w:rFonts w:hint="eastAsia"/>
        </w:rPr>
        <w:t>в</w:t>
      </w:r>
      <w:r>
        <w:t></w:t>
      </w:r>
      <w:r>
        <w:rPr>
          <w:rFonts w:hint="eastAsia"/>
        </w:rPr>
        <w:t>процессе</w:t>
      </w:r>
      <w:r>
        <w:t></w:t>
      </w:r>
      <w:r>
        <w:rPr>
          <w:rFonts w:hint="eastAsia"/>
        </w:rPr>
        <w:t>формирования</w:t>
      </w:r>
      <w:r>
        <w:t></w:t>
      </w:r>
      <w:r>
        <w:rPr>
          <w:rFonts w:hint="eastAsia"/>
        </w:rPr>
        <w:t>общественного</w:t>
      </w:r>
      <w:r>
        <w:t></w:t>
      </w:r>
      <w:r>
        <w:rPr>
          <w:rFonts w:hint="eastAsia"/>
        </w:rPr>
        <w:t>капитала</w:t>
      </w:r>
      <w:r>
        <w:t></w:t>
      </w:r>
      <w:r>
        <w:rPr>
          <w:rFonts w:hint="eastAsia"/>
        </w:rPr>
        <w:t>в</w:t>
      </w:r>
      <w:r>
        <w:t></w:t>
      </w:r>
      <w:r>
        <w:rPr>
          <w:rFonts w:hint="eastAsia"/>
        </w:rPr>
        <w:t>форме</w:t>
      </w:r>
      <w:r>
        <w:t></w:t>
      </w:r>
      <w:r>
        <w:rPr>
          <w:rFonts w:hint="eastAsia"/>
        </w:rPr>
        <w:t>акционерной</w:t>
      </w:r>
      <w:r>
        <w:t></w:t>
      </w:r>
      <w:r>
        <w:rPr>
          <w:rFonts w:hint="eastAsia"/>
        </w:rPr>
        <w:t>собственности</w:t>
      </w:r>
      <w:r>
        <w:t></w:t>
      </w:r>
      <w:r>
        <w:rPr>
          <w:rFonts w:hint="eastAsia"/>
        </w:rPr>
        <w:t>выступают</w:t>
      </w:r>
      <w:r>
        <w:t></w:t>
      </w:r>
      <w:r>
        <w:rPr>
          <w:rFonts w:hint="eastAsia"/>
        </w:rPr>
        <w:t>рынки</w:t>
      </w:r>
      <w:r>
        <w:t></w:t>
      </w:r>
      <w:r>
        <w:rPr>
          <w:rFonts w:hint="eastAsia"/>
        </w:rPr>
        <w:t>капиталов</w:t>
      </w:r>
      <w:r>
        <w:t></w:t>
      </w:r>
      <w:r>
        <w:t></w:t>
      </w:r>
      <w:r>
        <w:rPr>
          <w:rFonts w:hint="eastAsia"/>
        </w:rPr>
        <w:t>которые</w:t>
      </w:r>
      <w:r>
        <w:t></w:t>
      </w:r>
      <w:r>
        <w:t></w:t>
      </w:r>
      <w:r>
        <w:rPr>
          <w:rFonts w:hint="eastAsia"/>
        </w:rPr>
        <w:t>с</w:t>
      </w:r>
      <w:r>
        <w:t></w:t>
      </w:r>
      <w:r>
        <w:rPr>
          <w:rFonts w:hint="eastAsia"/>
        </w:rPr>
        <w:t>одной</w:t>
      </w:r>
      <w:r>
        <w:t></w:t>
      </w:r>
      <w:r>
        <w:rPr>
          <w:rFonts w:hint="eastAsia"/>
        </w:rPr>
        <w:t>стороны</w:t>
      </w:r>
      <w:r>
        <w:t></w:t>
      </w:r>
      <w:r>
        <w:t></w:t>
      </w:r>
      <w:r>
        <w:rPr>
          <w:rFonts w:hint="eastAsia"/>
        </w:rPr>
        <w:t>являются</w:t>
      </w:r>
      <w:r>
        <w:t></w:t>
      </w:r>
      <w:r>
        <w:rPr>
          <w:rFonts w:hint="eastAsia"/>
        </w:rPr>
        <w:t>формой</w:t>
      </w:r>
      <w:r>
        <w:t></w:t>
      </w:r>
      <w:r>
        <w:rPr>
          <w:rFonts w:hint="eastAsia"/>
        </w:rPr>
        <w:t>реализации</w:t>
      </w:r>
      <w:r>
        <w:t></w:t>
      </w:r>
      <w:r>
        <w:rPr>
          <w:rFonts w:hint="eastAsia"/>
        </w:rPr>
        <w:t>общественного</w:t>
      </w:r>
      <w:r>
        <w:t></w:t>
      </w:r>
      <w:r>
        <w:rPr>
          <w:rFonts w:hint="eastAsia"/>
        </w:rPr>
        <w:t>капитала</w:t>
      </w:r>
      <w:r>
        <w:t></w:t>
      </w:r>
      <w:r>
        <w:t></w:t>
      </w:r>
      <w:r>
        <w:rPr>
          <w:rFonts w:hint="eastAsia"/>
        </w:rPr>
        <w:t>а</w:t>
      </w:r>
      <w:r>
        <w:t></w:t>
      </w:r>
      <w:r>
        <w:rPr>
          <w:rFonts w:hint="eastAsia"/>
        </w:rPr>
        <w:t>с</w:t>
      </w:r>
      <w:r>
        <w:t></w:t>
      </w:r>
      <w:r>
        <w:rPr>
          <w:rFonts w:hint="eastAsia"/>
        </w:rPr>
        <w:t>другой</w:t>
      </w:r>
      <w:r>
        <w:t></w:t>
      </w:r>
      <w:r>
        <w:rPr>
          <w:rFonts w:hint="eastAsia"/>
        </w:rPr>
        <w:t>–</w:t>
      </w:r>
      <w:r>
        <w:t></w:t>
      </w:r>
      <w:r>
        <w:rPr>
          <w:rFonts w:hint="eastAsia"/>
        </w:rPr>
        <w:t>обеспечивают</w:t>
      </w:r>
      <w:r>
        <w:t></w:t>
      </w:r>
      <w:r>
        <w:rPr>
          <w:rFonts w:hint="eastAsia"/>
        </w:rPr>
        <w:t>объективную</w:t>
      </w:r>
      <w:r>
        <w:t></w:t>
      </w:r>
      <w:r>
        <w:rPr>
          <w:rFonts w:hint="eastAsia"/>
        </w:rPr>
        <w:t>основу</w:t>
      </w:r>
      <w:r>
        <w:t></w:t>
      </w:r>
      <w:r>
        <w:rPr>
          <w:rFonts w:hint="eastAsia"/>
        </w:rPr>
        <w:t>акционерных</w:t>
      </w:r>
      <w:r>
        <w:t></w:t>
      </w:r>
      <w:r>
        <w:rPr>
          <w:rFonts w:hint="eastAsia"/>
        </w:rPr>
        <w:t>отношений</w:t>
      </w:r>
      <w:r>
        <w:t></w:t>
      </w:r>
    </w:p>
    <w:p w:rsidR="00736EBA" w:rsidRDefault="00736EBA" w:rsidP="00736EBA">
      <w:r>
        <w:rPr>
          <w:rFonts w:hint="eastAsia"/>
        </w:rPr>
        <w:t>Применение</w:t>
      </w:r>
      <w:r>
        <w:t></w:t>
      </w:r>
      <w:r>
        <w:rPr>
          <w:rFonts w:hint="eastAsia"/>
        </w:rPr>
        <w:t>в</w:t>
      </w:r>
      <w:r>
        <w:t></w:t>
      </w:r>
      <w:r>
        <w:rPr>
          <w:rFonts w:hint="eastAsia"/>
        </w:rPr>
        <w:t>инвестиционной</w:t>
      </w:r>
      <w:r>
        <w:t></w:t>
      </w:r>
      <w:r>
        <w:rPr>
          <w:rFonts w:hint="eastAsia"/>
        </w:rPr>
        <w:t>сфере</w:t>
      </w:r>
      <w:r>
        <w:t></w:t>
      </w:r>
      <w:r>
        <w:rPr>
          <w:rFonts w:hint="eastAsia"/>
        </w:rPr>
        <w:t>рыночного</w:t>
      </w:r>
      <w:r>
        <w:t></w:t>
      </w:r>
      <w:r>
        <w:rPr>
          <w:rFonts w:hint="eastAsia"/>
        </w:rPr>
        <w:t>механизма</w:t>
      </w:r>
      <w:r>
        <w:t></w:t>
      </w:r>
      <w:r>
        <w:rPr>
          <w:rFonts w:hint="eastAsia"/>
        </w:rPr>
        <w:t>привело</w:t>
      </w:r>
      <w:r>
        <w:t></w:t>
      </w:r>
      <w:r>
        <w:rPr>
          <w:rFonts w:hint="eastAsia"/>
        </w:rPr>
        <w:t>к</w:t>
      </w:r>
      <w:r>
        <w:t></w:t>
      </w:r>
      <w:r>
        <w:rPr>
          <w:rFonts w:hint="eastAsia"/>
        </w:rPr>
        <w:t>резкому</w:t>
      </w:r>
      <w:r>
        <w:t></w:t>
      </w:r>
      <w:r>
        <w:rPr>
          <w:rFonts w:hint="eastAsia"/>
        </w:rPr>
        <w:t>снижению</w:t>
      </w:r>
      <w:r>
        <w:t></w:t>
      </w:r>
      <w:r>
        <w:rPr>
          <w:rFonts w:hint="eastAsia"/>
        </w:rPr>
        <w:t>инвестицинного</w:t>
      </w:r>
      <w:r>
        <w:t></w:t>
      </w:r>
      <w:r>
        <w:rPr>
          <w:rFonts w:hint="eastAsia"/>
        </w:rPr>
        <w:t>спроса</w:t>
      </w:r>
      <w:r>
        <w:t></w:t>
      </w:r>
      <w:r>
        <w:rPr>
          <w:rFonts w:hint="eastAsia"/>
        </w:rPr>
        <w:t>и</w:t>
      </w:r>
      <w:r>
        <w:t></w:t>
      </w:r>
      <w:r>
        <w:rPr>
          <w:rFonts w:hint="eastAsia"/>
        </w:rPr>
        <w:t>подавлению</w:t>
      </w:r>
      <w:r>
        <w:t></w:t>
      </w:r>
      <w:r>
        <w:rPr>
          <w:rFonts w:hint="eastAsia"/>
        </w:rPr>
        <w:t>инвестиционной</w:t>
      </w:r>
      <w:r>
        <w:t></w:t>
      </w:r>
      <w:r>
        <w:rPr>
          <w:rFonts w:hint="eastAsia"/>
        </w:rPr>
        <w:t>активности</w:t>
      </w:r>
      <w:r>
        <w:t></w:t>
      </w:r>
      <w:r>
        <w:t></w:t>
      </w:r>
      <w:r>
        <w:rPr>
          <w:rFonts w:hint="eastAsia"/>
        </w:rPr>
        <w:t>В</w:t>
      </w:r>
      <w:r>
        <w:t></w:t>
      </w:r>
      <w:r>
        <w:rPr>
          <w:rFonts w:hint="eastAsia"/>
        </w:rPr>
        <w:t>таких</w:t>
      </w:r>
      <w:r>
        <w:t></w:t>
      </w:r>
      <w:r>
        <w:rPr>
          <w:rFonts w:hint="eastAsia"/>
        </w:rPr>
        <w:t>условиях</w:t>
      </w:r>
      <w:r>
        <w:t></w:t>
      </w:r>
      <w:r>
        <w:rPr>
          <w:rFonts w:hint="eastAsia"/>
        </w:rPr>
        <w:t>первостепенное</w:t>
      </w:r>
      <w:r>
        <w:t></w:t>
      </w:r>
      <w:r>
        <w:rPr>
          <w:rFonts w:hint="eastAsia"/>
        </w:rPr>
        <w:t>значение</w:t>
      </w:r>
      <w:r>
        <w:t></w:t>
      </w:r>
      <w:r>
        <w:rPr>
          <w:rFonts w:hint="eastAsia"/>
        </w:rPr>
        <w:t>приобретает</w:t>
      </w:r>
      <w:r>
        <w:t></w:t>
      </w:r>
      <w:r>
        <w:rPr>
          <w:rFonts w:hint="eastAsia"/>
        </w:rPr>
        <w:t>поиск</w:t>
      </w:r>
      <w:r>
        <w:t></w:t>
      </w:r>
      <w:r>
        <w:rPr>
          <w:rFonts w:hint="eastAsia"/>
        </w:rPr>
        <w:t>новых</w:t>
      </w:r>
      <w:r>
        <w:t></w:t>
      </w:r>
      <w:r>
        <w:rPr>
          <w:rFonts w:hint="eastAsia"/>
        </w:rPr>
        <w:t>инвестиционных</w:t>
      </w:r>
      <w:r>
        <w:t></w:t>
      </w:r>
      <w:r>
        <w:rPr>
          <w:rFonts w:hint="eastAsia"/>
        </w:rPr>
        <w:t>источников</w:t>
      </w:r>
      <w:r>
        <w:t></w:t>
      </w:r>
      <w:r>
        <w:rPr>
          <w:rFonts w:hint="eastAsia"/>
        </w:rPr>
        <w:t>и</w:t>
      </w:r>
      <w:r>
        <w:t></w:t>
      </w:r>
      <w:r>
        <w:rPr>
          <w:rFonts w:hint="eastAsia"/>
        </w:rPr>
        <w:t>эффективное</w:t>
      </w:r>
      <w:r>
        <w:t></w:t>
      </w:r>
      <w:r>
        <w:rPr>
          <w:rFonts w:hint="eastAsia"/>
        </w:rPr>
        <w:t>их</w:t>
      </w:r>
      <w:r>
        <w:t></w:t>
      </w:r>
      <w:r>
        <w:rPr>
          <w:rFonts w:hint="eastAsia"/>
        </w:rPr>
        <w:t>применение</w:t>
      </w:r>
      <w:r>
        <w:t></w:t>
      </w:r>
      <w:r>
        <w:rPr>
          <w:rFonts w:hint="eastAsia"/>
        </w:rPr>
        <w:t>в</w:t>
      </w:r>
      <w:r>
        <w:t></w:t>
      </w:r>
      <w:r>
        <w:rPr>
          <w:rFonts w:hint="eastAsia"/>
        </w:rPr>
        <w:t>производственных</w:t>
      </w:r>
      <w:r>
        <w:t></w:t>
      </w:r>
      <w:r>
        <w:rPr>
          <w:rFonts w:hint="eastAsia"/>
        </w:rPr>
        <w:t>целях</w:t>
      </w:r>
      <w:r>
        <w:t></w:t>
      </w:r>
      <w:r>
        <w:rPr>
          <w:rFonts w:hint="eastAsia"/>
        </w:rPr>
        <w:t>для</w:t>
      </w:r>
      <w:r>
        <w:t></w:t>
      </w:r>
      <w:r>
        <w:rPr>
          <w:rFonts w:hint="eastAsia"/>
        </w:rPr>
        <w:t>обеспечения</w:t>
      </w:r>
      <w:r>
        <w:t></w:t>
      </w:r>
      <w:r>
        <w:rPr>
          <w:rFonts w:hint="eastAsia"/>
        </w:rPr>
        <w:t>экономического</w:t>
      </w:r>
      <w:r>
        <w:t></w:t>
      </w:r>
      <w:r>
        <w:rPr>
          <w:rFonts w:hint="eastAsia"/>
        </w:rPr>
        <w:t>роста</w:t>
      </w:r>
      <w:r>
        <w:t></w:t>
      </w:r>
      <w:r>
        <w:t></w:t>
      </w:r>
      <w:r>
        <w:rPr>
          <w:rFonts w:hint="eastAsia"/>
        </w:rPr>
        <w:t>Как</w:t>
      </w:r>
      <w:r>
        <w:t></w:t>
      </w:r>
      <w:r>
        <w:rPr>
          <w:rFonts w:hint="eastAsia"/>
        </w:rPr>
        <w:t>показывает</w:t>
      </w:r>
      <w:r>
        <w:t></w:t>
      </w:r>
      <w:r>
        <w:rPr>
          <w:rFonts w:hint="eastAsia"/>
        </w:rPr>
        <w:t>мировая</w:t>
      </w:r>
      <w:r>
        <w:t></w:t>
      </w:r>
      <w:r>
        <w:rPr>
          <w:rFonts w:hint="eastAsia"/>
        </w:rPr>
        <w:t>практика</w:t>
      </w:r>
      <w:r>
        <w:t></w:t>
      </w:r>
      <w:r>
        <w:t></w:t>
      </w:r>
      <w:r>
        <w:rPr>
          <w:rFonts w:hint="eastAsia"/>
        </w:rPr>
        <w:t>особую</w:t>
      </w:r>
      <w:r>
        <w:t></w:t>
      </w:r>
      <w:r>
        <w:rPr>
          <w:rFonts w:hint="eastAsia"/>
        </w:rPr>
        <w:t>роль</w:t>
      </w:r>
      <w:r>
        <w:t></w:t>
      </w:r>
      <w:r>
        <w:rPr>
          <w:rFonts w:hint="eastAsia"/>
        </w:rPr>
        <w:t>при</w:t>
      </w:r>
      <w:r>
        <w:t></w:t>
      </w:r>
      <w:r>
        <w:rPr>
          <w:rFonts w:hint="eastAsia"/>
        </w:rPr>
        <w:t>этом</w:t>
      </w:r>
      <w:r>
        <w:t></w:t>
      </w:r>
      <w:r>
        <w:rPr>
          <w:rFonts w:hint="eastAsia"/>
        </w:rPr>
        <w:t>играет</w:t>
      </w:r>
      <w:r>
        <w:t></w:t>
      </w:r>
      <w:r>
        <w:rPr>
          <w:rFonts w:hint="eastAsia"/>
        </w:rPr>
        <w:t>движение</w:t>
      </w:r>
      <w:r>
        <w:t></w:t>
      </w:r>
      <w:r>
        <w:rPr>
          <w:rFonts w:hint="eastAsia"/>
        </w:rPr>
        <w:t>ресурсов</w:t>
      </w:r>
      <w:r>
        <w:t></w:t>
      </w:r>
      <w:r>
        <w:rPr>
          <w:rFonts w:hint="eastAsia"/>
        </w:rPr>
        <w:t>фондового</w:t>
      </w:r>
      <w:r>
        <w:t></w:t>
      </w:r>
      <w:r>
        <w:rPr>
          <w:rFonts w:hint="eastAsia"/>
        </w:rPr>
        <w:t>рынка</w:t>
      </w:r>
      <w:r>
        <w:t></w:t>
      </w:r>
      <w:r>
        <w:t></w:t>
      </w:r>
      <w:r>
        <w:rPr>
          <w:rFonts w:hint="eastAsia"/>
        </w:rPr>
        <w:t>которые</w:t>
      </w:r>
      <w:r>
        <w:t></w:t>
      </w:r>
      <w:r>
        <w:t></w:t>
      </w:r>
      <w:r>
        <w:rPr>
          <w:rFonts w:hint="eastAsia"/>
        </w:rPr>
        <w:t>с</w:t>
      </w:r>
      <w:r>
        <w:t></w:t>
      </w:r>
      <w:r>
        <w:rPr>
          <w:rFonts w:hint="eastAsia"/>
        </w:rPr>
        <w:t>одной</w:t>
      </w:r>
      <w:r>
        <w:t></w:t>
      </w:r>
      <w:r>
        <w:rPr>
          <w:rFonts w:hint="eastAsia"/>
        </w:rPr>
        <w:t>стороны</w:t>
      </w:r>
      <w:r>
        <w:t></w:t>
      </w:r>
      <w:r>
        <w:t></w:t>
      </w:r>
      <w:r>
        <w:rPr>
          <w:rFonts w:hint="eastAsia"/>
        </w:rPr>
        <w:t>выступают</w:t>
      </w:r>
      <w:r>
        <w:t></w:t>
      </w:r>
      <w:r>
        <w:rPr>
          <w:rFonts w:hint="eastAsia"/>
        </w:rPr>
        <w:t>источником</w:t>
      </w:r>
      <w:r>
        <w:t></w:t>
      </w:r>
      <w:r>
        <w:rPr>
          <w:rFonts w:hint="eastAsia"/>
        </w:rPr>
        <w:t>временно</w:t>
      </w:r>
      <w:r>
        <w:t></w:t>
      </w:r>
      <w:r>
        <w:rPr>
          <w:rFonts w:hint="eastAsia"/>
        </w:rPr>
        <w:t>свободных</w:t>
      </w:r>
      <w:r>
        <w:t></w:t>
      </w:r>
      <w:r>
        <w:rPr>
          <w:rFonts w:hint="eastAsia"/>
        </w:rPr>
        <w:t>денежных</w:t>
      </w:r>
      <w:r>
        <w:t></w:t>
      </w:r>
      <w:r>
        <w:rPr>
          <w:rFonts w:hint="eastAsia"/>
        </w:rPr>
        <w:t>средств</w:t>
      </w:r>
      <w:r>
        <w:t></w:t>
      </w:r>
      <w:r>
        <w:t></w:t>
      </w:r>
      <w:r>
        <w:rPr>
          <w:rFonts w:hint="eastAsia"/>
        </w:rPr>
        <w:t>а</w:t>
      </w:r>
      <w:r>
        <w:t></w:t>
      </w:r>
      <w:r>
        <w:rPr>
          <w:rFonts w:hint="eastAsia"/>
        </w:rPr>
        <w:t>с</w:t>
      </w:r>
      <w:r>
        <w:t></w:t>
      </w:r>
      <w:r>
        <w:rPr>
          <w:rFonts w:hint="eastAsia"/>
        </w:rPr>
        <w:t>другой</w:t>
      </w:r>
      <w:r>
        <w:t></w:t>
      </w:r>
      <w:r>
        <w:rPr>
          <w:rFonts w:hint="eastAsia"/>
        </w:rPr>
        <w:t>–</w:t>
      </w:r>
      <w:r>
        <w:t></w:t>
      </w:r>
      <w:r>
        <w:rPr>
          <w:rFonts w:hint="eastAsia"/>
        </w:rPr>
        <w:t>обеспечивают</w:t>
      </w:r>
      <w:r>
        <w:t></w:t>
      </w:r>
      <w:r>
        <w:t></w:t>
      </w:r>
      <w:r>
        <w:rPr>
          <w:rFonts w:hint="eastAsia"/>
        </w:rPr>
        <w:t>в</w:t>
      </w:r>
      <w:r>
        <w:t></w:t>
      </w:r>
      <w:r>
        <w:rPr>
          <w:rFonts w:hint="eastAsia"/>
        </w:rPr>
        <w:t>результате</w:t>
      </w:r>
      <w:r>
        <w:t></w:t>
      </w:r>
      <w:r>
        <w:rPr>
          <w:rFonts w:hint="eastAsia"/>
        </w:rPr>
        <w:t>их</w:t>
      </w:r>
      <w:r>
        <w:t></w:t>
      </w:r>
      <w:r>
        <w:rPr>
          <w:rFonts w:hint="eastAsia"/>
        </w:rPr>
        <w:t>перераспределения</w:t>
      </w:r>
      <w:r>
        <w:t></w:t>
      </w:r>
      <w:r>
        <w:t></w:t>
      </w:r>
      <w:r>
        <w:rPr>
          <w:rFonts w:hint="eastAsia"/>
        </w:rPr>
        <w:t>трансформацию</w:t>
      </w:r>
      <w:r>
        <w:t></w:t>
      </w:r>
      <w:r>
        <w:rPr>
          <w:rFonts w:hint="eastAsia"/>
        </w:rPr>
        <w:t>отношений</w:t>
      </w:r>
      <w:r>
        <w:t></w:t>
      </w:r>
      <w:r>
        <w:rPr>
          <w:rFonts w:hint="eastAsia"/>
        </w:rPr>
        <w:t>собственности</w:t>
      </w:r>
      <w:r>
        <w:t></w:t>
      </w:r>
    </w:p>
    <w:p w:rsidR="00736EBA" w:rsidRDefault="00736EBA" w:rsidP="00736EBA">
      <w:r>
        <w:rPr>
          <w:rFonts w:hint="eastAsia"/>
        </w:rPr>
        <w:lastRenderedPageBreak/>
        <w:t>Тип</w:t>
      </w:r>
      <w:r>
        <w:t></w:t>
      </w:r>
      <w:r>
        <w:rPr>
          <w:rFonts w:hint="eastAsia"/>
        </w:rPr>
        <w:t>финансовой</w:t>
      </w:r>
      <w:r>
        <w:t></w:t>
      </w:r>
      <w:r>
        <w:rPr>
          <w:rFonts w:hint="eastAsia"/>
        </w:rPr>
        <w:t>системы</w:t>
      </w:r>
      <w:r>
        <w:t></w:t>
      </w:r>
      <w:r>
        <w:t></w:t>
      </w:r>
      <w:r>
        <w:rPr>
          <w:rFonts w:hint="eastAsia"/>
        </w:rPr>
        <w:t>банковская</w:t>
      </w:r>
      <w:r>
        <w:t></w:t>
      </w:r>
      <w:r>
        <w:rPr>
          <w:rFonts w:hint="eastAsia"/>
        </w:rPr>
        <w:t>либо</w:t>
      </w:r>
      <w:r>
        <w:t></w:t>
      </w:r>
      <w:r>
        <w:rPr>
          <w:rFonts w:hint="eastAsia"/>
        </w:rPr>
        <w:t>рыночная</w:t>
      </w:r>
      <w:r>
        <w:t></w:t>
      </w:r>
      <w:r>
        <w:t></w:t>
      </w:r>
      <w:r>
        <w:rPr>
          <w:rFonts w:hint="eastAsia"/>
        </w:rPr>
        <w:t>не</w:t>
      </w:r>
      <w:r>
        <w:t></w:t>
      </w:r>
      <w:r>
        <w:rPr>
          <w:rFonts w:hint="eastAsia"/>
        </w:rPr>
        <w:t>оказывает</w:t>
      </w:r>
      <w:r>
        <w:t></w:t>
      </w:r>
      <w:r>
        <w:rPr>
          <w:rFonts w:hint="eastAsia"/>
        </w:rPr>
        <w:t>влияния</w:t>
      </w:r>
      <w:r>
        <w:t></w:t>
      </w:r>
      <w:r>
        <w:rPr>
          <w:rFonts w:hint="eastAsia"/>
        </w:rPr>
        <w:t>на</w:t>
      </w:r>
      <w:r>
        <w:t></w:t>
      </w:r>
      <w:r>
        <w:rPr>
          <w:rFonts w:hint="eastAsia"/>
        </w:rPr>
        <w:t>ход</w:t>
      </w:r>
      <w:r>
        <w:t></w:t>
      </w:r>
      <w:r>
        <w:rPr>
          <w:rFonts w:hint="eastAsia"/>
        </w:rPr>
        <w:t>экономического</w:t>
      </w:r>
      <w:r>
        <w:t></w:t>
      </w:r>
      <w:r>
        <w:rPr>
          <w:rFonts w:hint="eastAsia"/>
        </w:rPr>
        <w:t>развития</w:t>
      </w:r>
      <w:r>
        <w:t></w:t>
      </w:r>
      <w:r>
        <w:t></w:t>
      </w:r>
      <w:r>
        <w:rPr>
          <w:rFonts w:hint="eastAsia"/>
        </w:rPr>
        <w:t>т</w:t>
      </w:r>
      <w:r>
        <w:t></w:t>
      </w:r>
      <w:r>
        <w:rPr>
          <w:rFonts w:hint="eastAsia"/>
        </w:rPr>
        <w:t>е</w:t>
      </w:r>
      <w:r>
        <w:t></w:t>
      </w:r>
      <w:r>
        <w:t></w:t>
      </w:r>
      <w:r>
        <w:rPr>
          <w:rFonts w:hint="eastAsia"/>
        </w:rPr>
        <w:t>темпы</w:t>
      </w:r>
      <w:r>
        <w:t></w:t>
      </w:r>
      <w:r>
        <w:rPr>
          <w:rFonts w:hint="eastAsia"/>
        </w:rPr>
        <w:t>роста</w:t>
      </w:r>
      <w:r>
        <w:t></w:t>
      </w:r>
      <w:r>
        <w:rPr>
          <w:rFonts w:hint="eastAsia"/>
        </w:rPr>
        <w:t>стран</w:t>
      </w:r>
      <w:r>
        <w:t></w:t>
      </w:r>
      <w:r>
        <w:rPr>
          <w:rFonts w:hint="eastAsia"/>
        </w:rPr>
        <w:t>с</w:t>
      </w:r>
      <w:r>
        <w:t></w:t>
      </w:r>
      <w:r>
        <w:t></w:t>
      </w:r>
      <w:r>
        <w:rPr>
          <w:rFonts w:hint="eastAsia"/>
        </w:rPr>
        <w:t>банковской</w:t>
      </w:r>
      <w:r>
        <w:t></w:t>
      </w:r>
      <w:r>
        <w:t></w:t>
      </w:r>
      <w:r>
        <w:rPr>
          <w:rFonts w:hint="eastAsia"/>
        </w:rPr>
        <w:t>моделью</w:t>
      </w:r>
      <w:r>
        <w:t></w:t>
      </w:r>
      <w:r>
        <w:rPr>
          <w:rFonts w:hint="eastAsia"/>
        </w:rPr>
        <w:t>финансового</w:t>
      </w:r>
      <w:r>
        <w:t></w:t>
      </w:r>
      <w:r>
        <w:rPr>
          <w:rFonts w:hint="eastAsia"/>
        </w:rPr>
        <w:t>сектора</w:t>
      </w:r>
      <w:r>
        <w:t></w:t>
      </w:r>
      <w:r>
        <w:rPr>
          <w:rFonts w:hint="eastAsia"/>
        </w:rPr>
        <w:t>не</w:t>
      </w:r>
      <w:r>
        <w:t></w:t>
      </w:r>
      <w:r>
        <w:rPr>
          <w:rFonts w:hint="eastAsia"/>
        </w:rPr>
        <w:t>отличаются</w:t>
      </w:r>
      <w:r>
        <w:t></w:t>
      </w:r>
      <w:r>
        <w:rPr>
          <w:rFonts w:hint="eastAsia"/>
        </w:rPr>
        <w:t>от</w:t>
      </w:r>
      <w:r>
        <w:t></w:t>
      </w:r>
      <w:r>
        <w:rPr>
          <w:rFonts w:hint="eastAsia"/>
        </w:rPr>
        <w:t>стран</w:t>
      </w:r>
      <w:r>
        <w:t></w:t>
      </w:r>
      <w:r>
        <w:rPr>
          <w:rFonts w:hint="eastAsia"/>
        </w:rPr>
        <w:t>с</w:t>
      </w:r>
      <w:r>
        <w:t></w:t>
      </w:r>
      <w:r>
        <w:t></w:t>
      </w:r>
      <w:r>
        <w:rPr>
          <w:rFonts w:hint="eastAsia"/>
        </w:rPr>
        <w:t>рыночной</w:t>
      </w:r>
      <w:r>
        <w:t></w:t>
      </w:r>
      <w:r>
        <w:t></w:t>
      </w:r>
      <w:r>
        <w:rPr>
          <w:rFonts w:hint="eastAsia"/>
        </w:rPr>
        <w:t>моделью</w:t>
      </w:r>
      <w:r>
        <w:t></w:t>
      </w:r>
      <w:r>
        <w:t></w:t>
      </w:r>
      <w:r>
        <w:rPr>
          <w:rFonts w:hint="eastAsia"/>
        </w:rPr>
        <w:t>Разделение</w:t>
      </w:r>
      <w:r>
        <w:t></w:t>
      </w:r>
      <w:r>
        <w:rPr>
          <w:rFonts w:hint="eastAsia"/>
        </w:rPr>
        <w:t>стран</w:t>
      </w:r>
      <w:r>
        <w:t></w:t>
      </w:r>
      <w:r>
        <w:rPr>
          <w:rFonts w:hint="eastAsia"/>
        </w:rPr>
        <w:t>по</w:t>
      </w:r>
      <w:r>
        <w:t></w:t>
      </w:r>
      <w:r>
        <w:rPr>
          <w:rFonts w:hint="eastAsia"/>
        </w:rPr>
        <w:t>признаку</w:t>
      </w:r>
      <w:r>
        <w:t></w:t>
      </w:r>
      <w:r>
        <w:rPr>
          <w:rFonts w:hint="eastAsia"/>
        </w:rPr>
        <w:t>типа</w:t>
      </w:r>
      <w:r>
        <w:t></w:t>
      </w:r>
      <w:r>
        <w:rPr>
          <w:rFonts w:hint="eastAsia"/>
        </w:rPr>
        <w:t>финансовой</w:t>
      </w:r>
      <w:r>
        <w:t></w:t>
      </w:r>
      <w:r>
        <w:rPr>
          <w:rFonts w:hint="eastAsia"/>
        </w:rPr>
        <w:t>системы</w:t>
      </w:r>
      <w:r>
        <w:t></w:t>
      </w:r>
      <w:r>
        <w:rPr>
          <w:rFonts w:hint="eastAsia"/>
        </w:rPr>
        <w:t>не</w:t>
      </w:r>
      <w:r>
        <w:t></w:t>
      </w:r>
      <w:r>
        <w:rPr>
          <w:rFonts w:hint="eastAsia"/>
        </w:rPr>
        <w:t>позволяет</w:t>
      </w:r>
      <w:r>
        <w:t></w:t>
      </w:r>
      <w:r>
        <w:rPr>
          <w:rFonts w:hint="eastAsia"/>
        </w:rPr>
        <w:t>объяснить</w:t>
      </w:r>
      <w:r>
        <w:t></w:t>
      </w:r>
      <w:r>
        <w:rPr>
          <w:rFonts w:hint="eastAsia"/>
        </w:rPr>
        <w:t>отличия</w:t>
      </w:r>
      <w:r>
        <w:t></w:t>
      </w:r>
      <w:r>
        <w:rPr>
          <w:rFonts w:hint="eastAsia"/>
        </w:rPr>
        <w:t>ни</w:t>
      </w:r>
      <w:r>
        <w:t></w:t>
      </w:r>
      <w:r>
        <w:rPr>
          <w:rFonts w:hint="eastAsia"/>
        </w:rPr>
        <w:t>в</w:t>
      </w:r>
      <w:r>
        <w:t></w:t>
      </w:r>
      <w:r>
        <w:rPr>
          <w:rFonts w:hint="eastAsia"/>
        </w:rPr>
        <w:t>долгосрочных</w:t>
      </w:r>
      <w:r>
        <w:t></w:t>
      </w:r>
      <w:r>
        <w:rPr>
          <w:rFonts w:hint="eastAsia"/>
        </w:rPr>
        <w:t>темпах</w:t>
      </w:r>
      <w:r>
        <w:t></w:t>
      </w:r>
      <w:r>
        <w:rPr>
          <w:rFonts w:hint="eastAsia"/>
        </w:rPr>
        <w:t>роста</w:t>
      </w:r>
      <w:r>
        <w:t></w:t>
      </w:r>
      <w:r>
        <w:t></w:t>
      </w:r>
      <w:r>
        <w:rPr>
          <w:rFonts w:hint="eastAsia"/>
        </w:rPr>
        <w:t>ни</w:t>
      </w:r>
      <w:r>
        <w:t></w:t>
      </w:r>
      <w:r>
        <w:rPr>
          <w:rFonts w:hint="eastAsia"/>
        </w:rPr>
        <w:t>уровне</w:t>
      </w:r>
      <w:r>
        <w:t></w:t>
      </w:r>
      <w:r>
        <w:rPr>
          <w:rFonts w:hint="eastAsia"/>
        </w:rPr>
        <w:t>развития</w:t>
      </w:r>
      <w:r>
        <w:t></w:t>
      </w:r>
      <w:r>
        <w:rPr>
          <w:rFonts w:hint="eastAsia"/>
        </w:rPr>
        <w:t>промышленности</w:t>
      </w:r>
      <w:r>
        <w:t></w:t>
      </w:r>
      <w:r>
        <w:t></w:t>
      </w:r>
      <w:r>
        <w:rPr>
          <w:rFonts w:hint="eastAsia"/>
        </w:rPr>
        <w:t>ни</w:t>
      </w:r>
      <w:r>
        <w:t></w:t>
      </w:r>
      <w:r>
        <w:rPr>
          <w:rFonts w:hint="eastAsia"/>
        </w:rPr>
        <w:t>в</w:t>
      </w:r>
      <w:r>
        <w:t></w:t>
      </w:r>
      <w:r>
        <w:rPr>
          <w:rFonts w:hint="eastAsia"/>
        </w:rPr>
        <w:t>темпах</w:t>
      </w:r>
      <w:r>
        <w:t></w:t>
      </w:r>
      <w:r>
        <w:rPr>
          <w:rFonts w:hint="eastAsia"/>
        </w:rPr>
        <w:t>создания</w:t>
      </w:r>
      <w:r>
        <w:t></w:t>
      </w:r>
      <w:r>
        <w:rPr>
          <w:rFonts w:hint="eastAsia"/>
        </w:rPr>
        <w:t>новых</w:t>
      </w:r>
      <w:r>
        <w:t></w:t>
      </w:r>
      <w:r>
        <w:rPr>
          <w:rFonts w:hint="eastAsia"/>
        </w:rPr>
        <w:t>фирм</w:t>
      </w:r>
      <w:r>
        <w:t></w:t>
      </w:r>
      <w:r>
        <w:rPr>
          <w:rFonts w:hint="eastAsia"/>
        </w:rPr>
        <w:t>или</w:t>
      </w:r>
      <w:r>
        <w:t></w:t>
      </w:r>
      <w:r>
        <w:rPr>
          <w:rFonts w:hint="eastAsia"/>
        </w:rPr>
        <w:t>их</w:t>
      </w:r>
      <w:r>
        <w:t></w:t>
      </w:r>
      <w:r>
        <w:rPr>
          <w:rFonts w:hint="eastAsia"/>
        </w:rPr>
        <w:t>роста</w:t>
      </w:r>
      <w:r>
        <w:t></w:t>
      </w:r>
      <w:r>
        <w:t></w:t>
      </w:r>
      <w:r>
        <w:rPr>
          <w:rFonts w:hint="eastAsia"/>
        </w:rPr>
        <w:t>В</w:t>
      </w:r>
      <w:r>
        <w:t></w:t>
      </w:r>
      <w:r>
        <w:rPr>
          <w:rFonts w:hint="eastAsia"/>
        </w:rPr>
        <w:t>то</w:t>
      </w:r>
      <w:r>
        <w:t></w:t>
      </w:r>
      <w:r>
        <w:rPr>
          <w:rFonts w:hint="eastAsia"/>
        </w:rPr>
        <w:t>же</w:t>
      </w:r>
      <w:r>
        <w:t></w:t>
      </w:r>
      <w:r>
        <w:rPr>
          <w:rFonts w:hint="eastAsia"/>
        </w:rPr>
        <w:t>время</w:t>
      </w:r>
      <w:r>
        <w:t></w:t>
      </w:r>
      <w:r>
        <w:rPr>
          <w:rFonts w:hint="eastAsia"/>
        </w:rPr>
        <w:t>выявлено</w:t>
      </w:r>
      <w:r>
        <w:t></w:t>
      </w:r>
      <w:r>
        <w:rPr>
          <w:rFonts w:hint="eastAsia"/>
        </w:rPr>
        <w:t>статистически</w:t>
      </w:r>
      <w:r>
        <w:t></w:t>
      </w:r>
      <w:r>
        <w:rPr>
          <w:rFonts w:hint="eastAsia"/>
        </w:rPr>
        <w:t>значимое</w:t>
      </w:r>
      <w:r>
        <w:t></w:t>
      </w:r>
      <w:r>
        <w:rPr>
          <w:rFonts w:hint="eastAsia"/>
        </w:rPr>
        <w:t>и</w:t>
      </w:r>
      <w:r>
        <w:t></w:t>
      </w:r>
      <w:r>
        <w:rPr>
          <w:rFonts w:hint="eastAsia"/>
        </w:rPr>
        <w:t>экономически</w:t>
      </w:r>
      <w:r>
        <w:t></w:t>
      </w:r>
      <w:r>
        <w:rPr>
          <w:rFonts w:hint="eastAsia"/>
        </w:rPr>
        <w:t>сильное</w:t>
      </w:r>
      <w:r>
        <w:t></w:t>
      </w:r>
      <w:r>
        <w:rPr>
          <w:rFonts w:hint="eastAsia"/>
        </w:rPr>
        <w:t>воздействие</w:t>
      </w:r>
      <w:r>
        <w:t></w:t>
      </w:r>
      <w:r>
        <w:rPr>
          <w:rFonts w:hint="eastAsia"/>
        </w:rPr>
        <w:t>общего</w:t>
      </w:r>
      <w:r>
        <w:t></w:t>
      </w:r>
      <w:r>
        <w:rPr>
          <w:rFonts w:hint="eastAsia"/>
        </w:rPr>
        <w:t>уровня</w:t>
      </w:r>
      <w:r>
        <w:t></w:t>
      </w:r>
      <w:r>
        <w:rPr>
          <w:rFonts w:hint="eastAsia"/>
        </w:rPr>
        <w:t>развития</w:t>
      </w:r>
      <w:r>
        <w:t></w:t>
      </w:r>
      <w:r>
        <w:rPr>
          <w:rFonts w:hint="eastAsia"/>
        </w:rPr>
        <w:t>финансового</w:t>
      </w:r>
      <w:r>
        <w:t></w:t>
      </w:r>
      <w:r>
        <w:rPr>
          <w:rFonts w:hint="eastAsia"/>
        </w:rPr>
        <w:t>сектора</w:t>
      </w:r>
      <w:r>
        <w:t></w:t>
      </w:r>
      <w:r>
        <w:rPr>
          <w:rFonts w:hint="eastAsia"/>
        </w:rPr>
        <w:t>на</w:t>
      </w:r>
      <w:r>
        <w:t></w:t>
      </w:r>
      <w:r>
        <w:rPr>
          <w:rFonts w:hint="eastAsia"/>
        </w:rPr>
        <w:t>экономическое</w:t>
      </w:r>
      <w:r>
        <w:t></w:t>
      </w:r>
      <w:r>
        <w:rPr>
          <w:rFonts w:hint="eastAsia"/>
        </w:rPr>
        <w:t>рост</w:t>
      </w:r>
      <w:r>
        <w:t></w:t>
      </w:r>
      <w:r>
        <w:rPr>
          <w:rFonts w:hint="eastAsia"/>
        </w:rPr>
        <w:t>в</w:t>
      </w:r>
      <w:r>
        <w:t></w:t>
      </w:r>
      <w:r>
        <w:rPr>
          <w:rFonts w:hint="eastAsia"/>
        </w:rPr>
        <w:t>целом</w:t>
      </w:r>
      <w:r>
        <w:t></w:t>
      </w:r>
      <w:r>
        <w:rPr>
          <w:rFonts w:hint="eastAsia"/>
        </w:rPr>
        <w:t>и</w:t>
      </w:r>
      <w:r>
        <w:t></w:t>
      </w:r>
      <w:r>
        <w:rPr>
          <w:rFonts w:hint="eastAsia"/>
        </w:rPr>
        <w:t>рост</w:t>
      </w:r>
      <w:r>
        <w:t></w:t>
      </w:r>
      <w:r>
        <w:rPr>
          <w:rFonts w:hint="eastAsia"/>
        </w:rPr>
        <w:t>числа</w:t>
      </w:r>
      <w:r>
        <w:t></w:t>
      </w:r>
      <w:r>
        <w:rPr>
          <w:rFonts w:hint="eastAsia"/>
        </w:rPr>
        <w:t>предприятий</w:t>
      </w:r>
      <w:r>
        <w:t></w:t>
      </w:r>
      <w:r>
        <w:t></w:t>
      </w:r>
      <w:r>
        <w:rPr>
          <w:rFonts w:hint="eastAsia"/>
        </w:rPr>
        <w:t>При</w:t>
      </w:r>
      <w:r>
        <w:t></w:t>
      </w:r>
      <w:r>
        <w:rPr>
          <w:rFonts w:hint="eastAsia"/>
        </w:rPr>
        <w:t>этом</w:t>
      </w:r>
      <w:r>
        <w:t></w:t>
      </w:r>
      <w:r>
        <w:rPr>
          <w:rFonts w:hint="eastAsia"/>
        </w:rPr>
        <w:t>отрасли</w:t>
      </w:r>
      <w:r>
        <w:t></w:t>
      </w:r>
      <w:r>
        <w:t></w:t>
      </w:r>
      <w:r>
        <w:rPr>
          <w:rFonts w:hint="eastAsia"/>
        </w:rPr>
        <w:t>испытывающие</w:t>
      </w:r>
      <w:r>
        <w:t></w:t>
      </w:r>
      <w:r>
        <w:rPr>
          <w:rFonts w:hint="eastAsia"/>
        </w:rPr>
        <w:t>значительные</w:t>
      </w:r>
      <w:r>
        <w:t></w:t>
      </w:r>
      <w:r>
        <w:rPr>
          <w:rFonts w:hint="eastAsia"/>
        </w:rPr>
        <w:t>потребности</w:t>
      </w:r>
      <w:r>
        <w:t></w:t>
      </w:r>
      <w:r>
        <w:rPr>
          <w:rFonts w:hint="eastAsia"/>
        </w:rPr>
        <w:t>в</w:t>
      </w:r>
      <w:r>
        <w:t></w:t>
      </w:r>
      <w:r>
        <w:rPr>
          <w:rFonts w:hint="eastAsia"/>
        </w:rPr>
        <w:t>привлеченных</w:t>
      </w:r>
      <w:r>
        <w:t></w:t>
      </w:r>
      <w:r>
        <w:rPr>
          <w:rFonts w:hint="eastAsia"/>
        </w:rPr>
        <w:t>ресурсах</w:t>
      </w:r>
      <w:r>
        <w:t></w:t>
      </w:r>
      <w:r>
        <w:t></w:t>
      </w:r>
      <w:r>
        <w:rPr>
          <w:rFonts w:hint="eastAsia"/>
        </w:rPr>
        <w:t>быстрее</w:t>
      </w:r>
      <w:r>
        <w:t></w:t>
      </w:r>
      <w:r>
        <w:rPr>
          <w:rFonts w:hint="eastAsia"/>
        </w:rPr>
        <w:t>развиваются</w:t>
      </w:r>
      <w:r>
        <w:t></w:t>
      </w:r>
      <w:r>
        <w:rPr>
          <w:rFonts w:hint="eastAsia"/>
        </w:rPr>
        <w:t>в</w:t>
      </w:r>
      <w:r>
        <w:t></w:t>
      </w:r>
      <w:r>
        <w:rPr>
          <w:rFonts w:hint="eastAsia"/>
        </w:rPr>
        <w:t>экономике</w:t>
      </w:r>
      <w:r>
        <w:t></w:t>
      </w:r>
      <w:r>
        <w:rPr>
          <w:rFonts w:hint="eastAsia"/>
        </w:rPr>
        <w:t>с</w:t>
      </w:r>
      <w:r>
        <w:t></w:t>
      </w:r>
      <w:r>
        <w:rPr>
          <w:rFonts w:hint="eastAsia"/>
        </w:rPr>
        <w:t>более</w:t>
      </w:r>
      <w:r>
        <w:t></w:t>
      </w:r>
      <w:r>
        <w:rPr>
          <w:rFonts w:hint="eastAsia"/>
        </w:rPr>
        <w:t>высоким</w:t>
      </w:r>
      <w:r>
        <w:t></w:t>
      </w:r>
      <w:r>
        <w:rPr>
          <w:rFonts w:hint="eastAsia"/>
        </w:rPr>
        <w:t>общим</w:t>
      </w:r>
      <w:r>
        <w:t></w:t>
      </w:r>
      <w:r>
        <w:rPr>
          <w:rFonts w:hint="eastAsia"/>
        </w:rPr>
        <w:t>уровнем</w:t>
      </w:r>
      <w:r>
        <w:t></w:t>
      </w:r>
      <w:r>
        <w:rPr>
          <w:rFonts w:hint="eastAsia"/>
        </w:rPr>
        <w:t>развития</w:t>
      </w:r>
      <w:r>
        <w:t></w:t>
      </w:r>
      <w:r>
        <w:rPr>
          <w:rFonts w:hint="eastAsia"/>
        </w:rPr>
        <w:t>финансового</w:t>
      </w:r>
      <w:r>
        <w:t></w:t>
      </w:r>
      <w:r>
        <w:rPr>
          <w:rFonts w:hint="eastAsia"/>
        </w:rPr>
        <w:t>сектора</w:t>
      </w:r>
      <w:r>
        <w:t></w:t>
      </w:r>
      <w:r>
        <w:t></w:t>
      </w:r>
      <w:r>
        <w:rPr>
          <w:rFonts w:hint="eastAsia"/>
        </w:rPr>
        <w:t>Таким</w:t>
      </w:r>
      <w:r>
        <w:t></w:t>
      </w:r>
      <w:r>
        <w:rPr>
          <w:rFonts w:hint="eastAsia"/>
        </w:rPr>
        <w:t>образом</w:t>
      </w:r>
      <w:r>
        <w:t></w:t>
      </w:r>
      <w:r>
        <w:t></w:t>
      </w:r>
      <w:r>
        <w:rPr>
          <w:rFonts w:hint="eastAsia"/>
        </w:rPr>
        <w:t>стоит</w:t>
      </w:r>
      <w:r>
        <w:t></w:t>
      </w:r>
      <w:r>
        <w:rPr>
          <w:rFonts w:hint="eastAsia"/>
        </w:rPr>
        <w:t>вопрос</w:t>
      </w:r>
      <w:r>
        <w:t></w:t>
      </w:r>
      <w:r>
        <w:rPr>
          <w:rFonts w:hint="eastAsia"/>
        </w:rPr>
        <w:t>не</w:t>
      </w:r>
      <w:r>
        <w:t></w:t>
      </w:r>
      <w:r>
        <w:rPr>
          <w:rFonts w:hint="eastAsia"/>
        </w:rPr>
        <w:t>только</w:t>
      </w:r>
      <w:r>
        <w:t></w:t>
      </w:r>
      <w:r>
        <w:rPr>
          <w:rFonts w:hint="eastAsia"/>
        </w:rPr>
        <w:t>о</w:t>
      </w:r>
      <w:r>
        <w:t></w:t>
      </w:r>
      <w:r>
        <w:rPr>
          <w:rFonts w:hint="eastAsia"/>
        </w:rPr>
        <w:t>том</w:t>
      </w:r>
      <w:r>
        <w:t></w:t>
      </w:r>
      <w:r>
        <w:t></w:t>
      </w:r>
      <w:r>
        <w:rPr>
          <w:rFonts w:hint="eastAsia"/>
        </w:rPr>
        <w:t>какой</w:t>
      </w:r>
      <w:r>
        <w:t></w:t>
      </w:r>
      <w:r>
        <w:rPr>
          <w:rFonts w:hint="eastAsia"/>
        </w:rPr>
        <w:t>механизм</w:t>
      </w:r>
      <w:r>
        <w:t></w:t>
      </w:r>
      <w:r>
        <w:rPr>
          <w:rFonts w:hint="eastAsia"/>
        </w:rPr>
        <w:t>трансформации</w:t>
      </w:r>
      <w:r>
        <w:t></w:t>
      </w:r>
      <w:r>
        <w:rPr>
          <w:rFonts w:hint="eastAsia"/>
        </w:rPr>
        <w:t>денежных</w:t>
      </w:r>
      <w:r>
        <w:t></w:t>
      </w:r>
      <w:r>
        <w:rPr>
          <w:rFonts w:hint="eastAsia"/>
        </w:rPr>
        <w:t>средств</w:t>
      </w:r>
      <w:r>
        <w:t></w:t>
      </w:r>
      <w:r>
        <w:rPr>
          <w:rFonts w:hint="eastAsia"/>
        </w:rPr>
        <w:t>является</w:t>
      </w:r>
      <w:r>
        <w:t></w:t>
      </w:r>
      <w:r>
        <w:rPr>
          <w:rFonts w:hint="eastAsia"/>
        </w:rPr>
        <w:t>более</w:t>
      </w:r>
      <w:r>
        <w:t></w:t>
      </w:r>
      <w:r>
        <w:rPr>
          <w:rFonts w:hint="eastAsia"/>
        </w:rPr>
        <w:t>эффективным</w:t>
      </w:r>
      <w:r>
        <w:t></w:t>
      </w:r>
      <w:r>
        <w:rPr>
          <w:rFonts w:hint="eastAsia"/>
        </w:rPr>
        <w:t>–</w:t>
      </w:r>
      <w:r>
        <w:t></w:t>
      </w:r>
      <w:r>
        <w:rPr>
          <w:rFonts w:hint="eastAsia"/>
        </w:rPr>
        <w:t>привлечение</w:t>
      </w:r>
      <w:r>
        <w:t></w:t>
      </w:r>
      <w:r>
        <w:rPr>
          <w:rFonts w:hint="eastAsia"/>
        </w:rPr>
        <w:t>средств</w:t>
      </w:r>
      <w:r>
        <w:t></w:t>
      </w:r>
      <w:r>
        <w:rPr>
          <w:rFonts w:hint="eastAsia"/>
        </w:rPr>
        <w:t>с</w:t>
      </w:r>
      <w:r>
        <w:t></w:t>
      </w:r>
      <w:r>
        <w:rPr>
          <w:rFonts w:hint="eastAsia"/>
        </w:rPr>
        <w:t>последующим</w:t>
      </w:r>
      <w:r>
        <w:t></w:t>
      </w:r>
      <w:r>
        <w:rPr>
          <w:rFonts w:hint="eastAsia"/>
        </w:rPr>
        <w:t>кредитованием</w:t>
      </w:r>
      <w:r>
        <w:t></w:t>
      </w:r>
      <w:r>
        <w:rPr>
          <w:rFonts w:hint="eastAsia"/>
        </w:rPr>
        <w:t>либо</w:t>
      </w:r>
      <w:r>
        <w:t></w:t>
      </w:r>
      <w:r>
        <w:rPr>
          <w:rFonts w:hint="eastAsia"/>
        </w:rPr>
        <w:t>эмиссия</w:t>
      </w:r>
      <w:r>
        <w:t></w:t>
      </w:r>
      <w:r>
        <w:rPr>
          <w:rFonts w:hint="eastAsia"/>
        </w:rPr>
        <w:t>ценных</w:t>
      </w:r>
      <w:r>
        <w:t></w:t>
      </w:r>
      <w:r>
        <w:rPr>
          <w:rFonts w:hint="eastAsia"/>
        </w:rPr>
        <w:t>бумаг</w:t>
      </w:r>
      <w:r>
        <w:t></w:t>
      </w:r>
      <w:r>
        <w:rPr>
          <w:rFonts w:hint="eastAsia"/>
        </w:rPr>
        <w:t>–</w:t>
      </w:r>
      <w:r>
        <w:t></w:t>
      </w:r>
      <w:r>
        <w:rPr>
          <w:rFonts w:hint="eastAsia"/>
        </w:rPr>
        <w:t>но</w:t>
      </w:r>
      <w:r>
        <w:t></w:t>
      </w:r>
      <w:r>
        <w:rPr>
          <w:rFonts w:hint="eastAsia"/>
        </w:rPr>
        <w:t>и</w:t>
      </w:r>
      <w:r>
        <w:t></w:t>
      </w:r>
      <w:r>
        <w:rPr>
          <w:rFonts w:hint="eastAsia"/>
        </w:rPr>
        <w:t>о</w:t>
      </w:r>
      <w:r>
        <w:t></w:t>
      </w:r>
      <w:r>
        <w:rPr>
          <w:rFonts w:hint="eastAsia"/>
        </w:rPr>
        <w:t>том</w:t>
      </w:r>
      <w:r>
        <w:t></w:t>
      </w:r>
      <w:r>
        <w:t></w:t>
      </w:r>
      <w:r>
        <w:rPr>
          <w:rFonts w:hint="eastAsia"/>
        </w:rPr>
        <w:t>какую</w:t>
      </w:r>
      <w:r>
        <w:t></w:t>
      </w:r>
      <w:r>
        <w:rPr>
          <w:rFonts w:hint="eastAsia"/>
        </w:rPr>
        <w:t>роль</w:t>
      </w:r>
      <w:r>
        <w:t></w:t>
      </w:r>
      <w:r>
        <w:rPr>
          <w:rFonts w:hint="eastAsia"/>
        </w:rPr>
        <w:t>играют</w:t>
      </w:r>
      <w:r>
        <w:t></w:t>
      </w:r>
      <w:r>
        <w:rPr>
          <w:rFonts w:hint="eastAsia"/>
        </w:rPr>
        <w:t>банки</w:t>
      </w:r>
      <w:r>
        <w:t></w:t>
      </w:r>
      <w:r>
        <w:rPr>
          <w:rFonts w:hint="eastAsia"/>
        </w:rPr>
        <w:t>на</w:t>
      </w:r>
      <w:r>
        <w:t></w:t>
      </w:r>
      <w:r>
        <w:rPr>
          <w:rFonts w:hint="eastAsia"/>
        </w:rPr>
        <w:t>фондовом</w:t>
      </w:r>
      <w:r>
        <w:t></w:t>
      </w:r>
      <w:r>
        <w:rPr>
          <w:rFonts w:hint="eastAsia"/>
        </w:rPr>
        <w:t>рынке</w:t>
      </w:r>
      <w:r>
        <w:t></w:t>
      </w:r>
    </w:p>
    <w:p w:rsidR="00736EBA" w:rsidRPr="00736EBA" w:rsidRDefault="00736EBA" w:rsidP="00736EBA">
      <w:r>
        <w:rPr>
          <w:rFonts w:hint="eastAsia"/>
        </w:rPr>
        <w:t>Классификацию</w:t>
      </w:r>
      <w:r>
        <w:t></w:t>
      </w:r>
      <w:r>
        <w:rPr>
          <w:rFonts w:hint="eastAsia"/>
        </w:rPr>
        <w:t>ценных</w:t>
      </w:r>
      <w:r>
        <w:t></w:t>
      </w:r>
      <w:r>
        <w:rPr>
          <w:rFonts w:hint="eastAsia"/>
        </w:rPr>
        <w:t>бумаг</w:t>
      </w:r>
      <w:r>
        <w:t></w:t>
      </w:r>
      <w:r>
        <w:rPr>
          <w:rFonts w:hint="eastAsia"/>
        </w:rPr>
        <w:t>в</w:t>
      </w:r>
      <w:r>
        <w:t></w:t>
      </w:r>
      <w:r>
        <w:rPr>
          <w:rFonts w:hint="eastAsia"/>
        </w:rPr>
        <w:t>первую</w:t>
      </w:r>
      <w:r>
        <w:t></w:t>
      </w:r>
      <w:r>
        <w:rPr>
          <w:rFonts w:hint="eastAsia"/>
        </w:rPr>
        <w:t>очередь</w:t>
      </w:r>
      <w:r>
        <w:t></w:t>
      </w:r>
      <w:r>
        <w:rPr>
          <w:rFonts w:hint="eastAsia"/>
        </w:rPr>
        <w:t>необходимо</w:t>
      </w:r>
      <w:r>
        <w:t></w:t>
      </w:r>
      <w:r>
        <w:rPr>
          <w:rFonts w:hint="eastAsia"/>
        </w:rPr>
        <w:t>проводить</w:t>
      </w:r>
      <w:r>
        <w:t></w:t>
      </w:r>
      <w:r>
        <w:rPr>
          <w:rFonts w:hint="eastAsia"/>
        </w:rPr>
        <w:t>по</w:t>
      </w:r>
      <w:r>
        <w:t></w:t>
      </w:r>
      <w:r>
        <w:rPr>
          <w:rFonts w:hint="eastAsia"/>
        </w:rPr>
        <w:t>их</w:t>
      </w:r>
      <w:r>
        <w:t></w:t>
      </w:r>
      <w:r>
        <w:rPr>
          <w:rFonts w:hint="eastAsia"/>
        </w:rPr>
        <w:t>функциональному</w:t>
      </w:r>
      <w:r>
        <w:t></w:t>
      </w:r>
      <w:r>
        <w:rPr>
          <w:rFonts w:hint="eastAsia"/>
        </w:rPr>
        <w:t>назначению</w:t>
      </w:r>
      <w:r>
        <w:t></w:t>
      </w:r>
      <w:r>
        <w:rPr>
          <w:rFonts w:hint="eastAsia"/>
        </w:rPr>
        <w:t>в</w:t>
      </w:r>
      <w:r>
        <w:t></w:t>
      </w:r>
      <w:r>
        <w:rPr>
          <w:rFonts w:hint="eastAsia"/>
        </w:rPr>
        <w:t>процессе</w:t>
      </w:r>
      <w:r>
        <w:t></w:t>
      </w:r>
      <w:r>
        <w:rPr>
          <w:rFonts w:hint="eastAsia"/>
        </w:rPr>
        <w:t>производства</w:t>
      </w:r>
      <w:r>
        <w:t></w:t>
      </w:r>
      <w:r>
        <w:t></w:t>
      </w:r>
      <w:r>
        <w:rPr>
          <w:rFonts w:hint="eastAsia"/>
        </w:rPr>
        <w:t>По</w:t>
      </w:r>
      <w:r>
        <w:t></w:t>
      </w:r>
      <w:r>
        <w:rPr>
          <w:rFonts w:hint="eastAsia"/>
        </w:rPr>
        <w:t>этому</w:t>
      </w:r>
      <w:r>
        <w:t></w:t>
      </w:r>
      <w:r>
        <w:rPr>
          <w:rFonts w:hint="eastAsia"/>
        </w:rPr>
        <w:t>критерию</w:t>
      </w:r>
      <w:r>
        <w:t></w:t>
      </w:r>
      <w:r>
        <w:rPr>
          <w:rFonts w:hint="eastAsia"/>
        </w:rPr>
        <w:t>все</w:t>
      </w:r>
      <w:r>
        <w:t></w:t>
      </w:r>
      <w:r>
        <w:rPr>
          <w:rFonts w:hint="eastAsia"/>
        </w:rPr>
        <w:t>ценные</w:t>
      </w:r>
      <w:r>
        <w:t></w:t>
      </w:r>
      <w:r>
        <w:rPr>
          <w:rFonts w:hint="eastAsia"/>
        </w:rPr>
        <w:t>бумаги</w:t>
      </w:r>
      <w:r>
        <w:t></w:t>
      </w:r>
      <w:r>
        <w:rPr>
          <w:rFonts w:hint="eastAsia"/>
        </w:rPr>
        <w:t>можно</w:t>
      </w:r>
      <w:r>
        <w:t></w:t>
      </w:r>
      <w:r>
        <w:rPr>
          <w:rFonts w:hint="eastAsia"/>
        </w:rPr>
        <w:t>классифицировать</w:t>
      </w:r>
      <w:r>
        <w:t></w:t>
      </w:r>
      <w:r>
        <w:rPr>
          <w:rFonts w:hint="eastAsia"/>
        </w:rPr>
        <w:t>следующим</w:t>
      </w:r>
      <w:r>
        <w:t></w:t>
      </w:r>
      <w:r>
        <w:rPr>
          <w:rFonts w:hint="eastAsia"/>
        </w:rPr>
        <w:t>образом</w:t>
      </w:r>
      <w:r>
        <w:t></w:t>
      </w:r>
      <w:r>
        <w:t></w:t>
      </w:r>
      <w:r>
        <w:rPr>
          <w:rFonts w:hint="eastAsia"/>
        </w:rPr>
        <w:t>фондовые</w:t>
      </w:r>
      <w:r>
        <w:t></w:t>
      </w:r>
      <w:r>
        <w:t></w:t>
      </w:r>
      <w:r>
        <w:rPr>
          <w:rFonts w:hint="eastAsia"/>
        </w:rPr>
        <w:t>инвестиционные</w:t>
      </w:r>
      <w:r>
        <w:t></w:t>
      </w:r>
      <w:r>
        <w:t></w:t>
      </w:r>
      <w:r>
        <w:rPr>
          <w:rFonts w:hint="eastAsia"/>
        </w:rPr>
        <w:t>капитальные</w:t>
      </w:r>
      <w:r>
        <w:t></w:t>
      </w:r>
      <w:r>
        <w:t></w:t>
      </w:r>
      <w:r>
        <w:rPr>
          <w:rFonts w:hint="eastAsia"/>
        </w:rPr>
        <w:t>и</w:t>
      </w:r>
      <w:r>
        <w:t></w:t>
      </w:r>
      <w:r>
        <w:rPr>
          <w:rFonts w:hint="eastAsia"/>
        </w:rPr>
        <w:t>денежные</w:t>
      </w:r>
      <w:r>
        <w:t></w:t>
      </w:r>
      <w:r>
        <w:t></w:t>
      </w:r>
      <w:r>
        <w:rPr>
          <w:rFonts w:hint="eastAsia"/>
        </w:rPr>
        <w:t>коммерческие</w:t>
      </w:r>
      <w:r>
        <w:t></w:t>
      </w:r>
      <w:r>
        <w:t></w:t>
      </w:r>
      <w:r>
        <w:rPr>
          <w:rFonts w:hint="eastAsia"/>
        </w:rPr>
        <w:t>неинвестиционные</w:t>
      </w:r>
      <w:r>
        <w:t></w:t>
      </w:r>
      <w:r>
        <w:t></w:t>
      </w:r>
      <w:r>
        <w:t></w:t>
      </w:r>
      <w:r>
        <w:rPr>
          <w:rFonts w:hint="eastAsia"/>
        </w:rPr>
        <w:t>Экономическая</w:t>
      </w:r>
      <w:r>
        <w:t></w:t>
      </w:r>
      <w:r>
        <w:rPr>
          <w:rFonts w:hint="eastAsia"/>
        </w:rPr>
        <w:t>роль</w:t>
      </w:r>
      <w:r>
        <w:t></w:t>
      </w:r>
      <w:r>
        <w:rPr>
          <w:rFonts w:hint="eastAsia"/>
        </w:rPr>
        <w:t>ценных</w:t>
      </w:r>
      <w:r>
        <w:t></w:t>
      </w:r>
      <w:r>
        <w:rPr>
          <w:rFonts w:hint="eastAsia"/>
        </w:rPr>
        <w:t>денежных</w:t>
      </w:r>
      <w:r>
        <w:t></w:t>
      </w:r>
      <w:r>
        <w:rPr>
          <w:rFonts w:hint="eastAsia"/>
        </w:rPr>
        <w:t>бумаг</w:t>
      </w:r>
      <w:r>
        <w:t></w:t>
      </w:r>
      <w:r>
        <w:rPr>
          <w:rFonts w:hint="eastAsia"/>
        </w:rPr>
        <w:t>состоит</w:t>
      </w:r>
      <w:r>
        <w:t></w:t>
      </w:r>
      <w:r>
        <w:rPr>
          <w:rFonts w:hint="eastAsia"/>
        </w:rPr>
        <w:t>в</w:t>
      </w:r>
      <w:r>
        <w:t></w:t>
      </w:r>
      <w:r>
        <w:rPr>
          <w:rFonts w:hint="eastAsia"/>
        </w:rPr>
        <w:t>обеспечении</w:t>
      </w:r>
      <w:r>
        <w:t></w:t>
      </w:r>
      <w:r>
        <w:rPr>
          <w:rFonts w:hint="eastAsia"/>
        </w:rPr>
        <w:t>непрерывности</w:t>
      </w:r>
      <w:r>
        <w:t></w:t>
      </w:r>
      <w:r>
        <w:rPr>
          <w:rFonts w:hint="eastAsia"/>
        </w:rPr>
        <w:t>кругооборота</w:t>
      </w:r>
      <w:r>
        <w:t></w:t>
      </w:r>
      <w:r>
        <w:rPr>
          <w:rFonts w:hint="eastAsia"/>
        </w:rPr>
        <w:t>промышленного</w:t>
      </w:r>
      <w:r>
        <w:t></w:t>
      </w:r>
      <w:r>
        <w:t></w:t>
      </w:r>
      <w:r>
        <w:rPr>
          <w:rFonts w:hint="eastAsia"/>
        </w:rPr>
        <w:t>коммерческого</w:t>
      </w:r>
      <w:r>
        <w:t></w:t>
      </w:r>
      <w:r>
        <w:rPr>
          <w:rFonts w:hint="eastAsia"/>
        </w:rPr>
        <w:t>и</w:t>
      </w:r>
      <w:r>
        <w:t></w:t>
      </w:r>
      <w:r>
        <w:rPr>
          <w:rFonts w:hint="eastAsia"/>
        </w:rPr>
        <w:t>банковского</w:t>
      </w:r>
      <w:r>
        <w:t></w:t>
      </w:r>
      <w:r>
        <w:rPr>
          <w:rFonts w:hint="eastAsia"/>
        </w:rPr>
        <w:t>капитала</w:t>
      </w:r>
      <w:r>
        <w:t></w:t>
      </w:r>
      <w:r>
        <w:t></w:t>
      </w:r>
      <w:r>
        <w:rPr>
          <w:rFonts w:hint="eastAsia"/>
        </w:rPr>
        <w:t>бесперебойности</w:t>
      </w:r>
      <w:r>
        <w:t></w:t>
      </w:r>
      <w:r>
        <w:rPr>
          <w:rFonts w:hint="eastAsia"/>
        </w:rPr>
        <w:t>бюджетных</w:t>
      </w:r>
      <w:r>
        <w:t></w:t>
      </w:r>
      <w:r>
        <w:rPr>
          <w:rFonts w:hint="eastAsia"/>
        </w:rPr>
        <w:t>расходов</w:t>
      </w:r>
      <w:r>
        <w:t></w:t>
      </w:r>
      <w:r>
        <w:t></w:t>
      </w:r>
      <w:r>
        <w:rPr>
          <w:rFonts w:hint="eastAsia"/>
        </w:rPr>
        <w:t>в</w:t>
      </w:r>
      <w:r>
        <w:t></w:t>
      </w:r>
      <w:r>
        <w:rPr>
          <w:rFonts w:hint="eastAsia"/>
        </w:rPr>
        <w:t>ускорении</w:t>
      </w:r>
      <w:r>
        <w:t></w:t>
      </w:r>
      <w:r>
        <w:rPr>
          <w:rFonts w:hint="eastAsia"/>
        </w:rPr>
        <w:t>процесса</w:t>
      </w:r>
      <w:r>
        <w:t></w:t>
      </w:r>
      <w:r>
        <w:rPr>
          <w:rFonts w:hint="eastAsia"/>
        </w:rPr>
        <w:t>реализации</w:t>
      </w:r>
      <w:r>
        <w:t></w:t>
      </w:r>
      <w:r>
        <w:rPr>
          <w:rFonts w:hint="eastAsia"/>
        </w:rPr>
        <w:t>товаров</w:t>
      </w:r>
      <w:r>
        <w:t></w:t>
      </w:r>
      <w:r>
        <w:rPr>
          <w:rFonts w:hint="eastAsia"/>
        </w:rPr>
        <w:t>и</w:t>
      </w:r>
      <w:r>
        <w:t></w:t>
      </w:r>
      <w:r>
        <w:rPr>
          <w:rFonts w:hint="eastAsia"/>
        </w:rPr>
        <w:t>услуг</w:t>
      </w:r>
      <w:r>
        <w:t></w:t>
      </w:r>
      <w:r>
        <w:t></w:t>
      </w:r>
      <w:r>
        <w:rPr>
          <w:rFonts w:hint="eastAsia"/>
        </w:rPr>
        <w:t>то</w:t>
      </w:r>
      <w:r>
        <w:t></w:t>
      </w:r>
      <w:r>
        <w:rPr>
          <w:rFonts w:hint="eastAsia"/>
        </w:rPr>
        <w:t>есть</w:t>
      </w:r>
      <w:r>
        <w:t></w:t>
      </w:r>
      <w:r>
        <w:rPr>
          <w:rFonts w:hint="eastAsia"/>
        </w:rPr>
        <w:t>в</w:t>
      </w:r>
      <w:r>
        <w:t></w:t>
      </w:r>
      <w:r>
        <w:rPr>
          <w:rFonts w:hint="eastAsia"/>
        </w:rPr>
        <w:t>конечном</w:t>
      </w:r>
      <w:r>
        <w:t></w:t>
      </w:r>
      <w:r>
        <w:rPr>
          <w:rFonts w:hint="eastAsia"/>
        </w:rPr>
        <w:t>счете</w:t>
      </w:r>
      <w:r>
        <w:t></w:t>
      </w:r>
      <w:r>
        <w:rPr>
          <w:rFonts w:hint="eastAsia"/>
        </w:rPr>
        <w:t>в</w:t>
      </w:r>
      <w:r>
        <w:t></w:t>
      </w:r>
      <w:r>
        <w:rPr>
          <w:rFonts w:hint="eastAsia"/>
        </w:rPr>
        <w:t>обеспечении</w:t>
      </w:r>
      <w:r>
        <w:t></w:t>
      </w:r>
      <w:r>
        <w:rPr>
          <w:rFonts w:hint="eastAsia"/>
        </w:rPr>
        <w:t>процесса</w:t>
      </w:r>
      <w:r>
        <w:t></w:t>
      </w:r>
      <w:r>
        <w:rPr>
          <w:rFonts w:hint="eastAsia"/>
        </w:rPr>
        <w:t>каждого</w:t>
      </w:r>
      <w:r>
        <w:t></w:t>
      </w:r>
      <w:r>
        <w:rPr>
          <w:rFonts w:hint="eastAsia"/>
        </w:rPr>
        <w:t>индивидуального</w:t>
      </w:r>
      <w:r>
        <w:t></w:t>
      </w:r>
      <w:r>
        <w:rPr>
          <w:rFonts w:hint="eastAsia"/>
        </w:rPr>
        <w:t>воспроизводства</w:t>
      </w:r>
      <w:r>
        <w:t></w:t>
      </w:r>
      <w:r>
        <w:t></w:t>
      </w:r>
      <w:r>
        <w:rPr>
          <w:rFonts w:hint="eastAsia"/>
        </w:rPr>
        <w:t>предполагающего</w:t>
      </w:r>
      <w:r>
        <w:t></w:t>
      </w:r>
      <w:r>
        <w:rPr>
          <w:rFonts w:hint="eastAsia"/>
        </w:rPr>
        <w:t>непрерывность</w:t>
      </w:r>
      <w:r>
        <w:t></w:t>
      </w:r>
      <w:r>
        <w:rPr>
          <w:rFonts w:hint="eastAsia"/>
        </w:rPr>
        <w:t>притока</w:t>
      </w:r>
      <w:r>
        <w:t></w:t>
      </w:r>
      <w:r>
        <w:rPr>
          <w:rFonts w:hint="eastAsia"/>
        </w:rPr>
        <w:t>денежного</w:t>
      </w:r>
      <w:r>
        <w:t></w:t>
      </w:r>
      <w:r>
        <w:rPr>
          <w:rFonts w:hint="eastAsia"/>
        </w:rPr>
        <w:t>капитала</w:t>
      </w:r>
      <w:r>
        <w:t></w:t>
      </w:r>
      <w:r>
        <w:rPr>
          <w:rFonts w:hint="eastAsia"/>
        </w:rPr>
        <w:t>к</w:t>
      </w:r>
      <w:r>
        <w:t></w:t>
      </w:r>
      <w:r>
        <w:rPr>
          <w:rFonts w:hint="eastAsia"/>
        </w:rPr>
        <w:t>исходному</w:t>
      </w:r>
      <w:r>
        <w:t></w:t>
      </w:r>
      <w:r>
        <w:rPr>
          <w:rFonts w:hint="eastAsia"/>
        </w:rPr>
        <w:t>пункту</w:t>
      </w:r>
      <w:r>
        <w:t></w:t>
      </w:r>
      <w:r>
        <w:t></w:t>
      </w:r>
      <w:r>
        <w:rPr>
          <w:rFonts w:hint="eastAsia"/>
        </w:rPr>
        <w:t>В</w:t>
      </w:r>
      <w:r>
        <w:t></w:t>
      </w:r>
      <w:r>
        <w:rPr>
          <w:rFonts w:hint="eastAsia"/>
        </w:rPr>
        <w:t>то</w:t>
      </w:r>
      <w:r>
        <w:t></w:t>
      </w:r>
      <w:r>
        <w:rPr>
          <w:rFonts w:hint="eastAsia"/>
        </w:rPr>
        <w:t>время</w:t>
      </w:r>
      <w:r>
        <w:t></w:t>
      </w:r>
      <w:r>
        <w:rPr>
          <w:rFonts w:hint="eastAsia"/>
        </w:rPr>
        <w:t>как</w:t>
      </w:r>
      <w:r>
        <w:t></w:t>
      </w:r>
      <w:r>
        <w:rPr>
          <w:rFonts w:hint="eastAsia"/>
        </w:rPr>
        <w:t>фондовые</w:t>
      </w:r>
      <w:r>
        <w:t></w:t>
      </w:r>
      <w:r>
        <w:rPr>
          <w:rFonts w:hint="eastAsia"/>
        </w:rPr>
        <w:t>ценные</w:t>
      </w:r>
      <w:r>
        <w:t></w:t>
      </w:r>
      <w:r>
        <w:rPr>
          <w:rFonts w:hint="eastAsia"/>
        </w:rPr>
        <w:t>бумаги</w:t>
      </w:r>
      <w:r>
        <w:t></w:t>
      </w:r>
      <w:r>
        <w:rPr>
          <w:rFonts w:hint="eastAsia"/>
        </w:rPr>
        <w:t>позволяют</w:t>
      </w:r>
      <w:r>
        <w:t></w:t>
      </w:r>
      <w:r>
        <w:rPr>
          <w:rFonts w:hint="eastAsia"/>
        </w:rPr>
        <w:t>аккумулировать</w:t>
      </w:r>
      <w:r>
        <w:t></w:t>
      </w:r>
      <w:r>
        <w:rPr>
          <w:rFonts w:hint="eastAsia"/>
        </w:rPr>
        <w:t>крупные</w:t>
      </w:r>
      <w:r>
        <w:t></w:t>
      </w:r>
      <w:r>
        <w:rPr>
          <w:rFonts w:hint="eastAsia"/>
        </w:rPr>
        <w:t>капиталы</w:t>
      </w:r>
      <w:r>
        <w:t></w:t>
      </w:r>
      <w:r>
        <w:rPr>
          <w:rFonts w:hint="eastAsia"/>
        </w:rPr>
        <w:t>из</w:t>
      </w:r>
      <w:r>
        <w:t></w:t>
      </w:r>
      <w:r>
        <w:rPr>
          <w:rFonts w:hint="eastAsia"/>
        </w:rPr>
        <w:t>более</w:t>
      </w:r>
      <w:r>
        <w:t></w:t>
      </w:r>
      <w:r>
        <w:rPr>
          <w:rFonts w:hint="eastAsia"/>
        </w:rPr>
        <w:t>мелких</w:t>
      </w:r>
      <w:r>
        <w:t></w:t>
      </w:r>
      <w:r>
        <w:rPr>
          <w:rFonts w:hint="eastAsia"/>
        </w:rPr>
        <w:t>капиталов</w:t>
      </w:r>
      <w:r>
        <w:t></w:t>
      </w:r>
      <w:r>
        <w:rPr>
          <w:rFonts w:hint="eastAsia"/>
        </w:rPr>
        <w:t>и</w:t>
      </w:r>
      <w:r>
        <w:t></w:t>
      </w:r>
      <w:r>
        <w:rPr>
          <w:rFonts w:hint="eastAsia"/>
        </w:rPr>
        <w:t>сбережений</w:t>
      </w:r>
      <w:r>
        <w:t></w:t>
      </w:r>
      <w:r>
        <w:rPr>
          <w:rFonts w:hint="eastAsia"/>
        </w:rPr>
        <w:t>населения</w:t>
      </w:r>
      <w:r>
        <w:t></w:t>
      </w:r>
      <w:r>
        <w:rPr>
          <w:rFonts w:hint="eastAsia"/>
        </w:rPr>
        <w:t>для</w:t>
      </w:r>
      <w:r>
        <w:t></w:t>
      </w:r>
      <w:r>
        <w:rPr>
          <w:rFonts w:hint="eastAsia"/>
        </w:rPr>
        <w:t>финансирования</w:t>
      </w:r>
      <w:r>
        <w:t></w:t>
      </w:r>
      <w:r>
        <w:rPr>
          <w:rFonts w:hint="eastAsia"/>
        </w:rPr>
        <w:t>реального</w:t>
      </w:r>
      <w:r>
        <w:t></w:t>
      </w:r>
      <w:r>
        <w:rPr>
          <w:rFonts w:hint="eastAsia"/>
        </w:rPr>
        <w:t>производства</w:t>
      </w:r>
      <w:r>
        <w:t></w:t>
      </w:r>
      <w:r>
        <w:t></w:t>
      </w:r>
      <w:r>
        <w:rPr>
          <w:rFonts w:hint="eastAsia"/>
        </w:rPr>
        <w:t>создают</w:t>
      </w:r>
      <w:r>
        <w:t></w:t>
      </w:r>
      <w:r>
        <w:rPr>
          <w:rFonts w:hint="eastAsia"/>
        </w:rPr>
        <w:t>огромное</w:t>
      </w:r>
      <w:r>
        <w:t></w:t>
      </w:r>
      <w:r>
        <w:rPr>
          <w:rFonts w:hint="eastAsia"/>
        </w:rPr>
        <w:t>количество</w:t>
      </w:r>
      <w:r>
        <w:t></w:t>
      </w:r>
      <w:r>
        <w:rPr>
          <w:rFonts w:hint="eastAsia"/>
        </w:rPr>
        <w:t>собственников</w:t>
      </w:r>
      <w:r>
        <w:t></w:t>
      </w:r>
      <w:r>
        <w:t></w:t>
      </w:r>
      <w:r>
        <w:rPr>
          <w:rFonts w:hint="eastAsia"/>
        </w:rPr>
        <w:t>заинтересованных</w:t>
      </w:r>
      <w:r>
        <w:t></w:t>
      </w:r>
      <w:r>
        <w:rPr>
          <w:rFonts w:hint="eastAsia"/>
        </w:rPr>
        <w:t>в</w:t>
      </w:r>
      <w:r>
        <w:t></w:t>
      </w:r>
      <w:r>
        <w:rPr>
          <w:rFonts w:hint="eastAsia"/>
        </w:rPr>
        <w:t>доходности</w:t>
      </w:r>
      <w:r>
        <w:t></w:t>
      </w:r>
      <w:r>
        <w:rPr>
          <w:rFonts w:hint="eastAsia"/>
        </w:rPr>
        <w:t>предприятий</w:t>
      </w:r>
      <w:r>
        <w:t></w:t>
      </w:r>
      <w:r>
        <w:t></w:t>
      </w:r>
      <w:r>
        <w:rPr>
          <w:rFonts w:hint="eastAsia"/>
        </w:rPr>
        <w:t>Следовательно</w:t>
      </w:r>
      <w:r>
        <w:t></w:t>
      </w:r>
      <w:r>
        <w:t></w:t>
      </w:r>
      <w:r>
        <w:rPr>
          <w:rFonts w:hint="eastAsia"/>
        </w:rPr>
        <w:t>применение</w:t>
      </w:r>
      <w:r>
        <w:t></w:t>
      </w:r>
      <w:r>
        <w:rPr>
          <w:rFonts w:hint="eastAsia"/>
        </w:rPr>
        <w:t>термина</w:t>
      </w:r>
      <w:r>
        <w:t></w:t>
      </w:r>
      <w:r>
        <w:t></w:t>
      </w:r>
      <w:r>
        <w:rPr>
          <w:rFonts w:hint="eastAsia"/>
        </w:rPr>
        <w:t>фиктивный</w:t>
      </w:r>
      <w:r>
        <w:t></w:t>
      </w:r>
      <w:r>
        <w:rPr>
          <w:rFonts w:hint="eastAsia"/>
        </w:rPr>
        <w:t>капитал</w:t>
      </w:r>
      <w:r>
        <w:t></w:t>
      </w:r>
      <w:r>
        <w:t></w:t>
      </w:r>
      <w:r>
        <w:rPr>
          <w:rFonts w:hint="eastAsia"/>
        </w:rPr>
        <w:t>правомерно</w:t>
      </w:r>
      <w:r>
        <w:t></w:t>
      </w:r>
      <w:r>
        <w:rPr>
          <w:rFonts w:hint="eastAsia"/>
        </w:rPr>
        <w:t>только</w:t>
      </w:r>
      <w:r>
        <w:t></w:t>
      </w:r>
      <w:r>
        <w:rPr>
          <w:rFonts w:hint="eastAsia"/>
        </w:rPr>
        <w:t>к</w:t>
      </w:r>
      <w:r>
        <w:t></w:t>
      </w:r>
      <w:r>
        <w:rPr>
          <w:rFonts w:hint="eastAsia"/>
        </w:rPr>
        <w:t>фондовым</w:t>
      </w:r>
      <w:r>
        <w:t></w:t>
      </w:r>
      <w:r>
        <w:rPr>
          <w:rFonts w:hint="eastAsia"/>
        </w:rPr>
        <w:t>ценным</w:t>
      </w:r>
      <w:r>
        <w:t></w:t>
      </w:r>
      <w:r>
        <w:rPr>
          <w:rFonts w:hint="eastAsia"/>
        </w:rPr>
        <w:t>бумагам</w:t>
      </w:r>
      <w:r>
        <w:t></w:t>
      </w:r>
      <w:bookmarkStart w:id="0" w:name="_GoBack"/>
      <w:bookmarkEnd w:id="0"/>
    </w:p>
    <w:sectPr w:rsidR="00736EBA" w:rsidRPr="00736EB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C72" w:rsidRDefault="00575C72">
      <w:pPr>
        <w:spacing w:after="0" w:line="240" w:lineRule="auto"/>
      </w:pPr>
      <w:r>
        <w:separator/>
      </w:r>
    </w:p>
  </w:endnote>
  <w:endnote w:type="continuationSeparator" w:id="0">
    <w:p w:rsidR="00575C72" w:rsidRDefault="00575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C72" w:rsidRDefault="00575C72"/>
    <w:p w:rsidR="00575C72" w:rsidRDefault="00575C72"/>
    <w:p w:rsidR="00575C72" w:rsidRDefault="00575C72"/>
    <w:p w:rsidR="00575C72" w:rsidRDefault="00575C72"/>
    <w:p w:rsidR="00575C72" w:rsidRDefault="00575C72"/>
    <w:p w:rsidR="00575C72" w:rsidRDefault="00575C72"/>
    <w:p w:rsidR="00575C72" w:rsidRDefault="00575C7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C72" w:rsidRDefault="00575C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75C72" w:rsidRDefault="00575C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75C72" w:rsidRDefault="00575C72"/>
    <w:p w:rsidR="00575C72" w:rsidRDefault="00575C72"/>
    <w:p w:rsidR="00575C72" w:rsidRDefault="00575C7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C72" w:rsidRDefault="00575C72"/>
                          <w:p w:rsidR="00575C72" w:rsidRDefault="00575C7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75C72" w:rsidRDefault="00575C72"/>
                    <w:p w:rsidR="00575C72" w:rsidRDefault="00575C7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75C72" w:rsidRDefault="00575C72"/>
    <w:p w:rsidR="00575C72" w:rsidRDefault="00575C72">
      <w:pPr>
        <w:rPr>
          <w:sz w:val="2"/>
          <w:szCs w:val="2"/>
        </w:rPr>
      </w:pPr>
    </w:p>
    <w:p w:rsidR="00575C72" w:rsidRDefault="00575C72"/>
    <w:p w:rsidR="00575C72" w:rsidRDefault="00575C72">
      <w:pPr>
        <w:spacing w:after="0" w:line="240" w:lineRule="auto"/>
      </w:pPr>
    </w:p>
  </w:footnote>
  <w:footnote w:type="continuationSeparator" w:id="0">
    <w:p w:rsidR="00575C72" w:rsidRDefault="00575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7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8A232-6D14-47B8-A3A1-AB057377B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17027</TotalTime>
  <Pages>3</Pages>
  <Words>764</Words>
  <Characters>4357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770</cp:revision>
  <cp:lastPrinted>2009-02-06T05:36:00Z</cp:lastPrinted>
  <dcterms:created xsi:type="dcterms:W3CDTF">2023-09-07T12:38:00Z</dcterms:created>
  <dcterms:modified xsi:type="dcterms:W3CDTF">2023-11-21T09:28:00Z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