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800" w:rsidRDefault="004B01D2" w:rsidP="004B01D2">
      <w:pPr>
        <w:rPr>
          <w:rFonts w:ascii="Times New Roman" w:eastAsia="Times New Roman" w:hAnsi="Times New Roman" w:cs="Times New Roman"/>
          <w:kern w:val="0"/>
          <w:sz w:val="28"/>
          <w:szCs w:val="28"/>
          <w:lang w:eastAsia="ru-RU"/>
        </w:rPr>
      </w:pPr>
      <w:bookmarkStart w:id="0" w:name="_GoBack"/>
      <w:r w:rsidRPr="004B01D2">
        <w:rPr>
          <w:rFonts w:ascii="Times New Roman" w:eastAsia="Times New Roman" w:hAnsi="Times New Roman" w:cs="Times New Roman" w:hint="eastAsia"/>
          <w:kern w:val="0"/>
          <w:sz w:val="28"/>
          <w:szCs w:val="28"/>
          <w:lang w:eastAsia="ru-RU"/>
        </w:rPr>
        <w:t>Шварц</w:t>
      </w:r>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Ірина</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Володимирівна</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Механізм</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забезпечення</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ефективності</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антикризового</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управління</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підприємством</w:t>
      </w:r>
      <w:proofErr w:type="spellEnd"/>
      <w:r w:rsidRPr="004B01D2">
        <w:rPr>
          <w:rFonts w:ascii="Times New Roman" w:eastAsia="Times New Roman" w:hAnsi="Times New Roman" w:cs="Times New Roman"/>
          <w:kern w:val="0"/>
          <w:sz w:val="28"/>
          <w:szCs w:val="28"/>
          <w:lang w:eastAsia="ru-RU"/>
        </w:rPr>
        <w:t xml:space="preserve"> (</w:t>
      </w:r>
      <w:r w:rsidRPr="004B01D2">
        <w:rPr>
          <w:rFonts w:ascii="Times New Roman" w:eastAsia="Times New Roman" w:hAnsi="Times New Roman" w:cs="Times New Roman" w:hint="eastAsia"/>
          <w:kern w:val="0"/>
          <w:sz w:val="28"/>
          <w:szCs w:val="28"/>
          <w:lang w:eastAsia="ru-RU"/>
        </w:rPr>
        <w:t>на</w:t>
      </w:r>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прикладі</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машинобудівних</w:t>
      </w:r>
      <w:proofErr w:type="spell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підприємств</w:t>
      </w:r>
      <w:proofErr w:type="spellEnd"/>
      <w:proofErr w:type="gramStart"/>
      <w:r w:rsidRPr="004B01D2">
        <w:rPr>
          <w:rFonts w:ascii="Times New Roman" w:eastAsia="Times New Roman" w:hAnsi="Times New Roman" w:cs="Times New Roman"/>
          <w:kern w:val="0"/>
          <w:sz w:val="28"/>
          <w:szCs w:val="28"/>
          <w:lang w:eastAsia="ru-RU"/>
        </w:rPr>
        <w:t>) :</w:t>
      </w:r>
      <w:proofErr w:type="gramEnd"/>
      <w:r w:rsidRPr="004B01D2">
        <w:rPr>
          <w:rFonts w:ascii="Times New Roman" w:eastAsia="Times New Roman" w:hAnsi="Times New Roman" w:cs="Times New Roman"/>
          <w:kern w:val="0"/>
          <w:sz w:val="28"/>
          <w:szCs w:val="28"/>
          <w:lang w:eastAsia="ru-RU"/>
        </w:rPr>
        <w:t xml:space="preserve"> </w:t>
      </w:r>
      <w:proofErr w:type="spellStart"/>
      <w:r w:rsidRPr="004B01D2">
        <w:rPr>
          <w:rFonts w:ascii="Times New Roman" w:eastAsia="Times New Roman" w:hAnsi="Times New Roman" w:cs="Times New Roman" w:hint="eastAsia"/>
          <w:kern w:val="0"/>
          <w:sz w:val="28"/>
          <w:szCs w:val="28"/>
          <w:lang w:eastAsia="ru-RU"/>
        </w:rPr>
        <w:t>Дис</w:t>
      </w:r>
      <w:proofErr w:type="spellEnd"/>
      <w:r w:rsidRPr="004B01D2">
        <w:rPr>
          <w:rFonts w:ascii="Times New Roman" w:eastAsia="Times New Roman" w:hAnsi="Times New Roman" w:cs="Times New Roman"/>
          <w:kern w:val="0"/>
          <w:sz w:val="28"/>
          <w:szCs w:val="28"/>
          <w:lang w:eastAsia="ru-RU"/>
        </w:rPr>
        <w:t xml:space="preserve">... </w:t>
      </w:r>
      <w:r w:rsidRPr="004B01D2">
        <w:rPr>
          <w:rFonts w:ascii="Times New Roman" w:eastAsia="Times New Roman" w:hAnsi="Times New Roman" w:cs="Times New Roman" w:hint="eastAsia"/>
          <w:kern w:val="0"/>
          <w:sz w:val="28"/>
          <w:szCs w:val="28"/>
          <w:lang w:eastAsia="ru-RU"/>
        </w:rPr>
        <w:t>канд</w:t>
      </w:r>
      <w:r w:rsidRPr="004B01D2">
        <w:rPr>
          <w:rFonts w:ascii="Times New Roman" w:eastAsia="Times New Roman" w:hAnsi="Times New Roman" w:cs="Times New Roman"/>
          <w:kern w:val="0"/>
          <w:sz w:val="28"/>
          <w:szCs w:val="28"/>
          <w:lang w:eastAsia="ru-RU"/>
        </w:rPr>
        <w:t xml:space="preserve">. </w:t>
      </w:r>
      <w:r w:rsidRPr="004B01D2">
        <w:rPr>
          <w:rFonts w:ascii="Times New Roman" w:eastAsia="Times New Roman" w:hAnsi="Times New Roman" w:cs="Times New Roman" w:hint="eastAsia"/>
          <w:kern w:val="0"/>
          <w:sz w:val="28"/>
          <w:szCs w:val="28"/>
          <w:lang w:eastAsia="ru-RU"/>
        </w:rPr>
        <w:t>наук</w:t>
      </w:r>
      <w:r w:rsidRPr="004B01D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B01D2">
        <w:rPr>
          <w:rFonts w:ascii="Times New Roman" w:eastAsia="Times New Roman" w:hAnsi="Times New Roman" w:cs="Times New Roman"/>
          <w:kern w:val="0"/>
          <w:sz w:val="28"/>
          <w:szCs w:val="28"/>
          <w:lang w:eastAsia="ru-RU"/>
        </w:rPr>
        <w:t xml:space="preserve"> 2008</w:t>
      </w:r>
    </w:p>
    <w:p w:rsidR="004B01D2" w:rsidRDefault="004B01D2" w:rsidP="004B01D2">
      <w:r>
        <w:rPr>
          <w:rFonts w:hint="eastAsia"/>
        </w:rPr>
        <w:t>Шварц</w:t>
      </w:r>
      <w:r>
        <w:t></w:t>
      </w:r>
      <w:r>
        <w:rPr>
          <w:rFonts w:hint="eastAsia"/>
        </w:rPr>
        <w:t>І</w:t>
      </w:r>
      <w:r>
        <w:t></w:t>
      </w:r>
      <w:r>
        <w:rPr>
          <w:rFonts w:hint="eastAsia"/>
        </w:rPr>
        <w:t>В</w:t>
      </w:r>
      <w:r>
        <w:t></w:t>
      </w:r>
      <w:r>
        <w:t></w:t>
      </w:r>
      <w:r>
        <w:rPr>
          <w:rFonts w:hint="eastAsia"/>
        </w:rPr>
        <w:t>Механізм</w:t>
      </w:r>
      <w:r>
        <w:t></w:t>
      </w:r>
      <w:r>
        <w:rPr>
          <w:rFonts w:hint="eastAsia"/>
        </w:rPr>
        <w:t>забезпечення</w:t>
      </w:r>
      <w:r>
        <w:t></w:t>
      </w:r>
      <w:r>
        <w:rPr>
          <w:rFonts w:hint="eastAsia"/>
        </w:rPr>
        <w:t>ефективності</w:t>
      </w:r>
      <w:r>
        <w:t></w:t>
      </w:r>
      <w:r>
        <w:rPr>
          <w:rFonts w:hint="eastAsia"/>
        </w:rPr>
        <w:t>антикризового</w:t>
      </w:r>
      <w:r>
        <w:t></w:t>
      </w:r>
      <w:r>
        <w:rPr>
          <w:rFonts w:hint="eastAsia"/>
        </w:rPr>
        <w:t>управління</w:t>
      </w:r>
      <w:r>
        <w:t></w:t>
      </w:r>
      <w:r>
        <w:rPr>
          <w:rFonts w:hint="eastAsia"/>
        </w:rPr>
        <w:t>підприємством</w:t>
      </w:r>
      <w:r>
        <w:t></w:t>
      </w:r>
      <w:r>
        <w:t></w:t>
      </w:r>
      <w:r>
        <w:rPr>
          <w:rFonts w:hint="eastAsia"/>
        </w:rPr>
        <w:t>на</w:t>
      </w:r>
      <w:r>
        <w:t></w:t>
      </w:r>
      <w:r>
        <w:rPr>
          <w:rFonts w:hint="eastAsia"/>
        </w:rPr>
        <w:t>прикладі</w:t>
      </w:r>
      <w:r>
        <w:t></w:t>
      </w:r>
      <w:r>
        <w:rPr>
          <w:rFonts w:hint="eastAsia"/>
        </w:rPr>
        <w:t>машинобудівних</w:t>
      </w:r>
      <w:r>
        <w:t></w:t>
      </w:r>
      <w:r>
        <w:rPr>
          <w:rFonts w:hint="eastAsia"/>
        </w:rPr>
        <w:t>підприємств</w:t>
      </w:r>
      <w:r>
        <w:t></w:t>
      </w:r>
      <w:r>
        <w:t></w:t>
      </w:r>
      <w:r>
        <w:t></w:t>
      </w:r>
      <w:r>
        <w:rPr>
          <w:rFonts w:hint="eastAsia"/>
        </w:rPr>
        <w:t>–</w:t>
      </w:r>
      <w:r>
        <w:t></w:t>
      </w:r>
      <w:r>
        <w:rPr>
          <w:rFonts w:hint="eastAsia"/>
        </w:rPr>
        <w:t>Рукопис</w:t>
      </w:r>
      <w:r>
        <w:t></w:t>
      </w:r>
    </w:p>
    <w:p w:rsidR="004B01D2" w:rsidRDefault="004B01D2" w:rsidP="004B01D2"/>
    <w:p w:rsidR="004B01D2" w:rsidRDefault="004B01D2" w:rsidP="004B01D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t></w:t>
      </w:r>
      <w:r>
        <w:rPr>
          <w:rFonts w:hint="eastAsia"/>
        </w:rPr>
        <w:t>Хмельницький</w:t>
      </w:r>
      <w:r>
        <w:t></w:t>
      </w:r>
      <w:r>
        <w:rPr>
          <w:rFonts w:hint="eastAsia"/>
        </w:rPr>
        <w:t>національний</w:t>
      </w:r>
      <w:r>
        <w:t></w:t>
      </w:r>
      <w:r>
        <w:rPr>
          <w:rFonts w:hint="eastAsia"/>
        </w:rPr>
        <w:t>університет</w:t>
      </w:r>
      <w:r>
        <w:t></w:t>
      </w:r>
      <w:r>
        <w:t></w:t>
      </w:r>
      <w:r>
        <w:rPr>
          <w:rFonts w:hint="eastAsia"/>
        </w:rPr>
        <w:t>Хмельницький</w:t>
      </w:r>
      <w:r>
        <w:t></w:t>
      </w:r>
      <w:r>
        <w:t></w:t>
      </w:r>
      <w:r>
        <w:t></w:t>
      </w:r>
      <w:r>
        <w:t></w:t>
      </w:r>
      <w:r>
        <w:t></w:t>
      </w:r>
      <w:r>
        <w:t></w:t>
      </w:r>
      <w:r>
        <w:t></w:t>
      </w:r>
    </w:p>
    <w:p w:rsidR="004B01D2" w:rsidRDefault="004B01D2" w:rsidP="004B01D2"/>
    <w:p w:rsidR="004B01D2" w:rsidRDefault="004B01D2" w:rsidP="004B01D2">
      <w:r>
        <w:rPr>
          <w:rFonts w:hint="eastAsia"/>
        </w:rPr>
        <w:t>Дисертацію</w:t>
      </w:r>
      <w:r>
        <w:t></w:t>
      </w:r>
      <w:r>
        <w:rPr>
          <w:rFonts w:hint="eastAsia"/>
        </w:rPr>
        <w:t>присвячено</w:t>
      </w:r>
      <w:r>
        <w:t></w:t>
      </w:r>
      <w:r>
        <w:rPr>
          <w:rFonts w:hint="eastAsia"/>
        </w:rPr>
        <w:t>розробці</w:t>
      </w:r>
      <w:r>
        <w:t></w:t>
      </w:r>
      <w:r>
        <w:rPr>
          <w:rFonts w:hint="eastAsia"/>
        </w:rPr>
        <w:t>теоретико</w:t>
      </w:r>
      <w:r>
        <w:t></w:t>
      </w:r>
      <w:r>
        <w:rPr>
          <w:rFonts w:hint="eastAsia"/>
        </w:rPr>
        <w:t>методологічних</w:t>
      </w:r>
      <w:r>
        <w:t></w:t>
      </w:r>
      <w:r>
        <w:rPr>
          <w:rFonts w:hint="eastAsia"/>
        </w:rPr>
        <w:t>питань</w:t>
      </w:r>
      <w:r>
        <w:t></w:t>
      </w:r>
      <w:r>
        <w:rPr>
          <w:rFonts w:hint="eastAsia"/>
        </w:rPr>
        <w:t>та</w:t>
      </w:r>
      <w:r>
        <w:t></w:t>
      </w:r>
      <w:r>
        <w:rPr>
          <w:rFonts w:hint="eastAsia"/>
        </w:rPr>
        <w:t>рекомендацій</w:t>
      </w:r>
      <w:r>
        <w:t></w:t>
      </w:r>
      <w:r>
        <w:rPr>
          <w:rFonts w:hint="eastAsia"/>
        </w:rPr>
        <w:t>щодо</w:t>
      </w:r>
      <w:r>
        <w:t></w:t>
      </w:r>
      <w:r>
        <w:rPr>
          <w:rFonts w:hint="eastAsia"/>
        </w:rPr>
        <w:t>створення</w:t>
      </w:r>
      <w:r>
        <w:t></w:t>
      </w:r>
      <w:r>
        <w:rPr>
          <w:rFonts w:hint="eastAsia"/>
        </w:rPr>
        <w:t>механізму</w:t>
      </w:r>
      <w:r>
        <w:t></w:t>
      </w:r>
      <w:r>
        <w:rPr>
          <w:rFonts w:hint="eastAsia"/>
        </w:rPr>
        <w:t>забезпечення</w:t>
      </w:r>
      <w:r>
        <w:t></w:t>
      </w:r>
      <w:r>
        <w:rPr>
          <w:rFonts w:hint="eastAsia"/>
        </w:rPr>
        <w:t>ефективності</w:t>
      </w:r>
      <w:r>
        <w:t></w:t>
      </w:r>
      <w:r>
        <w:rPr>
          <w:rFonts w:hint="eastAsia"/>
        </w:rPr>
        <w:t>антикризового</w:t>
      </w:r>
      <w:r>
        <w:t></w:t>
      </w:r>
      <w:r>
        <w:rPr>
          <w:rFonts w:hint="eastAsia"/>
        </w:rPr>
        <w:t>управління</w:t>
      </w:r>
      <w:r>
        <w:t></w:t>
      </w:r>
      <w:r>
        <w:rPr>
          <w:rFonts w:hint="eastAsia"/>
        </w:rPr>
        <w:t>машинобудівним</w:t>
      </w:r>
      <w:r>
        <w:t></w:t>
      </w:r>
      <w:r>
        <w:rPr>
          <w:rFonts w:hint="eastAsia"/>
        </w:rPr>
        <w:t>підприємством</w:t>
      </w:r>
      <w:r>
        <w:t></w:t>
      </w:r>
      <w:r>
        <w:t></w:t>
      </w:r>
      <w:r>
        <w:rPr>
          <w:rFonts w:hint="eastAsia"/>
        </w:rPr>
        <w:t>У</w:t>
      </w:r>
      <w:r>
        <w:t></w:t>
      </w:r>
      <w:r>
        <w:rPr>
          <w:rFonts w:hint="eastAsia"/>
        </w:rPr>
        <w:t>роботі</w:t>
      </w:r>
      <w:r>
        <w:t></w:t>
      </w:r>
      <w:r>
        <w:rPr>
          <w:rFonts w:hint="eastAsia"/>
        </w:rPr>
        <w:t>уточнені</w:t>
      </w:r>
      <w:r>
        <w:t></w:t>
      </w:r>
      <w:r>
        <w:rPr>
          <w:rFonts w:hint="eastAsia"/>
        </w:rPr>
        <w:t>категорії</w:t>
      </w:r>
      <w:r>
        <w:t></w:t>
      </w:r>
      <w:r>
        <w:rPr>
          <w:rFonts w:hint="eastAsia"/>
        </w:rPr>
        <w:t>“криза”</w:t>
      </w:r>
      <w:r>
        <w:t></w:t>
      </w:r>
      <w:r>
        <w:t></w:t>
      </w:r>
      <w:r>
        <w:rPr>
          <w:rFonts w:hint="eastAsia"/>
        </w:rPr>
        <w:t>“антикризове</w:t>
      </w:r>
      <w:r>
        <w:t></w:t>
      </w:r>
      <w:r>
        <w:rPr>
          <w:rFonts w:hint="eastAsia"/>
        </w:rPr>
        <w:t>управління”</w:t>
      </w:r>
      <w:r>
        <w:t></w:t>
      </w:r>
      <w:r>
        <w:t></w:t>
      </w:r>
      <w:r>
        <w:rPr>
          <w:rFonts w:hint="eastAsia"/>
        </w:rPr>
        <w:t>досліджено</w:t>
      </w:r>
      <w:r>
        <w:t></w:t>
      </w:r>
      <w:r>
        <w:rPr>
          <w:rFonts w:hint="eastAsia"/>
        </w:rPr>
        <w:t>особливості</w:t>
      </w:r>
      <w:r>
        <w:t></w:t>
      </w:r>
      <w:r>
        <w:rPr>
          <w:rFonts w:hint="eastAsia"/>
        </w:rPr>
        <w:t>та</w:t>
      </w:r>
      <w:r>
        <w:t></w:t>
      </w:r>
      <w:r>
        <w:rPr>
          <w:rFonts w:hint="eastAsia"/>
        </w:rPr>
        <w:t>коло</w:t>
      </w:r>
      <w:r>
        <w:t></w:t>
      </w:r>
      <w:r>
        <w:rPr>
          <w:rFonts w:hint="eastAsia"/>
        </w:rPr>
        <w:t>основних</w:t>
      </w:r>
      <w:r>
        <w:t></w:t>
      </w:r>
      <w:r>
        <w:rPr>
          <w:rFonts w:hint="eastAsia"/>
        </w:rPr>
        <w:t>проблем</w:t>
      </w:r>
      <w:r>
        <w:t></w:t>
      </w:r>
      <w:r>
        <w:rPr>
          <w:rFonts w:hint="eastAsia"/>
        </w:rPr>
        <w:t>антикризового</w:t>
      </w:r>
      <w:r>
        <w:t></w:t>
      </w:r>
      <w:r>
        <w:rPr>
          <w:rFonts w:hint="eastAsia"/>
        </w:rPr>
        <w:t>управління</w:t>
      </w:r>
      <w:r>
        <w:t></w:t>
      </w:r>
      <w:r>
        <w:rPr>
          <w:rFonts w:hint="eastAsia"/>
        </w:rPr>
        <w:t>в</w:t>
      </w:r>
      <w:r>
        <w:t></w:t>
      </w:r>
      <w:r>
        <w:rPr>
          <w:rFonts w:hint="eastAsia"/>
        </w:rPr>
        <w:t>Україні</w:t>
      </w:r>
      <w:r>
        <w:t></w:t>
      </w:r>
      <w:r>
        <w:t></w:t>
      </w:r>
      <w:r>
        <w:rPr>
          <w:rFonts w:hint="eastAsia"/>
        </w:rPr>
        <w:t>обґрунтовано</w:t>
      </w:r>
      <w:r>
        <w:t></w:t>
      </w:r>
      <w:r>
        <w:rPr>
          <w:rFonts w:hint="eastAsia"/>
        </w:rPr>
        <w:t>категорію</w:t>
      </w:r>
      <w:r>
        <w:t></w:t>
      </w:r>
      <w:r>
        <w:rPr>
          <w:rFonts w:hint="eastAsia"/>
        </w:rPr>
        <w:t>”антикризовий</w:t>
      </w:r>
      <w:r>
        <w:t></w:t>
      </w:r>
      <w:r>
        <w:rPr>
          <w:rFonts w:hint="eastAsia"/>
        </w:rPr>
        <w:t>потенціал</w:t>
      </w:r>
      <w:r>
        <w:t></w:t>
      </w:r>
      <w:r>
        <w:rPr>
          <w:rFonts w:hint="eastAsia"/>
        </w:rPr>
        <w:t>підприємства”</w:t>
      </w:r>
      <w:r>
        <w:t></w:t>
      </w:r>
      <w:r>
        <w:rPr>
          <w:rFonts w:hint="eastAsia"/>
        </w:rPr>
        <w:t>як</w:t>
      </w:r>
      <w:r>
        <w:t></w:t>
      </w:r>
      <w:r>
        <w:rPr>
          <w:rFonts w:hint="eastAsia"/>
        </w:rPr>
        <w:t>здатність</w:t>
      </w:r>
      <w:r>
        <w:t></w:t>
      </w:r>
      <w:r>
        <w:rPr>
          <w:rFonts w:hint="eastAsia"/>
        </w:rPr>
        <w:t>виробничої</w:t>
      </w:r>
      <w:r>
        <w:t></w:t>
      </w:r>
      <w:r>
        <w:rPr>
          <w:rFonts w:hint="eastAsia"/>
        </w:rPr>
        <w:t>економічної</w:t>
      </w:r>
      <w:r>
        <w:t></w:t>
      </w:r>
      <w:r>
        <w:rPr>
          <w:rFonts w:hint="eastAsia"/>
        </w:rPr>
        <w:t>системи</w:t>
      </w:r>
      <w:r>
        <w:t></w:t>
      </w:r>
      <w:r>
        <w:rPr>
          <w:rFonts w:hint="eastAsia"/>
        </w:rPr>
        <w:t>протистояти</w:t>
      </w:r>
      <w:r>
        <w:t></w:t>
      </w:r>
      <w:r>
        <w:rPr>
          <w:rFonts w:hint="eastAsia"/>
        </w:rPr>
        <w:t>реальним</w:t>
      </w:r>
      <w:r>
        <w:t></w:t>
      </w:r>
      <w:r>
        <w:rPr>
          <w:rFonts w:hint="eastAsia"/>
        </w:rPr>
        <w:t>та</w:t>
      </w:r>
      <w:r>
        <w:t></w:t>
      </w:r>
      <w:r>
        <w:rPr>
          <w:rFonts w:hint="eastAsia"/>
        </w:rPr>
        <w:t>потенційним</w:t>
      </w:r>
      <w:r>
        <w:t></w:t>
      </w:r>
      <w:r>
        <w:rPr>
          <w:rFonts w:hint="eastAsia"/>
        </w:rPr>
        <w:t>кризовим</w:t>
      </w:r>
      <w:r>
        <w:t></w:t>
      </w:r>
      <w:r>
        <w:rPr>
          <w:rFonts w:hint="eastAsia"/>
        </w:rPr>
        <w:t>явищам</w:t>
      </w:r>
      <w:r>
        <w:t></w:t>
      </w:r>
      <w:r>
        <w:rPr>
          <w:rFonts w:hint="eastAsia"/>
        </w:rPr>
        <w:t>у</w:t>
      </w:r>
      <w:r>
        <w:t></w:t>
      </w:r>
      <w:r>
        <w:rPr>
          <w:rFonts w:hint="eastAsia"/>
        </w:rPr>
        <w:t>функціонуванні</w:t>
      </w:r>
      <w:r>
        <w:t></w:t>
      </w:r>
      <w:r>
        <w:t></w:t>
      </w:r>
      <w:r>
        <w:rPr>
          <w:rFonts w:hint="eastAsia"/>
        </w:rPr>
        <w:t>зберігаючи</w:t>
      </w:r>
      <w:r>
        <w:t></w:t>
      </w:r>
      <w:r>
        <w:rPr>
          <w:rFonts w:hint="eastAsia"/>
        </w:rPr>
        <w:t>при</w:t>
      </w:r>
      <w:r>
        <w:t></w:t>
      </w:r>
      <w:r>
        <w:rPr>
          <w:rFonts w:hint="eastAsia"/>
        </w:rPr>
        <w:t>цьому</w:t>
      </w:r>
      <w:r>
        <w:t></w:t>
      </w:r>
      <w:r>
        <w:rPr>
          <w:rFonts w:hint="eastAsia"/>
        </w:rPr>
        <w:t>тенденцію</w:t>
      </w:r>
      <w:r>
        <w:t></w:t>
      </w:r>
      <w:r>
        <w:rPr>
          <w:rFonts w:hint="eastAsia"/>
        </w:rPr>
        <w:t>до</w:t>
      </w:r>
      <w:r>
        <w:t></w:t>
      </w:r>
      <w:r>
        <w:rPr>
          <w:rFonts w:hint="eastAsia"/>
        </w:rPr>
        <w:t>сталого</w:t>
      </w:r>
      <w:r>
        <w:t></w:t>
      </w:r>
      <w:r>
        <w:rPr>
          <w:rFonts w:hint="eastAsia"/>
        </w:rPr>
        <w:t>розвитку</w:t>
      </w:r>
      <w:r>
        <w:t></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оцінювання</w:t>
      </w:r>
      <w:r>
        <w:t></w:t>
      </w:r>
      <w:r>
        <w:rPr>
          <w:rFonts w:hint="eastAsia"/>
        </w:rPr>
        <w:t>рівня</w:t>
      </w:r>
      <w:r>
        <w:t></w:t>
      </w:r>
      <w:r>
        <w:rPr>
          <w:rFonts w:hint="eastAsia"/>
        </w:rPr>
        <w:t>антикризового</w:t>
      </w:r>
      <w:r>
        <w:t></w:t>
      </w:r>
      <w:r>
        <w:rPr>
          <w:rFonts w:hint="eastAsia"/>
        </w:rPr>
        <w:t>потенціалу</w:t>
      </w:r>
      <w:r>
        <w:t></w:t>
      </w:r>
      <w:r>
        <w:rPr>
          <w:rFonts w:hint="eastAsia"/>
        </w:rPr>
        <w:t>підприємства</w:t>
      </w:r>
      <w:r>
        <w:t></w:t>
      </w:r>
      <w:r>
        <w:t></w:t>
      </w:r>
      <w:r>
        <w:rPr>
          <w:rFonts w:hint="eastAsia"/>
        </w:rPr>
        <w:t>здійснено</w:t>
      </w:r>
      <w:r>
        <w:t></w:t>
      </w:r>
      <w:r>
        <w:rPr>
          <w:rFonts w:hint="eastAsia"/>
        </w:rPr>
        <w:t>інституціональний</w:t>
      </w:r>
      <w:r>
        <w:t></w:t>
      </w:r>
      <w:r>
        <w:rPr>
          <w:rFonts w:hint="eastAsia"/>
        </w:rPr>
        <w:t>аналіз</w:t>
      </w:r>
      <w:r>
        <w:t></w:t>
      </w:r>
      <w:r>
        <w:rPr>
          <w:rFonts w:hint="eastAsia"/>
        </w:rPr>
        <w:t>підприємства</w:t>
      </w:r>
      <w:r>
        <w:t></w:t>
      </w:r>
      <w:r>
        <w:t></w:t>
      </w:r>
      <w:r>
        <w:rPr>
          <w:rFonts w:hint="eastAsia"/>
        </w:rPr>
        <w:t>в</w:t>
      </w:r>
      <w:r>
        <w:t></w:t>
      </w:r>
      <w:r>
        <w:rPr>
          <w:rFonts w:hint="eastAsia"/>
        </w:rPr>
        <w:t>т</w:t>
      </w:r>
      <w:r>
        <w:t></w:t>
      </w:r>
      <w:r>
        <w:rPr>
          <w:rFonts w:hint="eastAsia"/>
        </w:rPr>
        <w:t>ч</w:t>
      </w:r>
      <w:r>
        <w:t></w:t>
      </w:r>
      <w:r>
        <w:t></w:t>
      </w:r>
      <w:r>
        <w:rPr>
          <w:rFonts w:hint="eastAsia"/>
        </w:rPr>
        <w:t>з</w:t>
      </w:r>
      <w:r>
        <w:t></w:t>
      </w:r>
      <w:r>
        <w:rPr>
          <w:rFonts w:hint="eastAsia"/>
        </w:rPr>
        <w:t>точки</w:t>
      </w:r>
      <w:r>
        <w:t></w:t>
      </w:r>
      <w:r>
        <w:rPr>
          <w:rFonts w:hint="eastAsia"/>
        </w:rPr>
        <w:t>зору</w:t>
      </w:r>
      <w:r>
        <w:t></w:t>
      </w:r>
      <w:r>
        <w:rPr>
          <w:rFonts w:hint="eastAsia"/>
        </w:rPr>
        <w:t>його</w:t>
      </w:r>
      <w:r>
        <w:t></w:t>
      </w:r>
      <w:r>
        <w:rPr>
          <w:rFonts w:hint="eastAsia"/>
        </w:rPr>
        <w:t>антикризового</w:t>
      </w:r>
      <w:r>
        <w:t></w:t>
      </w:r>
      <w:r>
        <w:rPr>
          <w:rFonts w:hint="eastAsia"/>
        </w:rPr>
        <w:t>потенціалу</w:t>
      </w:r>
      <w:r>
        <w:t></w:t>
      </w:r>
      <w:r>
        <w:rPr>
          <w:rFonts w:hint="eastAsia"/>
        </w:rPr>
        <w:t>на</w:t>
      </w:r>
      <w:r>
        <w:t></w:t>
      </w:r>
      <w:r>
        <w:rPr>
          <w:rFonts w:hint="eastAsia"/>
        </w:rPr>
        <w:t>основі</w:t>
      </w:r>
      <w:r>
        <w:t></w:t>
      </w:r>
      <w:r>
        <w:rPr>
          <w:rFonts w:hint="eastAsia"/>
        </w:rPr>
        <w:t>нечітко</w:t>
      </w:r>
      <w:r>
        <w:t></w:t>
      </w:r>
      <w:r>
        <w:rPr>
          <w:rFonts w:hint="eastAsia"/>
        </w:rPr>
        <w:t>множинного</w:t>
      </w:r>
      <w:r>
        <w:t></w:t>
      </w:r>
      <w:r>
        <w:rPr>
          <w:rFonts w:hint="eastAsia"/>
        </w:rPr>
        <w:t>підходу</w:t>
      </w:r>
      <w:r>
        <w:t></w:t>
      </w:r>
      <w:r>
        <w:t></w:t>
      </w:r>
      <w:r>
        <w:rPr>
          <w:rFonts w:hint="eastAsia"/>
        </w:rPr>
        <w:t>розроблено</w:t>
      </w:r>
      <w:r>
        <w:t></w:t>
      </w:r>
      <w:r>
        <w:rPr>
          <w:rFonts w:hint="eastAsia"/>
        </w:rPr>
        <w:t>рекомендації</w:t>
      </w:r>
      <w:r>
        <w:t></w:t>
      </w:r>
      <w:r>
        <w:rPr>
          <w:rFonts w:hint="eastAsia"/>
        </w:rPr>
        <w:t>щодо</w:t>
      </w:r>
      <w:r>
        <w:t></w:t>
      </w:r>
      <w:r>
        <w:rPr>
          <w:rFonts w:hint="eastAsia"/>
        </w:rPr>
        <w:t>антикризової</w:t>
      </w:r>
      <w:r>
        <w:t></w:t>
      </w:r>
      <w:r>
        <w:rPr>
          <w:rFonts w:hint="eastAsia"/>
        </w:rPr>
        <w:t>політики</w:t>
      </w:r>
      <w:r>
        <w:t></w:t>
      </w:r>
      <w:r>
        <w:rPr>
          <w:rFonts w:hint="eastAsia"/>
        </w:rPr>
        <w:t>підприємства</w:t>
      </w:r>
      <w:r>
        <w:t></w:t>
      </w:r>
      <w:r>
        <w:rPr>
          <w:rFonts w:hint="eastAsia"/>
        </w:rPr>
        <w:t>з</w:t>
      </w:r>
      <w:r>
        <w:t></w:t>
      </w:r>
      <w:r>
        <w:rPr>
          <w:rFonts w:hint="eastAsia"/>
        </w:rPr>
        <w:t>посиленням</w:t>
      </w:r>
      <w:r>
        <w:t></w:t>
      </w:r>
      <w:r>
        <w:rPr>
          <w:rFonts w:hint="eastAsia"/>
        </w:rPr>
        <w:t>інноваційної</w:t>
      </w:r>
      <w:r>
        <w:t></w:t>
      </w:r>
      <w:r>
        <w:rPr>
          <w:rFonts w:hint="eastAsia"/>
        </w:rPr>
        <w:t>та</w:t>
      </w:r>
      <w:r>
        <w:t></w:t>
      </w:r>
      <w:r>
        <w:rPr>
          <w:rFonts w:hint="eastAsia"/>
        </w:rPr>
        <w:t>маркетингової</w:t>
      </w:r>
      <w:r>
        <w:t></w:t>
      </w:r>
      <w:r>
        <w:rPr>
          <w:rFonts w:hint="eastAsia"/>
        </w:rPr>
        <w:t>складових</w:t>
      </w:r>
      <w:r>
        <w:t></w:t>
      </w:r>
      <w:r>
        <w:t></w:t>
      </w:r>
      <w:r>
        <w:rPr>
          <w:rFonts w:hint="eastAsia"/>
        </w:rPr>
        <w:t>запропоновано</w:t>
      </w:r>
      <w:r>
        <w:t></w:t>
      </w:r>
      <w:r>
        <w:rPr>
          <w:rFonts w:hint="eastAsia"/>
        </w:rPr>
        <w:t>методично</w:t>
      </w:r>
      <w:r>
        <w:t></w:t>
      </w:r>
      <w:r>
        <w:rPr>
          <w:rFonts w:hint="eastAsia"/>
        </w:rPr>
        <w:t>аналітичні</w:t>
      </w:r>
      <w:r>
        <w:t></w:t>
      </w:r>
      <w:r>
        <w:rPr>
          <w:rFonts w:hint="eastAsia"/>
        </w:rPr>
        <w:t>засоби</w:t>
      </w:r>
      <w:r>
        <w:t></w:t>
      </w:r>
      <w:r>
        <w:rPr>
          <w:rFonts w:hint="eastAsia"/>
        </w:rPr>
        <w:t>у</w:t>
      </w:r>
      <w:r>
        <w:t></w:t>
      </w:r>
      <w:r>
        <w:rPr>
          <w:rFonts w:hint="eastAsia"/>
        </w:rPr>
        <w:t>вигляді</w:t>
      </w:r>
      <w:r>
        <w:t></w:t>
      </w:r>
      <w:r>
        <w:rPr>
          <w:rFonts w:hint="eastAsia"/>
        </w:rPr>
        <w:t>матриць</w:t>
      </w:r>
      <w:r>
        <w:t></w:t>
      </w:r>
      <w:r>
        <w:rPr>
          <w:rFonts w:hint="eastAsia"/>
        </w:rPr>
        <w:t>для</w:t>
      </w:r>
      <w:r>
        <w:t></w:t>
      </w:r>
      <w:r>
        <w:rPr>
          <w:rFonts w:hint="eastAsia"/>
        </w:rPr>
        <w:t>визначення</w:t>
      </w:r>
      <w:r>
        <w:t></w:t>
      </w:r>
      <w:r>
        <w:rPr>
          <w:rFonts w:hint="eastAsia"/>
        </w:rPr>
        <w:t>інноваційної</w:t>
      </w:r>
      <w:r>
        <w:t></w:t>
      </w:r>
      <w:r>
        <w:rPr>
          <w:rFonts w:hint="eastAsia"/>
        </w:rPr>
        <w:t>та</w:t>
      </w:r>
      <w:r>
        <w:t></w:t>
      </w:r>
      <w:r>
        <w:rPr>
          <w:rFonts w:hint="eastAsia"/>
        </w:rPr>
        <w:t>маркетингової</w:t>
      </w:r>
      <w:r>
        <w:t></w:t>
      </w:r>
      <w:r>
        <w:rPr>
          <w:rFonts w:hint="eastAsia"/>
        </w:rPr>
        <w:t>стратегій</w:t>
      </w:r>
      <w:r>
        <w:t></w:t>
      </w:r>
      <w:r>
        <w:t></w:t>
      </w:r>
      <w:r>
        <w:rPr>
          <w:rFonts w:hint="eastAsia"/>
        </w:rPr>
        <w:t>розроблено</w:t>
      </w:r>
      <w:r>
        <w:t></w:t>
      </w:r>
      <w:r>
        <w:rPr>
          <w:rFonts w:hint="eastAsia"/>
        </w:rPr>
        <w:t>атлас</w:t>
      </w:r>
      <w:r>
        <w:t></w:t>
      </w:r>
      <w:r>
        <w:rPr>
          <w:rFonts w:hint="eastAsia"/>
        </w:rPr>
        <w:t>антикризового</w:t>
      </w:r>
      <w:r>
        <w:t></w:t>
      </w:r>
      <w:r>
        <w:rPr>
          <w:rFonts w:hint="eastAsia"/>
        </w:rPr>
        <w:t>управління</w:t>
      </w:r>
      <w:r>
        <w:t></w:t>
      </w:r>
      <w:r>
        <w:rPr>
          <w:rFonts w:hint="eastAsia"/>
        </w:rPr>
        <w:t>підприємством</w:t>
      </w:r>
      <w:r>
        <w:t></w:t>
      </w:r>
      <w:r>
        <w:rPr>
          <w:rFonts w:hint="eastAsia"/>
        </w:rPr>
        <w:t>як</w:t>
      </w:r>
      <w:r>
        <w:t></w:t>
      </w:r>
      <w:r>
        <w:rPr>
          <w:rFonts w:hint="eastAsia"/>
        </w:rPr>
        <w:t>інструмент</w:t>
      </w:r>
      <w:r>
        <w:t></w:t>
      </w:r>
      <w:r>
        <w:rPr>
          <w:rFonts w:hint="eastAsia"/>
        </w:rPr>
        <w:t>оперативного</w:t>
      </w:r>
      <w:r>
        <w:t></w:t>
      </w:r>
      <w:r>
        <w:rPr>
          <w:rFonts w:hint="eastAsia"/>
        </w:rPr>
        <w:t>управління</w:t>
      </w:r>
      <w:r>
        <w:t></w:t>
      </w:r>
      <w:r>
        <w:rPr>
          <w:rFonts w:hint="eastAsia"/>
        </w:rPr>
        <w:t>у</w:t>
      </w:r>
      <w:r>
        <w:t></w:t>
      </w:r>
      <w:r>
        <w:rPr>
          <w:rFonts w:hint="eastAsia"/>
        </w:rPr>
        <w:t>кризовій</w:t>
      </w:r>
      <w:r>
        <w:t></w:t>
      </w:r>
      <w:r>
        <w:rPr>
          <w:rFonts w:hint="eastAsia"/>
        </w:rPr>
        <w:t>ситуації</w:t>
      </w:r>
      <w:r>
        <w:t></w:t>
      </w:r>
      <w:r>
        <w:t></w:t>
      </w:r>
      <w:r>
        <w:rPr>
          <w:rFonts w:hint="eastAsia"/>
        </w:rPr>
        <w:t>розроблено</w:t>
      </w:r>
      <w:r>
        <w:t></w:t>
      </w:r>
      <w:r>
        <w:rPr>
          <w:rFonts w:hint="eastAsia"/>
        </w:rPr>
        <w:t>механізм</w:t>
      </w:r>
      <w:r>
        <w:t></w:t>
      </w:r>
      <w:r>
        <w:rPr>
          <w:rFonts w:hint="eastAsia"/>
        </w:rPr>
        <w:t>забезпечення</w:t>
      </w:r>
      <w:r>
        <w:t></w:t>
      </w:r>
      <w:r>
        <w:rPr>
          <w:rFonts w:hint="eastAsia"/>
        </w:rPr>
        <w:t>ефективності</w:t>
      </w:r>
      <w:r>
        <w:t></w:t>
      </w:r>
      <w:r>
        <w:rPr>
          <w:rFonts w:hint="eastAsia"/>
        </w:rPr>
        <w:t>антикризового</w:t>
      </w:r>
      <w:r>
        <w:t></w:t>
      </w:r>
      <w:r>
        <w:rPr>
          <w:rFonts w:hint="eastAsia"/>
        </w:rPr>
        <w:t>управління</w:t>
      </w:r>
      <w:r>
        <w:t></w:t>
      </w:r>
      <w:r>
        <w:rPr>
          <w:rFonts w:hint="eastAsia"/>
        </w:rPr>
        <w:t>підприємством</w:t>
      </w:r>
      <w:r>
        <w:t></w:t>
      </w:r>
    </w:p>
    <w:p w:rsidR="004B01D2" w:rsidRDefault="004B01D2" w:rsidP="004B01D2"/>
    <w:p w:rsidR="004B01D2" w:rsidRPr="004B01D2" w:rsidRDefault="004B01D2" w:rsidP="004B01D2">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полягає</w:t>
      </w:r>
      <w:r>
        <w:t></w:t>
      </w:r>
      <w:r>
        <w:rPr>
          <w:rFonts w:hint="eastAsia"/>
        </w:rPr>
        <w:t>у</w:t>
      </w:r>
      <w:r>
        <w:t></w:t>
      </w:r>
      <w:r>
        <w:rPr>
          <w:rFonts w:hint="eastAsia"/>
        </w:rPr>
        <w:t>створенні</w:t>
      </w:r>
      <w:r>
        <w:t></w:t>
      </w:r>
      <w:r>
        <w:rPr>
          <w:rFonts w:hint="eastAsia"/>
        </w:rPr>
        <w:t>механізму</w:t>
      </w:r>
      <w:r>
        <w:t></w:t>
      </w:r>
      <w:r>
        <w:rPr>
          <w:rFonts w:hint="eastAsia"/>
        </w:rPr>
        <w:t>забезпечення</w:t>
      </w:r>
      <w:r>
        <w:t></w:t>
      </w:r>
      <w:r>
        <w:rPr>
          <w:rFonts w:hint="eastAsia"/>
        </w:rPr>
        <w:t>ефективності</w:t>
      </w:r>
      <w:r>
        <w:t></w:t>
      </w:r>
      <w:r>
        <w:rPr>
          <w:rFonts w:hint="eastAsia"/>
        </w:rPr>
        <w:t>антикризового</w:t>
      </w:r>
      <w:r>
        <w:t></w:t>
      </w:r>
      <w:r>
        <w:rPr>
          <w:rFonts w:hint="eastAsia"/>
        </w:rPr>
        <w:t>управління</w:t>
      </w:r>
      <w:r>
        <w:t></w:t>
      </w:r>
      <w:r>
        <w:rPr>
          <w:rFonts w:hint="eastAsia"/>
        </w:rPr>
        <w:t>на</w:t>
      </w:r>
      <w:r>
        <w:t></w:t>
      </w:r>
      <w:r>
        <w:rPr>
          <w:rFonts w:hint="eastAsia"/>
        </w:rPr>
        <w:t>підприємстві</w:t>
      </w:r>
      <w:r>
        <w:t></w:t>
      </w:r>
      <w:bookmarkEnd w:id="0"/>
    </w:p>
    <w:sectPr w:rsidR="004B01D2" w:rsidRPr="004B01D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010" w:rsidRDefault="00956010">
      <w:pPr>
        <w:spacing w:after="0" w:line="240" w:lineRule="auto"/>
      </w:pPr>
      <w:r>
        <w:separator/>
      </w:r>
    </w:p>
  </w:endnote>
  <w:endnote w:type="continuationSeparator" w:id="0">
    <w:p w:rsidR="00956010" w:rsidRDefault="0095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010" w:rsidRDefault="00956010"/>
    <w:p w:rsidR="00956010" w:rsidRDefault="00956010"/>
    <w:p w:rsidR="00956010" w:rsidRDefault="00956010"/>
    <w:p w:rsidR="00956010" w:rsidRDefault="00956010"/>
    <w:p w:rsidR="00956010" w:rsidRDefault="00956010"/>
    <w:p w:rsidR="00956010" w:rsidRDefault="00956010"/>
    <w:p w:rsidR="00956010" w:rsidRDefault="0095601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010" w:rsidRDefault="00956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6010" w:rsidRDefault="00956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6010" w:rsidRDefault="00956010"/>
    <w:p w:rsidR="00956010" w:rsidRDefault="00956010"/>
    <w:p w:rsidR="00956010" w:rsidRDefault="0095601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010" w:rsidRDefault="00956010"/>
                          <w:p w:rsidR="00956010" w:rsidRDefault="009560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6010" w:rsidRDefault="00956010"/>
                    <w:p w:rsidR="00956010" w:rsidRDefault="009560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6010" w:rsidRDefault="00956010"/>
    <w:p w:rsidR="00956010" w:rsidRDefault="00956010">
      <w:pPr>
        <w:rPr>
          <w:sz w:val="2"/>
          <w:szCs w:val="2"/>
        </w:rPr>
      </w:pPr>
    </w:p>
    <w:p w:rsidR="00956010" w:rsidRDefault="00956010"/>
    <w:p w:rsidR="00956010" w:rsidRDefault="00956010">
      <w:pPr>
        <w:spacing w:after="0" w:line="240" w:lineRule="auto"/>
      </w:pPr>
    </w:p>
  </w:footnote>
  <w:footnote w:type="continuationSeparator" w:id="0">
    <w:p w:rsidR="00956010" w:rsidRDefault="0095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010"/>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BDAEA-56B7-4DF9-A876-ECF80ADC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17793</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953</cp:revision>
  <cp:lastPrinted>2009-02-06T05:36:00Z</cp:lastPrinted>
  <dcterms:created xsi:type="dcterms:W3CDTF">2023-09-07T12:38:00Z</dcterms:created>
  <dcterms:modified xsi:type="dcterms:W3CDTF">2023-11-24T04:52:00Z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