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561429D4" w:rsidR="00A963E5" w:rsidRPr="001721C5" w:rsidRDefault="001721C5" w:rsidP="001721C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Кононенко Алевтина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гепатопотекторної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кукурудзи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1721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1E7A" w14:textId="77777777" w:rsidR="009A1CD7" w:rsidRDefault="009A1CD7">
      <w:pPr>
        <w:spacing w:after="0" w:line="240" w:lineRule="auto"/>
      </w:pPr>
      <w:r>
        <w:separator/>
      </w:r>
    </w:p>
  </w:endnote>
  <w:endnote w:type="continuationSeparator" w:id="0">
    <w:p w14:paraId="1F2C9F58" w14:textId="77777777" w:rsidR="009A1CD7" w:rsidRDefault="009A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64FA" w14:textId="77777777" w:rsidR="009A1CD7" w:rsidRDefault="009A1CD7">
      <w:pPr>
        <w:spacing w:after="0" w:line="240" w:lineRule="auto"/>
      </w:pPr>
      <w:r>
        <w:separator/>
      </w:r>
    </w:p>
  </w:footnote>
  <w:footnote w:type="continuationSeparator" w:id="0">
    <w:p w14:paraId="0A591F9C" w14:textId="77777777" w:rsidR="009A1CD7" w:rsidRDefault="009A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C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CD7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6865</cp:revision>
  <dcterms:created xsi:type="dcterms:W3CDTF">2024-06-20T08:51:00Z</dcterms:created>
  <dcterms:modified xsi:type="dcterms:W3CDTF">2025-02-03T08:54:00Z</dcterms:modified>
  <cp:category/>
</cp:coreProperties>
</file>