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56ED5" w14:textId="77777777" w:rsidR="00003E9E" w:rsidRPr="00003E9E" w:rsidRDefault="00003E9E" w:rsidP="00003E9E">
      <w:pPr>
        <w:rPr>
          <w:rFonts w:ascii="Helvetica" w:hAnsi="Helvetica" w:cs="Helvetica"/>
          <w:b/>
          <w:bCs/>
          <w:color w:val="222222"/>
          <w:sz w:val="21"/>
          <w:szCs w:val="21"/>
        </w:rPr>
      </w:pPr>
      <w:r w:rsidRPr="00003E9E">
        <w:rPr>
          <w:rFonts w:ascii="Helvetica" w:hAnsi="Helvetica" w:cs="Helvetica" w:hint="eastAsia"/>
          <w:b/>
          <w:bCs/>
          <w:color w:val="222222"/>
          <w:sz w:val="21"/>
          <w:szCs w:val="21"/>
        </w:rPr>
        <w:t>Агаев</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Тельман</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Мамедали</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оглы</w:t>
      </w:r>
      <w:r w:rsidRPr="00003E9E">
        <w:rPr>
          <w:rFonts w:ascii="Helvetica" w:hAnsi="Helvetica" w:cs="Helvetica"/>
          <w:b/>
          <w:bCs/>
          <w:color w:val="222222"/>
          <w:sz w:val="21"/>
          <w:szCs w:val="21"/>
        </w:rPr>
        <w:t>.</w:t>
      </w:r>
    </w:p>
    <w:p w14:paraId="44C98C8A" w14:textId="77777777" w:rsidR="00003E9E" w:rsidRPr="00003E9E" w:rsidRDefault="00003E9E" w:rsidP="00003E9E">
      <w:pPr>
        <w:rPr>
          <w:rFonts w:ascii="Helvetica" w:hAnsi="Helvetica" w:cs="Helvetica"/>
          <w:b/>
          <w:bCs/>
          <w:color w:val="222222"/>
          <w:sz w:val="21"/>
          <w:szCs w:val="21"/>
        </w:rPr>
      </w:pPr>
      <w:r w:rsidRPr="00003E9E">
        <w:rPr>
          <w:rFonts w:ascii="Helvetica" w:hAnsi="Helvetica" w:cs="Helvetica" w:hint="eastAsia"/>
          <w:b/>
          <w:bCs/>
          <w:color w:val="222222"/>
          <w:sz w:val="21"/>
          <w:szCs w:val="21"/>
        </w:rPr>
        <w:t>Закономерности</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возрастного</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формирования</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системы</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глутаминовой</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кислоты</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в</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зрительном</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анализаторе</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мозга</w:t>
      </w:r>
      <w:r w:rsidRPr="00003E9E">
        <w:rPr>
          <w:rFonts w:ascii="Helvetica" w:hAnsi="Helvetica" w:cs="Helvetica"/>
          <w:b/>
          <w:bCs/>
          <w:color w:val="222222"/>
          <w:sz w:val="21"/>
          <w:szCs w:val="21"/>
        </w:rPr>
        <w:t xml:space="preserve"> : </w:t>
      </w:r>
      <w:r w:rsidRPr="00003E9E">
        <w:rPr>
          <w:rFonts w:ascii="Helvetica" w:hAnsi="Helvetica" w:cs="Helvetica" w:hint="eastAsia"/>
          <w:b/>
          <w:bCs/>
          <w:color w:val="222222"/>
          <w:sz w:val="21"/>
          <w:szCs w:val="21"/>
        </w:rPr>
        <w:t>диссертация</w:t>
      </w:r>
      <w:r w:rsidRPr="00003E9E">
        <w:rPr>
          <w:rFonts w:ascii="Helvetica" w:hAnsi="Helvetica" w:cs="Helvetica"/>
          <w:b/>
          <w:bCs/>
          <w:color w:val="222222"/>
          <w:sz w:val="21"/>
          <w:szCs w:val="21"/>
        </w:rPr>
        <w:t xml:space="preserve"> ... </w:t>
      </w:r>
      <w:r w:rsidRPr="00003E9E">
        <w:rPr>
          <w:rFonts w:ascii="Helvetica" w:hAnsi="Helvetica" w:cs="Helvetica" w:hint="eastAsia"/>
          <w:b/>
          <w:bCs/>
          <w:color w:val="222222"/>
          <w:sz w:val="21"/>
          <w:szCs w:val="21"/>
        </w:rPr>
        <w:t>доктора</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биологических</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наук</w:t>
      </w:r>
      <w:r w:rsidRPr="00003E9E">
        <w:rPr>
          <w:rFonts w:ascii="Helvetica" w:hAnsi="Helvetica" w:cs="Helvetica"/>
          <w:b/>
          <w:bCs/>
          <w:color w:val="222222"/>
          <w:sz w:val="21"/>
          <w:szCs w:val="21"/>
        </w:rPr>
        <w:t xml:space="preserve"> : 03.00.04. - </w:t>
      </w:r>
      <w:r w:rsidRPr="00003E9E">
        <w:rPr>
          <w:rFonts w:ascii="Helvetica" w:hAnsi="Helvetica" w:cs="Helvetica" w:hint="eastAsia"/>
          <w:b/>
          <w:bCs/>
          <w:color w:val="222222"/>
          <w:sz w:val="21"/>
          <w:szCs w:val="21"/>
        </w:rPr>
        <w:t>Баку</w:t>
      </w:r>
      <w:r w:rsidRPr="00003E9E">
        <w:rPr>
          <w:rFonts w:ascii="Helvetica" w:hAnsi="Helvetica" w:cs="Helvetica"/>
          <w:b/>
          <w:bCs/>
          <w:color w:val="222222"/>
          <w:sz w:val="21"/>
          <w:szCs w:val="21"/>
        </w:rPr>
        <w:t xml:space="preserve">, 1984. - 488 </w:t>
      </w:r>
      <w:r w:rsidRPr="00003E9E">
        <w:rPr>
          <w:rFonts w:ascii="Helvetica" w:hAnsi="Helvetica" w:cs="Helvetica" w:hint="eastAsia"/>
          <w:b/>
          <w:bCs/>
          <w:color w:val="222222"/>
          <w:sz w:val="21"/>
          <w:szCs w:val="21"/>
        </w:rPr>
        <w:t>с</w:t>
      </w:r>
      <w:r w:rsidRPr="00003E9E">
        <w:rPr>
          <w:rFonts w:ascii="Helvetica" w:hAnsi="Helvetica" w:cs="Helvetica"/>
          <w:b/>
          <w:bCs/>
          <w:color w:val="222222"/>
          <w:sz w:val="21"/>
          <w:szCs w:val="21"/>
        </w:rPr>
        <w:t xml:space="preserve">. : </w:t>
      </w:r>
      <w:r w:rsidRPr="00003E9E">
        <w:rPr>
          <w:rFonts w:ascii="Helvetica" w:hAnsi="Helvetica" w:cs="Helvetica" w:hint="eastAsia"/>
          <w:b/>
          <w:bCs/>
          <w:color w:val="222222"/>
          <w:sz w:val="21"/>
          <w:szCs w:val="21"/>
        </w:rPr>
        <w:t>ил</w:t>
      </w:r>
      <w:r w:rsidRPr="00003E9E">
        <w:rPr>
          <w:rFonts w:ascii="Helvetica" w:hAnsi="Helvetica" w:cs="Helvetica"/>
          <w:b/>
          <w:bCs/>
          <w:color w:val="222222"/>
          <w:sz w:val="21"/>
          <w:szCs w:val="21"/>
        </w:rPr>
        <w:t>.</w:t>
      </w:r>
    </w:p>
    <w:p w14:paraId="03215597" w14:textId="77777777" w:rsidR="00003E9E" w:rsidRPr="00003E9E" w:rsidRDefault="00003E9E" w:rsidP="00003E9E">
      <w:pPr>
        <w:rPr>
          <w:rFonts w:ascii="Helvetica" w:hAnsi="Helvetica" w:cs="Helvetica"/>
          <w:b/>
          <w:bCs/>
          <w:color w:val="222222"/>
          <w:sz w:val="21"/>
          <w:szCs w:val="21"/>
        </w:rPr>
      </w:pPr>
      <w:r w:rsidRPr="00003E9E">
        <w:rPr>
          <w:rFonts w:ascii="Helvetica" w:hAnsi="Helvetica" w:cs="Helvetica" w:hint="eastAsia"/>
          <w:b/>
          <w:bCs/>
          <w:color w:val="222222"/>
          <w:sz w:val="21"/>
          <w:szCs w:val="21"/>
        </w:rPr>
        <w:t>больше</w:t>
      </w:r>
    </w:p>
    <w:p w14:paraId="30DD31F6" w14:textId="77777777" w:rsidR="00003E9E" w:rsidRPr="00003E9E" w:rsidRDefault="00003E9E" w:rsidP="00003E9E">
      <w:pPr>
        <w:rPr>
          <w:rFonts w:ascii="Helvetica" w:hAnsi="Helvetica" w:cs="Helvetica"/>
          <w:b/>
          <w:bCs/>
          <w:color w:val="222222"/>
          <w:sz w:val="21"/>
          <w:szCs w:val="21"/>
        </w:rPr>
      </w:pPr>
      <w:r w:rsidRPr="00003E9E">
        <w:rPr>
          <w:rFonts w:ascii="Helvetica" w:hAnsi="Helvetica" w:cs="Helvetica" w:hint="eastAsia"/>
          <w:b/>
          <w:bCs/>
          <w:color w:val="222222"/>
          <w:sz w:val="21"/>
          <w:szCs w:val="21"/>
        </w:rPr>
        <w:t>Цитаты</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из</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текста</w:t>
      </w:r>
      <w:r w:rsidRPr="00003E9E">
        <w:rPr>
          <w:rFonts w:ascii="Helvetica" w:hAnsi="Helvetica" w:cs="Helvetica"/>
          <w:b/>
          <w:bCs/>
          <w:color w:val="222222"/>
          <w:sz w:val="21"/>
          <w:szCs w:val="21"/>
        </w:rPr>
        <w:t>:</w:t>
      </w:r>
    </w:p>
    <w:p w14:paraId="30D27560" w14:textId="77777777" w:rsidR="00003E9E" w:rsidRPr="00003E9E" w:rsidRDefault="00003E9E" w:rsidP="00003E9E">
      <w:pPr>
        <w:rPr>
          <w:rFonts w:ascii="Helvetica" w:hAnsi="Helvetica" w:cs="Helvetica"/>
          <w:b/>
          <w:bCs/>
          <w:color w:val="222222"/>
          <w:sz w:val="21"/>
          <w:szCs w:val="21"/>
        </w:rPr>
      </w:pPr>
      <w:r w:rsidRPr="00003E9E">
        <w:rPr>
          <w:rFonts w:ascii="Helvetica" w:hAnsi="Helvetica" w:cs="Helvetica" w:hint="eastAsia"/>
          <w:b/>
          <w:bCs/>
          <w:color w:val="222222"/>
          <w:sz w:val="21"/>
          <w:szCs w:val="21"/>
        </w:rPr>
        <w:t>стр</w:t>
      </w:r>
      <w:r w:rsidRPr="00003E9E">
        <w:rPr>
          <w:rFonts w:ascii="Helvetica" w:hAnsi="Helvetica" w:cs="Helvetica"/>
          <w:b/>
          <w:bCs/>
          <w:color w:val="222222"/>
          <w:sz w:val="21"/>
          <w:szCs w:val="21"/>
        </w:rPr>
        <w:t>. 1</w:t>
      </w:r>
    </w:p>
    <w:p w14:paraId="14EDA78A" w14:textId="77777777" w:rsidR="00003E9E" w:rsidRPr="00003E9E" w:rsidRDefault="00003E9E" w:rsidP="00003E9E">
      <w:pPr>
        <w:rPr>
          <w:rFonts w:ascii="Helvetica" w:hAnsi="Helvetica" w:cs="Helvetica"/>
          <w:b/>
          <w:bCs/>
          <w:color w:val="222222"/>
          <w:sz w:val="21"/>
          <w:szCs w:val="21"/>
        </w:rPr>
      </w:pPr>
      <w:r w:rsidRPr="00003E9E">
        <w:rPr>
          <w:rFonts w:ascii="Helvetica" w:hAnsi="Helvetica" w:cs="Helvetica"/>
          <w:b/>
          <w:bCs/>
          <w:color w:val="222222"/>
          <w:sz w:val="21"/>
          <w:szCs w:val="21"/>
        </w:rPr>
        <w:t xml:space="preserve">( ^-- ' 0^^ ^-f i j^ / </w:t>
      </w:r>
      <w:r w:rsidRPr="00003E9E">
        <w:rPr>
          <w:rFonts w:ascii="Helvetica" w:hAnsi="Helvetica" w:cs="Helvetica" w:hint="eastAsia"/>
          <w:b/>
          <w:bCs/>
          <w:color w:val="222222"/>
          <w:sz w:val="21"/>
          <w:szCs w:val="21"/>
        </w:rPr>
        <w:t>ИНСТИТУТ</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ФИЗИОЛОГИИ</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им</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А</w:t>
      </w:r>
      <w:r w:rsidRPr="00003E9E">
        <w:rPr>
          <w:rFonts w:ascii="Helvetica" w:hAnsi="Helvetica" w:cs="Helvetica"/>
          <w:b/>
          <w:bCs/>
          <w:color w:val="222222"/>
          <w:sz w:val="21"/>
          <w:szCs w:val="21"/>
        </w:rPr>
        <w:t>.</w:t>
      </w:r>
      <w:r w:rsidRPr="00003E9E">
        <w:rPr>
          <w:rFonts w:ascii="Helvetica" w:hAnsi="Helvetica" w:cs="Helvetica" w:hint="eastAsia"/>
          <w:b/>
          <w:bCs/>
          <w:color w:val="222222"/>
          <w:sz w:val="21"/>
          <w:szCs w:val="21"/>
        </w:rPr>
        <w:t>Й</w:t>
      </w:r>
      <w:r w:rsidRPr="00003E9E">
        <w:rPr>
          <w:rFonts w:ascii="Helvetica" w:hAnsi="Helvetica" w:cs="Helvetica"/>
          <w:b/>
          <w:bCs/>
          <w:color w:val="222222"/>
          <w:sz w:val="21"/>
          <w:szCs w:val="21"/>
        </w:rPr>
        <w:t>.</w:t>
      </w:r>
      <w:r w:rsidRPr="00003E9E">
        <w:rPr>
          <w:rFonts w:ascii="Helvetica" w:hAnsi="Helvetica" w:cs="Helvetica" w:hint="eastAsia"/>
          <w:b/>
          <w:bCs/>
          <w:color w:val="222222"/>
          <w:sz w:val="21"/>
          <w:szCs w:val="21"/>
        </w:rPr>
        <w:t>КАРАЕВА</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АКАДЕМИИ</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НАУК</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АЗЕРБАЙДЖАНСКОЙ</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ССР</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ИНСТИТУТ</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МОЗГА</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АКАДЕМИЙ</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МЕДИЦИНСКИХ</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НАУК</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СССР</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На</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правах</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рукописи</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АГАЕВ</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ТЕЛЬМАН</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МАМЕДАЛИ</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ОГЛЫ</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УДК</w:t>
      </w:r>
      <w:r w:rsidRPr="00003E9E">
        <w:rPr>
          <w:rFonts w:ascii="Helvetica" w:hAnsi="Helvetica" w:cs="Helvetica"/>
          <w:b/>
          <w:bCs/>
          <w:color w:val="222222"/>
          <w:sz w:val="21"/>
          <w:szCs w:val="21"/>
        </w:rPr>
        <w:t xml:space="preserve"> 6I2.8.0I5+6I2.84+577.95+577.II2.3+577.158.4 </w:t>
      </w:r>
      <w:r w:rsidRPr="00003E9E">
        <w:rPr>
          <w:rFonts w:ascii="Helvetica" w:hAnsi="Helvetica" w:cs="Helvetica" w:hint="eastAsia"/>
          <w:b/>
          <w:bCs/>
          <w:color w:val="222222"/>
          <w:sz w:val="21"/>
          <w:szCs w:val="21"/>
        </w:rPr>
        <w:t>ЗАКОНОМЕРНОСТИ</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ВОЗРАСТНОГО</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ФОРМИРОВАНИЯ</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СИСТЕМЫ</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ГЛУТАМЙНОВОЙ</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КИСЛОТЫ</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в</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ЗРИТЕЛЬНОМ</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АНАЛИЗАТОРЕ</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МОЗГА</w:t>
      </w:r>
      <w:r w:rsidRPr="00003E9E">
        <w:rPr>
          <w:rFonts w:ascii="Helvetica" w:hAnsi="Helvetica" w:cs="Helvetica"/>
          <w:b/>
          <w:bCs/>
          <w:color w:val="222222"/>
          <w:sz w:val="21"/>
          <w:szCs w:val="21"/>
        </w:rPr>
        <w:t xml:space="preserve"> / 03.00.04 - </w:t>
      </w:r>
      <w:r w:rsidRPr="00003E9E">
        <w:rPr>
          <w:rFonts w:ascii="Helvetica" w:hAnsi="Helvetica" w:cs="Helvetica" w:hint="eastAsia"/>
          <w:b/>
          <w:bCs/>
          <w:color w:val="222222"/>
          <w:sz w:val="21"/>
          <w:szCs w:val="21"/>
        </w:rPr>
        <w:t>Биохимия</w:t>
      </w:r>
      <w:r w:rsidRPr="00003E9E">
        <w:rPr>
          <w:rFonts w:ascii="Helvetica" w:hAnsi="Helvetica" w:cs="Helvetica"/>
          <w:b/>
          <w:bCs/>
          <w:color w:val="222222"/>
          <w:sz w:val="21"/>
          <w:szCs w:val="21"/>
        </w:rPr>
        <w:t xml:space="preserve"> / </w:t>
      </w:r>
      <w:r w:rsidRPr="00003E9E">
        <w:rPr>
          <w:rFonts w:ascii="Helvetica" w:hAnsi="Helvetica" w:cs="Helvetica" w:hint="eastAsia"/>
          <w:b/>
          <w:bCs/>
          <w:color w:val="222222"/>
          <w:sz w:val="21"/>
          <w:szCs w:val="21"/>
        </w:rPr>
        <w:t>Д</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и</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с</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с</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е</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р</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т</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а</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ц</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и</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я</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на</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соискание</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ученой</w:t>
      </w:r>
      <w:r w:rsidRPr="00003E9E">
        <w:rPr>
          <w:rFonts w:ascii="Helvetica" w:hAnsi="Helvetica" w:cs="Helvetica"/>
          <w:b/>
          <w:bCs/>
          <w:color w:val="222222"/>
          <w:sz w:val="21"/>
          <w:szCs w:val="21"/>
        </w:rPr>
        <w:t>...</w:t>
      </w:r>
    </w:p>
    <w:p w14:paraId="7C410D6E" w14:textId="77777777" w:rsidR="00003E9E" w:rsidRPr="00003E9E" w:rsidRDefault="00003E9E" w:rsidP="00003E9E">
      <w:pPr>
        <w:rPr>
          <w:rFonts w:ascii="Helvetica" w:hAnsi="Helvetica" w:cs="Helvetica"/>
          <w:b/>
          <w:bCs/>
          <w:color w:val="222222"/>
          <w:sz w:val="21"/>
          <w:szCs w:val="21"/>
        </w:rPr>
      </w:pPr>
      <w:r w:rsidRPr="00003E9E">
        <w:rPr>
          <w:rFonts w:ascii="Helvetica" w:hAnsi="Helvetica" w:cs="Helvetica" w:hint="eastAsia"/>
          <w:b/>
          <w:bCs/>
          <w:color w:val="222222"/>
          <w:sz w:val="21"/>
          <w:szCs w:val="21"/>
        </w:rPr>
        <w:t>стр</w:t>
      </w:r>
      <w:r w:rsidRPr="00003E9E">
        <w:rPr>
          <w:rFonts w:ascii="Helvetica" w:hAnsi="Helvetica" w:cs="Helvetica"/>
          <w:b/>
          <w:bCs/>
          <w:color w:val="222222"/>
          <w:sz w:val="21"/>
          <w:szCs w:val="21"/>
        </w:rPr>
        <w:t>. 3</w:t>
      </w:r>
    </w:p>
    <w:p w14:paraId="66AD2CEB" w14:textId="77777777" w:rsidR="00003E9E" w:rsidRPr="00003E9E" w:rsidRDefault="00003E9E" w:rsidP="00003E9E">
      <w:pPr>
        <w:rPr>
          <w:rFonts w:ascii="Helvetica" w:hAnsi="Helvetica" w:cs="Helvetica"/>
          <w:b/>
          <w:bCs/>
          <w:color w:val="222222"/>
          <w:sz w:val="21"/>
          <w:szCs w:val="21"/>
        </w:rPr>
      </w:pPr>
      <w:r w:rsidRPr="00003E9E">
        <w:rPr>
          <w:rFonts w:ascii="Helvetica" w:hAnsi="Helvetica" w:cs="Helvetica"/>
          <w:b/>
          <w:bCs/>
          <w:color w:val="222222"/>
          <w:sz w:val="21"/>
          <w:szCs w:val="21"/>
        </w:rPr>
        <w:t xml:space="preserve">93 97 100 107 5 . </w:t>
      </w:r>
      <w:r w:rsidRPr="00003E9E">
        <w:rPr>
          <w:rFonts w:ascii="Helvetica" w:hAnsi="Helvetica" w:cs="Helvetica" w:hint="eastAsia"/>
          <w:b/>
          <w:bCs/>
          <w:color w:val="222222"/>
          <w:sz w:val="21"/>
          <w:szCs w:val="21"/>
        </w:rPr>
        <w:t>ВОЗРАСТНЫЕ</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ИЗМЕНЕНИЯ</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В</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СОДЕМАНЙИ</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БЕЛКА</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ДЙКАРБОНОВЫХ</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АМИНОКИСЛОТ</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И</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ГАМК</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А</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ТАКЖЕ</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АКТИВНОСТИ</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ГДК</w:t>
      </w:r>
      <w:r w:rsidRPr="00003E9E">
        <w:rPr>
          <w:rFonts w:ascii="Helvetica" w:hAnsi="Helvetica" w:cs="Helvetica"/>
          <w:b/>
          <w:bCs/>
          <w:color w:val="222222"/>
          <w:sz w:val="21"/>
          <w:szCs w:val="21"/>
        </w:rPr>
        <w:t>-</w:t>
      </w:r>
      <w:r w:rsidRPr="00003E9E">
        <w:rPr>
          <w:rFonts w:ascii="Helvetica" w:hAnsi="Helvetica" w:cs="Helvetica" w:hint="eastAsia"/>
          <w:b/>
          <w:bCs/>
          <w:color w:val="222222"/>
          <w:sz w:val="21"/>
          <w:szCs w:val="21"/>
        </w:rPr>
        <w:t>АЗЫ</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И</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ГАМК</w:t>
      </w:r>
      <w:r w:rsidRPr="00003E9E">
        <w:rPr>
          <w:rFonts w:ascii="Helvetica" w:hAnsi="Helvetica" w:cs="Helvetica"/>
          <w:b/>
          <w:bCs/>
          <w:color w:val="222222"/>
          <w:sz w:val="21"/>
          <w:szCs w:val="21"/>
        </w:rPr>
        <w:t>-</w:t>
      </w:r>
      <w:r w:rsidRPr="00003E9E">
        <w:rPr>
          <w:rFonts w:ascii="Helvetica" w:hAnsi="Helvetica" w:cs="Helvetica" w:hint="eastAsia"/>
          <w:b/>
          <w:bCs/>
          <w:color w:val="222222"/>
          <w:sz w:val="21"/>
          <w:szCs w:val="21"/>
        </w:rPr>
        <w:t>ТАЗЫ</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В</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СТРУКТУРАХ</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ЗРИТЕЛЬНОГО</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АНАЛИЗАТОРА</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МОЗГА</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СОБАК</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В</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ПЕРИОД</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ПОСТНАТАЛЬНОГО</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ОНТОГЕНЕЗА</w:t>
      </w:r>
      <w:r w:rsidRPr="00003E9E">
        <w:rPr>
          <w:rFonts w:ascii="Helvetica" w:hAnsi="Helvetica" w:cs="Helvetica"/>
          <w:b/>
          <w:bCs/>
          <w:color w:val="222222"/>
          <w:sz w:val="21"/>
          <w:szCs w:val="21"/>
        </w:rPr>
        <w:t xml:space="preserve"> 108 5.1. </w:t>
      </w:r>
      <w:r w:rsidRPr="00003E9E">
        <w:rPr>
          <w:rFonts w:ascii="Helvetica" w:hAnsi="Helvetica" w:cs="Helvetica" w:hint="eastAsia"/>
          <w:b/>
          <w:bCs/>
          <w:color w:val="222222"/>
          <w:sz w:val="21"/>
          <w:szCs w:val="21"/>
        </w:rPr>
        <w:t>Возрастная</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динамика</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содержания</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белка</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в</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структурах</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зри­</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тельного</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анализатора</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мозга</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собак</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в</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постнатальном</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он­</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тогенезе</w:t>
      </w:r>
      <w:r w:rsidRPr="00003E9E">
        <w:rPr>
          <w:rFonts w:ascii="Helvetica" w:hAnsi="Helvetica" w:cs="Helvetica"/>
          <w:b/>
          <w:bCs/>
          <w:color w:val="222222"/>
          <w:sz w:val="21"/>
          <w:szCs w:val="21"/>
        </w:rPr>
        <w:t xml:space="preserve"> 108 5.2. </w:t>
      </w:r>
      <w:r w:rsidRPr="00003E9E">
        <w:rPr>
          <w:rFonts w:ascii="Helvetica" w:hAnsi="Helvetica" w:cs="Helvetica" w:hint="eastAsia"/>
          <w:b/>
          <w:bCs/>
          <w:color w:val="222222"/>
          <w:sz w:val="21"/>
          <w:szCs w:val="21"/>
        </w:rPr>
        <w:t>Возрастная</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динамика</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содержания</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свободных</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дикарбоно­</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вых</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аминокислот</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и</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Г</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М</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в</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структурах</w:t>
      </w:r>
      <w:r w:rsidRPr="00003E9E">
        <w:rPr>
          <w:rFonts w:ascii="Helvetica" w:hAnsi="Helvetica" w:cs="Helvetica"/>
          <w:b/>
          <w:bCs/>
          <w:color w:val="222222"/>
          <w:sz w:val="21"/>
          <w:szCs w:val="21"/>
        </w:rPr>
        <w:t>...</w:t>
      </w:r>
    </w:p>
    <w:p w14:paraId="1CA12C3C" w14:textId="77777777" w:rsidR="00003E9E" w:rsidRPr="00003E9E" w:rsidRDefault="00003E9E" w:rsidP="00003E9E">
      <w:pPr>
        <w:rPr>
          <w:rFonts w:ascii="Helvetica" w:hAnsi="Helvetica" w:cs="Helvetica"/>
          <w:b/>
          <w:bCs/>
          <w:color w:val="222222"/>
          <w:sz w:val="21"/>
          <w:szCs w:val="21"/>
        </w:rPr>
      </w:pPr>
      <w:r w:rsidRPr="00003E9E">
        <w:rPr>
          <w:rFonts w:ascii="Helvetica" w:hAnsi="Helvetica" w:cs="Helvetica" w:hint="eastAsia"/>
          <w:b/>
          <w:bCs/>
          <w:color w:val="222222"/>
          <w:sz w:val="21"/>
          <w:szCs w:val="21"/>
        </w:rPr>
        <w:t>стр</w:t>
      </w:r>
      <w:r w:rsidRPr="00003E9E">
        <w:rPr>
          <w:rFonts w:ascii="Helvetica" w:hAnsi="Helvetica" w:cs="Helvetica"/>
          <w:b/>
          <w:bCs/>
          <w:color w:val="222222"/>
          <w:sz w:val="21"/>
          <w:szCs w:val="21"/>
        </w:rPr>
        <w:t>. 5</w:t>
      </w:r>
    </w:p>
    <w:p w14:paraId="6E2AACBF" w14:textId="77777777" w:rsidR="00003E9E" w:rsidRPr="00003E9E" w:rsidRDefault="00003E9E" w:rsidP="00003E9E">
      <w:pPr>
        <w:rPr>
          <w:rFonts w:ascii="Helvetica" w:hAnsi="Helvetica" w:cs="Helvetica"/>
          <w:b/>
          <w:bCs/>
          <w:color w:val="222222"/>
          <w:sz w:val="21"/>
          <w:szCs w:val="21"/>
        </w:rPr>
      </w:pPr>
      <w:r w:rsidRPr="00003E9E">
        <w:rPr>
          <w:rFonts w:ascii="Helvetica" w:hAnsi="Helvetica" w:cs="Helvetica" w:hint="eastAsia"/>
          <w:b/>
          <w:bCs/>
          <w:color w:val="222222"/>
          <w:sz w:val="21"/>
          <w:szCs w:val="21"/>
        </w:rPr>
        <w:t>ВЛИЯНИЕ</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РАННЕЙ</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ЗРИТЕЛЬНОЙ</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ДЕПРИВАЦИИ</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НА</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ВОЗРАСТНОЕ</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ФОРМИРОВАНИЕ</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СИСТЕМЫ</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ГК</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В</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ЗРИТЕЛЬНОМ</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АНАЛИЗАТОРЕ</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И</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РАЗНЫХ</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ОБЛАСТЯХ</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КОРЫ</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ГОЛОВНОГО</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МОЗГА</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СОБАК</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В</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ПОСТНАТАЛЬНОМ</w:t>
      </w:r>
    </w:p>
    <w:p w14:paraId="76320901" w14:textId="77777777" w:rsidR="00003E9E" w:rsidRPr="00003E9E" w:rsidRDefault="00003E9E" w:rsidP="00003E9E">
      <w:pPr>
        <w:rPr>
          <w:rFonts w:ascii="Helvetica" w:hAnsi="Helvetica" w:cs="Helvetica"/>
          <w:b/>
          <w:bCs/>
          <w:color w:val="222222"/>
          <w:sz w:val="21"/>
          <w:szCs w:val="21"/>
        </w:rPr>
      </w:pPr>
    </w:p>
    <w:p w14:paraId="789061AC" w14:textId="77777777" w:rsidR="00003E9E" w:rsidRPr="00003E9E" w:rsidRDefault="00003E9E" w:rsidP="00003E9E">
      <w:pPr>
        <w:rPr>
          <w:rFonts w:ascii="Helvetica" w:hAnsi="Helvetica" w:cs="Helvetica"/>
          <w:b/>
          <w:bCs/>
          <w:color w:val="222222"/>
          <w:sz w:val="21"/>
          <w:szCs w:val="21"/>
        </w:rPr>
      </w:pPr>
      <w:r w:rsidRPr="00003E9E">
        <w:rPr>
          <w:rFonts w:ascii="Helvetica" w:hAnsi="Helvetica" w:cs="Helvetica" w:hint="eastAsia"/>
          <w:b/>
          <w:bCs/>
          <w:color w:val="222222"/>
          <w:sz w:val="21"/>
          <w:szCs w:val="21"/>
        </w:rPr>
        <w:t>Оглавление</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диссертации</w:t>
      </w:r>
    </w:p>
    <w:p w14:paraId="55FFFC7E" w14:textId="77777777" w:rsidR="00003E9E" w:rsidRPr="00003E9E" w:rsidRDefault="00003E9E" w:rsidP="00003E9E">
      <w:pPr>
        <w:rPr>
          <w:rFonts w:ascii="Helvetica" w:hAnsi="Helvetica" w:cs="Helvetica"/>
          <w:b/>
          <w:bCs/>
          <w:color w:val="222222"/>
          <w:sz w:val="21"/>
          <w:szCs w:val="21"/>
        </w:rPr>
      </w:pPr>
      <w:r w:rsidRPr="00003E9E">
        <w:rPr>
          <w:rFonts w:ascii="Helvetica" w:hAnsi="Helvetica" w:cs="Helvetica" w:hint="eastAsia"/>
          <w:b/>
          <w:bCs/>
          <w:color w:val="222222"/>
          <w:sz w:val="21"/>
          <w:szCs w:val="21"/>
        </w:rPr>
        <w:t>доктор</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биологических</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наук</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Агаев</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Тельман</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Мамедали</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оглы</w:t>
      </w:r>
    </w:p>
    <w:p w14:paraId="58865519" w14:textId="77777777" w:rsidR="00003E9E" w:rsidRPr="00003E9E" w:rsidRDefault="00003E9E" w:rsidP="00003E9E">
      <w:pPr>
        <w:rPr>
          <w:rFonts w:ascii="Helvetica" w:hAnsi="Helvetica" w:cs="Helvetica"/>
          <w:b/>
          <w:bCs/>
          <w:color w:val="222222"/>
          <w:sz w:val="21"/>
          <w:szCs w:val="21"/>
        </w:rPr>
      </w:pPr>
      <w:r w:rsidRPr="00003E9E">
        <w:rPr>
          <w:rFonts w:ascii="Helvetica" w:hAnsi="Helvetica" w:cs="Helvetica" w:hint="eastAsia"/>
          <w:b/>
          <w:bCs/>
          <w:color w:val="222222"/>
          <w:sz w:val="21"/>
          <w:szCs w:val="21"/>
        </w:rPr>
        <w:lastRenderedPageBreak/>
        <w:t>ВВЕДЕНИЕ</w:t>
      </w:r>
    </w:p>
    <w:p w14:paraId="347B8C6E" w14:textId="77777777" w:rsidR="00003E9E" w:rsidRPr="00003E9E" w:rsidRDefault="00003E9E" w:rsidP="00003E9E">
      <w:pPr>
        <w:rPr>
          <w:rFonts w:ascii="Helvetica" w:hAnsi="Helvetica" w:cs="Helvetica"/>
          <w:b/>
          <w:bCs/>
          <w:color w:val="222222"/>
          <w:sz w:val="21"/>
          <w:szCs w:val="21"/>
        </w:rPr>
      </w:pPr>
    </w:p>
    <w:p w14:paraId="02C72477" w14:textId="77777777" w:rsidR="00003E9E" w:rsidRPr="00003E9E" w:rsidRDefault="00003E9E" w:rsidP="00003E9E">
      <w:pPr>
        <w:rPr>
          <w:rFonts w:ascii="Helvetica" w:hAnsi="Helvetica" w:cs="Helvetica"/>
          <w:b/>
          <w:bCs/>
          <w:color w:val="222222"/>
          <w:sz w:val="21"/>
          <w:szCs w:val="21"/>
        </w:rPr>
      </w:pPr>
      <w:r w:rsidRPr="00003E9E">
        <w:rPr>
          <w:rFonts w:ascii="Helvetica" w:hAnsi="Helvetica" w:cs="Helvetica" w:hint="eastAsia"/>
          <w:b/>
          <w:bCs/>
          <w:color w:val="222222"/>
          <w:sz w:val="21"/>
          <w:szCs w:val="21"/>
        </w:rPr>
        <w:t>ОБЗОР</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ЛИТЕРАТУРЫ</w:t>
      </w:r>
    </w:p>
    <w:p w14:paraId="2CCEAE2A" w14:textId="77777777" w:rsidR="00003E9E" w:rsidRPr="00003E9E" w:rsidRDefault="00003E9E" w:rsidP="00003E9E">
      <w:pPr>
        <w:rPr>
          <w:rFonts w:ascii="Helvetica" w:hAnsi="Helvetica" w:cs="Helvetica"/>
          <w:b/>
          <w:bCs/>
          <w:color w:val="222222"/>
          <w:sz w:val="21"/>
          <w:szCs w:val="21"/>
        </w:rPr>
      </w:pPr>
    </w:p>
    <w:p w14:paraId="0FFC5F4C" w14:textId="77777777" w:rsidR="00003E9E" w:rsidRPr="00003E9E" w:rsidRDefault="00003E9E" w:rsidP="00003E9E">
      <w:pPr>
        <w:rPr>
          <w:rFonts w:ascii="Helvetica" w:hAnsi="Helvetica" w:cs="Helvetica"/>
          <w:b/>
          <w:bCs/>
          <w:color w:val="222222"/>
          <w:sz w:val="21"/>
          <w:szCs w:val="21"/>
        </w:rPr>
      </w:pPr>
      <w:r w:rsidRPr="00003E9E">
        <w:rPr>
          <w:rFonts w:ascii="Helvetica" w:hAnsi="Helvetica" w:cs="Helvetica"/>
          <w:b/>
          <w:bCs/>
          <w:color w:val="222222"/>
          <w:sz w:val="21"/>
          <w:szCs w:val="21"/>
        </w:rPr>
        <w:t xml:space="preserve">1. </w:t>
      </w:r>
      <w:r w:rsidRPr="00003E9E">
        <w:rPr>
          <w:rFonts w:ascii="Helvetica" w:hAnsi="Helvetica" w:cs="Helvetica" w:hint="eastAsia"/>
          <w:b/>
          <w:bCs/>
          <w:color w:val="222222"/>
          <w:sz w:val="21"/>
          <w:szCs w:val="21"/>
        </w:rPr>
        <w:t>ДИКАРБОНОВЫЕ</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АМИНОКИСЛОТЫ</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И</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ГАММА</w:t>
      </w:r>
      <w:r w:rsidRPr="00003E9E">
        <w:rPr>
          <w:rFonts w:ascii="Helvetica" w:hAnsi="Helvetica" w:cs="Helvetica"/>
          <w:b/>
          <w:bCs/>
          <w:color w:val="222222"/>
          <w:sz w:val="21"/>
          <w:szCs w:val="21"/>
        </w:rPr>
        <w:t>-</w:t>
      </w:r>
      <w:r w:rsidRPr="00003E9E">
        <w:rPr>
          <w:rFonts w:ascii="Helvetica" w:hAnsi="Helvetica" w:cs="Helvetica" w:hint="eastAsia"/>
          <w:b/>
          <w:bCs/>
          <w:color w:val="222222"/>
          <w:sz w:val="21"/>
          <w:szCs w:val="21"/>
        </w:rPr>
        <w:t>АМИНОМАСЛЯНАЯ</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КИСЛОТА</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В</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ДЕЯТЕЛЬНОСТИ</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МОЗГА</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МЛЕКОПИТАЮЩИХ</w:t>
      </w:r>
    </w:p>
    <w:p w14:paraId="5FE0AF83" w14:textId="77777777" w:rsidR="00003E9E" w:rsidRPr="00003E9E" w:rsidRDefault="00003E9E" w:rsidP="00003E9E">
      <w:pPr>
        <w:rPr>
          <w:rFonts w:ascii="Helvetica" w:hAnsi="Helvetica" w:cs="Helvetica"/>
          <w:b/>
          <w:bCs/>
          <w:color w:val="222222"/>
          <w:sz w:val="21"/>
          <w:szCs w:val="21"/>
        </w:rPr>
      </w:pPr>
    </w:p>
    <w:p w14:paraId="49BA2AAD" w14:textId="77777777" w:rsidR="00003E9E" w:rsidRPr="00003E9E" w:rsidRDefault="00003E9E" w:rsidP="00003E9E">
      <w:pPr>
        <w:rPr>
          <w:rFonts w:ascii="Helvetica" w:hAnsi="Helvetica" w:cs="Helvetica"/>
          <w:b/>
          <w:bCs/>
          <w:color w:val="222222"/>
          <w:sz w:val="21"/>
          <w:szCs w:val="21"/>
        </w:rPr>
      </w:pPr>
      <w:r w:rsidRPr="00003E9E">
        <w:rPr>
          <w:rFonts w:ascii="Helvetica" w:hAnsi="Helvetica" w:cs="Helvetica"/>
          <w:b/>
          <w:bCs/>
          <w:color w:val="222222"/>
          <w:sz w:val="21"/>
          <w:szCs w:val="21"/>
        </w:rPr>
        <w:t xml:space="preserve">1.1. </w:t>
      </w:r>
      <w:r w:rsidRPr="00003E9E">
        <w:rPr>
          <w:rFonts w:ascii="Helvetica" w:hAnsi="Helvetica" w:cs="Helvetica" w:hint="eastAsia"/>
          <w:b/>
          <w:bCs/>
          <w:color w:val="222222"/>
          <w:sz w:val="21"/>
          <w:szCs w:val="21"/>
        </w:rPr>
        <w:t>Содержание</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дикарбоновых</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аминокислот</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и</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ГАМК</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в</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мозге</w:t>
      </w:r>
    </w:p>
    <w:p w14:paraId="060412E1" w14:textId="77777777" w:rsidR="00003E9E" w:rsidRPr="00003E9E" w:rsidRDefault="00003E9E" w:rsidP="00003E9E">
      <w:pPr>
        <w:rPr>
          <w:rFonts w:ascii="Helvetica" w:hAnsi="Helvetica" w:cs="Helvetica"/>
          <w:b/>
          <w:bCs/>
          <w:color w:val="222222"/>
          <w:sz w:val="21"/>
          <w:szCs w:val="21"/>
        </w:rPr>
      </w:pPr>
    </w:p>
    <w:p w14:paraId="65550805" w14:textId="77777777" w:rsidR="00003E9E" w:rsidRPr="00003E9E" w:rsidRDefault="00003E9E" w:rsidP="00003E9E">
      <w:pPr>
        <w:rPr>
          <w:rFonts w:ascii="Helvetica" w:hAnsi="Helvetica" w:cs="Helvetica"/>
          <w:b/>
          <w:bCs/>
          <w:color w:val="222222"/>
          <w:sz w:val="21"/>
          <w:szCs w:val="21"/>
        </w:rPr>
      </w:pPr>
      <w:r w:rsidRPr="00003E9E">
        <w:rPr>
          <w:rFonts w:ascii="Helvetica" w:hAnsi="Helvetica" w:cs="Helvetica"/>
          <w:b/>
          <w:bCs/>
          <w:color w:val="222222"/>
          <w:sz w:val="21"/>
          <w:szCs w:val="21"/>
        </w:rPr>
        <w:t xml:space="preserve">1.2. </w:t>
      </w:r>
      <w:r w:rsidRPr="00003E9E">
        <w:rPr>
          <w:rFonts w:ascii="Helvetica" w:hAnsi="Helvetica" w:cs="Helvetica" w:hint="eastAsia"/>
          <w:b/>
          <w:bCs/>
          <w:color w:val="222222"/>
          <w:sz w:val="21"/>
          <w:szCs w:val="21"/>
        </w:rPr>
        <w:t>Ферментные</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системы</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обмена</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дикарбоновых</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аминокислот</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и</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ГАМК</w:t>
      </w:r>
    </w:p>
    <w:p w14:paraId="0A219032" w14:textId="77777777" w:rsidR="00003E9E" w:rsidRPr="00003E9E" w:rsidRDefault="00003E9E" w:rsidP="00003E9E">
      <w:pPr>
        <w:rPr>
          <w:rFonts w:ascii="Helvetica" w:hAnsi="Helvetica" w:cs="Helvetica"/>
          <w:b/>
          <w:bCs/>
          <w:color w:val="222222"/>
          <w:sz w:val="21"/>
          <w:szCs w:val="21"/>
        </w:rPr>
      </w:pPr>
    </w:p>
    <w:p w14:paraId="44A5829D" w14:textId="77777777" w:rsidR="00003E9E" w:rsidRPr="00003E9E" w:rsidRDefault="00003E9E" w:rsidP="00003E9E">
      <w:pPr>
        <w:rPr>
          <w:rFonts w:ascii="Helvetica" w:hAnsi="Helvetica" w:cs="Helvetica"/>
          <w:b/>
          <w:bCs/>
          <w:color w:val="222222"/>
          <w:sz w:val="21"/>
          <w:szCs w:val="21"/>
        </w:rPr>
      </w:pPr>
      <w:r w:rsidRPr="00003E9E">
        <w:rPr>
          <w:rFonts w:ascii="Helvetica" w:hAnsi="Helvetica" w:cs="Helvetica"/>
          <w:b/>
          <w:bCs/>
          <w:color w:val="222222"/>
          <w:sz w:val="21"/>
          <w:szCs w:val="21"/>
        </w:rPr>
        <w:t xml:space="preserve">1.3. </w:t>
      </w:r>
      <w:r w:rsidRPr="00003E9E">
        <w:rPr>
          <w:rFonts w:ascii="Helvetica" w:hAnsi="Helvetica" w:cs="Helvetica" w:hint="eastAsia"/>
          <w:b/>
          <w:bCs/>
          <w:color w:val="222222"/>
          <w:sz w:val="21"/>
          <w:szCs w:val="21"/>
        </w:rPr>
        <w:t>Дикарбоновые</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аминокислоты</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и</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ГАМК</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как</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энергетические</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субстраты</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мозга</w:t>
      </w:r>
    </w:p>
    <w:p w14:paraId="1C90A092" w14:textId="77777777" w:rsidR="00003E9E" w:rsidRPr="00003E9E" w:rsidRDefault="00003E9E" w:rsidP="00003E9E">
      <w:pPr>
        <w:rPr>
          <w:rFonts w:ascii="Helvetica" w:hAnsi="Helvetica" w:cs="Helvetica"/>
          <w:b/>
          <w:bCs/>
          <w:color w:val="222222"/>
          <w:sz w:val="21"/>
          <w:szCs w:val="21"/>
        </w:rPr>
      </w:pPr>
    </w:p>
    <w:p w14:paraId="736CCB37" w14:textId="77777777" w:rsidR="00003E9E" w:rsidRPr="00003E9E" w:rsidRDefault="00003E9E" w:rsidP="00003E9E">
      <w:pPr>
        <w:rPr>
          <w:rFonts w:ascii="Helvetica" w:hAnsi="Helvetica" w:cs="Helvetica"/>
          <w:b/>
          <w:bCs/>
          <w:color w:val="222222"/>
          <w:sz w:val="21"/>
          <w:szCs w:val="21"/>
        </w:rPr>
      </w:pPr>
      <w:r w:rsidRPr="00003E9E">
        <w:rPr>
          <w:rFonts w:ascii="Helvetica" w:hAnsi="Helvetica" w:cs="Helvetica"/>
          <w:b/>
          <w:bCs/>
          <w:color w:val="222222"/>
          <w:sz w:val="21"/>
          <w:szCs w:val="21"/>
        </w:rPr>
        <w:t>1</w:t>
      </w:r>
      <w:r w:rsidRPr="00003E9E">
        <w:rPr>
          <w:rFonts w:ascii="Helvetica" w:hAnsi="Helvetica" w:cs="Helvetica" w:hint="eastAsia"/>
          <w:b/>
          <w:bCs/>
          <w:color w:val="222222"/>
          <w:sz w:val="21"/>
          <w:szCs w:val="21"/>
        </w:rPr>
        <w:t>Л</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ГК</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и</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ЦТК</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мозга</w:t>
      </w:r>
      <w:r w:rsidRPr="00003E9E">
        <w:rPr>
          <w:rFonts w:ascii="Helvetica" w:hAnsi="Helvetica" w:cs="Helvetica"/>
          <w:b/>
          <w:bCs/>
          <w:color w:val="222222"/>
          <w:sz w:val="21"/>
          <w:szCs w:val="21"/>
        </w:rPr>
        <w:t>.</w:t>
      </w:r>
    </w:p>
    <w:p w14:paraId="2FBCF671" w14:textId="77777777" w:rsidR="00003E9E" w:rsidRPr="00003E9E" w:rsidRDefault="00003E9E" w:rsidP="00003E9E">
      <w:pPr>
        <w:rPr>
          <w:rFonts w:ascii="Helvetica" w:hAnsi="Helvetica" w:cs="Helvetica"/>
          <w:b/>
          <w:bCs/>
          <w:color w:val="222222"/>
          <w:sz w:val="21"/>
          <w:szCs w:val="21"/>
        </w:rPr>
      </w:pPr>
    </w:p>
    <w:p w14:paraId="7F471175" w14:textId="77777777" w:rsidR="00003E9E" w:rsidRPr="00003E9E" w:rsidRDefault="00003E9E" w:rsidP="00003E9E">
      <w:pPr>
        <w:rPr>
          <w:rFonts w:ascii="Helvetica" w:hAnsi="Helvetica" w:cs="Helvetica"/>
          <w:b/>
          <w:bCs/>
          <w:color w:val="222222"/>
          <w:sz w:val="21"/>
          <w:szCs w:val="21"/>
        </w:rPr>
      </w:pPr>
      <w:r w:rsidRPr="00003E9E">
        <w:rPr>
          <w:rFonts w:ascii="Helvetica" w:hAnsi="Helvetica" w:cs="Helvetica"/>
          <w:b/>
          <w:bCs/>
          <w:color w:val="222222"/>
          <w:sz w:val="21"/>
          <w:szCs w:val="21"/>
        </w:rPr>
        <w:t xml:space="preserve">1,5. </w:t>
      </w:r>
      <w:r w:rsidRPr="00003E9E">
        <w:rPr>
          <w:rFonts w:ascii="Helvetica" w:hAnsi="Helvetica" w:cs="Helvetica" w:hint="eastAsia"/>
          <w:b/>
          <w:bCs/>
          <w:color w:val="222222"/>
          <w:sz w:val="21"/>
          <w:szCs w:val="21"/>
        </w:rPr>
        <w:t>Закономерности</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поступления</w:t>
      </w:r>
      <w:r w:rsidRPr="00003E9E">
        <w:rPr>
          <w:rFonts w:ascii="Helvetica" w:hAnsi="Helvetica" w:cs="Helvetica"/>
          <w:b/>
          <w:bCs/>
          <w:color w:val="222222"/>
          <w:sz w:val="21"/>
          <w:szCs w:val="21"/>
        </w:rPr>
        <w:t>,</w:t>
      </w:r>
      <w:r w:rsidRPr="00003E9E">
        <w:rPr>
          <w:rFonts w:ascii="Helvetica" w:hAnsi="Helvetica" w:cs="Helvetica" w:hint="eastAsia"/>
          <w:b/>
          <w:bCs/>
          <w:color w:val="222222"/>
          <w:sz w:val="21"/>
          <w:szCs w:val="21"/>
        </w:rPr>
        <w:t>хранения</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и</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выделения</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дикарбоновых</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аминокислот</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как</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нейромедиаторов</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в</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субклеточных</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структурах</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мозга</w:t>
      </w:r>
      <w:r w:rsidRPr="00003E9E">
        <w:rPr>
          <w:rFonts w:ascii="Helvetica" w:hAnsi="Helvetica" w:cs="Helvetica"/>
          <w:b/>
          <w:bCs/>
          <w:color w:val="222222"/>
          <w:sz w:val="21"/>
          <w:szCs w:val="21"/>
        </w:rPr>
        <w:t>.</w:t>
      </w:r>
    </w:p>
    <w:p w14:paraId="6475AF7C" w14:textId="77777777" w:rsidR="00003E9E" w:rsidRPr="00003E9E" w:rsidRDefault="00003E9E" w:rsidP="00003E9E">
      <w:pPr>
        <w:rPr>
          <w:rFonts w:ascii="Helvetica" w:hAnsi="Helvetica" w:cs="Helvetica"/>
          <w:b/>
          <w:bCs/>
          <w:color w:val="222222"/>
          <w:sz w:val="21"/>
          <w:szCs w:val="21"/>
        </w:rPr>
      </w:pPr>
    </w:p>
    <w:p w14:paraId="11DA1D2A" w14:textId="77777777" w:rsidR="00003E9E" w:rsidRPr="00003E9E" w:rsidRDefault="00003E9E" w:rsidP="00003E9E">
      <w:pPr>
        <w:rPr>
          <w:rFonts w:ascii="Helvetica" w:hAnsi="Helvetica" w:cs="Helvetica"/>
          <w:b/>
          <w:bCs/>
          <w:color w:val="222222"/>
          <w:sz w:val="21"/>
          <w:szCs w:val="21"/>
        </w:rPr>
      </w:pPr>
      <w:r w:rsidRPr="00003E9E">
        <w:rPr>
          <w:rFonts w:ascii="Helvetica" w:hAnsi="Helvetica" w:cs="Helvetica"/>
          <w:b/>
          <w:bCs/>
          <w:color w:val="222222"/>
          <w:sz w:val="21"/>
          <w:szCs w:val="21"/>
        </w:rPr>
        <w:t xml:space="preserve">I.&amp;w. </w:t>
      </w:r>
      <w:r w:rsidRPr="00003E9E">
        <w:rPr>
          <w:rFonts w:ascii="Helvetica" w:hAnsi="Helvetica" w:cs="Helvetica" w:hint="eastAsia"/>
          <w:b/>
          <w:bCs/>
          <w:color w:val="222222"/>
          <w:sz w:val="21"/>
          <w:szCs w:val="21"/>
        </w:rPr>
        <w:t>ГАМК</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как</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тормозной</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нейромедиатор</w:t>
      </w:r>
    </w:p>
    <w:p w14:paraId="779D840F" w14:textId="77777777" w:rsidR="00003E9E" w:rsidRPr="00003E9E" w:rsidRDefault="00003E9E" w:rsidP="00003E9E">
      <w:pPr>
        <w:rPr>
          <w:rFonts w:ascii="Helvetica" w:hAnsi="Helvetica" w:cs="Helvetica"/>
          <w:b/>
          <w:bCs/>
          <w:color w:val="222222"/>
          <w:sz w:val="21"/>
          <w:szCs w:val="21"/>
        </w:rPr>
      </w:pPr>
    </w:p>
    <w:p w14:paraId="70E02F4E" w14:textId="77777777" w:rsidR="00003E9E" w:rsidRPr="00003E9E" w:rsidRDefault="00003E9E" w:rsidP="00003E9E">
      <w:pPr>
        <w:rPr>
          <w:rFonts w:ascii="Helvetica" w:hAnsi="Helvetica" w:cs="Helvetica"/>
          <w:b/>
          <w:bCs/>
          <w:color w:val="222222"/>
          <w:sz w:val="21"/>
          <w:szCs w:val="21"/>
        </w:rPr>
      </w:pPr>
      <w:r w:rsidRPr="00003E9E">
        <w:rPr>
          <w:rFonts w:ascii="Helvetica" w:hAnsi="Helvetica" w:cs="Helvetica"/>
          <w:b/>
          <w:bCs/>
          <w:color w:val="222222"/>
          <w:sz w:val="21"/>
          <w:szCs w:val="21"/>
        </w:rPr>
        <w:t xml:space="preserve">2. </w:t>
      </w:r>
      <w:r w:rsidRPr="00003E9E">
        <w:rPr>
          <w:rFonts w:ascii="Helvetica" w:hAnsi="Helvetica" w:cs="Helvetica" w:hint="eastAsia"/>
          <w:b/>
          <w:bCs/>
          <w:color w:val="222222"/>
          <w:sz w:val="21"/>
          <w:szCs w:val="21"/>
        </w:rPr>
        <w:t>ДИКАРБОНОВЫЕ</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АМИНОКИСЛОТЫ</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И</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ГАМК</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В</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РАЗНЫХ</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ОТДЕЛАХ</w:t>
      </w:r>
    </w:p>
    <w:p w14:paraId="6383A6EA" w14:textId="77777777" w:rsidR="00003E9E" w:rsidRPr="00003E9E" w:rsidRDefault="00003E9E" w:rsidP="00003E9E">
      <w:pPr>
        <w:rPr>
          <w:rFonts w:ascii="Helvetica" w:hAnsi="Helvetica" w:cs="Helvetica"/>
          <w:b/>
          <w:bCs/>
          <w:color w:val="222222"/>
          <w:sz w:val="21"/>
          <w:szCs w:val="21"/>
        </w:rPr>
      </w:pPr>
    </w:p>
    <w:p w14:paraId="4CA74848" w14:textId="77777777" w:rsidR="00003E9E" w:rsidRPr="00003E9E" w:rsidRDefault="00003E9E" w:rsidP="00003E9E">
      <w:pPr>
        <w:rPr>
          <w:rFonts w:ascii="Helvetica" w:hAnsi="Helvetica" w:cs="Helvetica"/>
          <w:b/>
          <w:bCs/>
          <w:color w:val="222222"/>
          <w:sz w:val="21"/>
          <w:szCs w:val="21"/>
        </w:rPr>
      </w:pPr>
      <w:r w:rsidRPr="00003E9E">
        <w:rPr>
          <w:rFonts w:ascii="Helvetica" w:hAnsi="Helvetica" w:cs="Helvetica" w:hint="eastAsia"/>
          <w:b/>
          <w:bCs/>
          <w:color w:val="222222"/>
          <w:sz w:val="21"/>
          <w:szCs w:val="21"/>
        </w:rPr>
        <w:t>МОЗЗГА</w:t>
      </w:r>
      <w:r w:rsidRPr="00003E9E">
        <w:rPr>
          <w:rFonts w:ascii="Helvetica" w:hAnsi="Helvetica" w:cs="Helvetica"/>
          <w:b/>
          <w:bCs/>
          <w:color w:val="222222"/>
          <w:sz w:val="21"/>
          <w:szCs w:val="21"/>
        </w:rPr>
        <w:t xml:space="preserve"> 3 </w:t>
      </w:r>
      <w:r w:rsidRPr="00003E9E">
        <w:rPr>
          <w:rFonts w:ascii="Helvetica" w:hAnsi="Helvetica" w:cs="Helvetica" w:hint="eastAsia"/>
          <w:b/>
          <w:bCs/>
          <w:color w:val="222222"/>
          <w:sz w:val="21"/>
          <w:szCs w:val="21"/>
        </w:rPr>
        <w:t>ОНТОГЕНЕЗЕ</w:t>
      </w:r>
      <w:r w:rsidRPr="00003E9E">
        <w:rPr>
          <w:rFonts w:ascii="Helvetica" w:hAnsi="Helvetica" w:cs="Helvetica"/>
          <w:b/>
          <w:bCs/>
          <w:color w:val="222222"/>
          <w:sz w:val="21"/>
          <w:szCs w:val="21"/>
        </w:rPr>
        <w:t>.</w:t>
      </w:r>
    </w:p>
    <w:p w14:paraId="488CD3DD" w14:textId="77777777" w:rsidR="00003E9E" w:rsidRPr="00003E9E" w:rsidRDefault="00003E9E" w:rsidP="00003E9E">
      <w:pPr>
        <w:rPr>
          <w:rFonts w:ascii="Helvetica" w:hAnsi="Helvetica" w:cs="Helvetica"/>
          <w:b/>
          <w:bCs/>
          <w:color w:val="222222"/>
          <w:sz w:val="21"/>
          <w:szCs w:val="21"/>
        </w:rPr>
      </w:pPr>
    </w:p>
    <w:p w14:paraId="5DA899BA" w14:textId="77777777" w:rsidR="00003E9E" w:rsidRPr="00003E9E" w:rsidRDefault="00003E9E" w:rsidP="00003E9E">
      <w:pPr>
        <w:rPr>
          <w:rFonts w:ascii="Helvetica" w:hAnsi="Helvetica" w:cs="Helvetica"/>
          <w:b/>
          <w:bCs/>
          <w:color w:val="222222"/>
          <w:sz w:val="21"/>
          <w:szCs w:val="21"/>
        </w:rPr>
      </w:pPr>
      <w:r w:rsidRPr="00003E9E">
        <w:rPr>
          <w:rFonts w:ascii="Helvetica" w:hAnsi="Helvetica" w:cs="Helvetica"/>
          <w:b/>
          <w:bCs/>
          <w:color w:val="222222"/>
          <w:sz w:val="21"/>
          <w:szCs w:val="21"/>
        </w:rPr>
        <w:t xml:space="preserve">2.1. </w:t>
      </w:r>
      <w:r w:rsidRPr="00003E9E">
        <w:rPr>
          <w:rFonts w:ascii="Helvetica" w:hAnsi="Helvetica" w:cs="Helvetica" w:hint="eastAsia"/>
          <w:b/>
          <w:bCs/>
          <w:color w:val="222222"/>
          <w:sz w:val="21"/>
          <w:szCs w:val="21"/>
        </w:rPr>
        <w:t>Возрастные</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изменения</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активности</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ферментных</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систем</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бмена</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дикарбоновых</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аминокислот</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и</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ГАМК</w:t>
      </w:r>
      <w:r w:rsidRPr="00003E9E">
        <w:rPr>
          <w:rFonts w:ascii="Helvetica" w:hAnsi="Helvetica" w:cs="Helvetica"/>
          <w:b/>
          <w:bCs/>
          <w:color w:val="222222"/>
          <w:sz w:val="21"/>
          <w:szCs w:val="21"/>
        </w:rPr>
        <w:t>.</w:t>
      </w:r>
    </w:p>
    <w:p w14:paraId="281E699C" w14:textId="77777777" w:rsidR="00003E9E" w:rsidRPr="00003E9E" w:rsidRDefault="00003E9E" w:rsidP="00003E9E">
      <w:pPr>
        <w:rPr>
          <w:rFonts w:ascii="Helvetica" w:hAnsi="Helvetica" w:cs="Helvetica"/>
          <w:b/>
          <w:bCs/>
          <w:color w:val="222222"/>
          <w:sz w:val="21"/>
          <w:szCs w:val="21"/>
        </w:rPr>
      </w:pPr>
    </w:p>
    <w:p w14:paraId="31C654DF" w14:textId="77777777" w:rsidR="00003E9E" w:rsidRPr="00003E9E" w:rsidRDefault="00003E9E" w:rsidP="00003E9E">
      <w:pPr>
        <w:rPr>
          <w:rFonts w:ascii="Helvetica" w:hAnsi="Helvetica" w:cs="Helvetica"/>
          <w:b/>
          <w:bCs/>
          <w:color w:val="222222"/>
          <w:sz w:val="21"/>
          <w:szCs w:val="21"/>
        </w:rPr>
      </w:pPr>
      <w:r w:rsidRPr="00003E9E">
        <w:rPr>
          <w:rFonts w:ascii="Helvetica" w:hAnsi="Helvetica" w:cs="Helvetica" w:hint="eastAsia"/>
          <w:b/>
          <w:bCs/>
          <w:color w:val="222222"/>
          <w:sz w:val="21"/>
          <w:szCs w:val="21"/>
        </w:rPr>
        <w:t>Нейромедиаторная</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функция</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дикарбоновых</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аминокислот</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и</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ГАМК</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в</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развивающемся</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мозге</w:t>
      </w:r>
      <w:r w:rsidRPr="00003E9E">
        <w:rPr>
          <w:rFonts w:ascii="Helvetica" w:hAnsi="Helvetica" w:cs="Helvetica"/>
          <w:b/>
          <w:bCs/>
          <w:color w:val="222222"/>
          <w:sz w:val="21"/>
          <w:szCs w:val="21"/>
        </w:rPr>
        <w:t>.</w:t>
      </w:r>
    </w:p>
    <w:p w14:paraId="20B2C8A1" w14:textId="77777777" w:rsidR="00003E9E" w:rsidRPr="00003E9E" w:rsidRDefault="00003E9E" w:rsidP="00003E9E">
      <w:pPr>
        <w:rPr>
          <w:rFonts w:ascii="Helvetica" w:hAnsi="Helvetica" w:cs="Helvetica"/>
          <w:b/>
          <w:bCs/>
          <w:color w:val="222222"/>
          <w:sz w:val="21"/>
          <w:szCs w:val="21"/>
        </w:rPr>
      </w:pPr>
    </w:p>
    <w:p w14:paraId="05C78542" w14:textId="77777777" w:rsidR="00003E9E" w:rsidRPr="00003E9E" w:rsidRDefault="00003E9E" w:rsidP="00003E9E">
      <w:pPr>
        <w:rPr>
          <w:rFonts w:ascii="Helvetica" w:hAnsi="Helvetica" w:cs="Helvetica"/>
          <w:b/>
          <w:bCs/>
          <w:color w:val="222222"/>
          <w:sz w:val="21"/>
          <w:szCs w:val="21"/>
        </w:rPr>
      </w:pPr>
      <w:r w:rsidRPr="00003E9E">
        <w:rPr>
          <w:rFonts w:ascii="Helvetica" w:hAnsi="Helvetica" w:cs="Helvetica"/>
          <w:b/>
          <w:bCs/>
          <w:color w:val="222222"/>
          <w:sz w:val="21"/>
          <w:szCs w:val="21"/>
        </w:rPr>
        <w:t xml:space="preserve">3. </w:t>
      </w:r>
      <w:r w:rsidRPr="00003E9E">
        <w:rPr>
          <w:rFonts w:ascii="Helvetica" w:hAnsi="Helvetica" w:cs="Helvetica" w:hint="eastAsia"/>
          <w:b/>
          <w:bCs/>
          <w:color w:val="222222"/>
          <w:sz w:val="21"/>
          <w:szCs w:val="21"/>
        </w:rPr>
        <w:t>РОЛЬ</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СВЕТОВОЙ</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ИМПУЛЬСАЦИИ</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В</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ОБМЕНЕ</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СВОБОДНЫХ</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АМИНОКИСЛОТ</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И</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БЕЛКОВ</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В</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РАЗНЫХ</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ОТДЕЛАХ</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ГОЛОВНОГО</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МОЗГА</w:t>
      </w:r>
    </w:p>
    <w:p w14:paraId="524FF45D" w14:textId="77777777" w:rsidR="00003E9E" w:rsidRPr="00003E9E" w:rsidRDefault="00003E9E" w:rsidP="00003E9E">
      <w:pPr>
        <w:rPr>
          <w:rFonts w:ascii="Helvetica" w:hAnsi="Helvetica" w:cs="Helvetica"/>
          <w:b/>
          <w:bCs/>
          <w:color w:val="222222"/>
          <w:sz w:val="21"/>
          <w:szCs w:val="21"/>
        </w:rPr>
      </w:pPr>
    </w:p>
    <w:p w14:paraId="605E873F" w14:textId="77777777" w:rsidR="00003E9E" w:rsidRPr="00003E9E" w:rsidRDefault="00003E9E" w:rsidP="00003E9E">
      <w:pPr>
        <w:rPr>
          <w:rFonts w:ascii="Helvetica" w:hAnsi="Helvetica" w:cs="Helvetica"/>
          <w:b/>
          <w:bCs/>
          <w:color w:val="222222"/>
          <w:sz w:val="21"/>
          <w:szCs w:val="21"/>
        </w:rPr>
      </w:pPr>
      <w:r w:rsidRPr="00003E9E">
        <w:rPr>
          <w:rFonts w:ascii="Helvetica" w:hAnsi="Helvetica" w:cs="Helvetica" w:hint="eastAsia"/>
          <w:b/>
          <w:bCs/>
          <w:color w:val="222222"/>
          <w:sz w:val="21"/>
          <w:szCs w:val="21"/>
        </w:rPr>
        <w:t>В</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ПОСТНАТАЛЬНОМ</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ОНТОГЕНЕЗЕ</w:t>
      </w:r>
    </w:p>
    <w:p w14:paraId="25777892" w14:textId="77777777" w:rsidR="00003E9E" w:rsidRPr="00003E9E" w:rsidRDefault="00003E9E" w:rsidP="00003E9E">
      <w:pPr>
        <w:rPr>
          <w:rFonts w:ascii="Helvetica" w:hAnsi="Helvetica" w:cs="Helvetica"/>
          <w:b/>
          <w:bCs/>
          <w:color w:val="222222"/>
          <w:sz w:val="21"/>
          <w:szCs w:val="21"/>
        </w:rPr>
      </w:pPr>
    </w:p>
    <w:p w14:paraId="7359361A" w14:textId="77777777" w:rsidR="00003E9E" w:rsidRPr="00003E9E" w:rsidRDefault="00003E9E" w:rsidP="00003E9E">
      <w:pPr>
        <w:rPr>
          <w:rFonts w:ascii="Helvetica" w:hAnsi="Helvetica" w:cs="Helvetica"/>
          <w:b/>
          <w:bCs/>
          <w:color w:val="222222"/>
          <w:sz w:val="21"/>
          <w:szCs w:val="21"/>
        </w:rPr>
      </w:pPr>
      <w:r w:rsidRPr="00003E9E">
        <w:rPr>
          <w:rFonts w:ascii="Helvetica" w:hAnsi="Helvetica" w:cs="Helvetica"/>
          <w:b/>
          <w:bCs/>
          <w:color w:val="222222"/>
          <w:sz w:val="21"/>
          <w:szCs w:val="21"/>
        </w:rPr>
        <w:t xml:space="preserve">3.1. </w:t>
      </w:r>
      <w:r w:rsidRPr="00003E9E">
        <w:rPr>
          <w:rFonts w:ascii="Helvetica" w:hAnsi="Helvetica" w:cs="Helvetica" w:hint="eastAsia"/>
          <w:b/>
          <w:bCs/>
          <w:color w:val="222222"/>
          <w:sz w:val="21"/>
          <w:szCs w:val="21"/>
        </w:rPr>
        <w:t>Морфо</w:t>
      </w:r>
      <w:r w:rsidRPr="00003E9E">
        <w:rPr>
          <w:rFonts w:ascii="Helvetica" w:hAnsi="Helvetica" w:cs="Helvetica"/>
          <w:b/>
          <w:bCs/>
          <w:color w:val="222222"/>
          <w:sz w:val="21"/>
          <w:szCs w:val="21"/>
        </w:rPr>
        <w:t>-</w:t>
      </w:r>
      <w:r w:rsidRPr="00003E9E">
        <w:rPr>
          <w:rFonts w:ascii="Helvetica" w:hAnsi="Helvetica" w:cs="Helvetica" w:hint="eastAsia"/>
          <w:b/>
          <w:bCs/>
          <w:color w:val="222222"/>
          <w:sz w:val="21"/>
          <w:szCs w:val="21"/>
        </w:rPr>
        <w:t>функциовальные</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перестройки</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в</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структурах</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мозга</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животных</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при</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зрительной</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депривации</w:t>
      </w:r>
      <w:r w:rsidRPr="00003E9E">
        <w:rPr>
          <w:rFonts w:ascii="Helvetica" w:hAnsi="Helvetica" w:cs="Helvetica"/>
          <w:b/>
          <w:bCs/>
          <w:color w:val="222222"/>
          <w:sz w:val="21"/>
          <w:szCs w:val="21"/>
        </w:rPr>
        <w:t>. 64.</w:t>
      </w:r>
    </w:p>
    <w:p w14:paraId="407D8512" w14:textId="77777777" w:rsidR="00003E9E" w:rsidRPr="00003E9E" w:rsidRDefault="00003E9E" w:rsidP="00003E9E">
      <w:pPr>
        <w:rPr>
          <w:rFonts w:ascii="Helvetica" w:hAnsi="Helvetica" w:cs="Helvetica"/>
          <w:b/>
          <w:bCs/>
          <w:color w:val="222222"/>
          <w:sz w:val="21"/>
          <w:szCs w:val="21"/>
        </w:rPr>
      </w:pPr>
    </w:p>
    <w:p w14:paraId="2A66E6AC" w14:textId="77777777" w:rsidR="00003E9E" w:rsidRPr="00003E9E" w:rsidRDefault="00003E9E" w:rsidP="00003E9E">
      <w:pPr>
        <w:rPr>
          <w:rFonts w:ascii="Helvetica" w:hAnsi="Helvetica" w:cs="Helvetica"/>
          <w:b/>
          <w:bCs/>
          <w:color w:val="222222"/>
          <w:sz w:val="21"/>
          <w:szCs w:val="21"/>
        </w:rPr>
      </w:pPr>
      <w:r w:rsidRPr="00003E9E">
        <w:rPr>
          <w:rFonts w:ascii="Helvetica" w:hAnsi="Helvetica" w:cs="Helvetica"/>
          <w:b/>
          <w:bCs/>
          <w:color w:val="222222"/>
          <w:sz w:val="21"/>
          <w:szCs w:val="21"/>
        </w:rPr>
        <w:t xml:space="preserve">3.2. </w:t>
      </w:r>
      <w:r w:rsidRPr="00003E9E">
        <w:rPr>
          <w:rFonts w:ascii="Helvetica" w:hAnsi="Helvetica" w:cs="Helvetica" w:hint="eastAsia"/>
          <w:b/>
          <w:bCs/>
          <w:color w:val="222222"/>
          <w:sz w:val="21"/>
          <w:szCs w:val="21"/>
        </w:rPr>
        <w:t>Энергетические</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процессы</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в</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мозге</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животных</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при</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зрительной</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депривации</w:t>
      </w:r>
      <w:r w:rsidRPr="00003E9E">
        <w:rPr>
          <w:rFonts w:ascii="Helvetica" w:hAnsi="Helvetica" w:cs="Helvetica"/>
          <w:b/>
          <w:bCs/>
          <w:color w:val="222222"/>
          <w:sz w:val="21"/>
          <w:szCs w:val="21"/>
        </w:rPr>
        <w:t>.</w:t>
      </w:r>
    </w:p>
    <w:p w14:paraId="48AC13E0" w14:textId="77777777" w:rsidR="00003E9E" w:rsidRPr="00003E9E" w:rsidRDefault="00003E9E" w:rsidP="00003E9E">
      <w:pPr>
        <w:rPr>
          <w:rFonts w:ascii="Helvetica" w:hAnsi="Helvetica" w:cs="Helvetica"/>
          <w:b/>
          <w:bCs/>
          <w:color w:val="222222"/>
          <w:sz w:val="21"/>
          <w:szCs w:val="21"/>
        </w:rPr>
      </w:pPr>
    </w:p>
    <w:p w14:paraId="0C83457B" w14:textId="77777777" w:rsidR="00003E9E" w:rsidRPr="00003E9E" w:rsidRDefault="00003E9E" w:rsidP="00003E9E">
      <w:pPr>
        <w:rPr>
          <w:rFonts w:ascii="Helvetica" w:hAnsi="Helvetica" w:cs="Helvetica"/>
          <w:b/>
          <w:bCs/>
          <w:color w:val="222222"/>
          <w:sz w:val="21"/>
          <w:szCs w:val="21"/>
        </w:rPr>
      </w:pPr>
      <w:r w:rsidRPr="00003E9E">
        <w:rPr>
          <w:rFonts w:ascii="Helvetica" w:hAnsi="Helvetica" w:cs="Helvetica"/>
          <w:b/>
          <w:bCs/>
          <w:color w:val="222222"/>
          <w:sz w:val="21"/>
          <w:szCs w:val="21"/>
        </w:rPr>
        <w:t xml:space="preserve">3.3. </w:t>
      </w:r>
      <w:r w:rsidRPr="00003E9E">
        <w:rPr>
          <w:rFonts w:ascii="Helvetica" w:hAnsi="Helvetica" w:cs="Helvetica" w:hint="eastAsia"/>
          <w:b/>
          <w:bCs/>
          <w:color w:val="222222"/>
          <w:sz w:val="21"/>
          <w:szCs w:val="21"/>
        </w:rPr>
        <w:t>Белки</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и</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их</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обмен</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в</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зрительной</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системе</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мозга</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животных</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при</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зрительной</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депривации</w:t>
      </w:r>
    </w:p>
    <w:p w14:paraId="230D2FA4" w14:textId="77777777" w:rsidR="00003E9E" w:rsidRPr="00003E9E" w:rsidRDefault="00003E9E" w:rsidP="00003E9E">
      <w:pPr>
        <w:rPr>
          <w:rFonts w:ascii="Helvetica" w:hAnsi="Helvetica" w:cs="Helvetica"/>
          <w:b/>
          <w:bCs/>
          <w:color w:val="222222"/>
          <w:sz w:val="21"/>
          <w:szCs w:val="21"/>
        </w:rPr>
      </w:pPr>
    </w:p>
    <w:p w14:paraId="4BE963A5" w14:textId="77777777" w:rsidR="00003E9E" w:rsidRPr="00003E9E" w:rsidRDefault="00003E9E" w:rsidP="00003E9E">
      <w:pPr>
        <w:rPr>
          <w:rFonts w:ascii="Helvetica" w:hAnsi="Helvetica" w:cs="Helvetica"/>
          <w:b/>
          <w:bCs/>
          <w:color w:val="222222"/>
          <w:sz w:val="21"/>
          <w:szCs w:val="21"/>
        </w:rPr>
      </w:pPr>
      <w:r w:rsidRPr="00003E9E">
        <w:rPr>
          <w:rFonts w:ascii="Helvetica" w:hAnsi="Helvetica" w:cs="Helvetica"/>
          <w:b/>
          <w:bCs/>
          <w:color w:val="222222"/>
          <w:sz w:val="21"/>
          <w:szCs w:val="21"/>
        </w:rPr>
        <w:t xml:space="preserve">3.4. </w:t>
      </w:r>
      <w:r w:rsidRPr="00003E9E">
        <w:rPr>
          <w:rFonts w:ascii="Helvetica" w:hAnsi="Helvetica" w:cs="Helvetica" w:hint="eastAsia"/>
          <w:b/>
          <w:bCs/>
          <w:color w:val="222222"/>
          <w:sz w:val="21"/>
          <w:szCs w:val="21"/>
        </w:rPr>
        <w:t>Компоненты</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нейромедиаторных</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и</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модуляторных</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циклов</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обменных</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процессов</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в</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мозге</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животных</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в</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условиях</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раннего</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выключения</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световой</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импульсации</w:t>
      </w:r>
    </w:p>
    <w:p w14:paraId="53A08C34" w14:textId="77777777" w:rsidR="00003E9E" w:rsidRPr="00003E9E" w:rsidRDefault="00003E9E" w:rsidP="00003E9E">
      <w:pPr>
        <w:rPr>
          <w:rFonts w:ascii="Helvetica" w:hAnsi="Helvetica" w:cs="Helvetica"/>
          <w:b/>
          <w:bCs/>
          <w:color w:val="222222"/>
          <w:sz w:val="21"/>
          <w:szCs w:val="21"/>
        </w:rPr>
      </w:pPr>
    </w:p>
    <w:p w14:paraId="512F89DF" w14:textId="77777777" w:rsidR="00003E9E" w:rsidRPr="00003E9E" w:rsidRDefault="00003E9E" w:rsidP="00003E9E">
      <w:pPr>
        <w:rPr>
          <w:rFonts w:ascii="Helvetica" w:hAnsi="Helvetica" w:cs="Helvetica"/>
          <w:b/>
          <w:bCs/>
          <w:color w:val="222222"/>
          <w:sz w:val="21"/>
          <w:szCs w:val="21"/>
        </w:rPr>
      </w:pPr>
      <w:r w:rsidRPr="00003E9E">
        <w:rPr>
          <w:rFonts w:ascii="Helvetica" w:hAnsi="Helvetica" w:cs="Helvetica"/>
          <w:b/>
          <w:bCs/>
          <w:color w:val="222222"/>
          <w:sz w:val="21"/>
          <w:szCs w:val="21"/>
        </w:rPr>
        <w:t xml:space="preserve">3.5. </w:t>
      </w:r>
      <w:r w:rsidRPr="00003E9E">
        <w:rPr>
          <w:rFonts w:ascii="Helvetica" w:hAnsi="Helvetica" w:cs="Helvetica" w:hint="eastAsia"/>
          <w:b/>
          <w:bCs/>
          <w:color w:val="222222"/>
          <w:sz w:val="21"/>
          <w:szCs w:val="21"/>
        </w:rPr>
        <w:t>Компоненты</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системы</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ГК</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в</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зрительном</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анализаторе</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мозга</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при</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ранней</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световой</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депривации</w:t>
      </w:r>
    </w:p>
    <w:p w14:paraId="27C907D4" w14:textId="77777777" w:rsidR="00003E9E" w:rsidRPr="00003E9E" w:rsidRDefault="00003E9E" w:rsidP="00003E9E">
      <w:pPr>
        <w:rPr>
          <w:rFonts w:ascii="Helvetica" w:hAnsi="Helvetica" w:cs="Helvetica"/>
          <w:b/>
          <w:bCs/>
          <w:color w:val="222222"/>
          <w:sz w:val="21"/>
          <w:szCs w:val="21"/>
        </w:rPr>
      </w:pPr>
    </w:p>
    <w:p w14:paraId="663E255B" w14:textId="77777777" w:rsidR="00003E9E" w:rsidRPr="00003E9E" w:rsidRDefault="00003E9E" w:rsidP="00003E9E">
      <w:pPr>
        <w:rPr>
          <w:rFonts w:ascii="Helvetica" w:hAnsi="Helvetica" w:cs="Helvetica"/>
          <w:b/>
          <w:bCs/>
          <w:color w:val="222222"/>
          <w:sz w:val="21"/>
          <w:szCs w:val="21"/>
        </w:rPr>
      </w:pPr>
      <w:r w:rsidRPr="00003E9E">
        <w:rPr>
          <w:rFonts w:ascii="Helvetica" w:hAnsi="Helvetica" w:cs="Helvetica" w:hint="eastAsia"/>
          <w:b/>
          <w:bCs/>
          <w:color w:val="222222"/>
          <w:sz w:val="21"/>
          <w:szCs w:val="21"/>
        </w:rPr>
        <w:t>ЭКСПЕРИМЕНТАЛЬНАЯ</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ЧАСТЬ</w:t>
      </w:r>
    </w:p>
    <w:p w14:paraId="792C0FFD" w14:textId="77777777" w:rsidR="00003E9E" w:rsidRPr="00003E9E" w:rsidRDefault="00003E9E" w:rsidP="00003E9E">
      <w:pPr>
        <w:rPr>
          <w:rFonts w:ascii="Helvetica" w:hAnsi="Helvetica" w:cs="Helvetica"/>
          <w:b/>
          <w:bCs/>
          <w:color w:val="222222"/>
          <w:sz w:val="21"/>
          <w:szCs w:val="21"/>
        </w:rPr>
      </w:pPr>
    </w:p>
    <w:p w14:paraId="2A6E4763" w14:textId="77777777" w:rsidR="00003E9E" w:rsidRPr="00003E9E" w:rsidRDefault="00003E9E" w:rsidP="00003E9E">
      <w:pPr>
        <w:rPr>
          <w:rFonts w:ascii="Helvetica" w:hAnsi="Helvetica" w:cs="Helvetica"/>
          <w:b/>
          <w:bCs/>
          <w:color w:val="222222"/>
          <w:sz w:val="21"/>
          <w:szCs w:val="21"/>
        </w:rPr>
      </w:pPr>
      <w:r w:rsidRPr="00003E9E">
        <w:rPr>
          <w:rFonts w:ascii="Helvetica" w:hAnsi="Helvetica" w:cs="Helvetica"/>
          <w:b/>
          <w:bCs/>
          <w:color w:val="222222"/>
          <w:sz w:val="21"/>
          <w:szCs w:val="21"/>
        </w:rPr>
        <w:t xml:space="preserve">4. </w:t>
      </w:r>
      <w:r w:rsidRPr="00003E9E">
        <w:rPr>
          <w:rFonts w:ascii="Helvetica" w:hAnsi="Helvetica" w:cs="Helvetica" w:hint="eastAsia"/>
          <w:b/>
          <w:bCs/>
          <w:color w:val="222222"/>
          <w:sz w:val="21"/>
          <w:szCs w:val="21"/>
        </w:rPr>
        <w:t>ОБЪЕКТ</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И</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МЕТОДЫ</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ИССЛЕДОВАНИЯ</w:t>
      </w:r>
    </w:p>
    <w:p w14:paraId="63B558C9" w14:textId="77777777" w:rsidR="00003E9E" w:rsidRPr="00003E9E" w:rsidRDefault="00003E9E" w:rsidP="00003E9E">
      <w:pPr>
        <w:rPr>
          <w:rFonts w:ascii="Helvetica" w:hAnsi="Helvetica" w:cs="Helvetica"/>
          <w:b/>
          <w:bCs/>
          <w:color w:val="222222"/>
          <w:sz w:val="21"/>
          <w:szCs w:val="21"/>
        </w:rPr>
      </w:pPr>
    </w:p>
    <w:p w14:paraId="3F1BFD39" w14:textId="77777777" w:rsidR="00003E9E" w:rsidRPr="00003E9E" w:rsidRDefault="00003E9E" w:rsidP="00003E9E">
      <w:pPr>
        <w:rPr>
          <w:rFonts w:ascii="Helvetica" w:hAnsi="Helvetica" w:cs="Helvetica"/>
          <w:b/>
          <w:bCs/>
          <w:color w:val="222222"/>
          <w:sz w:val="21"/>
          <w:szCs w:val="21"/>
        </w:rPr>
      </w:pPr>
      <w:r w:rsidRPr="00003E9E">
        <w:rPr>
          <w:rFonts w:ascii="Helvetica" w:hAnsi="Helvetica" w:cs="Helvetica"/>
          <w:b/>
          <w:bCs/>
          <w:color w:val="222222"/>
          <w:sz w:val="21"/>
          <w:szCs w:val="21"/>
        </w:rPr>
        <w:t xml:space="preserve">4.1. </w:t>
      </w:r>
      <w:r w:rsidRPr="00003E9E">
        <w:rPr>
          <w:rFonts w:ascii="Helvetica" w:hAnsi="Helvetica" w:cs="Helvetica" w:hint="eastAsia"/>
          <w:b/>
          <w:bCs/>
          <w:color w:val="222222"/>
          <w:sz w:val="21"/>
          <w:szCs w:val="21"/>
        </w:rPr>
        <w:t>Подопытные</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животные</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и</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исследуемые</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структуры</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мозга</w:t>
      </w:r>
    </w:p>
    <w:p w14:paraId="2FCE4442" w14:textId="77777777" w:rsidR="00003E9E" w:rsidRPr="00003E9E" w:rsidRDefault="00003E9E" w:rsidP="00003E9E">
      <w:pPr>
        <w:rPr>
          <w:rFonts w:ascii="Helvetica" w:hAnsi="Helvetica" w:cs="Helvetica"/>
          <w:b/>
          <w:bCs/>
          <w:color w:val="222222"/>
          <w:sz w:val="21"/>
          <w:szCs w:val="21"/>
        </w:rPr>
      </w:pPr>
    </w:p>
    <w:p w14:paraId="171D5592" w14:textId="77777777" w:rsidR="00003E9E" w:rsidRPr="00003E9E" w:rsidRDefault="00003E9E" w:rsidP="00003E9E">
      <w:pPr>
        <w:rPr>
          <w:rFonts w:ascii="Helvetica" w:hAnsi="Helvetica" w:cs="Helvetica"/>
          <w:b/>
          <w:bCs/>
          <w:color w:val="222222"/>
          <w:sz w:val="21"/>
          <w:szCs w:val="21"/>
        </w:rPr>
      </w:pPr>
      <w:r w:rsidRPr="00003E9E">
        <w:rPr>
          <w:rFonts w:ascii="Helvetica" w:hAnsi="Helvetica" w:cs="Helvetica"/>
          <w:b/>
          <w:bCs/>
          <w:color w:val="222222"/>
          <w:sz w:val="21"/>
          <w:szCs w:val="21"/>
        </w:rPr>
        <w:t xml:space="preserve">4.2. </w:t>
      </w:r>
      <w:r w:rsidRPr="00003E9E">
        <w:rPr>
          <w:rFonts w:ascii="Helvetica" w:hAnsi="Helvetica" w:cs="Helvetica" w:hint="eastAsia"/>
          <w:b/>
          <w:bCs/>
          <w:color w:val="222222"/>
          <w:sz w:val="21"/>
          <w:szCs w:val="21"/>
        </w:rPr>
        <w:t>Биохимические</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методы</w:t>
      </w:r>
      <w:r w:rsidRPr="00003E9E">
        <w:rPr>
          <w:rFonts w:ascii="Helvetica" w:hAnsi="Helvetica" w:cs="Helvetica"/>
          <w:b/>
          <w:bCs/>
          <w:color w:val="222222"/>
          <w:sz w:val="21"/>
          <w:szCs w:val="21"/>
        </w:rPr>
        <w:t>.</w:t>
      </w:r>
    </w:p>
    <w:p w14:paraId="5B68815A" w14:textId="77777777" w:rsidR="00003E9E" w:rsidRPr="00003E9E" w:rsidRDefault="00003E9E" w:rsidP="00003E9E">
      <w:pPr>
        <w:rPr>
          <w:rFonts w:ascii="Helvetica" w:hAnsi="Helvetica" w:cs="Helvetica"/>
          <w:b/>
          <w:bCs/>
          <w:color w:val="222222"/>
          <w:sz w:val="21"/>
          <w:szCs w:val="21"/>
        </w:rPr>
      </w:pPr>
    </w:p>
    <w:p w14:paraId="53374631" w14:textId="77777777" w:rsidR="00003E9E" w:rsidRPr="00003E9E" w:rsidRDefault="00003E9E" w:rsidP="00003E9E">
      <w:pPr>
        <w:rPr>
          <w:rFonts w:ascii="Helvetica" w:hAnsi="Helvetica" w:cs="Helvetica"/>
          <w:b/>
          <w:bCs/>
          <w:color w:val="222222"/>
          <w:sz w:val="21"/>
          <w:szCs w:val="21"/>
        </w:rPr>
      </w:pPr>
      <w:r w:rsidRPr="00003E9E">
        <w:rPr>
          <w:rFonts w:ascii="Helvetica" w:hAnsi="Helvetica" w:cs="Helvetica"/>
          <w:b/>
          <w:bCs/>
          <w:color w:val="222222"/>
          <w:sz w:val="21"/>
          <w:szCs w:val="21"/>
        </w:rPr>
        <w:t xml:space="preserve">4.2.1. </w:t>
      </w:r>
      <w:r w:rsidRPr="00003E9E">
        <w:rPr>
          <w:rFonts w:ascii="Helvetica" w:hAnsi="Helvetica" w:cs="Helvetica" w:hint="eastAsia"/>
          <w:b/>
          <w:bCs/>
          <w:color w:val="222222"/>
          <w:sz w:val="21"/>
          <w:szCs w:val="21"/>
        </w:rPr>
        <w:t>Субклеточное</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фракционирование</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ткани</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мозга</w:t>
      </w:r>
    </w:p>
    <w:p w14:paraId="0A8CA03E" w14:textId="77777777" w:rsidR="00003E9E" w:rsidRPr="00003E9E" w:rsidRDefault="00003E9E" w:rsidP="00003E9E">
      <w:pPr>
        <w:rPr>
          <w:rFonts w:ascii="Helvetica" w:hAnsi="Helvetica" w:cs="Helvetica"/>
          <w:b/>
          <w:bCs/>
          <w:color w:val="222222"/>
          <w:sz w:val="21"/>
          <w:szCs w:val="21"/>
        </w:rPr>
      </w:pPr>
    </w:p>
    <w:p w14:paraId="4FEC2737" w14:textId="77777777" w:rsidR="00003E9E" w:rsidRPr="00003E9E" w:rsidRDefault="00003E9E" w:rsidP="00003E9E">
      <w:pPr>
        <w:rPr>
          <w:rFonts w:ascii="Helvetica" w:hAnsi="Helvetica" w:cs="Helvetica"/>
          <w:b/>
          <w:bCs/>
          <w:color w:val="222222"/>
          <w:sz w:val="21"/>
          <w:szCs w:val="21"/>
        </w:rPr>
      </w:pPr>
      <w:r w:rsidRPr="00003E9E">
        <w:rPr>
          <w:rFonts w:ascii="Helvetica" w:hAnsi="Helvetica" w:cs="Helvetica"/>
          <w:b/>
          <w:bCs/>
          <w:color w:val="222222"/>
          <w:sz w:val="21"/>
          <w:szCs w:val="21"/>
        </w:rPr>
        <w:t xml:space="preserve">4.2.2. </w:t>
      </w:r>
      <w:r w:rsidRPr="00003E9E">
        <w:rPr>
          <w:rFonts w:ascii="Helvetica" w:hAnsi="Helvetica" w:cs="Helvetica" w:hint="eastAsia"/>
          <w:b/>
          <w:bCs/>
          <w:color w:val="222222"/>
          <w:sz w:val="21"/>
          <w:szCs w:val="21"/>
        </w:rPr>
        <w:t>Определение</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содержания</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дикарбоновых</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аминокислот</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и</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ГАМК</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в</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ткани</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мозга</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методом</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высоковольтного</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электрофореза</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на</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бумаге</w:t>
      </w:r>
      <w:r w:rsidRPr="00003E9E">
        <w:rPr>
          <w:rFonts w:ascii="Helvetica" w:hAnsi="Helvetica" w:cs="Helvetica"/>
          <w:b/>
          <w:bCs/>
          <w:color w:val="222222"/>
          <w:sz w:val="21"/>
          <w:szCs w:val="21"/>
        </w:rPr>
        <w:t>.</w:t>
      </w:r>
    </w:p>
    <w:p w14:paraId="31A947C4" w14:textId="77777777" w:rsidR="00003E9E" w:rsidRPr="00003E9E" w:rsidRDefault="00003E9E" w:rsidP="00003E9E">
      <w:pPr>
        <w:rPr>
          <w:rFonts w:ascii="Helvetica" w:hAnsi="Helvetica" w:cs="Helvetica"/>
          <w:b/>
          <w:bCs/>
          <w:color w:val="222222"/>
          <w:sz w:val="21"/>
          <w:szCs w:val="21"/>
        </w:rPr>
      </w:pPr>
    </w:p>
    <w:p w14:paraId="4632FB6D" w14:textId="77777777" w:rsidR="00003E9E" w:rsidRPr="00003E9E" w:rsidRDefault="00003E9E" w:rsidP="00003E9E">
      <w:pPr>
        <w:rPr>
          <w:rFonts w:ascii="Helvetica" w:hAnsi="Helvetica" w:cs="Helvetica"/>
          <w:b/>
          <w:bCs/>
          <w:color w:val="222222"/>
          <w:sz w:val="21"/>
          <w:szCs w:val="21"/>
        </w:rPr>
      </w:pPr>
      <w:r w:rsidRPr="00003E9E">
        <w:rPr>
          <w:rFonts w:ascii="Helvetica" w:hAnsi="Helvetica" w:cs="Helvetica"/>
          <w:b/>
          <w:bCs/>
          <w:color w:val="222222"/>
          <w:sz w:val="21"/>
          <w:szCs w:val="21"/>
        </w:rPr>
        <w:t xml:space="preserve">4.2.3. </w:t>
      </w:r>
      <w:r w:rsidRPr="00003E9E">
        <w:rPr>
          <w:rFonts w:ascii="Helvetica" w:hAnsi="Helvetica" w:cs="Helvetica" w:hint="eastAsia"/>
          <w:b/>
          <w:bCs/>
          <w:color w:val="222222"/>
          <w:sz w:val="21"/>
          <w:szCs w:val="21"/>
        </w:rPr>
        <w:t>Определение</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активности</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ГДК</w:t>
      </w:r>
      <w:r w:rsidRPr="00003E9E">
        <w:rPr>
          <w:rFonts w:ascii="Helvetica" w:hAnsi="Helvetica" w:cs="Helvetica"/>
          <w:b/>
          <w:bCs/>
          <w:color w:val="222222"/>
          <w:sz w:val="21"/>
          <w:szCs w:val="21"/>
        </w:rPr>
        <w:t>-</w:t>
      </w:r>
      <w:r w:rsidRPr="00003E9E">
        <w:rPr>
          <w:rFonts w:ascii="Helvetica" w:hAnsi="Helvetica" w:cs="Helvetica" w:hint="eastAsia"/>
          <w:b/>
          <w:bCs/>
          <w:color w:val="222222"/>
          <w:sz w:val="21"/>
          <w:szCs w:val="21"/>
        </w:rPr>
        <w:t>азы</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и</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ГАМК</w:t>
      </w:r>
      <w:r w:rsidRPr="00003E9E">
        <w:rPr>
          <w:rFonts w:ascii="Helvetica" w:hAnsi="Helvetica" w:cs="Helvetica"/>
          <w:b/>
          <w:bCs/>
          <w:color w:val="222222"/>
          <w:sz w:val="21"/>
          <w:szCs w:val="21"/>
        </w:rPr>
        <w:t>-</w:t>
      </w:r>
      <w:r w:rsidRPr="00003E9E">
        <w:rPr>
          <w:rFonts w:ascii="Helvetica" w:hAnsi="Helvetica" w:cs="Helvetica" w:hint="eastAsia"/>
          <w:b/>
          <w:bCs/>
          <w:color w:val="222222"/>
          <w:sz w:val="21"/>
          <w:szCs w:val="21"/>
        </w:rPr>
        <w:t>Т</w:t>
      </w:r>
      <w:r w:rsidRPr="00003E9E">
        <w:rPr>
          <w:rFonts w:ascii="Helvetica" w:hAnsi="Helvetica" w:cs="Helvetica"/>
          <w:b/>
          <w:bCs/>
          <w:color w:val="222222"/>
          <w:sz w:val="21"/>
          <w:szCs w:val="21"/>
        </w:rPr>
        <w:t>-</w:t>
      </w:r>
      <w:r w:rsidRPr="00003E9E">
        <w:rPr>
          <w:rFonts w:ascii="Helvetica" w:hAnsi="Helvetica" w:cs="Helvetica" w:hint="eastAsia"/>
          <w:b/>
          <w:bCs/>
          <w:color w:val="222222"/>
          <w:sz w:val="21"/>
          <w:szCs w:val="21"/>
        </w:rPr>
        <w:t>азы</w:t>
      </w:r>
    </w:p>
    <w:p w14:paraId="2CE45A8B" w14:textId="77777777" w:rsidR="00003E9E" w:rsidRPr="00003E9E" w:rsidRDefault="00003E9E" w:rsidP="00003E9E">
      <w:pPr>
        <w:rPr>
          <w:rFonts w:ascii="Helvetica" w:hAnsi="Helvetica" w:cs="Helvetica"/>
          <w:b/>
          <w:bCs/>
          <w:color w:val="222222"/>
          <w:sz w:val="21"/>
          <w:szCs w:val="21"/>
        </w:rPr>
      </w:pPr>
    </w:p>
    <w:p w14:paraId="4F724715" w14:textId="77777777" w:rsidR="00003E9E" w:rsidRPr="00003E9E" w:rsidRDefault="00003E9E" w:rsidP="00003E9E">
      <w:pPr>
        <w:rPr>
          <w:rFonts w:ascii="Helvetica" w:hAnsi="Helvetica" w:cs="Helvetica"/>
          <w:b/>
          <w:bCs/>
          <w:color w:val="222222"/>
          <w:sz w:val="21"/>
          <w:szCs w:val="21"/>
        </w:rPr>
      </w:pPr>
      <w:r w:rsidRPr="00003E9E">
        <w:rPr>
          <w:rFonts w:ascii="Helvetica" w:hAnsi="Helvetica" w:cs="Helvetica"/>
          <w:b/>
          <w:bCs/>
          <w:color w:val="222222"/>
          <w:sz w:val="21"/>
          <w:szCs w:val="21"/>
        </w:rPr>
        <w:t xml:space="preserve">4.2.4. </w:t>
      </w:r>
      <w:r w:rsidRPr="00003E9E">
        <w:rPr>
          <w:rFonts w:ascii="Helvetica" w:hAnsi="Helvetica" w:cs="Helvetica" w:hint="eastAsia"/>
          <w:b/>
          <w:bCs/>
          <w:color w:val="222222"/>
          <w:sz w:val="21"/>
          <w:szCs w:val="21"/>
        </w:rPr>
        <w:t>Статистическая</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обработка</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результатов</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исследований</w:t>
      </w:r>
    </w:p>
    <w:p w14:paraId="6E1DE07F" w14:textId="77777777" w:rsidR="00003E9E" w:rsidRPr="00003E9E" w:rsidRDefault="00003E9E" w:rsidP="00003E9E">
      <w:pPr>
        <w:rPr>
          <w:rFonts w:ascii="Helvetica" w:hAnsi="Helvetica" w:cs="Helvetica"/>
          <w:b/>
          <w:bCs/>
          <w:color w:val="222222"/>
          <w:sz w:val="21"/>
          <w:szCs w:val="21"/>
        </w:rPr>
      </w:pPr>
    </w:p>
    <w:p w14:paraId="0B3A493F" w14:textId="77777777" w:rsidR="00003E9E" w:rsidRPr="00003E9E" w:rsidRDefault="00003E9E" w:rsidP="00003E9E">
      <w:pPr>
        <w:rPr>
          <w:rFonts w:ascii="Helvetica" w:hAnsi="Helvetica" w:cs="Helvetica"/>
          <w:b/>
          <w:bCs/>
          <w:color w:val="222222"/>
          <w:sz w:val="21"/>
          <w:szCs w:val="21"/>
        </w:rPr>
      </w:pPr>
      <w:r w:rsidRPr="00003E9E">
        <w:rPr>
          <w:rFonts w:ascii="Helvetica" w:hAnsi="Helvetica" w:cs="Helvetica"/>
          <w:b/>
          <w:bCs/>
          <w:color w:val="222222"/>
          <w:sz w:val="21"/>
          <w:szCs w:val="21"/>
        </w:rPr>
        <w:t xml:space="preserve">5. </w:t>
      </w:r>
      <w:r w:rsidRPr="00003E9E">
        <w:rPr>
          <w:rFonts w:ascii="Helvetica" w:hAnsi="Helvetica" w:cs="Helvetica" w:hint="eastAsia"/>
          <w:b/>
          <w:bCs/>
          <w:color w:val="222222"/>
          <w:sz w:val="21"/>
          <w:szCs w:val="21"/>
        </w:rPr>
        <w:t>ВОЗРАСТНЫЕ</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ИЗМЕНЕНИЯ</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В</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СОДЕРЖАНИИ</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БЕЛКА</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ДИКАРБОНОВЫХ</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АМИНОКИСЛОТ</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И</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ГАМК</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А</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ТАКЖЕ</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АКТИВНОСТИ</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ГДК</w:t>
      </w:r>
      <w:r w:rsidRPr="00003E9E">
        <w:rPr>
          <w:rFonts w:ascii="Helvetica" w:hAnsi="Helvetica" w:cs="Helvetica"/>
          <w:b/>
          <w:bCs/>
          <w:color w:val="222222"/>
          <w:sz w:val="21"/>
          <w:szCs w:val="21"/>
        </w:rPr>
        <w:t>-</w:t>
      </w:r>
      <w:r w:rsidRPr="00003E9E">
        <w:rPr>
          <w:rFonts w:ascii="Helvetica" w:hAnsi="Helvetica" w:cs="Helvetica" w:hint="eastAsia"/>
          <w:b/>
          <w:bCs/>
          <w:color w:val="222222"/>
          <w:sz w:val="21"/>
          <w:szCs w:val="21"/>
        </w:rPr>
        <w:t>АЗЫ</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И</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ГАМК</w:t>
      </w:r>
      <w:r w:rsidRPr="00003E9E">
        <w:rPr>
          <w:rFonts w:ascii="Helvetica" w:hAnsi="Helvetica" w:cs="Helvetica"/>
          <w:b/>
          <w:bCs/>
          <w:color w:val="222222"/>
          <w:sz w:val="21"/>
          <w:szCs w:val="21"/>
        </w:rPr>
        <w:t>-</w:t>
      </w:r>
      <w:r w:rsidRPr="00003E9E">
        <w:rPr>
          <w:rFonts w:ascii="Helvetica" w:hAnsi="Helvetica" w:cs="Helvetica" w:hint="eastAsia"/>
          <w:b/>
          <w:bCs/>
          <w:color w:val="222222"/>
          <w:sz w:val="21"/>
          <w:szCs w:val="21"/>
        </w:rPr>
        <w:t>Т</w:t>
      </w:r>
      <w:r w:rsidRPr="00003E9E">
        <w:rPr>
          <w:rFonts w:ascii="Helvetica" w:hAnsi="Helvetica" w:cs="Helvetica"/>
          <w:b/>
          <w:bCs/>
          <w:color w:val="222222"/>
          <w:sz w:val="21"/>
          <w:szCs w:val="21"/>
        </w:rPr>
        <w:t>-</w:t>
      </w:r>
      <w:r w:rsidRPr="00003E9E">
        <w:rPr>
          <w:rFonts w:ascii="Helvetica" w:hAnsi="Helvetica" w:cs="Helvetica" w:hint="eastAsia"/>
          <w:b/>
          <w:bCs/>
          <w:color w:val="222222"/>
          <w:sz w:val="21"/>
          <w:szCs w:val="21"/>
        </w:rPr>
        <w:t>АЗЫ</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В</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СТРУКТУРАХ</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ЗРИТЕЛЬНОГО</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АНАЛИЗАТОРА</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МОЗГА</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СОБАК</w:t>
      </w:r>
    </w:p>
    <w:p w14:paraId="5618B8F2" w14:textId="77777777" w:rsidR="00003E9E" w:rsidRPr="00003E9E" w:rsidRDefault="00003E9E" w:rsidP="00003E9E">
      <w:pPr>
        <w:rPr>
          <w:rFonts w:ascii="Helvetica" w:hAnsi="Helvetica" w:cs="Helvetica"/>
          <w:b/>
          <w:bCs/>
          <w:color w:val="222222"/>
          <w:sz w:val="21"/>
          <w:szCs w:val="21"/>
        </w:rPr>
      </w:pPr>
    </w:p>
    <w:p w14:paraId="0D7C0B90" w14:textId="77777777" w:rsidR="00003E9E" w:rsidRPr="00003E9E" w:rsidRDefault="00003E9E" w:rsidP="00003E9E">
      <w:pPr>
        <w:rPr>
          <w:rFonts w:ascii="Helvetica" w:hAnsi="Helvetica" w:cs="Helvetica"/>
          <w:b/>
          <w:bCs/>
          <w:color w:val="222222"/>
          <w:sz w:val="21"/>
          <w:szCs w:val="21"/>
        </w:rPr>
      </w:pPr>
      <w:r w:rsidRPr="00003E9E">
        <w:rPr>
          <w:rFonts w:ascii="Helvetica" w:hAnsi="Helvetica" w:cs="Helvetica" w:hint="eastAsia"/>
          <w:b/>
          <w:bCs/>
          <w:color w:val="222222"/>
          <w:sz w:val="21"/>
          <w:szCs w:val="21"/>
        </w:rPr>
        <w:t>В</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ПЕРИОД</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ПОСТНАТАЛЬНОГО</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ОНТОГЕНЕЗА</w:t>
      </w:r>
    </w:p>
    <w:p w14:paraId="6AD43926" w14:textId="77777777" w:rsidR="00003E9E" w:rsidRPr="00003E9E" w:rsidRDefault="00003E9E" w:rsidP="00003E9E">
      <w:pPr>
        <w:rPr>
          <w:rFonts w:ascii="Helvetica" w:hAnsi="Helvetica" w:cs="Helvetica"/>
          <w:b/>
          <w:bCs/>
          <w:color w:val="222222"/>
          <w:sz w:val="21"/>
          <w:szCs w:val="21"/>
        </w:rPr>
      </w:pPr>
    </w:p>
    <w:p w14:paraId="6AA15C97" w14:textId="77777777" w:rsidR="00003E9E" w:rsidRPr="00003E9E" w:rsidRDefault="00003E9E" w:rsidP="00003E9E">
      <w:pPr>
        <w:rPr>
          <w:rFonts w:ascii="Helvetica" w:hAnsi="Helvetica" w:cs="Helvetica"/>
          <w:b/>
          <w:bCs/>
          <w:color w:val="222222"/>
          <w:sz w:val="21"/>
          <w:szCs w:val="21"/>
        </w:rPr>
      </w:pPr>
      <w:r w:rsidRPr="00003E9E">
        <w:rPr>
          <w:rFonts w:ascii="Helvetica" w:hAnsi="Helvetica" w:cs="Helvetica"/>
          <w:b/>
          <w:bCs/>
          <w:color w:val="222222"/>
          <w:sz w:val="21"/>
          <w:szCs w:val="21"/>
        </w:rPr>
        <w:t xml:space="preserve">5.1. </w:t>
      </w:r>
      <w:r w:rsidRPr="00003E9E">
        <w:rPr>
          <w:rFonts w:ascii="Helvetica" w:hAnsi="Helvetica" w:cs="Helvetica" w:hint="eastAsia"/>
          <w:b/>
          <w:bCs/>
          <w:color w:val="222222"/>
          <w:sz w:val="21"/>
          <w:szCs w:val="21"/>
        </w:rPr>
        <w:t>Возрастная</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динамика</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содержания</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белка</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в</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структурах</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зрительного</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анализатора</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мозга</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собак</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в</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постнатальном</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онтогенезе</w:t>
      </w:r>
    </w:p>
    <w:p w14:paraId="4B69FB60" w14:textId="77777777" w:rsidR="00003E9E" w:rsidRPr="00003E9E" w:rsidRDefault="00003E9E" w:rsidP="00003E9E">
      <w:pPr>
        <w:rPr>
          <w:rFonts w:ascii="Helvetica" w:hAnsi="Helvetica" w:cs="Helvetica"/>
          <w:b/>
          <w:bCs/>
          <w:color w:val="222222"/>
          <w:sz w:val="21"/>
          <w:szCs w:val="21"/>
        </w:rPr>
      </w:pPr>
    </w:p>
    <w:p w14:paraId="3BDD68A4" w14:textId="77777777" w:rsidR="00003E9E" w:rsidRPr="00003E9E" w:rsidRDefault="00003E9E" w:rsidP="00003E9E">
      <w:pPr>
        <w:rPr>
          <w:rFonts w:ascii="Helvetica" w:hAnsi="Helvetica" w:cs="Helvetica"/>
          <w:b/>
          <w:bCs/>
          <w:color w:val="222222"/>
          <w:sz w:val="21"/>
          <w:szCs w:val="21"/>
        </w:rPr>
      </w:pPr>
      <w:r w:rsidRPr="00003E9E">
        <w:rPr>
          <w:rFonts w:ascii="Helvetica" w:hAnsi="Helvetica" w:cs="Helvetica"/>
          <w:b/>
          <w:bCs/>
          <w:color w:val="222222"/>
          <w:sz w:val="21"/>
          <w:szCs w:val="21"/>
        </w:rPr>
        <w:t xml:space="preserve">5.2. </w:t>
      </w:r>
      <w:r w:rsidRPr="00003E9E">
        <w:rPr>
          <w:rFonts w:ascii="Helvetica" w:hAnsi="Helvetica" w:cs="Helvetica" w:hint="eastAsia"/>
          <w:b/>
          <w:bCs/>
          <w:color w:val="222222"/>
          <w:sz w:val="21"/>
          <w:szCs w:val="21"/>
        </w:rPr>
        <w:t>Возрастная</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динамика</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содержания</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свободных</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дикарбоновых</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аминокислот</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и</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ГАМК</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в</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структурах</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зрительного</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анализатора</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мозга</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собак</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в</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постнатальном</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онтогенезе</w:t>
      </w:r>
    </w:p>
    <w:p w14:paraId="38044275" w14:textId="77777777" w:rsidR="00003E9E" w:rsidRPr="00003E9E" w:rsidRDefault="00003E9E" w:rsidP="00003E9E">
      <w:pPr>
        <w:rPr>
          <w:rFonts w:ascii="Helvetica" w:hAnsi="Helvetica" w:cs="Helvetica"/>
          <w:b/>
          <w:bCs/>
          <w:color w:val="222222"/>
          <w:sz w:val="21"/>
          <w:szCs w:val="21"/>
        </w:rPr>
      </w:pPr>
    </w:p>
    <w:p w14:paraId="1676450B" w14:textId="77777777" w:rsidR="00003E9E" w:rsidRPr="00003E9E" w:rsidRDefault="00003E9E" w:rsidP="00003E9E">
      <w:pPr>
        <w:rPr>
          <w:rFonts w:ascii="Helvetica" w:hAnsi="Helvetica" w:cs="Helvetica"/>
          <w:b/>
          <w:bCs/>
          <w:color w:val="222222"/>
          <w:sz w:val="21"/>
          <w:szCs w:val="21"/>
        </w:rPr>
      </w:pPr>
      <w:r w:rsidRPr="00003E9E">
        <w:rPr>
          <w:rFonts w:ascii="Helvetica" w:hAnsi="Helvetica" w:cs="Helvetica"/>
          <w:b/>
          <w:bCs/>
          <w:color w:val="222222"/>
          <w:sz w:val="21"/>
          <w:szCs w:val="21"/>
        </w:rPr>
        <w:t xml:space="preserve">5.2.1. </w:t>
      </w:r>
      <w:r w:rsidRPr="00003E9E">
        <w:rPr>
          <w:rFonts w:ascii="Helvetica" w:hAnsi="Helvetica" w:cs="Helvetica" w:hint="eastAsia"/>
          <w:b/>
          <w:bCs/>
          <w:color w:val="222222"/>
          <w:sz w:val="21"/>
          <w:szCs w:val="21"/>
        </w:rPr>
        <w:t>Глутаминовая</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кислота</w:t>
      </w:r>
    </w:p>
    <w:p w14:paraId="524375DC" w14:textId="77777777" w:rsidR="00003E9E" w:rsidRPr="00003E9E" w:rsidRDefault="00003E9E" w:rsidP="00003E9E">
      <w:pPr>
        <w:rPr>
          <w:rFonts w:ascii="Helvetica" w:hAnsi="Helvetica" w:cs="Helvetica"/>
          <w:b/>
          <w:bCs/>
          <w:color w:val="222222"/>
          <w:sz w:val="21"/>
          <w:szCs w:val="21"/>
        </w:rPr>
      </w:pPr>
    </w:p>
    <w:p w14:paraId="010D61FA" w14:textId="77777777" w:rsidR="00003E9E" w:rsidRPr="00003E9E" w:rsidRDefault="00003E9E" w:rsidP="00003E9E">
      <w:pPr>
        <w:rPr>
          <w:rFonts w:ascii="Helvetica" w:hAnsi="Helvetica" w:cs="Helvetica"/>
          <w:b/>
          <w:bCs/>
          <w:color w:val="222222"/>
          <w:sz w:val="21"/>
          <w:szCs w:val="21"/>
        </w:rPr>
      </w:pPr>
      <w:r w:rsidRPr="00003E9E">
        <w:rPr>
          <w:rFonts w:ascii="Helvetica" w:hAnsi="Helvetica" w:cs="Helvetica"/>
          <w:b/>
          <w:bCs/>
          <w:color w:val="222222"/>
          <w:sz w:val="21"/>
          <w:szCs w:val="21"/>
        </w:rPr>
        <w:lastRenderedPageBreak/>
        <w:t xml:space="preserve">5.2.2. </w:t>
      </w:r>
      <w:r w:rsidRPr="00003E9E">
        <w:rPr>
          <w:rFonts w:ascii="Helvetica" w:hAnsi="Helvetica" w:cs="Helvetica" w:hint="eastAsia"/>
          <w:b/>
          <w:bCs/>
          <w:color w:val="222222"/>
          <w:sz w:val="21"/>
          <w:szCs w:val="21"/>
        </w:rPr>
        <w:t>Аспарагиновая</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кислота</w:t>
      </w:r>
    </w:p>
    <w:p w14:paraId="79745A41" w14:textId="77777777" w:rsidR="00003E9E" w:rsidRPr="00003E9E" w:rsidRDefault="00003E9E" w:rsidP="00003E9E">
      <w:pPr>
        <w:rPr>
          <w:rFonts w:ascii="Helvetica" w:hAnsi="Helvetica" w:cs="Helvetica"/>
          <w:b/>
          <w:bCs/>
          <w:color w:val="222222"/>
          <w:sz w:val="21"/>
          <w:szCs w:val="21"/>
        </w:rPr>
      </w:pPr>
    </w:p>
    <w:p w14:paraId="7FB776C8" w14:textId="77777777" w:rsidR="00003E9E" w:rsidRPr="00003E9E" w:rsidRDefault="00003E9E" w:rsidP="00003E9E">
      <w:pPr>
        <w:rPr>
          <w:rFonts w:ascii="Helvetica" w:hAnsi="Helvetica" w:cs="Helvetica"/>
          <w:b/>
          <w:bCs/>
          <w:color w:val="222222"/>
          <w:sz w:val="21"/>
          <w:szCs w:val="21"/>
        </w:rPr>
      </w:pPr>
      <w:r w:rsidRPr="00003E9E">
        <w:rPr>
          <w:rFonts w:ascii="Helvetica" w:hAnsi="Helvetica" w:cs="Helvetica"/>
          <w:b/>
          <w:bCs/>
          <w:color w:val="222222"/>
          <w:sz w:val="21"/>
          <w:szCs w:val="21"/>
        </w:rPr>
        <w:t xml:space="preserve">5.2.3. </w:t>
      </w:r>
      <w:r w:rsidRPr="00003E9E">
        <w:rPr>
          <w:rFonts w:ascii="Helvetica" w:hAnsi="Helvetica" w:cs="Helvetica" w:hint="eastAsia"/>
          <w:b/>
          <w:bCs/>
          <w:color w:val="222222"/>
          <w:sz w:val="21"/>
          <w:szCs w:val="21"/>
        </w:rPr>
        <w:t>Гамма</w:t>
      </w:r>
      <w:r w:rsidRPr="00003E9E">
        <w:rPr>
          <w:rFonts w:ascii="Helvetica" w:hAnsi="Helvetica" w:cs="Helvetica"/>
          <w:b/>
          <w:bCs/>
          <w:color w:val="222222"/>
          <w:sz w:val="21"/>
          <w:szCs w:val="21"/>
        </w:rPr>
        <w:t>-</w:t>
      </w:r>
      <w:r w:rsidRPr="00003E9E">
        <w:rPr>
          <w:rFonts w:ascii="Helvetica" w:hAnsi="Helvetica" w:cs="Helvetica" w:hint="eastAsia"/>
          <w:b/>
          <w:bCs/>
          <w:color w:val="222222"/>
          <w:sz w:val="21"/>
          <w:szCs w:val="21"/>
        </w:rPr>
        <w:t>аминомасляная</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кислота</w:t>
      </w:r>
    </w:p>
    <w:p w14:paraId="3C54D61C" w14:textId="77777777" w:rsidR="00003E9E" w:rsidRPr="00003E9E" w:rsidRDefault="00003E9E" w:rsidP="00003E9E">
      <w:pPr>
        <w:rPr>
          <w:rFonts w:ascii="Helvetica" w:hAnsi="Helvetica" w:cs="Helvetica"/>
          <w:b/>
          <w:bCs/>
          <w:color w:val="222222"/>
          <w:sz w:val="21"/>
          <w:szCs w:val="21"/>
        </w:rPr>
      </w:pPr>
    </w:p>
    <w:p w14:paraId="1DA6C8F7" w14:textId="77777777" w:rsidR="00003E9E" w:rsidRPr="00003E9E" w:rsidRDefault="00003E9E" w:rsidP="00003E9E">
      <w:pPr>
        <w:rPr>
          <w:rFonts w:ascii="Helvetica" w:hAnsi="Helvetica" w:cs="Helvetica"/>
          <w:b/>
          <w:bCs/>
          <w:color w:val="222222"/>
          <w:sz w:val="21"/>
          <w:szCs w:val="21"/>
        </w:rPr>
      </w:pPr>
      <w:r w:rsidRPr="00003E9E">
        <w:rPr>
          <w:rFonts w:ascii="Helvetica" w:hAnsi="Helvetica" w:cs="Helvetica"/>
          <w:b/>
          <w:bCs/>
          <w:color w:val="222222"/>
          <w:sz w:val="21"/>
          <w:szCs w:val="21"/>
        </w:rPr>
        <w:t xml:space="preserve">5.3. </w:t>
      </w:r>
      <w:r w:rsidRPr="00003E9E">
        <w:rPr>
          <w:rFonts w:ascii="Helvetica" w:hAnsi="Helvetica" w:cs="Helvetica" w:hint="eastAsia"/>
          <w:b/>
          <w:bCs/>
          <w:color w:val="222222"/>
          <w:sz w:val="21"/>
          <w:szCs w:val="21"/>
        </w:rPr>
        <w:t>Возрастные</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изменения</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активности</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ГДК</w:t>
      </w:r>
      <w:r w:rsidRPr="00003E9E">
        <w:rPr>
          <w:rFonts w:ascii="Helvetica" w:hAnsi="Helvetica" w:cs="Helvetica"/>
          <w:b/>
          <w:bCs/>
          <w:color w:val="222222"/>
          <w:sz w:val="21"/>
          <w:szCs w:val="21"/>
        </w:rPr>
        <w:t>-</w:t>
      </w:r>
      <w:r w:rsidRPr="00003E9E">
        <w:rPr>
          <w:rFonts w:ascii="Helvetica" w:hAnsi="Helvetica" w:cs="Helvetica" w:hint="eastAsia"/>
          <w:b/>
          <w:bCs/>
          <w:color w:val="222222"/>
          <w:sz w:val="21"/>
          <w:szCs w:val="21"/>
        </w:rPr>
        <w:t>азы</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в</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структурах</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зрительного</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анализатора</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мозга</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собак</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в</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период</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постнаталъного</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онтогенеза</w:t>
      </w:r>
    </w:p>
    <w:p w14:paraId="22786893" w14:textId="77777777" w:rsidR="00003E9E" w:rsidRPr="00003E9E" w:rsidRDefault="00003E9E" w:rsidP="00003E9E">
      <w:pPr>
        <w:rPr>
          <w:rFonts w:ascii="Helvetica" w:hAnsi="Helvetica" w:cs="Helvetica"/>
          <w:b/>
          <w:bCs/>
          <w:color w:val="222222"/>
          <w:sz w:val="21"/>
          <w:szCs w:val="21"/>
        </w:rPr>
      </w:pPr>
    </w:p>
    <w:p w14:paraId="005095C4" w14:textId="77777777" w:rsidR="00003E9E" w:rsidRPr="00003E9E" w:rsidRDefault="00003E9E" w:rsidP="00003E9E">
      <w:pPr>
        <w:rPr>
          <w:rFonts w:ascii="Helvetica" w:hAnsi="Helvetica" w:cs="Helvetica"/>
          <w:b/>
          <w:bCs/>
          <w:color w:val="222222"/>
          <w:sz w:val="21"/>
          <w:szCs w:val="21"/>
        </w:rPr>
      </w:pPr>
      <w:r w:rsidRPr="00003E9E">
        <w:rPr>
          <w:rFonts w:ascii="Helvetica" w:hAnsi="Helvetica" w:cs="Helvetica"/>
          <w:b/>
          <w:bCs/>
          <w:color w:val="222222"/>
          <w:sz w:val="21"/>
          <w:szCs w:val="21"/>
        </w:rPr>
        <w:t xml:space="preserve">5.3.1. </w:t>
      </w:r>
      <w:r w:rsidRPr="00003E9E">
        <w:rPr>
          <w:rFonts w:ascii="Helvetica" w:hAnsi="Helvetica" w:cs="Helvetica" w:hint="eastAsia"/>
          <w:b/>
          <w:bCs/>
          <w:color w:val="222222"/>
          <w:sz w:val="21"/>
          <w:szCs w:val="21"/>
        </w:rPr>
        <w:t>Общая</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и</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удельная</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активность</w:t>
      </w:r>
    </w:p>
    <w:p w14:paraId="2E8E22D2" w14:textId="77777777" w:rsidR="00003E9E" w:rsidRPr="00003E9E" w:rsidRDefault="00003E9E" w:rsidP="00003E9E">
      <w:pPr>
        <w:rPr>
          <w:rFonts w:ascii="Helvetica" w:hAnsi="Helvetica" w:cs="Helvetica"/>
          <w:b/>
          <w:bCs/>
          <w:color w:val="222222"/>
          <w:sz w:val="21"/>
          <w:szCs w:val="21"/>
        </w:rPr>
      </w:pPr>
    </w:p>
    <w:p w14:paraId="1DDAA8FC" w14:textId="77777777" w:rsidR="00003E9E" w:rsidRPr="00003E9E" w:rsidRDefault="00003E9E" w:rsidP="00003E9E">
      <w:pPr>
        <w:rPr>
          <w:rFonts w:ascii="Helvetica" w:hAnsi="Helvetica" w:cs="Helvetica"/>
          <w:b/>
          <w:bCs/>
          <w:color w:val="222222"/>
          <w:sz w:val="21"/>
          <w:szCs w:val="21"/>
        </w:rPr>
      </w:pPr>
      <w:r w:rsidRPr="00003E9E">
        <w:rPr>
          <w:rFonts w:ascii="Helvetica" w:hAnsi="Helvetica" w:cs="Helvetica"/>
          <w:b/>
          <w:bCs/>
          <w:color w:val="222222"/>
          <w:sz w:val="21"/>
          <w:szCs w:val="21"/>
        </w:rPr>
        <w:t xml:space="preserve">5.3.2. </w:t>
      </w:r>
      <w:r w:rsidRPr="00003E9E">
        <w:rPr>
          <w:rFonts w:ascii="Helvetica" w:hAnsi="Helvetica" w:cs="Helvetica" w:hint="eastAsia"/>
          <w:b/>
          <w:bCs/>
          <w:color w:val="222222"/>
          <w:sz w:val="21"/>
          <w:szCs w:val="21"/>
        </w:rPr>
        <w:t>Активность</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ГДК</w:t>
      </w:r>
      <w:r w:rsidRPr="00003E9E">
        <w:rPr>
          <w:rFonts w:ascii="Helvetica" w:hAnsi="Helvetica" w:cs="Helvetica"/>
          <w:b/>
          <w:bCs/>
          <w:color w:val="222222"/>
          <w:sz w:val="21"/>
          <w:szCs w:val="21"/>
        </w:rPr>
        <w:t>-</w:t>
      </w:r>
      <w:r w:rsidRPr="00003E9E">
        <w:rPr>
          <w:rFonts w:ascii="Helvetica" w:hAnsi="Helvetica" w:cs="Helvetica" w:hint="eastAsia"/>
          <w:b/>
          <w:bCs/>
          <w:color w:val="222222"/>
          <w:sz w:val="21"/>
          <w:szCs w:val="21"/>
        </w:rPr>
        <w:t>азы</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в</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исходной</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митохондриальной</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фракции</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и</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ее</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субфракциях</w:t>
      </w:r>
      <w:r w:rsidRPr="00003E9E">
        <w:rPr>
          <w:rFonts w:ascii="Helvetica" w:hAnsi="Helvetica" w:cs="Helvetica"/>
          <w:b/>
          <w:bCs/>
          <w:color w:val="222222"/>
          <w:sz w:val="21"/>
          <w:szCs w:val="21"/>
        </w:rPr>
        <w:t>.</w:t>
      </w:r>
    </w:p>
    <w:p w14:paraId="6891937A" w14:textId="77777777" w:rsidR="00003E9E" w:rsidRPr="00003E9E" w:rsidRDefault="00003E9E" w:rsidP="00003E9E">
      <w:pPr>
        <w:rPr>
          <w:rFonts w:ascii="Helvetica" w:hAnsi="Helvetica" w:cs="Helvetica"/>
          <w:b/>
          <w:bCs/>
          <w:color w:val="222222"/>
          <w:sz w:val="21"/>
          <w:szCs w:val="21"/>
        </w:rPr>
      </w:pPr>
    </w:p>
    <w:p w14:paraId="33D3978C" w14:textId="77777777" w:rsidR="00003E9E" w:rsidRPr="00003E9E" w:rsidRDefault="00003E9E" w:rsidP="00003E9E">
      <w:pPr>
        <w:rPr>
          <w:rFonts w:ascii="Helvetica" w:hAnsi="Helvetica" w:cs="Helvetica"/>
          <w:b/>
          <w:bCs/>
          <w:color w:val="222222"/>
          <w:sz w:val="21"/>
          <w:szCs w:val="21"/>
        </w:rPr>
      </w:pPr>
      <w:r w:rsidRPr="00003E9E">
        <w:rPr>
          <w:rFonts w:ascii="Helvetica" w:hAnsi="Helvetica" w:cs="Helvetica"/>
          <w:b/>
          <w:bCs/>
          <w:color w:val="222222"/>
          <w:sz w:val="21"/>
          <w:szCs w:val="21"/>
        </w:rPr>
        <w:t xml:space="preserve">5.3.2.1. </w:t>
      </w:r>
      <w:r w:rsidRPr="00003E9E">
        <w:rPr>
          <w:rFonts w:ascii="Helvetica" w:hAnsi="Helvetica" w:cs="Helvetica" w:hint="eastAsia"/>
          <w:b/>
          <w:bCs/>
          <w:color w:val="222222"/>
          <w:sz w:val="21"/>
          <w:szCs w:val="21"/>
        </w:rPr>
        <w:t>Активность</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ГДК</w:t>
      </w:r>
      <w:r w:rsidRPr="00003E9E">
        <w:rPr>
          <w:rFonts w:ascii="Helvetica" w:hAnsi="Helvetica" w:cs="Helvetica"/>
          <w:b/>
          <w:bCs/>
          <w:color w:val="222222"/>
          <w:sz w:val="21"/>
          <w:szCs w:val="21"/>
        </w:rPr>
        <w:t>-</w:t>
      </w:r>
      <w:r w:rsidRPr="00003E9E">
        <w:rPr>
          <w:rFonts w:ascii="Helvetica" w:hAnsi="Helvetica" w:cs="Helvetica" w:hint="eastAsia"/>
          <w:b/>
          <w:bCs/>
          <w:color w:val="222222"/>
          <w:sz w:val="21"/>
          <w:szCs w:val="21"/>
        </w:rPr>
        <w:t>азы</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в</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субфракциях</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исходной</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митохондриальной</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фракции</w:t>
      </w:r>
      <w:r w:rsidRPr="00003E9E">
        <w:rPr>
          <w:rFonts w:ascii="Helvetica" w:hAnsi="Helvetica" w:cs="Helvetica"/>
          <w:b/>
          <w:bCs/>
          <w:color w:val="222222"/>
          <w:sz w:val="21"/>
          <w:szCs w:val="21"/>
        </w:rPr>
        <w:t>.</w:t>
      </w:r>
    </w:p>
    <w:p w14:paraId="5769A2BC" w14:textId="77777777" w:rsidR="00003E9E" w:rsidRPr="00003E9E" w:rsidRDefault="00003E9E" w:rsidP="00003E9E">
      <w:pPr>
        <w:rPr>
          <w:rFonts w:ascii="Helvetica" w:hAnsi="Helvetica" w:cs="Helvetica"/>
          <w:b/>
          <w:bCs/>
          <w:color w:val="222222"/>
          <w:sz w:val="21"/>
          <w:szCs w:val="21"/>
        </w:rPr>
      </w:pPr>
    </w:p>
    <w:p w14:paraId="0A94EE13" w14:textId="77777777" w:rsidR="00003E9E" w:rsidRPr="00003E9E" w:rsidRDefault="00003E9E" w:rsidP="00003E9E">
      <w:pPr>
        <w:rPr>
          <w:rFonts w:ascii="Helvetica" w:hAnsi="Helvetica" w:cs="Helvetica"/>
          <w:b/>
          <w:bCs/>
          <w:color w:val="222222"/>
          <w:sz w:val="21"/>
          <w:szCs w:val="21"/>
        </w:rPr>
      </w:pPr>
      <w:r w:rsidRPr="00003E9E">
        <w:rPr>
          <w:rFonts w:ascii="Helvetica" w:hAnsi="Helvetica" w:cs="Helvetica"/>
          <w:b/>
          <w:bCs/>
          <w:color w:val="222222"/>
          <w:sz w:val="21"/>
          <w:szCs w:val="21"/>
        </w:rPr>
        <w:t xml:space="preserve">5.3.3. </w:t>
      </w:r>
      <w:r w:rsidRPr="00003E9E">
        <w:rPr>
          <w:rFonts w:ascii="Helvetica" w:hAnsi="Helvetica" w:cs="Helvetica" w:hint="eastAsia"/>
          <w:b/>
          <w:bCs/>
          <w:color w:val="222222"/>
          <w:sz w:val="21"/>
          <w:szCs w:val="21"/>
        </w:rPr>
        <w:t>Соотношения</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между</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активностью</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ГДК</w:t>
      </w:r>
      <w:r w:rsidRPr="00003E9E">
        <w:rPr>
          <w:rFonts w:ascii="Helvetica" w:hAnsi="Helvetica" w:cs="Helvetica"/>
          <w:b/>
          <w:bCs/>
          <w:color w:val="222222"/>
          <w:sz w:val="21"/>
          <w:szCs w:val="21"/>
        </w:rPr>
        <w:t>-</w:t>
      </w:r>
      <w:r w:rsidRPr="00003E9E">
        <w:rPr>
          <w:rFonts w:ascii="Helvetica" w:hAnsi="Helvetica" w:cs="Helvetica" w:hint="eastAsia"/>
          <w:b/>
          <w:bCs/>
          <w:color w:val="222222"/>
          <w:sz w:val="21"/>
          <w:szCs w:val="21"/>
        </w:rPr>
        <w:t>азы</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и</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содержанием</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ГК</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АсК</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и</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ГАМК</w:t>
      </w:r>
    </w:p>
    <w:p w14:paraId="0E7E1856" w14:textId="77777777" w:rsidR="00003E9E" w:rsidRPr="00003E9E" w:rsidRDefault="00003E9E" w:rsidP="00003E9E">
      <w:pPr>
        <w:rPr>
          <w:rFonts w:ascii="Helvetica" w:hAnsi="Helvetica" w:cs="Helvetica"/>
          <w:b/>
          <w:bCs/>
          <w:color w:val="222222"/>
          <w:sz w:val="21"/>
          <w:szCs w:val="21"/>
        </w:rPr>
      </w:pPr>
    </w:p>
    <w:p w14:paraId="16784F05" w14:textId="77777777" w:rsidR="00003E9E" w:rsidRPr="00003E9E" w:rsidRDefault="00003E9E" w:rsidP="00003E9E">
      <w:pPr>
        <w:rPr>
          <w:rFonts w:ascii="Helvetica" w:hAnsi="Helvetica" w:cs="Helvetica"/>
          <w:b/>
          <w:bCs/>
          <w:color w:val="222222"/>
          <w:sz w:val="21"/>
          <w:szCs w:val="21"/>
        </w:rPr>
      </w:pPr>
      <w:r w:rsidRPr="00003E9E">
        <w:rPr>
          <w:rFonts w:ascii="Helvetica" w:hAnsi="Helvetica" w:cs="Helvetica"/>
          <w:b/>
          <w:bCs/>
          <w:color w:val="222222"/>
          <w:sz w:val="21"/>
          <w:szCs w:val="21"/>
        </w:rPr>
        <w:t xml:space="preserve">5.3.4. </w:t>
      </w:r>
      <w:r w:rsidRPr="00003E9E">
        <w:rPr>
          <w:rFonts w:ascii="Helvetica" w:hAnsi="Helvetica" w:cs="Helvetica" w:hint="eastAsia"/>
          <w:b/>
          <w:bCs/>
          <w:color w:val="222222"/>
          <w:sz w:val="21"/>
          <w:szCs w:val="21"/>
        </w:rPr>
        <w:t>Характеристика</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ГДК</w:t>
      </w:r>
      <w:r w:rsidRPr="00003E9E">
        <w:rPr>
          <w:rFonts w:ascii="Helvetica" w:hAnsi="Helvetica" w:cs="Helvetica"/>
          <w:b/>
          <w:bCs/>
          <w:color w:val="222222"/>
          <w:sz w:val="21"/>
          <w:szCs w:val="21"/>
        </w:rPr>
        <w:t>-</w:t>
      </w:r>
      <w:r w:rsidRPr="00003E9E">
        <w:rPr>
          <w:rFonts w:ascii="Helvetica" w:hAnsi="Helvetica" w:cs="Helvetica" w:hint="eastAsia"/>
          <w:b/>
          <w:bCs/>
          <w:color w:val="222222"/>
          <w:sz w:val="21"/>
          <w:szCs w:val="21"/>
        </w:rPr>
        <w:t>азы</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по</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интенсивности</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образования</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продуктов</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ее</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реакции</w:t>
      </w:r>
    </w:p>
    <w:p w14:paraId="207C3A00" w14:textId="77777777" w:rsidR="00003E9E" w:rsidRPr="00003E9E" w:rsidRDefault="00003E9E" w:rsidP="00003E9E">
      <w:pPr>
        <w:rPr>
          <w:rFonts w:ascii="Helvetica" w:hAnsi="Helvetica" w:cs="Helvetica"/>
          <w:b/>
          <w:bCs/>
          <w:color w:val="222222"/>
          <w:sz w:val="21"/>
          <w:szCs w:val="21"/>
        </w:rPr>
      </w:pPr>
    </w:p>
    <w:p w14:paraId="58C9DAE7" w14:textId="77777777" w:rsidR="00003E9E" w:rsidRPr="00003E9E" w:rsidRDefault="00003E9E" w:rsidP="00003E9E">
      <w:pPr>
        <w:rPr>
          <w:rFonts w:ascii="Helvetica" w:hAnsi="Helvetica" w:cs="Helvetica"/>
          <w:b/>
          <w:bCs/>
          <w:color w:val="222222"/>
          <w:sz w:val="21"/>
          <w:szCs w:val="21"/>
        </w:rPr>
      </w:pPr>
      <w:r w:rsidRPr="00003E9E">
        <w:rPr>
          <w:rFonts w:ascii="Helvetica" w:hAnsi="Helvetica" w:cs="Helvetica"/>
          <w:b/>
          <w:bCs/>
          <w:color w:val="222222"/>
          <w:sz w:val="21"/>
          <w:szCs w:val="21"/>
        </w:rPr>
        <w:t xml:space="preserve">5.3.5. </w:t>
      </w:r>
      <w:r w:rsidRPr="00003E9E">
        <w:rPr>
          <w:rFonts w:ascii="Helvetica" w:hAnsi="Helvetica" w:cs="Helvetica" w:hint="eastAsia"/>
          <w:b/>
          <w:bCs/>
          <w:color w:val="222222"/>
          <w:sz w:val="21"/>
          <w:szCs w:val="21"/>
        </w:rPr>
        <w:t>Влияние</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П</w:t>
      </w:r>
      <w:r w:rsidRPr="00003E9E">
        <w:rPr>
          <w:rFonts w:ascii="Helvetica" w:hAnsi="Helvetica" w:cs="Helvetica"/>
          <w:b/>
          <w:bCs/>
          <w:color w:val="222222"/>
          <w:sz w:val="21"/>
          <w:szCs w:val="21"/>
        </w:rPr>
        <w:t>-5-</w:t>
      </w:r>
      <w:r w:rsidRPr="00003E9E">
        <w:rPr>
          <w:rFonts w:ascii="Helvetica" w:hAnsi="Helvetica" w:cs="Helvetica" w:hint="eastAsia"/>
          <w:b/>
          <w:bCs/>
          <w:color w:val="222222"/>
          <w:sz w:val="21"/>
          <w:szCs w:val="21"/>
        </w:rPr>
        <w:t>Ф</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на</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активность</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ГДК</w:t>
      </w:r>
      <w:r w:rsidRPr="00003E9E">
        <w:rPr>
          <w:rFonts w:ascii="Helvetica" w:hAnsi="Helvetica" w:cs="Helvetica"/>
          <w:b/>
          <w:bCs/>
          <w:color w:val="222222"/>
          <w:sz w:val="21"/>
          <w:szCs w:val="21"/>
        </w:rPr>
        <w:t>-</w:t>
      </w:r>
      <w:r w:rsidRPr="00003E9E">
        <w:rPr>
          <w:rFonts w:ascii="Helvetica" w:hAnsi="Helvetica" w:cs="Helvetica" w:hint="eastAsia"/>
          <w:b/>
          <w:bCs/>
          <w:color w:val="222222"/>
          <w:sz w:val="21"/>
          <w:szCs w:val="21"/>
        </w:rPr>
        <w:t>азы</w:t>
      </w:r>
    </w:p>
    <w:p w14:paraId="52DFC601" w14:textId="77777777" w:rsidR="00003E9E" w:rsidRPr="00003E9E" w:rsidRDefault="00003E9E" w:rsidP="00003E9E">
      <w:pPr>
        <w:rPr>
          <w:rFonts w:ascii="Helvetica" w:hAnsi="Helvetica" w:cs="Helvetica"/>
          <w:b/>
          <w:bCs/>
          <w:color w:val="222222"/>
          <w:sz w:val="21"/>
          <w:szCs w:val="21"/>
        </w:rPr>
      </w:pPr>
    </w:p>
    <w:p w14:paraId="6DBBF864" w14:textId="77777777" w:rsidR="00003E9E" w:rsidRPr="00003E9E" w:rsidRDefault="00003E9E" w:rsidP="00003E9E">
      <w:pPr>
        <w:rPr>
          <w:rFonts w:ascii="Helvetica" w:hAnsi="Helvetica" w:cs="Helvetica"/>
          <w:b/>
          <w:bCs/>
          <w:color w:val="222222"/>
          <w:sz w:val="21"/>
          <w:szCs w:val="21"/>
        </w:rPr>
      </w:pPr>
      <w:r w:rsidRPr="00003E9E">
        <w:rPr>
          <w:rFonts w:ascii="Helvetica" w:hAnsi="Helvetica" w:cs="Helvetica"/>
          <w:b/>
          <w:bCs/>
          <w:color w:val="222222"/>
          <w:sz w:val="21"/>
          <w:szCs w:val="21"/>
        </w:rPr>
        <w:t xml:space="preserve">5.3.6. </w:t>
      </w:r>
      <w:r w:rsidRPr="00003E9E">
        <w:rPr>
          <w:rFonts w:ascii="Helvetica" w:hAnsi="Helvetica" w:cs="Helvetica" w:hint="eastAsia"/>
          <w:b/>
          <w:bCs/>
          <w:color w:val="222222"/>
          <w:sz w:val="21"/>
          <w:szCs w:val="21"/>
        </w:rPr>
        <w:t>Влияние</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П</w:t>
      </w:r>
      <w:r w:rsidRPr="00003E9E">
        <w:rPr>
          <w:rFonts w:ascii="Helvetica" w:hAnsi="Helvetica" w:cs="Helvetica"/>
          <w:b/>
          <w:bCs/>
          <w:color w:val="222222"/>
          <w:sz w:val="21"/>
          <w:szCs w:val="21"/>
        </w:rPr>
        <w:t>-5-</w:t>
      </w:r>
      <w:r w:rsidRPr="00003E9E">
        <w:rPr>
          <w:rFonts w:ascii="Helvetica" w:hAnsi="Helvetica" w:cs="Helvetica" w:hint="eastAsia"/>
          <w:b/>
          <w:bCs/>
          <w:color w:val="222222"/>
          <w:sz w:val="21"/>
          <w:szCs w:val="21"/>
        </w:rPr>
        <w:t>Ф</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на</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интенсивность</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ГДК</w:t>
      </w:r>
      <w:r w:rsidRPr="00003E9E">
        <w:rPr>
          <w:rFonts w:ascii="Helvetica" w:hAnsi="Helvetica" w:cs="Helvetica"/>
          <w:b/>
          <w:bCs/>
          <w:color w:val="222222"/>
          <w:sz w:val="21"/>
          <w:szCs w:val="21"/>
        </w:rPr>
        <w:t>-</w:t>
      </w:r>
      <w:r w:rsidRPr="00003E9E">
        <w:rPr>
          <w:rFonts w:ascii="Helvetica" w:hAnsi="Helvetica" w:cs="Helvetica" w:hint="eastAsia"/>
          <w:b/>
          <w:bCs/>
          <w:color w:val="222222"/>
          <w:sz w:val="21"/>
          <w:szCs w:val="21"/>
        </w:rPr>
        <w:t>азной</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реакции</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определяемой</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по</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содержанию</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ее</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продуктов</w:t>
      </w:r>
    </w:p>
    <w:p w14:paraId="5F3500F9" w14:textId="77777777" w:rsidR="00003E9E" w:rsidRPr="00003E9E" w:rsidRDefault="00003E9E" w:rsidP="00003E9E">
      <w:pPr>
        <w:rPr>
          <w:rFonts w:ascii="Helvetica" w:hAnsi="Helvetica" w:cs="Helvetica"/>
          <w:b/>
          <w:bCs/>
          <w:color w:val="222222"/>
          <w:sz w:val="21"/>
          <w:szCs w:val="21"/>
        </w:rPr>
      </w:pPr>
    </w:p>
    <w:p w14:paraId="0F7338FC" w14:textId="77777777" w:rsidR="00003E9E" w:rsidRPr="00003E9E" w:rsidRDefault="00003E9E" w:rsidP="00003E9E">
      <w:pPr>
        <w:rPr>
          <w:rFonts w:ascii="Helvetica" w:hAnsi="Helvetica" w:cs="Helvetica"/>
          <w:b/>
          <w:bCs/>
          <w:color w:val="222222"/>
          <w:sz w:val="21"/>
          <w:szCs w:val="21"/>
        </w:rPr>
      </w:pPr>
      <w:r w:rsidRPr="00003E9E">
        <w:rPr>
          <w:rFonts w:ascii="Helvetica" w:hAnsi="Helvetica" w:cs="Helvetica"/>
          <w:b/>
          <w:bCs/>
          <w:color w:val="222222"/>
          <w:sz w:val="21"/>
          <w:szCs w:val="21"/>
        </w:rPr>
        <w:t xml:space="preserve">5.4. </w:t>
      </w:r>
      <w:r w:rsidRPr="00003E9E">
        <w:rPr>
          <w:rFonts w:ascii="Helvetica" w:hAnsi="Helvetica" w:cs="Helvetica" w:hint="eastAsia"/>
          <w:b/>
          <w:bCs/>
          <w:color w:val="222222"/>
          <w:sz w:val="21"/>
          <w:szCs w:val="21"/>
        </w:rPr>
        <w:t>Возрастные</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изменения</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активности</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ГАМК</w:t>
      </w:r>
      <w:r w:rsidRPr="00003E9E">
        <w:rPr>
          <w:rFonts w:ascii="Helvetica" w:hAnsi="Helvetica" w:cs="Helvetica"/>
          <w:b/>
          <w:bCs/>
          <w:color w:val="222222"/>
          <w:sz w:val="21"/>
          <w:szCs w:val="21"/>
        </w:rPr>
        <w:t>-</w:t>
      </w:r>
      <w:r w:rsidRPr="00003E9E">
        <w:rPr>
          <w:rFonts w:ascii="Helvetica" w:hAnsi="Helvetica" w:cs="Helvetica" w:hint="eastAsia"/>
          <w:b/>
          <w:bCs/>
          <w:color w:val="222222"/>
          <w:sz w:val="21"/>
          <w:szCs w:val="21"/>
        </w:rPr>
        <w:t>Т</w:t>
      </w:r>
      <w:r w:rsidRPr="00003E9E">
        <w:rPr>
          <w:rFonts w:ascii="Helvetica" w:hAnsi="Helvetica" w:cs="Helvetica"/>
          <w:b/>
          <w:bCs/>
          <w:color w:val="222222"/>
          <w:sz w:val="21"/>
          <w:szCs w:val="21"/>
        </w:rPr>
        <w:t>-</w:t>
      </w:r>
      <w:r w:rsidRPr="00003E9E">
        <w:rPr>
          <w:rFonts w:ascii="Helvetica" w:hAnsi="Helvetica" w:cs="Helvetica" w:hint="eastAsia"/>
          <w:b/>
          <w:bCs/>
          <w:color w:val="222222"/>
          <w:sz w:val="21"/>
          <w:szCs w:val="21"/>
        </w:rPr>
        <w:t>азы</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в</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структурах</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зрительного</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анализатора</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мозга</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собак</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в</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постнатальном</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онтогенезе</w:t>
      </w:r>
      <w:r w:rsidRPr="00003E9E">
        <w:rPr>
          <w:rFonts w:ascii="Helvetica" w:hAnsi="Helvetica" w:cs="Helvetica"/>
          <w:b/>
          <w:bCs/>
          <w:color w:val="222222"/>
          <w:sz w:val="21"/>
          <w:szCs w:val="21"/>
        </w:rPr>
        <w:t>.</w:t>
      </w:r>
    </w:p>
    <w:p w14:paraId="525DDDEF" w14:textId="77777777" w:rsidR="00003E9E" w:rsidRPr="00003E9E" w:rsidRDefault="00003E9E" w:rsidP="00003E9E">
      <w:pPr>
        <w:rPr>
          <w:rFonts w:ascii="Helvetica" w:hAnsi="Helvetica" w:cs="Helvetica"/>
          <w:b/>
          <w:bCs/>
          <w:color w:val="222222"/>
          <w:sz w:val="21"/>
          <w:szCs w:val="21"/>
        </w:rPr>
      </w:pPr>
    </w:p>
    <w:p w14:paraId="7617F11D" w14:textId="77777777" w:rsidR="00003E9E" w:rsidRPr="00003E9E" w:rsidRDefault="00003E9E" w:rsidP="00003E9E">
      <w:pPr>
        <w:rPr>
          <w:rFonts w:ascii="Helvetica" w:hAnsi="Helvetica" w:cs="Helvetica"/>
          <w:b/>
          <w:bCs/>
          <w:color w:val="222222"/>
          <w:sz w:val="21"/>
          <w:szCs w:val="21"/>
        </w:rPr>
      </w:pPr>
      <w:r w:rsidRPr="00003E9E">
        <w:rPr>
          <w:rFonts w:ascii="Helvetica" w:hAnsi="Helvetica" w:cs="Helvetica"/>
          <w:b/>
          <w:bCs/>
          <w:color w:val="222222"/>
          <w:sz w:val="21"/>
          <w:szCs w:val="21"/>
        </w:rPr>
        <w:lastRenderedPageBreak/>
        <w:t xml:space="preserve">5.4.1. </w:t>
      </w:r>
      <w:r w:rsidRPr="00003E9E">
        <w:rPr>
          <w:rFonts w:ascii="Helvetica" w:hAnsi="Helvetica" w:cs="Helvetica" w:hint="eastAsia"/>
          <w:b/>
          <w:bCs/>
          <w:color w:val="222222"/>
          <w:sz w:val="21"/>
          <w:szCs w:val="21"/>
        </w:rPr>
        <w:t>Общая</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и</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удельная</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активность</w:t>
      </w:r>
    </w:p>
    <w:p w14:paraId="0F89D6D4" w14:textId="77777777" w:rsidR="00003E9E" w:rsidRPr="00003E9E" w:rsidRDefault="00003E9E" w:rsidP="00003E9E">
      <w:pPr>
        <w:rPr>
          <w:rFonts w:ascii="Helvetica" w:hAnsi="Helvetica" w:cs="Helvetica"/>
          <w:b/>
          <w:bCs/>
          <w:color w:val="222222"/>
          <w:sz w:val="21"/>
          <w:szCs w:val="21"/>
        </w:rPr>
      </w:pPr>
    </w:p>
    <w:p w14:paraId="36034F12" w14:textId="77777777" w:rsidR="00003E9E" w:rsidRPr="00003E9E" w:rsidRDefault="00003E9E" w:rsidP="00003E9E">
      <w:pPr>
        <w:rPr>
          <w:rFonts w:ascii="Helvetica" w:hAnsi="Helvetica" w:cs="Helvetica"/>
          <w:b/>
          <w:bCs/>
          <w:color w:val="222222"/>
          <w:sz w:val="21"/>
          <w:szCs w:val="21"/>
        </w:rPr>
      </w:pPr>
      <w:r w:rsidRPr="00003E9E">
        <w:rPr>
          <w:rFonts w:ascii="Helvetica" w:hAnsi="Helvetica" w:cs="Helvetica"/>
          <w:b/>
          <w:bCs/>
          <w:color w:val="222222"/>
          <w:sz w:val="21"/>
          <w:szCs w:val="21"/>
        </w:rPr>
        <w:t xml:space="preserve">5.4.2. </w:t>
      </w:r>
      <w:r w:rsidRPr="00003E9E">
        <w:rPr>
          <w:rFonts w:ascii="Helvetica" w:hAnsi="Helvetica" w:cs="Helvetica" w:hint="eastAsia"/>
          <w:b/>
          <w:bCs/>
          <w:color w:val="222222"/>
          <w:sz w:val="21"/>
          <w:szCs w:val="21"/>
        </w:rPr>
        <w:t>Соотношения</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между</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активностью</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ГАМК</w:t>
      </w:r>
      <w:r w:rsidRPr="00003E9E">
        <w:rPr>
          <w:rFonts w:ascii="Helvetica" w:hAnsi="Helvetica" w:cs="Helvetica"/>
          <w:b/>
          <w:bCs/>
          <w:color w:val="222222"/>
          <w:sz w:val="21"/>
          <w:szCs w:val="21"/>
        </w:rPr>
        <w:t>-</w:t>
      </w:r>
      <w:r w:rsidRPr="00003E9E">
        <w:rPr>
          <w:rFonts w:ascii="Helvetica" w:hAnsi="Helvetica" w:cs="Helvetica" w:hint="eastAsia"/>
          <w:b/>
          <w:bCs/>
          <w:color w:val="222222"/>
          <w:sz w:val="21"/>
          <w:szCs w:val="21"/>
        </w:rPr>
        <w:t>Т</w:t>
      </w:r>
      <w:r w:rsidRPr="00003E9E">
        <w:rPr>
          <w:rFonts w:ascii="Helvetica" w:hAnsi="Helvetica" w:cs="Helvetica"/>
          <w:b/>
          <w:bCs/>
          <w:color w:val="222222"/>
          <w:sz w:val="21"/>
          <w:szCs w:val="21"/>
        </w:rPr>
        <w:t>-</w:t>
      </w:r>
      <w:r w:rsidRPr="00003E9E">
        <w:rPr>
          <w:rFonts w:ascii="Helvetica" w:hAnsi="Helvetica" w:cs="Helvetica" w:hint="eastAsia"/>
          <w:b/>
          <w:bCs/>
          <w:color w:val="222222"/>
          <w:sz w:val="21"/>
          <w:szCs w:val="21"/>
        </w:rPr>
        <w:t>азы</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и</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содержанием</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ГК</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АсК</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и</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ГАМК</w:t>
      </w:r>
      <w:r w:rsidRPr="00003E9E">
        <w:rPr>
          <w:rFonts w:ascii="Helvetica" w:hAnsi="Helvetica" w:cs="Helvetica"/>
          <w:b/>
          <w:bCs/>
          <w:color w:val="222222"/>
          <w:sz w:val="21"/>
          <w:szCs w:val="21"/>
        </w:rPr>
        <w:t>.</w:t>
      </w:r>
    </w:p>
    <w:p w14:paraId="37FD2707" w14:textId="77777777" w:rsidR="00003E9E" w:rsidRPr="00003E9E" w:rsidRDefault="00003E9E" w:rsidP="00003E9E">
      <w:pPr>
        <w:rPr>
          <w:rFonts w:ascii="Helvetica" w:hAnsi="Helvetica" w:cs="Helvetica"/>
          <w:b/>
          <w:bCs/>
          <w:color w:val="222222"/>
          <w:sz w:val="21"/>
          <w:szCs w:val="21"/>
        </w:rPr>
      </w:pPr>
    </w:p>
    <w:p w14:paraId="05CF07F2" w14:textId="77777777" w:rsidR="00003E9E" w:rsidRPr="00003E9E" w:rsidRDefault="00003E9E" w:rsidP="00003E9E">
      <w:pPr>
        <w:rPr>
          <w:rFonts w:ascii="Helvetica" w:hAnsi="Helvetica" w:cs="Helvetica"/>
          <w:b/>
          <w:bCs/>
          <w:color w:val="222222"/>
          <w:sz w:val="21"/>
          <w:szCs w:val="21"/>
        </w:rPr>
      </w:pPr>
      <w:r w:rsidRPr="00003E9E">
        <w:rPr>
          <w:rFonts w:ascii="Helvetica" w:hAnsi="Helvetica" w:cs="Helvetica"/>
          <w:b/>
          <w:bCs/>
          <w:color w:val="222222"/>
          <w:sz w:val="21"/>
          <w:szCs w:val="21"/>
        </w:rPr>
        <w:t xml:space="preserve">5.4.3. </w:t>
      </w:r>
      <w:r w:rsidRPr="00003E9E">
        <w:rPr>
          <w:rFonts w:ascii="Helvetica" w:hAnsi="Helvetica" w:cs="Helvetica" w:hint="eastAsia"/>
          <w:b/>
          <w:bCs/>
          <w:color w:val="222222"/>
          <w:sz w:val="21"/>
          <w:szCs w:val="21"/>
        </w:rPr>
        <w:t>Характеристика</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ГАМК</w:t>
      </w:r>
      <w:r w:rsidRPr="00003E9E">
        <w:rPr>
          <w:rFonts w:ascii="Helvetica" w:hAnsi="Helvetica" w:cs="Helvetica"/>
          <w:b/>
          <w:bCs/>
          <w:color w:val="222222"/>
          <w:sz w:val="21"/>
          <w:szCs w:val="21"/>
        </w:rPr>
        <w:t>-</w:t>
      </w:r>
      <w:r w:rsidRPr="00003E9E">
        <w:rPr>
          <w:rFonts w:ascii="Helvetica" w:hAnsi="Helvetica" w:cs="Helvetica" w:hint="eastAsia"/>
          <w:b/>
          <w:bCs/>
          <w:color w:val="222222"/>
          <w:sz w:val="21"/>
          <w:szCs w:val="21"/>
        </w:rPr>
        <w:t>Т</w:t>
      </w:r>
      <w:r w:rsidRPr="00003E9E">
        <w:rPr>
          <w:rFonts w:ascii="Helvetica" w:hAnsi="Helvetica" w:cs="Helvetica"/>
          <w:b/>
          <w:bCs/>
          <w:color w:val="222222"/>
          <w:sz w:val="21"/>
          <w:szCs w:val="21"/>
        </w:rPr>
        <w:t>-</w:t>
      </w:r>
      <w:r w:rsidRPr="00003E9E">
        <w:rPr>
          <w:rFonts w:ascii="Helvetica" w:hAnsi="Helvetica" w:cs="Helvetica" w:hint="eastAsia"/>
          <w:b/>
          <w:bCs/>
          <w:color w:val="222222"/>
          <w:sz w:val="21"/>
          <w:szCs w:val="21"/>
        </w:rPr>
        <w:t>азной</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реакции</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по</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интенсивности</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образования</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ее</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продуктов</w:t>
      </w:r>
    </w:p>
    <w:p w14:paraId="72707E91" w14:textId="77777777" w:rsidR="00003E9E" w:rsidRPr="00003E9E" w:rsidRDefault="00003E9E" w:rsidP="00003E9E">
      <w:pPr>
        <w:rPr>
          <w:rFonts w:ascii="Helvetica" w:hAnsi="Helvetica" w:cs="Helvetica"/>
          <w:b/>
          <w:bCs/>
          <w:color w:val="222222"/>
          <w:sz w:val="21"/>
          <w:szCs w:val="21"/>
        </w:rPr>
      </w:pPr>
    </w:p>
    <w:p w14:paraId="60B46E98" w14:textId="77777777" w:rsidR="00003E9E" w:rsidRPr="00003E9E" w:rsidRDefault="00003E9E" w:rsidP="00003E9E">
      <w:pPr>
        <w:rPr>
          <w:rFonts w:ascii="Helvetica" w:hAnsi="Helvetica" w:cs="Helvetica"/>
          <w:b/>
          <w:bCs/>
          <w:color w:val="222222"/>
          <w:sz w:val="21"/>
          <w:szCs w:val="21"/>
        </w:rPr>
      </w:pPr>
      <w:r w:rsidRPr="00003E9E">
        <w:rPr>
          <w:rFonts w:ascii="Helvetica" w:hAnsi="Helvetica" w:cs="Helvetica"/>
          <w:b/>
          <w:bCs/>
          <w:color w:val="222222"/>
          <w:sz w:val="21"/>
          <w:szCs w:val="21"/>
        </w:rPr>
        <w:t xml:space="preserve">5.4.4. </w:t>
      </w:r>
      <w:r w:rsidRPr="00003E9E">
        <w:rPr>
          <w:rFonts w:ascii="Helvetica" w:hAnsi="Helvetica" w:cs="Helvetica" w:hint="eastAsia"/>
          <w:b/>
          <w:bCs/>
          <w:color w:val="222222"/>
          <w:sz w:val="21"/>
          <w:szCs w:val="21"/>
        </w:rPr>
        <w:t>Активность</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ГАМК</w:t>
      </w:r>
      <w:r w:rsidRPr="00003E9E">
        <w:rPr>
          <w:rFonts w:ascii="Helvetica" w:hAnsi="Helvetica" w:cs="Helvetica"/>
          <w:b/>
          <w:bCs/>
          <w:color w:val="222222"/>
          <w:sz w:val="21"/>
          <w:szCs w:val="21"/>
        </w:rPr>
        <w:t>-</w:t>
      </w:r>
      <w:r w:rsidRPr="00003E9E">
        <w:rPr>
          <w:rFonts w:ascii="Helvetica" w:hAnsi="Helvetica" w:cs="Helvetica" w:hint="eastAsia"/>
          <w:b/>
          <w:bCs/>
          <w:color w:val="222222"/>
          <w:sz w:val="21"/>
          <w:szCs w:val="21"/>
        </w:rPr>
        <w:t>Т</w:t>
      </w:r>
      <w:r w:rsidRPr="00003E9E">
        <w:rPr>
          <w:rFonts w:ascii="Helvetica" w:hAnsi="Helvetica" w:cs="Helvetica"/>
          <w:b/>
          <w:bCs/>
          <w:color w:val="222222"/>
          <w:sz w:val="21"/>
          <w:szCs w:val="21"/>
        </w:rPr>
        <w:t>-</w:t>
      </w:r>
      <w:r w:rsidRPr="00003E9E">
        <w:rPr>
          <w:rFonts w:ascii="Helvetica" w:hAnsi="Helvetica" w:cs="Helvetica" w:hint="eastAsia"/>
          <w:b/>
          <w:bCs/>
          <w:color w:val="222222"/>
          <w:sz w:val="21"/>
          <w:szCs w:val="21"/>
        </w:rPr>
        <w:t>азы</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в</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исходной</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митохондриальной</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фракции</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и</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интенсивность</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образования</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продуктов</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ее</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реакции</w:t>
      </w:r>
      <w:r w:rsidRPr="00003E9E">
        <w:rPr>
          <w:rFonts w:ascii="Helvetica" w:hAnsi="Helvetica" w:cs="Helvetica"/>
          <w:b/>
          <w:bCs/>
          <w:color w:val="222222"/>
          <w:sz w:val="21"/>
          <w:szCs w:val="21"/>
        </w:rPr>
        <w:t>.</w:t>
      </w:r>
    </w:p>
    <w:p w14:paraId="0503A90B" w14:textId="77777777" w:rsidR="00003E9E" w:rsidRPr="00003E9E" w:rsidRDefault="00003E9E" w:rsidP="00003E9E">
      <w:pPr>
        <w:rPr>
          <w:rFonts w:ascii="Helvetica" w:hAnsi="Helvetica" w:cs="Helvetica"/>
          <w:b/>
          <w:bCs/>
          <w:color w:val="222222"/>
          <w:sz w:val="21"/>
          <w:szCs w:val="21"/>
        </w:rPr>
      </w:pPr>
    </w:p>
    <w:p w14:paraId="7878CD14" w14:textId="77777777" w:rsidR="00003E9E" w:rsidRPr="00003E9E" w:rsidRDefault="00003E9E" w:rsidP="00003E9E">
      <w:pPr>
        <w:rPr>
          <w:rFonts w:ascii="Helvetica" w:hAnsi="Helvetica" w:cs="Helvetica"/>
          <w:b/>
          <w:bCs/>
          <w:color w:val="222222"/>
          <w:sz w:val="21"/>
          <w:szCs w:val="21"/>
        </w:rPr>
      </w:pPr>
      <w:r w:rsidRPr="00003E9E">
        <w:rPr>
          <w:rFonts w:ascii="Helvetica" w:hAnsi="Helvetica" w:cs="Helvetica"/>
          <w:b/>
          <w:bCs/>
          <w:color w:val="222222"/>
          <w:sz w:val="21"/>
          <w:szCs w:val="21"/>
        </w:rPr>
        <w:t xml:space="preserve">5.5. </w:t>
      </w:r>
      <w:r w:rsidRPr="00003E9E">
        <w:rPr>
          <w:rFonts w:ascii="Helvetica" w:hAnsi="Helvetica" w:cs="Helvetica" w:hint="eastAsia"/>
          <w:b/>
          <w:bCs/>
          <w:color w:val="222222"/>
          <w:sz w:val="21"/>
          <w:szCs w:val="21"/>
        </w:rPr>
        <w:t>Соотношения</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между</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компонентами</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системы</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ГК</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в</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структурах</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зрительного</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анализатора</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мозга</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собак</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в</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постнатальном</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онтогенезе</w:t>
      </w:r>
      <w:r w:rsidRPr="00003E9E">
        <w:rPr>
          <w:rFonts w:ascii="Helvetica" w:hAnsi="Helvetica" w:cs="Helvetica"/>
          <w:b/>
          <w:bCs/>
          <w:color w:val="222222"/>
          <w:sz w:val="21"/>
          <w:szCs w:val="21"/>
        </w:rPr>
        <w:t>.</w:t>
      </w:r>
    </w:p>
    <w:p w14:paraId="4D608069" w14:textId="77777777" w:rsidR="00003E9E" w:rsidRPr="00003E9E" w:rsidRDefault="00003E9E" w:rsidP="00003E9E">
      <w:pPr>
        <w:rPr>
          <w:rFonts w:ascii="Helvetica" w:hAnsi="Helvetica" w:cs="Helvetica"/>
          <w:b/>
          <w:bCs/>
          <w:color w:val="222222"/>
          <w:sz w:val="21"/>
          <w:szCs w:val="21"/>
        </w:rPr>
      </w:pPr>
    </w:p>
    <w:p w14:paraId="0A2B17A3" w14:textId="77777777" w:rsidR="00003E9E" w:rsidRPr="00003E9E" w:rsidRDefault="00003E9E" w:rsidP="00003E9E">
      <w:pPr>
        <w:rPr>
          <w:rFonts w:ascii="Helvetica" w:hAnsi="Helvetica" w:cs="Helvetica"/>
          <w:b/>
          <w:bCs/>
          <w:color w:val="222222"/>
          <w:sz w:val="21"/>
          <w:szCs w:val="21"/>
        </w:rPr>
      </w:pPr>
      <w:r w:rsidRPr="00003E9E">
        <w:rPr>
          <w:rFonts w:ascii="Helvetica" w:hAnsi="Helvetica" w:cs="Helvetica"/>
          <w:b/>
          <w:bCs/>
          <w:color w:val="222222"/>
          <w:sz w:val="21"/>
          <w:szCs w:val="21"/>
        </w:rPr>
        <w:t xml:space="preserve">5.5.1. </w:t>
      </w:r>
      <w:r w:rsidRPr="00003E9E">
        <w:rPr>
          <w:rFonts w:ascii="Helvetica" w:hAnsi="Helvetica" w:cs="Helvetica" w:hint="eastAsia"/>
          <w:b/>
          <w:bCs/>
          <w:color w:val="222222"/>
          <w:sz w:val="21"/>
          <w:szCs w:val="21"/>
        </w:rPr>
        <w:t>Метаболический</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фонд</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компонентов</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системы</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ГК</w:t>
      </w:r>
    </w:p>
    <w:p w14:paraId="32367360" w14:textId="77777777" w:rsidR="00003E9E" w:rsidRPr="00003E9E" w:rsidRDefault="00003E9E" w:rsidP="00003E9E">
      <w:pPr>
        <w:rPr>
          <w:rFonts w:ascii="Helvetica" w:hAnsi="Helvetica" w:cs="Helvetica"/>
          <w:b/>
          <w:bCs/>
          <w:color w:val="222222"/>
          <w:sz w:val="21"/>
          <w:szCs w:val="21"/>
        </w:rPr>
      </w:pPr>
    </w:p>
    <w:p w14:paraId="6DF4F553" w14:textId="77777777" w:rsidR="00003E9E" w:rsidRPr="00003E9E" w:rsidRDefault="00003E9E" w:rsidP="00003E9E">
      <w:pPr>
        <w:rPr>
          <w:rFonts w:ascii="Helvetica" w:hAnsi="Helvetica" w:cs="Helvetica"/>
          <w:b/>
          <w:bCs/>
          <w:color w:val="222222"/>
          <w:sz w:val="21"/>
          <w:szCs w:val="21"/>
        </w:rPr>
      </w:pPr>
      <w:r w:rsidRPr="00003E9E">
        <w:rPr>
          <w:rFonts w:ascii="Helvetica" w:hAnsi="Helvetica" w:cs="Helvetica"/>
          <w:b/>
          <w:bCs/>
          <w:color w:val="222222"/>
          <w:sz w:val="21"/>
          <w:szCs w:val="21"/>
        </w:rPr>
        <w:t xml:space="preserve">5.5.2. </w:t>
      </w:r>
      <w:r w:rsidRPr="00003E9E">
        <w:rPr>
          <w:rFonts w:ascii="Helvetica" w:hAnsi="Helvetica" w:cs="Helvetica" w:hint="eastAsia"/>
          <w:b/>
          <w:bCs/>
          <w:color w:val="222222"/>
          <w:sz w:val="21"/>
          <w:szCs w:val="21"/>
        </w:rPr>
        <w:t>Соотношение</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активностей</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ГАМК</w:t>
      </w:r>
      <w:r w:rsidRPr="00003E9E">
        <w:rPr>
          <w:rFonts w:ascii="Helvetica" w:hAnsi="Helvetica" w:cs="Helvetica"/>
          <w:b/>
          <w:bCs/>
          <w:color w:val="222222"/>
          <w:sz w:val="21"/>
          <w:szCs w:val="21"/>
        </w:rPr>
        <w:t>-</w:t>
      </w:r>
      <w:r w:rsidRPr="00003E9E">
        <w:rPr>
          <w:rFonts w:ascii="Helvetica" w:hAnsi="Helvetica" w:cs="Helvetica" w:hint="eastAsia"/>
          <w:b/>
          <w:bCs/>
          <w:color w:val="222222"/>
          <w:sz w:val="21"/>
          <w:szCs w:val="21"/>
        </w:rPr>
        <w:t>Т</w:t>
      </w:r>
      <w:r w:rsidRPr="00003E9E">
        <w:rPr>
          <w:rFonts w:ascii="Helvetica" w:hAnsi="Helvetica" w:cs="Helvetica"/>
          <w:b/>
          <w:bCs/>
          <w:color w:val="222222"/>
          <w:sz w:val="21"/>
          <w:szCs w:val="21"/>
        </w:rPr>
        <w:t>-</w:t>
      </w:r>
      <w:r w:rsidRPr="00003E9E">
        <w:rPr>
          <w:rFonts w:ascii="Helvetica" w:hAnsi="Helvetica" w:cs="Helvetica" w:hint="eastAsia"/>
          <w:b/>
          <w:bCs/>
          <w:color w:val="222222"/>
          <w:sz w:val="21"/>
          <w:szCs w:val="21"/>
        </w:rPr>
        <w:t>азы</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и</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ГДК</w:t>
      </w:r>
      <w:r w:rsidRPr="00003E9E">
        <w:rPr>
          <w:rFonts w:ascii="Helvetica" w:hAnsi="Helvetica" w:cs="Helvetica"/>
          <w:b/>
          <w:bCs/>
          <w:color w:val="222222"/>
          <w:sz w:val="21"/>
          <w:szCs w:val="21"/>
        </w:rPr>
        <w:t>-</w:t>
      </w:r>
      <w:r w:rsidRPr="00003E9E">
        <w:rPr>
          <w:rFonts w:ascii="Helvetica" w:hAnsi="Helvetica" w:cs="Helvetica" w:hint="eastAsia"/>
          <w:b/>
          <w:bCs/>
          <w:color w:val="222222"/>
          <w:sz w:val="21"/>
          <w:szCs w:val="21"/>
        </w:rPr>
        <w:t>азы</w:t>
      </w:r>
    </w:p>
    <w:p w14:paraId="69746DFB" w14:textId="77777777" w:rsidR="00003E9E" w:rsidRPr="00003E9E" w:rsidRDefault="00003E9E" w:rsidP="00003E9E">
      <w:pPr>
        <w:rPr>
          <w:rFonts w:ascii="Helvetica" w:hAnsi="Helvetica" w:cs="Helvetica"/>
          <w:b/>
          <w:bCs/>
          <w:color w:val="222222"/>
          <w:sz w:val="21"/>
          <w:szCs w:val="21"/>
        </w:rPr>
      </w:pPr>
    </w:p>
    <w:p w14:paraId="32AC27B3" w14:textId="77777777" w:rsidR="00003E9E" w:rsidRPr="00003E9E" w:rsidRDefault="00003E9E" w:rsidP="00003E9E">
      <w:pPr>
        <w:rPr>
          <w:rFonts w:ascii="Helvetica" w:hAnsi="Helvetica" w:cs="Helvetica"/>
          <w:b/>
          <w:bCs/>
          <w:color w:val="222222"/>
          <w:sz w:val="21"/>
          <w:szCs w:val="21"/>
        </w:rPr>
      </w:pPr>
      <w:r w:rsidRPr="00003E9E">
        <w:rPr>
          <w:rFonts w:ascii="Helvetica" w:hAnsi="Helvetica" w:cs="Helvetica"/>
          <w:b/>
          <w:bCs/>
          <w:color w:val="222222"/>
          <w:sz w:val="21"/>
          <w:szCs w:val="21"/>
        </w:rPr>
        <w:t xml:space="preserve">5.5.3. </w:t>
      </w:r>
      <w:r w:rsidRPr="00003E9E">
        <w:rPr>
          <w:rFonts w:ascii="Helvetica" w:hAnsi="Helvetica" w:cs="Helvetica" w:hint="eastAsia"/>
          <w:b/>
          <w:bCs/>
          <w:color w:val="222222"/>
          <w:sz w:val="21"/>
          <w:szCs w:val="21"/>
        </w:rPr>
        <w:t>Характеристика</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ГАМК</w:t>
      </w:r>
      <w:r w:rsidRPr="00003E9E">
        <w:rPr>
          <w:rFonts w:ascii="Helvetica" w:hAnsi="Helvetica" w:cs="Helvetica"/>
          <w:b/>
          <w:bCs/>
          <w:color w:val="222222"/>
          <w:sz w:val="21"/>
          <w:szCs w:val="21"/>
        </w:rPr>
        <w:t>-</w:t>
      </w:r>
      <w:r w:rsidRPr="00003E9E">
        <w:rPr>
          <w:rFonts w:ascii="Helvetica" w:hAnsi="Helvetica" w:cs="Helvetica" w:hint="eastAsia"/>
          <w:b/>
          <w:bCs/>
          <w:color w:val="222222"/>
          <w:sz w:val="21"/>
          <w:szCs w:val="21"/>
        </w:rPr>
        <w:t>Т</w:t>
      </w:r>
      <w:r w:rsidRPr="00003E9E">
        <w:rPr>
          <w:rFonts w:ascii="Helvetica" w:hAnsi="Helvetica" w:cs="Helvetica"/>
          <w:b/>
          <w:bCs/>
          <w:color w:val="222222"/>
          <w:sz w:val="21"/>
          <w:szCs w:val="21"/>
        </w:rPr>
        <w:t>-</w:t>
      </w:r>
      <w:r w:rsidRPr="00003E9E">
        <w:rPr>
          <w:rFonts w:ascii="Helvetica" w:hAnsi="Helvetica" w:cs="Helvetica" w:hint="eastAsia"/>
          <w:b/>
          <w:bCs/>
          <w:color w:val="222222"/>
          <w:sz w:val="21"/>
          <w:szCs w:val="21"/>
        </w:rPr>
        <w:t>азы</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и</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ГДК</w:t>
      </w:r>
      <w:r w:rsidRPr="00003E9E">
        <w:rPr>
          <w:rFonts w:ascii="Helvetica" w:hAnsi="Helvetica" w:cs="Helvetica"/>
          <w:b/>
          <w:bCs/>
          <w:color w:val="222222"/>
          <w:sz w:val="21"/>
          <w:szCs w:val="21"/>
        </w:rPr>
        <w:t>-</w:t>
      </w:r>
      <w:r w:rsidRPr="00003E9E">
        <w:rPr>
          <w:rFonts w:ascii="Helvetica" w:hAnsi="Helvetica" w:cs="Helvetica" w:hint="eastAsia"/>
          <w:b/>
          <w:bCs/>
          <w:color w:val="222222"/>
          <w:sz w:val="21"/>
          <w:szCs w:val="21"/>
        </w:rPr>
        <w:t>азы</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по</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продуктам</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их</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реакций</w:t>
      </w:r>
      <w:r w:rsidRPr="00003E9E">
        <w:rPr>
          <w:rFonts w:ascii="Helvetica" w:hAnsi="Helvetica" w:cs="Helvetica"/>
          <w:b/>
          <w:bCs/>
          <w:color w:val="222222"/>
          <w:sz w:val="21"/>
          <w:szCs w:val="21"/>
        </w:rPr>
        <w:t>.</w:t>
      </w:r>
    </w:p>
    <w:p w14:paraId="117BDEFD" w14:textId="77777777" w:rsidR="00003E9E" w:rsidRPr="00003E9E" w:rsidRDefault="00003E9E" w:rsidP="00003E9E">
      <w:pPr>
        <w:rPr>
          <w:rFonts w:ascii="Helvetica" w:hAnsi="Helvetica" w:cs="Helvetica"/>
          <w:b/>
          <w:bCs/>
          <w:color w:val="222222"/>
          <w:sz w:val="21"/>
          <w:szCs w:val="21"/>
        </w:rPr>
      </w:pPr>
    </w:p>
    <w:p w14:paraId="58264508" w14:textId="77777777" w:rsidR="00003E9E" w:rsidRPr="00003E9E" w:rsidRDefault="00003E9E" w:rsidP="00003E9E">
      <w:pPr>
        <w:rPr>
          <w:rFonts w:ascii="Helvetica" w:hAnsi="Helvetica" w:cs="Helvetica"/>
          <w:b/>
          <w:bCs/>
          <w:color w:val="222222"/>
          <w:sz w:val="21"/>
          <w:szCs w:val="21"/>
        </w:rPr>
      </w:pPr>
      <w:r w:rsidRPr="00003E9E">
        <w:rPr>
          <w:rFonts w:ascii="Helvetica" w:hAnsi="Helvetica" w:cs="Helvetica"/>
          <w:b/>
          <w:bCs/>
          <w:color w:val="222222"/>
          <w:sz w:val="21"/>
          <w:szCs w:val="21"/>
        </w:rPr>
        <w:t xml:space="preserve">6. </w:t>
      </w:r>
      <w:r w:rsidRPr="00003E9E">
        <w:rPr>
          <w:rFonts w:ascii="Helvetica" w:hAnsi="Helvetica" w:cs="Helvetica" w:hint="eastAsia"/>
          <w:b/>
          <w:bCs/>
          <w:color w:val="222222"/>
          <w:sz w:val="21"/>
          <w:szCs w:val="21"/>
        </w:rPr>
        <w:t>ВЛИЯНИЕ</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РАННЕЙ</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ЗРИТЕЛЬНОЙ</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ДЕПРИВАЦИИ</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НА</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ВОЗРАСТНОЕ</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ФОРМИРОВАНИЕ</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СИСТЕМЫ</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ГК</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В</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ЗРИТЕЛЬНОМ</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АНАЛИЗАТОРЕ</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И</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РАЗНЫХ</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ОБЛАСТЯХ</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КОРЫ</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ГОЛОВНОГО</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МОЗГА</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СОБАК</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В</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ПОСТНА</w:t>
      </w:r>
      <w:r w:rsidRPr="00003E9E">
        <w:rPr>
          <w:rFonts w:ascii="Helvetica" w:hAnsi="Helvetica" w:cs="Helvetica"/>
          <w:b/>
          <w:bCs/>
          <w:color w:val="222222"/>
          <w:sz w:val="21"/>
          <w:szCs w:val="21"/>
        </w:rPr>
        <w:t>-</w:t>
      </w:r>
      <w:r w:rsidRPr="00003E9E">
        <w:rPr>
          <w:rFonts w:ascii="Helvetica" w:hAnsi="Helvetica" w:cs="Helvetica" w:hint="eastAsia"/>
          <w:b/>
          <w:bCs/>
          <w:color w:val="222222"/>
          <w:sz w:val="21"/>
          <w:szCs w:val="21"/>
        </w:rPr>
        <w:t>ТАЛЬНОМ</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ОНТОГЕНЕЗЕ</w:t>
      </w:r>
    </w:p>
    <w:p w14:paraId="4F333BCA" w14:textId="77777777" w:rsidR="00003E9E" w:rsidRPr="00003E9E" w:rsidRDefault="00003E9E" w:rsidP="00003E9E">
      <w:pPr>
        <w:rPr>
          <w:rFonts w:ascii="Helvetica" w:hAnsi="Helvetica" w:cs="Helvetica"/>
          <w:b/>
          <w:bCs/>
          <w:color w:val="222222"/>
          <w:sz w:val="21"/>
          <w:szCs w:val="21"/>
        </w:rPr>
      </w:pPr>
    </w:p>
    <w:p w14:paraId="7B89A632" w14:textId="77777777" w:rsidR="00003E9E" w:rsidRPr="00003E9E" w:rsidRDefault="00003E9E" w:rsidP="00003E9E">
      <w:pPr>
        <w:rPr>
          <w:rFonts w:ascii="Helvetica" w:hAnsi="Helvetica" w:cs="Helvetica"/>
          <w:b/>
          <w:bCs/>
          <w:color w:val="222222"/>
          <w:sz w:val="21"/>
          <w:szCs w:val="21"/>
        </w:rPr>
      </w:pPr>
      <w:r w:rsidRPr="00003E9E">
        <w:rPr>
          <w:rFonts w:ascii="Helvetica" w:hAnsi="Helvetica" w:cs="Helvetica"/>
          <w:b/>
          <w:bCs/>
          <w:color w:val="222222"/>
          <w:sz w:val="21"/>
          <w:szCs w:val="21"/>
        </w:rPr>
        <w:t xml:space="preserve">6.1. </w:t>
      </w:r>
      <w:r w:rsidRPr="00003E9E">
        <w:rPr>
          <w:rFonts w:ascii="Helvetica" w:hAnsi="Helvetica" w:cs="Helvetica" w:hint="eastAsia"/>
          <w:b/>
          <w:bCs/>
          <w:color w:val="222222"/>
          <w:sz w:val="21"/>
          <w:szCs w:val="21"/>
        </w:rPr>
        <w:t>Влияние</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ранней</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зрительной</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депривации</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на</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содержание</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белка</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дикарбоновых</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аминокислот</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и</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ГАМК</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в</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зрительном</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анализаторе</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и</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разных</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областях</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коры</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головного</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мозга</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собак</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в</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постнатальном</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онтогенезе</w:t>
      </w:r>
    </w:p>
    <w:p w14:paraId="6AB9C8FE" w14:textId="77777777" w:rsidR="00003E9E" w:rsidRPr="00003E9E" w:rsidRDefault="00003E9E" w:rsidP="00003E9E">
      <w:pPr>
        <w:rPr>
          <w:rFonts w:ascii="Helvetica" w:hAnsi="Helvetica" w:cs="Helvetica"/>
          <w:b/>
          <w:bCs/>
          <w:color w:val="222222"/>
          <w:sz w:val="21"/>
          <w:szCs w:val="21"/>
        </w:rPr>
      </w:pPr>
    </w:p>
    <w:p w14:paraId="7460A9C9" w14:textId="77777777" w:rsidR="00003E9E" w:rsidRPr="00003E9E" w:rsidRDefault="00003E9E" w:rsidP="00003E9E">
      <w:pPr>
        <w:rPr>
          <w:rFonts w:ascii="Helvetica" w:hAnsi="Helvetica" w:cs="Helvetica"/>
          <w:b/>
          <w:bCs/>
          <w:color w:val="222222"/>
          <w:sz w:val="21"/>
          <w:szCs w:val="21"/>
        </w:rPr>
      </w:pPr>
      <w:r w:rsidRPr="00003E9E">
        <w:rPr>
          <w:rFonts w:ascii="Helvetica" w:hAnsi="Helvetica" w:cs="Helvetica"/>
          <w:b/>
          <w:bCs/>
          <w:color w:val="222222"/>
          <w:sz w:val="21"/>
          <w:szCs w:val="21"/>
        </w:rPr>
        <w:lastRenderedPageBreak/>
        <w:t xml:space="preserve">6.2. </w:t>
      </w:r>
      <w:r w:rsidRPr="00003E9E">
        <w:rPr>
          <w:rFonts w:ascii="Helvetica" w:hAnsi="Helvetica" w:cs="Helvetica" w:hint="eastAsia"/>
          <w:b/>
          <w:bCs/>
          <w:color w:val="222222"/>
          <w:sz w:val="21"/>
          <w:szCs w:val="21"/>
        </w:rPr>
        <w:t>Влияние</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ранней</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зрительной</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депривации</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на</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активность</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ГДК</w:t>
      </w:r>
      <w:r w:rsidRPr="00003E9E">
        <w:rPr>
          <w:rFonts w:ascii="Helvetica" w:hAnsi="Helvetica" w:cs="Helvetica"/>
          <w:b/>
          <w:bCs/>
          <w:color w:val="222222"/>
          <w:sz w:val="21"/>
          <w:szCs w:val="21"/>
        </w:rPr>
        <w:t>-</w:t>
      </w:r>
      <w:r w:rsidRPr="00003E9E">
        <w:rPr>
          <w:rFonts w:ascii="Helvetica" w:hAnsi="Helvetica" w:cs="Helvetica" w:hint="eastAsia"/>
          <w:b/>
          <w:bCs/>
          <w:color w:val="222222"/>
          <w:sz w:val="21"/>
          <w:szCs w:val="21"/>
        </w:rPr>
        <w:t>азы</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в</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зрительном</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анализаторе</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и</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разных</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областях</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коры</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головного</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мозга</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собак</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в</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постнатальном</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онтогенезе</w:t>
      </w:r>
    </w:p>
    <w:p w14:paraId="3B5E8B57" w14:textId="77777777" w:rsidR="00003E9E" w:rsidRPr="00003E9E" w:rsidRDefault="00003E9E" w:rsidP="00003E9E">
      <w:pPr>
        <w:rPr>
          <w:rFonts w:ascii="Helvetica" w:hAnsi="Helvetica" w:cs="Helvetica"/>
          <w:b/>
          <w:bCs/>
          <w:color w:val="222222"/>
          <w:sz w:val="21"/>
          <w:szCs w:val="21"/>
        </w:rPr>
      </w:pPr>
    </w:p>
    <w:p w14:paraId="3514643E" w14:textId="77777777" w:rsidR="00003E9E" w:rsidRPr="00003E9E" w:rsidRDefault="00003E9E" w:rsidP="00003E9E">
      <w:pPr>
        <w:rPr>
          <w:rFonts w:ascii="Helvetica" w:hAnsi="Helvetica" w:cs="Helvetica"/>
          <w:b/>
          <w:bCs/>
          <w:color w:val="222222"/>
          <w:sz w:val="21"/>
          <w:szCs w:val="21"/>
        </w:rPr>
      </w:pPr>
      <w:r w:rsidRPr="00003E9E">
        <w:rPr>
          <w:rFonts w:ascii="Helvetica" w:hAnsi="Helvetica" w:cs="Helvetica"/>
          <w:b/>
          <w:bCs/>
          <w:color w:val="222222"/>
          <w:sz w:val="21"/>
          <w:szCs w:val="21"/>
        </w:rPr>
        <w:t xml:space="preserve">6.2.1. </w:t>
      </w:r>
      <w:r w:rsidRPr="00003E9E">
        <w:rPr>
          <w:rFonts w:ascii="Helvetica" w:hAnsi="Helvetica" w:cs="Helvetica" w:hint="eastAsia"/>
          <w:b/>
          <w:bCs/>
          <w:color w:val="222222"/>
          <w:sz w:val="21"/>
          <w:szCs w:val="21"/>
        </w:rPr>
        <w:t>Влияние</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ранней</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зрительной</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депривации</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на</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активность</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ГДК</w:t>
      </w:r>
      <w:r w:rsidRPr="00003E9E">
        <w:rPr>
          <w:rFonts w:ascii="Helvetica" w:hAnsi="Helvetica" w:cs="Helvetica"/>
          <w:b/>
          <w:bCs/>
          <w:color w:val="222222"/>
          <w:sz w:val="21"/>
          <w:szCs w:val="21"/>
        </w:rPr>
        <w:t>-</w:t>
      </w:r>
      <w:r w:rsidRPr="00003E9E">
        <w:rPr>
          <w:rFonts w:ascii="Helvetica" w:hAnsi="Helvetica" w:cs="Helvetica" w:hint="eastAsia"/>
          <w:b/>
          <w:bCs/>
          <w:color w:val="222222"/>
          <w:sz w:val="21"/>
          <w:szCs w:val="21"/>
        </w:rPr>
        <w:t>азы</w:t>
      </w:r>
      <w:r w:rsidRPr="00003E9E">
        <w:rPr>
          <w:rFonts w:ascii="Helvetica" w:hAnsi="Helvetica" w:cs="Helvetica"/>
          <w:b/>
          <w:bCs/>
          <w:color w:val="222222"/>
          <w:sz w:val="21"/>
          <w:szCs w:val="21"/>
        </w:rPr>
        <w:t>.</w:t>
      </w:r>
    </w:p>
    <w:p w14:paraId="6A567DFB" w14:textId="77777777" w:rsidR="00003E9E" w:rsidRPr="00003E9E" w:rsidRDefault="00003E9E" w:rsidP="00003E9E">
      <w:pPr>
        <w:rPr>
          <w:rFonts w:ascii="Helvetica" w:hAnsi="Helvetica" w:cs="Helvetica"/>
          <w:b/>
          <w:bCs/>
          <w:color w:val="222222"/>
          <w:sz w:val="21"/>
          <w:szCs w:val="21"/>
        </w:rPr>
      </w:pPr>
    </w:p>
    <w:p w14:paraId="132BEFC3" w14:textId="77777777" w:rsidR="00003E9E" w:rsidRPr="00003E9E" w:rsidRDefault="00003E9E" w:rsidP="00003E9E">
      <w:pPr>
        <w:rPr>
          <w:rFonts w:ascii="Helvetica" w:hAnsi="Helvetica" w:cs="Helvetica"/>
          <w:b/>
          <w:bCs/>
          <w:color w:val="222222"/>
          <w:sz w:val="21"/>
          <w:szCs w:val="21"/>
        </w:rPr>
      </w:pPr>
      <w:r w:rsidRPr="00003E9E">
        <w:rPr>
          <w:rFonts w:ascii="Helvetica" w:hAnsi="Helvetica" w:cs="Helvetica"/>
          <w:b/>
          <w:bCs/>
          <w:color w:val="222222"/>
          <w:sz w:val="21"/>
          <w:szCs w:val="21"/>
        </w:rPr>
        <w:t xml:space="preserve">6.2.2. </w:t>
      </w:r>
      <w:r w:rsidRPr="00003E9E">
        <w:rPr>
          <w:rFonts w:ascii="Helvetica" w:hAnsi="Helvetica" w:cs="Helvetica" w:hint="eastAsia"/>
          <w:b/>
          <w:bCs/>
          <w:color w:val="222222"/>
          <w:sz w:val="21"/>
          <w:szCs w:val="21"/>
        </w:rPr>
        <w:t>Влияние</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П</w:t>
      </w:r>
      <w:r w:rsidRPr="00003E9E">
        <w:rPr>
          <w:rFonts w:ascii="Helvetica" w:hAnsi="Helvetica" w:cs="Helvetica"/>
          <w:b/>
          <w:bCs/>
          <w:color w:val="222222"/>
          <w:sz w:val="21"/>
          <w:szCs w:val="21"/>
        </w:rPr>
        <w:t>-5-</w:t>
      </w:r>
      <w:r w:rsidRPr="00003E9E">
        <w:rPr>
          <w:rFonts w:ascii="Helvetica" w:hAnsi="Helvetica" w:cs="Helvetica" w:hint="eastAsia"/>
          <w:b/>
          <w:bCs/>
          <w:color w:val="222222"/>
          <w:sz w:val="21"/>
          <w:szCs w:val="21"/>
        </w:rPr>
        <w:t>Ф</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на</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активность</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ГДК</w:t>
      </w:r>
      <w:r w:rsidRPr="00003E9E">
        <w:rPr>
          <w:rFonts w:ascii="Helvetica" w:hAnsi="Helvetica" w:cs="Helvetica"/>
          <w:b/>
          <w:bCs/>
          <w:color w:val="222222"/>
          <w:sz w:val="21"/>
          <w:szCs w:val="21"/>
        </w:rPr>
        <w:t>-</w:t>
      </w:r>
      <w:r w:rsidRPr="00003E9E">
        <w:rPr>
          <w:rFonts w:ascii="Helvetica" w:hAnsi="Helvetica" w:cs="Helvetica" w:hint="eastAsia"/>
          <w:b/>
          <w:bCs/>
          <w:color w:val="222222"/>
          <w:sz w:val="21"/>
          <w:szCs w:val="21"/>
        </w:rPr>
        <w:t>азы</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в</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условиях</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зрительной</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депривации</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собак</w:t>
      </w:r>
    </w:p>
    <w:p w14:paraId="1799BCB2" w14:textId="77777777" w:rsidR="00003E9E" w:rsidRPr="00003E9E" w:rsidRDefault="00003E9E" w:rsidP="00003E9E">
      <w:pPr>
        <w:rPr>
          <w:rFonts w:ascii="Helvetica" w:hAnsi="Helvetica" w:cs="Helvetica"/>
          <w:b/>
          <w:bCs/>
          <w:color w:val="222222"/>
          <w:sz w:val="21"/>
          <w:szCs w:val="21"/>
        </w:rPr>
      </w:pPr>
    </w:p>
    <w:p w14:paraId="7FE8BC9F" w14:textId="77777777" w:rsidR="00003E9E" w:rsidRPr="00003E9E" w:rsidRDefault="00003E9E" w:rsidP="00003E9E">
      <w:pPr>
        <w:rPr>
          <w:rFonts w:ascii="Helvetica" w:hAnsi="Helvetica" w:cs="Helvetica"/>
          <w:b/>
          <w:bCs/>
          <w:color w:val="222222"/>
          <w:sz w:val="21"/>
          <w:szCs w:val="21"/>
        </w:rPr>
      </w:pPr>
      <w:r w:rsidRPr="00003E9E">
        <w:rPr>
          <w:rFonts w:ascii="Helvetica" w:hAnsi="Helvetica" w:cs="Helvetica"/>
          <w:b/>
          <w:bCs/>
          <w:color w:val="222222"/>
          <w:sz w:val="21"/>
          <w:szCs w:val="21"/>
        </w:rPr>
        <w:t xml:space="preserve">6.2.3. </w:t>
      </w:r>
      <w:r w:rsidRPr="00003E9E">
        <w:rPr>
          <w:rFonts w:ascii="Helvetica" w:hAnsi="Helvetica" w:cs="Helvetica" w:hint="eastAsia"/>
          <w:b/>
          <w:bCs/>
          <w:color w:val="222222"/>
          <w:sz w:val="21"/>
          <w:szCs w:val="21"/>
        </w:rPr>
        <w:t>ГДК</w:t>
      </w:r>
      <w:r w:rsidRPr="00003E9E">
        <w:rPr>
          <w:rFonts w:ascii="Helvetica" w:hAnsi="Helvetica" w:cs="Helvetica"/>
          <w:b/>
          <w:bCs/>
          <w:color w:val="222222"/>
          <w:sz w:val="21"/>
          <w:szCs w:val="21"/>
        </w:rPr>
        <w:t>-</w:t>
      </w:r>
      <w:r w:rsidRPr="00003E9E">
        <w:rPr>
          <w:rFonts w:ascii="Helvetica" w:hAnsi="Helvetica" w:cs="Helvetica" w:hint="eastAsia"/>
          <w:b/>
          <w:bCs/>
          <w:color w:val="222222"/>
          <w:sz w:val="21"/>
          <w:szCs w:val="21"/>
        </w:rPr>
        <w:t>аза</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и</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продукты</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ее</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реакции</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ГАМК</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и</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АсК</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в</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условиях</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зрительной</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депривации</w:t>
      </w:r>
    </w:p>
    <w:p w14:paraId="1E99164D" w14:textId="77777777" w:rsidR="00003E9E" w:rsidRPr="00003E9E" w:rsidRDefault="00003E9E" w:rsidP="00003E9E">
      <w:pPr>
        <w:rPr>
          <w:rFonts w:ascii="Helvetica" w:hAnsi="Helvetica" w:cs="Helvetica"/>
          <w:b/>
          <w:bCs/>
          <w:color w:val="222222"/>
          <w:sz w:val="21"/>
          <w:szCs w:val="21"/>
        </w:rPr>
      </w:pPr>
    </w:p>
    <w:p w14:paraId="71F9493C" w14:textId="77777777" w:rsidR="00003E9E" w:rsidRPr="00003E9E" w:rsidRDefault="00003E9E" w:rsidP="00003E9E">
      <w:pPr>
        <w:rPr>
          <w:rFonts w:ascii="Helvetica" w:hAnsi="Helvetica" w:cs="Helvetica"/>
          <w:b/>
          <w:bCs/>
          <w:color w:val="222222"/>
          <w:sz w:val="21"/>
          <w:szCs w:val="21"/>
        </w:rPr>
      </w:pPr>
      <w:r w:rsidRPr="00003E9E">
        <w:rPr>
          <w:rFonts w:ascii="Helvetica" w:hAnsi="Helvetica" w:cs="Helvetica"/>
          <w:b/>
          <w:bCs/>
          <w:color w:val="222222"/>
          <w:sz w:val="21"/>
          <w:szCs w:val="21"/>
        </w:rPr>
        <w:t xml:space="preserve">6.2.4. </w:t>
      </w:r>
      <w:r w:rsidRPr="00003E9E">
        <w:rPr>
          <w:rFonts w:ascii="Helvetica" w:hAnsi="Helvetica" w:cs="Helvetica" w:hint="eastAsia"/>
          <w:b/>
          <w:bCs/>
          <w:color w:val="222222"/>
          <w:sz w:val="21"/>
          <w:szCs w:val="21"/>
        </w:rPr>
        <w:t>Влияние</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П</w:t>
      </w:r>
      <w:r w:rsidRPr="00003E9E">
        <w:rPr>
          <w:rFonts w:ascii="Helvetica" w:hAnsi="Helvetica" w:cs="Helvetica"/>
          <w:b/>
          <w:bCs/>
          <w:color w:val="222222"/>
          <w:sz w:val="21"/>
          <w:szCs w:val="21"/>
        </w:rPr>
        <w:t>-5-</w:t>
      </w:r>
      <w:r w:rsidRPr="00003E9E">
        <w:rPr>
          <w:rFonts w:ascii="Helvetica" w:hAnsi="Helvetica" w:cs="Helvetica" w:hint="eastAsia"/>
          <w:b/>
          <w:bCs/>
          <w:color w:val="222222"/>
          <w:sz w:val="21"/>
          <w:szCs w:val="21"/>
        </w:rPr>
        <w:t>Ф</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на</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интенсивность</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образования</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ГАМК</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и</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АсК</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в</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ГДК</w:t>
      </w:r>
      <w:r w:rsidRPr="00003E9E">
        <w:rPr>
          <w:rFonts w:ascii="Helvetica" w:hAnsi="Helvetica" w:cs="Helvetica"/>
          <w:b/>
          <w:bCs/>
          <w:color w:val="222222"/>
          <w:sz w:val="21"/>
          <w:szCs w:val="21"/>
        </w:rPr>
        <w:t>-</w:t>
      </w:r>
      <w:r w:rsidRPr="00003E9E">
        <w:rPr>
          <w:rFonts w:ascii="Helvetica" w:hAnsi="Helvetica" w:cs="Helvetica" w:hint="eastAsia"/>
          <w:b/>
          <w:bCs/>
          <w:color w:val="222222"/>
          <w:sz w:val="21"/>
          <w:szCs w:val="21"/>
        </w:rPr>
        <w:t>азной</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реакции</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в</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условиях</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зрительной</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депривации</w:t>
      </w:r>
      <w:r w:rsidRPr="00003E9E">
        <w:rPr>
          <w:rFonts w:ascii="Helvetica" w:hAnsi="Helvetica" w:cs="Helvetica"/>
          <w:b/>
          <w:bCs/>
          <w:color w:val="222222"/>
          <w:sz w:val="21"/>
          <w:szCs w:val="21"/>
        </w:rPr>
        <w:t>.</w:t>
      </w:r>
    </w:p>
    <w:p w14:paraId="037B64A8" w14:textId="77777777" w:rsidR="00003E9E" w:rsidRPr="00003E9E" w:rsidRDefault="00003E9E" w:rsidP="00003E9E">
      <w:pPr>
        <w:rPr>
          <w:rFonts w:ascii="Helvetica" w:hAnsi="Helvetica" w:cs="Helvetica"/>
          <w:b/>
          <w:bCs/>
          <w:color w:val="222222"/>
          <w:sz w:val="21"/>
          <w:szCs w:val="21"/>
        </w:rPr>
      </w:pPr>
    </w:p>
    <w:p w14:paraId="2FD13D33" w14:textId="77777777" w:rsidR="00003E9E" w:rsidRPr="00003E9E" w:rsidRDefault="00003E9E" w:rsidP="00003E9E">
      <w:pPr>
        <w:rPr>
          <w:rFonts w:ascii="Helvetica" w:hAnsi="Helvetica" w:cs="Helvetica"/>
          <w:b/>
          <w:bCs/>
          <w:color w:val="222222"/>
          <w:sz w:val="21"/>
          <w:szCs w:val="21"/>
        </w:rPr>
      </w:pPr>
      <w:r w:rsidRPr="00003E9E">
        <w:rPr>
          <w:rFonts w:ascii="Helvetica" w:hAnsi="Helvetica" w:cs="Helvetica"/>
          <w:b/>
          <w:bCs/>
          <w:color w:val="222222"/>
          <w:sz w:val="21"/>
          <w:szCs w:val="21"/>
        </w:rPr>
        <w:t xml:space="preserve">6.3. </w:t>
      </w:r>
      <w:r w:rsidRPr="00003E9E">
        <w:rPr>
          <w:rFonts w:ascii="Helvetica" w:hAnsi="Helvetica" w:cs="Helvetica" w:hint="eastAsia"/>
          <w:b/>
          <w:bCs/>
          <w:color w:val="222222"/>
          <w:sz w:val="21"/>
          <w:szCs w:val="21"/>
        </w:rPr>
        <w:t>Влияние</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ранней</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зрительной</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депривации</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на</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активность</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ГДК</w:t>
      </w:r>
      <w:r w:rsidRPr="00003E9E">
        <w:rPr>
          <w:rFonts w:ascii="Helvetica" w:hAnsi="Helvetica" w:cs="Helvetica"/>
          <w:b/>
          <w:bCs/>
          <w:color w:val="222222"/>
          <w:sz w:val="21"/>
          <w:szCs w:val="21"/>
        </w:rPr>
        <w:t>-</w:t>
      </w:r>
      <w:r w:rsidRPr="00003E9E">
        <w:rPr>
          <w:rFonts w:ascii="Helvetica" w:hAnsi="Helvetica" w:cs="Helvetica" w:hint="eastAsia"/>
          <w:b/>
          <w:bCs/>
          <w:color w:val="222222"/>
          <w:sz w:val="21"/>
          <w:szCs w:val="21"/>
        </w:rPr>
        <w:t>азы</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в</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субфракциях</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исходной</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митохондриальной</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фракции</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структур</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зрительного</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анализатора</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мозга</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собак</w:t>
      </w:r>
    </w:p>
    <w:p w14:paraId="0925A1E6" w14:textId="77777777" w:rsidR="00003E9E" w:rsidRPr="00003E9E" w:rsidRDefault="00003E9E" w:rsidP="00003E9E">
      <w:pPr>
        <w:rPr>
          <w:rFonts w:ascii="Helvetica" w:hAnsi="Helvetica" w:cs="Helvetica"/>
          <w:b/>
          <w:bCs/>
          <w:color w:val="222222"/>
          <w:sz w:val="21"/>
          <w:szCs w:val="21"/>
        </w:rPr>
      </w:pPr>
    </w:p>
    <w:p w14:paraId="03C0BC44" w14:textId="77777777" w:rsidR="00003E9E" w:rsidRPr="00003E9E" w:rsidRDefault="00003E9E" w:rsidP="00003E9E">
      <w:pPr>
        <w:rPr>
          <w:rFonts w:ascii="Helvetica" w:hAnsi="Helvetica" w:cs="Helvetica"/>
          <w:b/>
          <w:bCs/>
          <w:color w:val="222222"/>
          <w:sz w:val="21"/>
          <w:szCs w:val="21"/>
        </w:rPr>
      </w:pPr>
      <w:r w:rsidRPr="00003E9E">
        <w:rPr>
          <w:rFonts w:ascii="Helvetica" w:hAnsi="Helvetica" w:cs="Helvetica"/>
          <w:b/>
          <w:bCs/>
          <w:color w:val="222222"/>
          <w:sz w:val="21"/>
          <w:szCs w:val="21"/>
        </w:rPr>
        <w:t xml:space="preserve">6.4. </w:t>
      </w:r>
      <w:r w:rsidRPr="00003E9E">
        <w:rPr>
          <w:rFonts w:ascii="Helvetica" w:hAnsi="Helvetica" w:cs="Helvetica" w:hint="eastAsia"/>
          <w:b/>
          <w:bCs/>
          <w:color w:val="222222"/>
          <w:sz w:val="21"/>
          <w:szCs w:val="21"/>
        </w:rPr>
        <w:t>Влияние</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ранней</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зрительной</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депривации</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на</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активность</w:t>
      </w:r>
    </w:p>
    <w:p w14:paraId="140329AA" w14:textId="77777777" w:rsidR="00003E9E" w:rsidRPr="00003E9E" w:rsidRDefault="00003E9E" w:rsidP="00003E9E">
      <w:pPr>
        <w:rPr>
          <w:rFonts w:ascii="Helvetica" w:hAnsi="Helvetica" w:cs="Helvetica"/>
          <w:b/>
          <w:bCs/>
          <w:color w:val="222222"/>
          <w:sz w:val="21"/>
          <w:szCs w:val="21"/>
        </w:rPr>
      </w:pPr>
    </w:p>
    <w:p w14:paraId="586211A2" w14:textId="77777777" w:rsidR="00003E9E" w:rsidRPr="00003E9E" w:rsidRDefault="00003E9E" w:rsidP="00003E9E">
      <w:pPr>
        <w:rPr>
          <w:rFonts w:ascii="Helvetica" w:hAnsi="Helvetica" w:cs="Helvetica"/>
          <w:b/>
          <w:bCs/>
          <w:color w:val="222222"/>
          <w:sz w:val="21"/>
          <w:szCs w:val="21"/>
        </w:rPr>
      </w:pPr>
      <w:r w:rsidRPr="00003E9E">
        <w:rPr>
          <w:rFonts w:ascii="Helvetica" w:hAnsi="Helvetica" w:cs="Helvetica" w:hint="eastAsia"/>
          <w:b/>
          <w:bCs/>
          <w:color w:val="222222"/>
          <w:sz w:val="21"/>
          <w:szCs w:val="21"/>
        </w:rPr>
        <w:t>ГАМК</w:t>
      </w:r>
      <w:r w:rsidRPr="00003E9E">
        <w:rPr>
          <w:rFonts w:ascii="Helvetica" w:hAnsi="Helvetica" w:cs="Helvetica"/>
          <w:b/>
          <w:bCs/>
          <w:color w:val="222222"/>
          <w:sz w:val="21"/>
          <w:szCs w:val="21"/>
        </w:rPr>
        <w:t>-</w:t>
      </w:r>
      <w:r w:rsidRPr="00003E9E">
        <w:rPr>
          <w:rFonts w:ascii="Helvetica" w:hAnsi="Helvetica" w:cs="Helvetica" w:hint="eastAsia"/>
          <w:b/>
          <w:bCs/>
          <w:color w:val="222222"/>
          <w:sz w:val="21"/>
          <w:szCs w:val="21"/>
        </w:rPr>
        <w:t>Т</w:t>
      </w:r>
      <w:r w:rsidRPr="00003E9E">
        <w:rPr>
          <w:rFonts w:ascii="Helvetica" w:hAnsi="Helvetica" w:cs="Helvetica"/>
          <w:b/>
          <w:bCs/>
          <w:color w:val="222222"/>
          <w:sz w:val="21"/>
          <w:szCs w:val="21"/>
        </w:rPr>
        <w:t>-</w:t>
      </w:r>
      <w:r w:rsidRPr="00003E9E">
        <w:rPr>
          <w:rFonts w:ascii="Helvetica" w:hAnsi="Helvetica" w:cs="Helvetica" w:hint="eastAsia"/>
          <w:b/>
          <w:bCs/>
          <w:color w:val="222222"/>
          <w:sz w:val="21"/>
          <w:szCs w:val="21"/>
        </w:rPr>
        <w:t>азы</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в</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структурах</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зрительного</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анализатора</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мозга</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собак</w:t>
      </w:r>
      <w:r w:rsidRPr="00003E9E">
        <w:rPr>
          <w:rFonts w:ascii="Helvetica" w:hAnsi="Helvetica" w:cs="Helvetica"/>
          <w:b/>
          <w:bCs/>
          <w:color w:val="222222"/>
          <w:sz w:val="21"/>
          <w:szCs w:val="21"/>
        </w:rPr>
        <w:t>.</w:t>
      </w:r>
    </w:p>
    <w:p w14:paraId="454B5A81" w14:textId="77777777" w:rsidR="00003E9E" w:rsidRPr="00003E9E" w:rsidRDefault="00003E9E" w:rsidP="00003E9E">
      <w:pPr>
        <w:rPr>
          <w:rFonts w:ascii="Helvetica" w:hAnsi="Helvetica" w:cs="Helvetica"/>
          <w:b/>
          <w:bCs/>
          <w:color w:val="222222"/>
          <w:sz w:val="21"/>
          <w:szCs w:val="21"/>
        </w:rPr>
      </w:pPr>
    </w:p>
    <w:p w14:paraId="76DBDADB" w14:textId="77777777" w:rsidR="00003E9E" w:rsidRPr="00003E9E" w:rsidRDefault="00003E9E" w:rsidP="00003E9E">
      <w:pPr>
        <w:rPr>
          <w:rFonts w:ascii="Helvetica" w:hAnsi="Helvetica" w:cs="Helvetica"/>
          <w:b/>
          <w:bCs/>
          <w:color w:val="222222"/>
          <w:sz w:val="21"/>
          <w:szCs w:val="21"/>
        </w:rPr>
      </w:pPr>
      <w:r w:rsidRPr="00003E9E">
        <w:rPr>
          <w:rFonts w:ascii="Helvetica" w:hAnsi="Helvetica" w:cs="Helvetica"/>
          <w:b/>
          <w:bCs/>
          <w:color w:val="222222"/>
          <w:sz w:val="21"/>
          <w:szCs w:val="21"/>
        </w:rPr>
        <w:t xml:space="preserve">6,4.1. </w:t>
      </w:r>
      <w:r w:rsidRPr="00003E9E">
        <w:rPr>
          <w:rFonts w:ascii="Helvetica" w:hAnsi="Helvetica" w:cs="Helvetica" w:hint="eastAsia"/>
          <w:b/>
          <w:bCs/>
          <w:color w:val="222222"/>
          <w:sz w:val="21"/>
          <w:szCs w:val="21"/>
        </w:rPr>
        <w:t>Взаимоотношение</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ГАМК</w:t>
      </w:r>
      <w:r w:rsidRPr="00003E9E">
        <w:rPr>
          <w:rFonts w:ascii="Helvetica" w:hAnsi="Helvetica" w:cs="Helvetica"/>
          <w:b/>
          <w:bCs/>
          <w:color w:val="222222"/>
          <w:sz w:val="21"/>
          <w:szCs w:val="21"/>
        </w:rPr>
        <w:t>-</w:t>
      </w:r>
      <w:r w:rsidRPr="00003E9E">
        <w:rPr>
          <w:rFonts w:ascii="Helvetica" w:hAnsi="Helvetica" w:cs="Helvetica" w:hint="eastAsia"/>
          <w:b/>
          <w:bCs/>
          <w:color w:val="222222"/>
          <w:sz w:val="21"/>
          <w:szCs w:val="21"/>
        </w:rPr>
        <w:t>Т</w:t>
      </w:r>
      <w:r w:rsidRPr="00003E9E">
        <w:rPr>
          <w:rFonts w:ascii="Helvetica" w:hAnsi="Helvetica" w:cs="Helvetica"/>
          <w:b/>
          <w:bCs/>
          <w:color w:val="222222"/>
          <w:sz w:val="21"/>
          <w:szCs w:val="21"/>
        </w:rPr>
        <w:t>-</w:t>
      </w:r>
      <w:r w:rsidRPr="00003E9E">
        <w:rPr>
          <w:rFonts w:ascii="Helvetica" w:hAnsi="Helvetica" w:cs="Helvetica" w:hint="eastAsia"/>
          <w:b/>
          <w:bCs/>
          <w:color w:val="222222"/>
          <w:sz w:val="21"/>
          <w:szCs w:val="21"/>
        </w:rPr>
        <w:t>азы</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и</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продуктов</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ее</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реакции</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в</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условиях</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зрительной</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депривации</w:t>
      </w:r>
    </w:p>
    <w:p w14:paraId="6B67F526" w14:textId="77777777" w:rsidR="00003E9E" w:rsidRPr="00003E9E" w:rsidRDefault="00003E9E" w:rsidP="00003E9E">
      <w:pPr>
        <w:rPr>
          <w:rFonts w:ascii="Helvetica" w:hAnsi="Helvetica" w:cs="Helvetica"/>
          <w:b/>
          <w:bCs/>
          <w:color w:val="222222"/>
          <w:sz w:val="21"/>
          <w:szCs w:val="21"/>
        </w:rPr>
      </w:pPr>
    </w:p>
    <w:p w14:paraId="0E349ABC" w14:textId="77777777" w:rsidR="00003E9E" w:rsidRPr="00003E9E" w:rsidRDefault="00003E9E" w:rsidP="00003E9E">
      <w:pPr>
        <w:rPr>
          <w:rFonts w:ascii="Helvetica" w:hAnsi="Helvetica" w:cs="Helvetica"/>
          <w:b/>
          <w:bCs/>
          <w:color w:val="222222"/>
          <w:sz w:val="21"/>
          <w:szCs w:val="21"/>
        </w:rPr>
      </w:pPr>
      <w:r w:rsidRPr="00003E9E">
        <w:rPr>
          <w:rFonts w:ascii="Helvetica" w:hAnsi="Helvetica" w:cs="Helvetica"/>
          <w:b/>
          <w:bCs/>
          <w:color w:val="222222"/>
          <w:sz w:val="21"/>
          <w:szCs w:val="21"/>
        </w:rPr>
        <w:t xml:space="preserve">6.5. </w:t>
      </w:r>
      <w:r w:rsidRPr="00003E9E">
        <w:rPr>
          <w:rFonts w:ascii="Helvetica" w:hAnsi="Helvetica" w:cs="Helvetica" w:hint="eastAsia"/>
          <w:b/>
          <w:bCs/>
          <w:color w:val="222222"/>
          <w:sz w:val="21"/>
          <w:szCs w:val="21"/>
        </w:rPr>
        <w:t>Влияние</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ранней</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зрительной</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депривации</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на</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акт</w:t>
      </w:r>
      <w:r w:rsidRPr="00003E9E">
        <w:rPr>
          <w:rFonts w:ascii="Helvetica" w:hAnsi="Helvetica" w:cs="Helvetica" w:hint="eastAsia"/>
          <w:b/>
          <w:bCs/>
          <w:color w:val="222222"/>
          <w:sz w:val="21"/>
          <w:szCs w:val="21"/>
        </w:rPr>
        <w:lastRenderedPageBreak/>
        <w:t>ивность</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ГАМК</w:t>
      </w:r>
      <w:r w:rsidRPr="00003E9E">
        <w:rPr>
          <w:rFonts w:ascii="Helvetica" w:hAnsi="Helvetica" w:cs="Helvetica"/>
          <w:b/>
          <w:bCs/>
          <w:color w:val="222222"/>
          <w:sz w:val="21"/>
          <w:szCs w:val="21"/>
        </w:rPr>
        <w:t>-</w:t>
      </w:r>
      <w:r w:rsidRPr="00003E9E">
        <w:rPr>
          <w:rFonts w:ascii="Helvetica" w:hAnsi="Helvetica" w:cs="Helvetica" w:hint="eastAsia"/>
          <w:b/>
          <w:bCs/>
          <w:color w:val="222222"/>
          <w:sz w:val="21"/>
          <w:szCs w:val="21"/>
        </w:rPr>
        <w:t>Т</w:t>
      </w:r>
      <w:r w:rsidRPr="00003E9E">
        <w:rPr>
          <w:rFonts w:ascii="Helvetica" w:hAnsi="Helvetica" w:cs="Helvetica"/>
          <w:b/>
          <w:bCs/>
          <w:color w:val="222222"/>
          <w:sz w:val="21"/>
          <w:szCs w:val="21"/>
        </w:rPr>
        <w:t>-</w:t>
      </w:r>
      <w:r w:rsidRPr="00003E9E">
        <w:rPr>
          <w:rFonts w:ascii="Helvetica" w:hAnsi="Helvetica" w:cs="Helvetica" w:hint="eastAsia"/>
          <w:b/>
          <w:bCs/>
          <w:color w:val="222222"/>
          <w:sz w:val="21"/>
          <w:szCs w:val="21"/>
        </w:rPr>
        <w:t>азы</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в</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исходной</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митохондриальной</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фракции</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структур</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зрительного</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анализатора</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мозга</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собак</w:t>
      </w:r>
    </w:p>
    <w:p w14:paraId="1320CF61" w14:textId="77777777" w:rsidR="00003E9E" w:rsidRPr="00003E9E" w:rsidRDefault="00003E9E" w:rsidP="00003E9E">
      <w:pPr>
        <w:rPr>
          <w:rFonts w:ascii="Helvetica" w:hAnsi="Helvetica" w:cs="Helvetica"/>
          <w:b/>
          <w:bCs/>
          <w:color w:val="222222"/>
          <w:sz w:val="21"/>
          <w:szCs w:val="21"/>
        </w:rPr>
      </w:pPr>
    </w:p>
    <w:p w14:paraId="6CC06EBD" w14:textId="77777777" w:rsidR="00003E9E" w:rsidRPr="00003E9E" w:rsidRDefault="00003E9E" w:rsidP="00003E9E">
      <w:pPr>
        <w:rPr>
          <w:rFonts w:ascii="Helvetica" w:hAnsi="Helvetica" w:cs="Helvetica"/>
          <w:b/>
          <w:bCs/>
          <w:color w:val="222222"/>
          <w:sz w:val="21"/>
          <w:szCs w:val="21"/>
        </w:rPr>
      </w:pPr>
      <w:r w:rsidRPr="00003E9E">
        <w:rPr>
          <w:rFonts w:ascii="Helvetica" w:hAnsi="Helvetica" w:cs="Helvetica"/>
          <w:b/>
          <w:bCs/>
          <w:color w:val="222222"/>
          <w:sz w:val="21"/>
          <w:szCs w:val="21"/>
        </w:rPr>
        <w:t xml:space="preserve">6.6. </w:t>
      </w:r>
      <w:r w:rsidRPr="00003E9E">
        <w:rPr>
          <w:rFonts w:ascii="Helvetica" w:hAnsi="Helvetica" w:cs="Helvetica" w:hint="eastAsia"/>
          <w:b/>
          <w:bCs/>
          <w:color w:val="222222"/>
          <w:sz w:val="21"/>
          <w:szCs w:val="21"/>
        </w:rPr>
        <w:t>Характеристика</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системы</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ГК</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в</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зрительном</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анализаторе</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и</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разных</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областях</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коры</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головного</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мозга</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собак</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при</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зрительной</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депривации</w:t>
      </w:r>
    </w:p>
    <w:p w14:paraId="2D6532D6" w14:textId="77777777" w:rsidR="00003E9E" w:rsidRPr="00003E9E" w:rsidRDefault="00003E9E" w:rsidP="00003E9E">
      <w:pPr>
        <w:rPr>
          <w:rFonts w:ascii="Helvetica" w:hAnsi="Helvetica" w:cs="Helvetica"/>
          <w:b/>
          <w:bCs/>
          <w:color w:val="222222"/>
          <w:sz w:val="21"/>
          <w:szCs w:val="21"/>
        </w:rPr>
      </w:pPr>
    </w:p>
    <w:p w14:paraId="1E5BFE0E" w14:textId="77777777" w:rsidR="00003E9E" w:rsidRPr="00003E9E" w:rsidRDefault="00003E9E" w:rsidP="00003E9E">
      <w:pPr>
        <w:rPr>
          <w:rFonts w:ascii="Helvetica" w:hAnsi="Helvetica" w:cs="Helvetica"/>
          <w:b/>
          <w:bCs/>
          <w:color w:val="222222"/>
          <w:sz w:val="21"/>
          <w:szCs w:val="21"/>
        </w:rPr>
      </w:pPr>
      <w:r w:rsidRPr="00003E9E">
        <w:rPr>
          <w:rFonts w:ascii="Helvetica" w:hAnsi="Helvetica" w:cs="Helvetica"/>
          <w:b/>
          <w:bCs/>
          <w:color w:val="222222"/>
          <w:sz w:val="21"/>
          <w:szCs w:val="21"/>
        </w:rPr>
        <w:t xml:space="preserve">6.6.1. </w:t>
      </w:r>
      <w:r w:rsidRPr="00003E9E">
        <w:rPr>
          <w:rFonts w:ascii="Helvetica" w:hAnsi="Helvetica" w:cs="Helvetica" w:hint="eastAsia"/>
          <w:b/>
          <w:bCs/>
          <w:color w:val="222222"/>
          <w:sz w:val="21"/>
          <w:szCs w:val="21"/>
        </w:rPr>
        <w:t>Соотношение</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между</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содержанием</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дикарбоновых</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аминокислот</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и</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ГАМК</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в</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исследовавшихся</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образованиях</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мозга</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контрольных</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и</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зрительно</w:t>
      </w:r>
      <w:r w:rsidRPr="00003E9E">
        <w:rPr>
          <w:rFonts w:ascii="Helvetica" w:hAnsi="Helvetica" w:cs="Helvetica"/>
          <w:b/>
          <w:bCs/>
          <w:color w:val="222222"/>
          <w:sz w:val="21"/>
          <w:szCs w:val="21"/>
        </w:rPr>
        <w:t>-</w:t>
      </w:r>
      <w:r w:rsidRPr="00003E9E">
        <w:rPr>
          <w:rFonts w:ascii="Helvetica" w:hAnsi="Helvetica" w:cs="Helvetica" w:hint="eastAsia"/>
          <w:b/>
          <w:bCs/>
          <w:color w:val="222222"/>
          <w:sz w:val="21"/>
          <w:szCs w:val="21"/>
        </w:rPr>
        <w:t>депривированных</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собак</w:t>
      </w:r>
    </w:p>
    <w:p w14:paraId="4A2E2F69" w14:textId="77777777" w:rsidR="00003E9E" w:rsidRPr="00003E9E" w:rsidRDefault="00003E9E" w:rsidP="00003E9E">
      <w:pPr>
        <w:rPr>
          <w:rFonts w:ascii="Helvetica" w:hAnsi="Helvetica" w:cs="Helvetica"/>
          <w:b/>
          <w:bCs/>
          <w:color w:val="222222"/>
          <w:sz w:val="21"/>
          <w:szCs w:val="21"/>
        </w:rPr>
      </w:pPr>
    </w:p>
    <w:p w14:paraId="68DD9E31" w14:textId="77777777" w:rsidR="00003E9E" w:rsidRPr="00003E9E" w:rsidRDefault="00003E9E" w:rsidP="00003E9E">
      <w:pPr>
        <w:rPr>
          <w:rFonts w:ascii="Helvetica" w:hAnsi="Helvetica" w:cs="Helvetica"/>
          <w:b/>
          <w:bCs/>
          <w:color w:val="222222"/>
          <w:sz w:val="21"/>
          <w:szCs w:val="21"/>
        </w:rPr>
      </w:pPr>
      <w:r w:rsidRPr="00003E9E">
        <w:rPr>
          <w:rFonts w:ascii="Helvetica" w:hAnsi="Helvetica" w:cs="Helvetica"/>
          <w:b/>
          <w:bCs/>
          <w:color w:val="222222"/>
          <w:sz w:val="21"/>
          <w:szCs w:val="21"/>
        </w:rPr>
        <w:t xml:space="preserve">6.6.2. </w:t>
      </w:r>
      <w:r w:rsidRPr="00003E9E">
        <w:rPr>
          <w:rFonts w:ascii="Helvetica" w:hAnsi="Helvetica" w:cs="Helvetica" w:hint="eastAsia"/>
          <w:b/>
          <w:bCs/>
          <w:color w:val="222222"/>
          <w:sz w:val="21"/>
          <w:szCs w:val="21"/>
        </w:rPr>
        <w:t>Соотношения</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между</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активностью</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ГДК</w:t>
      </w:r>
      <w:r w:rsidRPr="00003E9E">
        <w:rPr>
          <w:rFonts w:ascii="Helvetica" w:hAnsi="Helvetica" w:cs="Helvetica"/>
          <w:b/>
          <w:bCs/>
          <w:color w:val="222222"/>
          <w:sz w:val="21"/>
          <w:szCs w:val="21"/>
        </w:rPr>
        <w:t>-</w:t>
      </w:r>
      <w:r w:rsidRPr="00003E9E">
        <w:rPr>
          <w:rFonts w:ascii="Helvetica" w:hAnsi="Helvetica" w:cs="Helvetica" w:hint="eastAsia"/>
          <w:b/>
          <w:bCs/>
          <w:color w:val="222222"/>
          <w:sz w:val="21"/>
          <w:szCs w:val="21"/>
        </w:rPr>
        <w:t>азы</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и</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ГАМК</w:t>
      </w:r>
      <w:r w:rsidRPr="00003E9E">
        <w:rPr>
          <w:rFonts w:ascii="Helvetica" w:hAnsi="Helvetica" w:cs="Helvetica"/>
          <w:b/>
          <w:bCs/>
          <w:color w:val="222222"/>
          <w:sz w:val="21"/>
          <w:szCs w:val="21"/>
        </w:rPr>
        <w:t>-</w:t>
      </w:r>
      <w:r w:rsidRPr="00003E9E">
        <w:rPr>
          <w:rFonts w:ascii="Helvetica" w:hAnsi="Helvetica" w:cs="Helvetica" w:hint="eastAsia"/>
          <w:b/>
          <w:bCs/>
          <w:color w:val="222222"/>
          <w:sz w:val="21"/>
          <w:szCs w:val="21"/>
        </w:rPr>
        <w:t>Тазы</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при</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зрительной</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депривации</w:t>
      </w:r>
      <w:r w:rsidRPr="00003E9E">
        <w:rPr>
          <w:rFonts w:ascii="Helvetica" w:hAnsi="Helvetica" w:cs="Helvetica"/>
          <w:b/>
          <w:bCs/>
          <w:color w:val="222222"/>
          <w:sz w:val="21"/>
          <w:szCs w:val="21"/>
        </w:rPr>
        <w:t>.</w:t>
      </w:r>
    </w:p>
    <w:p w14:paraId="190AAFD8" w14:textId="77777777" w:rsidR="00003E9E" w:rsidRPr="00003E9E" w:rsidRDefault="00003E9E" w:rsidP="00003E9E">
      <w:pPr>
        <w:rPr>
          <w:rFonts w:ascii="Helvetica" w:hAnsi="Helvetica" w:cs="Helvetica"/>
          <w:b/>
          <w:bCs/>
          <w:color w:val="222222"/>
          <w:sz w:val="21"/>
          <w:szCs w:val="21"/>
        </w:rPr>
      </w:pPr>
    </w:p>
    <w:p w14:paraId="4A08B67A" w14:textId="77777777" w:rsidR="00003E9E" w:rsidRPr="00003E9E" w:rsidRDefault="00003E9E" w:rsidP="00003E9E">
      <w:pPr>
        <w:rPr>
          <w:rFonts w:ascii="Helvetica" w:hAnsi="Helvetica" w:cs="Helvetica"/>
          <w:b/>
          <w:bCs/>
          <w:color w:val="222222"/>
          <w:sz w:val="21"/>
          <w:szCs w:val="21"/>
        </w:rPr>
      </w:pPr>
      <w:r w:rsidRPr="00003E9E">
        <w:rPr>
          <w:rFonts w:ascii="Helvetica" w:hAnsi="Helvetica" w:cs="Helvetica"/>
          <w:b/>
          <w:bCs/>
          <w:color w:val="222222"/>
          <w:sz w:val="21"/>
          <w:szCs w:val="21"/>
        </w:rPr>
        <w:t xml:space="preserve">6.6.3. </w:t>
      </w:r>
      <w:r w:rsidRPr="00003E9E">
        <w:rPr>
          <w:rFonts w:ascii="Helvetica" w:hAnsi="Helvetica" w:cs="Helvetica" w:hint="eastAsia"/>
          <w:b/>
          <w:bCs/>
          <w:color w:val="222222"/>
          <w:sz w:val="21"/>
          <w:szCs w:val="21"/>
        </w:rPr>
        <w:t>Соотношения</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между</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содержанием</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ГК</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АсК</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и</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ГАМК</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и</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активностью</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ГДК</w:t>
      </w:r>
      <w:r w:rsidRPr="00003E9E">
        <w:rPr>
          <w:rFonts w:ascii="Helvetica" w:hAnsi="Helvetica" w:cs="Helvetica"/>
          <w:b/>
          <w:bCs/>
          <w:color w:val="222222"/>
          <w:sz w:val="21"/>
          <w:szCs w:val="21"/>
        </w:rPr>
        <w:t>-</w:t>
      </w:r>
      <w:r w:rsidRPr="00003E9E">
        <w:rPr>
          <w:rFonts w:ascii="Helvetica" w:hAnsi="Helvetica" w:cs="Helvetica" w:hint="eastAsia"/>
          <w:b/>
          <w:bCs/>
          <w:color w:val="222222"/>
          <w:sz w:val="21"/>
          <w:szCs w:val="21"/>
        </w:rPr>
        <w:t>азы</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у</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контрольных</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и</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подопытных</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собак</w:t>
      </w:r>
      <w:r w:rsidRPr="00003E9E">
        <w:rPr>
          <w:rFonts w:ascii="Helvetica" w:hAnsi="Helvetica" w:cs="Helvetica"/>
          <w:b/>
          <w:bCs/>
          <w:color w:val="222222"/>
          <w:sz w:val="21"/>
          <w:szCs w:val="21"/>
        </w:rPr>
        <w:t>.</w:t>
      </w:r>
    </w:p>
    <w:p w14:paraId="4B4D4B53" w14:textId="77777777" w:rsidR="00003E9E" w:rsidRPr="00003E9E" w:rsidRDefault="00003E9E" w:rsidP="00003E9E">
      <w:pPr>
        <w:rPr>
          <w:rFonts w:ascii="Helvetica" w:hAnsi="Helvetica" w:cs="Helvetica"/>
          <w:b/>
          <w:bCs/>
          <w:color w:val="222222"/>
          <w:sz w:val="21"/>
          <w:szCs w:val="21"/>
        </w:rPr>
      </w:pPr>
    </w:p>
    <w:p w14:paraId="6F4F834B" w14:textId="77777777" w:rsidR="00003E9E" w:rsidRPr="00003E9E" w:rsidRDefault="00003E9E" w:rsidP="00003E9E">
      <w:pPr>
        <w:rPr>
          <w:rFonts w:ascii="Helvetica" w:hAnsi="Helvetica" w:cs="Helvetica"/>
          <w:b/>
          <w:bCs/>
          <w:color w:val="222222"/>
          <w:sz w:val="21"/>
          <w:szCs w:val="21"/>
        </w:rPr>
      </w:pPr>
      <w:r w:rsidRPr="00003E9E">
        <w:rPr>
          <w:rFonts w:ascii="Helvetica" w:hAnsi="Helvetica" w:cs="Helvetica"/>
          <w:b/>
          <w:bCs/>
          <w:color w:val="222222"/>
          <w:sz w:val="21"/>
          <w:szCs w:val="21"/>
        </w:rPr>
        <w:t xml:space="preserve">6.6.4. </w:t>
      </w:r>
      <w:r w:rsidRPr="00003E9E">
        <w:rPr>
          <w:rFonts w:ascii="Helvetica" w:hAnsi="Helvetica" w:cs="Helvetica" w:hint="eastAsia"/>
          <w:b/>
          <w:bCs/>
          <w:color w:val="222222"/>
          <w:sz w:val="21"/>
          <w:szCs w:val="21"/>
        </w:rPr>
        <w:t>Соотношения</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между</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содержанием</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ГК</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АсК</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и</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ГАМК</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и</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активностью</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ГАМК</w:t>
      </w:r>
      <w:r w:rsidRPr="00003E9E">
        <w:rPr>
          <w:rFonts w:ascii="Helvetica" w:hAnsi="Helvetica" w:cs="Helvetica"/>
          <w:b/>
          <w:bCs/>
          <w:color w:val="222222"/>
          <w:sz w:val="21"/>
          <w:szCs w:val="21"/>
        </w:rPr>
        <w:t>-</w:t>
      </w:r>
      <w:r w:rsidRPr="00003E9E">
        <w:rPr>
          <w:rFonts w:ascii="Helvetica" w:hAnsi="Helvetica" w:cs="Helvetica" w:hint="eastAsia"/>
          <w:b/>
          <w:bCs/>
          <w:color w:val="222222"/>
          <w:sz w:val="21"/>
          <w:szCs w:val="21"/>
        </w:rPr>
        <w:t>Т</w:t>
      </w:r>
      <w:r w:rsidRPr="00003E9E">
        <w:rPr>
          <w:rFonts w:ascii="Helvetica" w:hAnsi="Helvetica" w:cs="Helvetica"/>
          <w:b/>
          <w:bCs/>
          <w:color w:val="222222"/>
          <w:sz w:val="21"/>
          <w:szCs w:val="21"/>
        </w:rPr>
        <w:t>-</w:t>
      </w:r>
      <w:r w:rsidRPr="00003E9E">
        <w:rPr>
          <w:rFonts w:ascii="Helvetica" w:hAnsi="Helvetica" w:cs="Helvetica" w:hint="eastAsia"/>
          <w:b/>
          <w:bCs/>
          <w:color w:val="222222"/>
          <w:sz w:val="21"/>
          <w:szCs w:val="21"/>
        </w:rPr>
        <w:t>азы</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у</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собак</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при</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зрительной</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депривации</w:t>
      </w:r>
      <w:r w:rsidRPr="00003E9E">
        <w:rPr>
          <w:rFonts w:ascii="Helvetica" w:hAnsi="Helvetica" w:cs="Helvetica"/>
          <w:b/>
          <w:bCs/>
          <w:color w:val="222222"/>
          <w:sz w:val="21"/>
          <w:szCs w:val="21"/>
        </w:rPr>
        <w:t>.</w:t>
      </w:r>
    </w:p>
    <w:p w14:paraId="586CD3C6" w14:textId="77777777" w:rsidR="00003E9E" w:rsidRPr="00003E9E" w:rsidRDefault="00003E9E" w:rsidP="00003E9E">
      <w:pPr>
        <w:rPr>
          <w:rFonts w:ascii="Helvetica" w:hAnsi="Helvetica" w:cs="Helvetica"/>
          <w:b/>
          <w:bCs/>
          <w:color w:val="222222"/>
          <w:sz w:val="21"/>
          <w:szCs w:val="21"/>
        </w:rPr>
      </w:pPr>
    </w:p>
    <w:p w14:paraId="620532C3" w14:textId="77777777" w:rsidR="00003E9E" w:rsidRPr="00003E9E" w:rsidRDefault="00003E9E" w:rsidP="00003E9E">
      <w:pPr>
        <w:rPr>
          <w:rFonts w:ascii="Helvetica" w:hAnsi="Helvetica" w:cs="Helvetica"/>
          <w:b/>
          <w:bCs/>
          <w:color w:val="222222"/>
          <w:sz w:val="21"/>
          <w:szCs w:val="21"/>
        </w:rPr>
      </w:pPr>
      <w:r w:rsidRPr="00003E9E">
        <w:rPr>
          <w:rFonts w:ascii="Helvetica" w:hAnsi="Helvetica" w:cs="Helvetica"/>
          <w:b/>
          <w:bCs/>
          <w:color w:val="222222"/>
          <w:sz w:val="21"/>
          <w:szCs w:val="21"/>
        </w:rPr>
        <w:t xml:space="preserve">6.6.5. </w:t>
      </w:r>
      <w:r w:rsidRPr="00003E9E">
        <w:rPr>
          <w:rFonts w:ascii="Helvetica" w:hAnsi="Helvetica" w:cs="Helvetica" w:hint="eastAsia"/>
          <w:b/>
          <w:bCs/>
          <w:color w:val="222222"/>
          <w:sz w:val="21"/>
          <w:szCs w:val="21"/>
        </w:rPr>
        <w:t>Особенности</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активности</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ГДК</w:t>
      </w:r>
      <w:r w:rsidRPr="00003E9E">
        <w:rPr>
          <w:rFonts w:ascii="Helvetica" w:hAnsi="Helvetica" w:cs="Helvetica"/>
          <w:b/>
          <w:bCs/>
          <w:color w:val="222222"/>
          <w:sz w:val="21"/>
          <w:szCs w:val="21"/>
        </w:rPr>
        <w:t>-</w:t>
      </w:r>
      <w:r w:rsidRPr="00003E9E">
        <w:rPr>
          <w:rFonts w:ascii="Helvetica" w:hAnsi="Helvetica" w:cs="Helvetica" w:hint="eastAsia"/>
          <w:b/>
          <w:bCs/>
          <w:color w:val="222222"/>
          <w:sz w:val="21"/>
          <w:szCs w:val="21"/>
        </w:rPr>
        <w:t>азы</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и</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ГАМК</w:t>
      </w:r>
      <w:r w:rsidRPr="00003E9E">
        <w:rPr>
          <w:rFonts w:ascii="Helvetica" w:hAnsi="Helvetica" w:cs="Helvetica"/>
          <w:b/>
          <w:bCs/>
          <w:color w:val="222222"/>
          <w:sz w:val="21"/>
          <w:szCs w:val="21"/>
        </w:rPr>
        <w:t>-</w:t>
      </w:r>
      <w:r w:rsidRPr="00003E9E">
        <w:rPr>
          <w:rFonts w:ascii="Helvetica" w:hAnsi="Helvetica" w:cs="Helvetica" w:hint="eastAsia"/>
          <w:b/>
          <w:bCs/>
          <w:color w:val="222222"/>
          <w:sz w:val="21"/>
          <w:szCs w:val="21"/>
        </w:rPr>
        <w:t>Т</w:t>
      </w:r>
      <w:r w:rsidRPr="00003E9E">
        <w:rPr>
          <w:rFonts w:ascii="Helvetica" w:hAnsi="Helvetica" w:cs="Helvetica"/>
          <w:b/>
          <w:bCs/>
          <w:color w:val="222222"/>
          <w:sz w:val="21"/>
          <w:szCs w:val="21"/>
        </w:rPr>
        <w:t>-</w:t>
      </w:r>
      <w:r w:rsidRPr="00003E9E">
        <w:rPr>
          <w:rFonts w:ascii="Helvetica" w:hAnsi="Helvetica" w:cs="Helvetica" w:hint="eastAsia"/>
          <w:b/>
          <w:bCs/>
          <w:color w:val="222222"/>
          <w:sz w:val="21"/>
          <w:szCs w:val="21"/>
        </w:rPr>
        <w:t>азы</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у</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собак</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при</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зрительной</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депривации</w:t>
      </w:r>
    </w:p>
    <w:p w14:paraId="7C7948E4" w14:textId="77777777" w:rsidR="00003E9E" w:rsidRPr="00003E9E" w:rsidRDefault="00003E9E" w:rsidP="00003E9E">
      <w:pPr>
        <w:rPr>
          <w:rFonts w:ascii="Helvetica" w:hAnsi="Helvetica" w:cs="Helvetica"/>
          <w:b/>
          <w:bCs/>
          <w:color w:val="222222"/>
          <w:sz w:val="21"/>
          <w:szCs w:val="21"/>
        </w:rPr>
      </w:pPr>
    </w:p>
    <w:p w14:paraId="53EE3BCD" w14:textId="77777777" w:rsidR="00003E9E" w:rsidRPr="00003E9E" w:rsidRDefault="00003E9E" w:rsidP="00003E9E">
      <w:pPr>
        <w:rPr>
          <w:rFonts w:ascii="Helvetica" w:hAnsi="Helvetica" w:cs="Helvetica"/>
          <w:b/>
          <w:bCs/>
          <w:color w:val="222222"/>
          <w:sz w:val="21"/>
          <w:szCs w:val="21"/>
        </w:rPr>
      </w:pPr>
      <w:r w:rsidRPr="00003E9E">
        <w:rPr>
          <w:rFonts w:ascii="Helvetica" w:hAnsi="Helvetica" w:cs="Helvetica"/>
          <w:b/>
          <w:bCs/>
          <w:color w:val="222222"/>
          <w:sz w:val="21"/>
          <w:szCs w:val="21"/>
        </w:rPr>
        <w:t xml:space="preserve">6.6.6. </w:t>
      </w:r>
      <w:r w:rsidRPr="00003E9E">
        <w:rPr>
          <w:rFonts w:ascii="Helvetica" w:hAnsi="Helvetica" w:cs="Helvetica" w:hint="eastAsia"/>
          <w:b/>
          <w:bCs/>
          <w:color w:val="222222"/>
          <w:sz w:val="21"/>
          <w:szCs w:val="21"/>
        </w:rPr>
        <w:t>Особенности</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активности</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ГДК</w:t>
      </w:r>
      <w:r w:rsidRPr="00003E9E">
        <w:rPr>
          <w:rFonts w:ascii="Helvetica" w:hAnsi="Helvetica" w:cs="Helvetica"/>
          <w:b/>
          <w:bCs/>
          <w:color w:val="222222"/>
          <w:sz w:val="21"/>
          <w:szCs w:val="21"/>
        </w:rPr>
        <w:t>-</w:t>
      </w:r>
      <w:r w:rsidRPr="00003E9E">
        <w:rPr>
          <w:rFonts w:ascii="Helvetica" w:hAnsi="Helvetica" w:cs="Helvetica" w:hint="eastAsia"/>
          <w:b/>
          <w:bCs/>
          <w:color w:val="222222"/>
          <w:sz w:val="21"/>
          <w:szCs w:val="21"/>
        </w:rPr>
        <w:t>азы</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и</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ГАМК</w:t>
      </w:r>
      <w:r w:rsidRPr="00003E9E">
        <w:rPr>
          <w:rFonts w:ascii="Helvetica" w:hAnsi="Helvetica" w:cs="Helvetica"/>
          <w:b/>
          <w:bCs/>
          <w:color w:val="222222"/>
          <w:sz w:val="21"/>
          <w:szCs w:val="21"/>
        </w:rPr>
        <w:t>-</w:t>
      </w:r>
      <w:r w:rsidRPr="00003E9E">
        <w:rPr>
          <w:rFonts w:ascii="Helvetica" w:hAnsi="Helvetica" w:cs="Helvetica" w:hint="eastAsia"/>
          <w:b/>
          <w:bCs/>
          <w:color w:val="222222"/>
          <w:sz w:val="21"/>
          <w:szCs w:val="21"/>
        </w:rPr>
        <w:t>Т</w:t>
      </w:r>
      <w:r w:rsidRPr="00003E9E">
        <w:rPr>
          <w:rFonts w:ascii="Helvetica" w:hAnsi="Helvetica" w:cs="Helvetica"/>
          <w:b/>
          <w:bCs/>
          <w:color w:val="222222"/>
          <w:sz w:val="21"/>
          <w:szCs w:val="21"/>
        </w:rPr>
        <w:t>-</w:t>
      </w:r>
      <w:r w:rsidRPr="00003E9E">
        <w:rPr>
          <w:rFonts w:ascii="Helvetica" w:hAnsi="Helvetica" w:cs="Helvetica" w:hint="eastAsia"/>
          <w:b/>
          <w:bCs/>
          <w:color w:val="222222"/>
          <w:sz w:val="21"/>
          <w:szCs w:val="21"/>
        </w:rPr>
        <w:t>азы</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в</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исходной</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митохондриальной</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фракции</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при</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зрительной</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депривации</w:t>
      </w:r>
      <w:r w:rsidRPr="00003E9E">
        <w:rPr>
          <w:rFonts w:ascii="Helvetica" w:hAnsi="Helvetica" w:cs="Helvetica"/>
          <w:b/>
          <w:bCs/>
          <w:color w:val="222222"/>
          <w:sz w:val="21"/>
          <w:szCs w:val="21"/>
        </w:rPr>
        <w:t>.</w:t>
      </w:r>
    </w:p>
    <w:p w14:paraId="757913BE" w14:textId="77777777" w:rsidR="00003E9E" w:rsidRPr="00003E9E" w:rsidRDefault="00003E9E" w:rsidP="00003E9E">
      <w:pPr>
        <w:rPr>
          <w:rFonts w:ascii="Helvetica" w:hAnsi="Helvetica" w:cs="Helvetica"/>
          <w:b/>
          <w:bCs/>
          <w:color w:val="222222"/>
          <w:sz w:val="21"/>
          <w:szCs w:val="21"/>
        </w:rPr>
      </w:pPr>
    </w:p>
    <w:p w14:paraId="40F74BEC" w14:textId="77777777" w:rsidR="00003E9E" w:rsidRPr="00003E9E" w:rsidRDefault="00003E9E" w:rsidP="00003E9E">
      <w:pPr>
        <w:rPr>
          <w:rFonts w:ascii="Helvetica" w:hAnsi="Helvetica" w:cs="Helvetica"/>
          <w:b/>
          <w:bCs/>
          <w:color w:val="222222"/>
          <w:sz w:val="21"/>
          <w:szCs w:val="21"/>
        </w:rPr>
      </w:pPr>
      <w:r w:rsidRPr="00003E9E">
        <w:rPr>
          <w:rFonts w:ascii="Helvetica" w:hAnsi="Helvetica" w:cs="Helvetica"/>
          <w:b/>
          <w:bCs/>
          <w:color w:val="222222"/>
          <w:sz w:val="21"/>
          <w:szCs w:val="21"/>
        </w:rPr>
        <w:t xml:space="preserve">6.6.7. </w:t>
      </w:r>
      <w:r w:rsidRPr="00003E9E">
        <w:rPr>
          <w:rFonts w:ascii="Helvetica" w:hAnsi="Helvetica" w:cs="Helvetica" w:hint="eastAsia"/>
          <w:b/>
          <w:bCs/>
          <w:color w:val="222222"/>
          <w:sz w:val="21"/>
          <w:szCs w:val="21"/>
        </w:rPr>
        <w:t>Характеристика</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ГДК</w:t>
      </w:r>
      <w:r w:rsidRPr="00003E9E">
        <w:rPr>
          <w:rFonts w:ascii="Helvetica" w:hAnsi="Helvetica" w:cs="Helvetica"/>
          <w:b/>
          <w:bCs/>
          <w:color w:val="222222"/>
          <w:sz w:val="21"/>
          <w:szCs w:val="21"/>
        </w:rPr>
        <w:t>-</w:t>
      </w:r>
      <w:r w:rsidRPr="00003E9E">
        <w:rPr>
          <w:rFonts w:ascii="Helvetica" w:hAnsi="Helvetica" w:cs="Helvetica" w:hint="eastAsia"/>
          <w:b/>
          <w:bCs/>
          <w:color w:val="222222"/>
          <w:sz w:val="21"/>
          <w:szCs w:val="21"/>
        </w:rPr>
        <w:t>азы</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и</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ГАМК</w:t>
      </w:r>
      <w:r w:rsidRPr="00003E9E">
        <w:rPr>
          <w:rFonts w:ascii="Helvetica" w:hAnsi="Helvetica" w:cs="Helvetica"/>
          <w:b/>
          <w:bCs/>
          <w:color w:val="222222"/>
          <w:sz w:val="21"/>
          <w:szCs w:val="21"/>
        </w:rPr>
        <w:t>-</w:t>
      </w:r>
      <w:r w:rsidRPr="00003E9E">
        <w:rPr>
          <w:rFonts w:ascii="Helvetica" w:hAnsi="Helvetica" w:cs="Helvetica" w:hint="eastAsia"/>
          <w:b/>
          <w:bCs/>
          <w:color w:val="222222"/>
          <w:sz w:val="21"/>
          <w:szCs w:val="21"/>
        </w:rPr>
        <w:t>Т</w:t>
      </w:r>
      <w:r w:rsidRPr="00003E9E">
        <w:rPr>
          <w:rFonts w:ascii="Helvetica" w:hAnsi="Helvetica" w:cs="Helvetica"/>
          <w:b/>
          <w:bCs/>
          <w:color w:val="222222"/>
          <w:sz w:val="21"/>
          <w:szCs w:val="21"/>
        </w:rPr>
        <w:t>-</w:t>
      </w:r>
      <w:r w:rsidRPr="00003E9E">
        <w:rPr>
          <w:rFonts w:ascii="Helvetica" w:hAnsi="Helvetica" w:cs="Helvetica" w:hint="eastAsia"/>
          <w:b/>
          <w:bCs/>
          <w:color w:val="222222"/>
          <w:sz w:val="21"/>
          <w:szCs w:val="21"/>
        </w:rPr>
        <w:t>азы</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по</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продуктам</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их</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реакций</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при</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ранней</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зрительной</w:t>
      </w:r>
      <w:r w:rsidRPr="00003E9E">
        <w:rPr>
          <w:rFonts w:ascii="Helvetica" w:hAnsi="Helvetica" w:cs="Helvetica"/>
          <w:b/>
          <w:bCs/>
          <w:color w:val="222222"/>
          <w:sz w:val="21"/>
          <w:szCs w:val="21"/>
        </w:rPr>
        <w:t xml:space="preserve"> </w:t>
      </w:r>
      <w:r w:rsidRPr="00003E9E">
        <w:rPr>
          <w:rFonts w:ascii="Helvetica" w:hAnsi="Helvetica" w:cs="Helvetica" w:hint="eastAsia"/>
          <w:b/>
          <w:bCs/>
          <w:color w:val="222222"/>
          <w:sz w:val="21"/>
          <w:szCs w:val="21"/>
        </w:rPr>
        <w:t>депривации</w:t>
      </w:r>
    </w:p>
    <w:p w14:paraId="6A2865CA" w14:textId="77777777" w:rsidR="00003E9E" w:rsidRPr="00003E9E" w:rsidRDefault="00003E9E" w:rsidP="00003E9E">
      <w:pPr>
        <w:rPr>
          <w:rFonts w:ascii="Helvetica" w:hAnsi="Helvetica" w:cs="Helvetica"/>
          <w:b/>
          <w:bCs/>
          <w:color w:val="222222"/>
          <w:sz w:val="21"/>
          <w:szCs w:val="21"/>
        </w:rPr>
      </w:pPr>
    </w:p>
    <w:p w14:paraId="2AD5D40B" w14:textId="77777777" w:rsidR="00003E9E" w:rsidRPr="00003E9E" w:rsidRDefault="00003E9E" w:rsidP="00003E9E">
      <w:pPr>
        <w:rPr>
          <w:rFonts w:ascii="Helvetica" w:hAnsi="Helvetica" w:cs="Helvetica"/>
          <w:b/>
          <w:bCs/>
          <w:color w:val="222222"/>
          <w:sz w:val="21"/>
          <w:szCs w:val="21"/>
        </w:rPr>
      </w:pPr>
      <w:r w:rsidRPr="00003E9E">
        <w:rPr>
          <w:rFonts w:ascii="Helvetica" w:hAnsi="Helvetica" w:cs="Helvetica" w:hint="eastAsia"/>
          <w:b/>
          <w:bCs/>
          <w:color w:val="222222"/>
          <w:sz w:val="21"/>
          <w:szCs w:val="21"/>
        </w:rPr>
        <w:lastRenderedPageBreak/>
        <w:t>ОБСУЖДЕНИЕ</w:t>
      </w:r>
      <w:r w:rsidRPr="00003E9E">
        <w:rPr>
          <w:rFonts w:ascii="Helvetica" w:hAnsi="Helvetica" w:cs="Helvetica"/>
          <w:b/>
          <w:bCs/>
          <w:color w:val="222222"/>
          <w:sz w:val="21"/>
          <w:szCs w:val="21"/>
        </w:rPr>
        <w:t>.</w:t>
      </w:r>
    </w:p>
    <w:p w14:paraId="683485C8" w14:textId="77777777" w:rsidR="00003E9E" w:rsidRPr="00003E9E" w:rsidRDefault="00003E9E" w:rsidP="00003E9E">
      <w:pPr>
        <w:rPr>
          <w:rFonts w:ascii="Helvetica" w:hAnsi="Helvetica" w:cs="Helvetica"/>
          <w:b/>
          <w:bCs/>
          <w:color w:val="222222"/>
          <w:sz w:val="21"/>
          <w:szCs w:val="21"/>
        </w:rPr>
      </w:pPr>
    </w:p>
    <w:p w14:paraId="109CC004" w14:textId="41FD370D" w:rsidR="00484EB4" w:rsidRPr="00003E9E" w:rsidRDefault="00003E9E" w:rsidP="00003E9E">
      <w:r w:rsidRPr="00003E9E">
        <w:rPr>
          <w:rFonts w:ascii="Helvetica" w:hAnsi="Helvetica" w:cs="Helvetica" w:hint="eastAsia"/>
          <w:b/>
          <w:bCs/>
          <w:color w:val="222222"/>
          <w:sz w:val="21"/>
          <w:szCs w:val="21"/>
        </w:rPr>
        <w:t>ВЫВОДЫ</w:t>
      </w:r>
      <w:r w:rsidRPr="00003E9E">
        <w:rPr>
          <w:rFonts w:ascii="Helvetica" w:hAnsi="Helvetica" w:cs="Helvetica"/>
          <w:b/>
          <w:bCs/>
          <w:color w:val="222222"/>
          <w:sz w:val="21"/>
          <w:szCs w:val="21"/>
        </w:rPr>
        <w:t>.</w:t>
      </w:r>
    </w:p>
    <w:sectPr w:rsidR="00484EB4" w:rsidRPr="00003E9E"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FB51BD" w14:textId="77777777" w:rsidR="00BC41F1" w:rsidRDefault="00BC41F1">
      <w:pPr>
        <w:spacing w:after="0" w:line="240" w:lineRule="auto"/>
      </w:pPr>
      <w:r>
        <w:separator/>
      </w:r>
    </w:p>
  </w:endnote>
  <w:endnote w:type="continuationSeparator" w:id="0">
    <w:p w14:paraId="7388D77F" w14:textId="77777777" w:rsidR="00BC41F1" w:rsidRDefault="00BC41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3F63A5" w14:textId="77777777" w:rsidR="00BC41F1" w:rsidRDefault="00BC41F1"/>
    <w:p w14:paraId="28DEA036" w14:textId="77777777" w:rsidR="00BC41F1" w:rsidRDefault="00BC41F1"/>
    <w:p w14:paraId="7FB50756" w14:textId="77777777" w:rsidR="00BC41F1" w:rsidRDefault="00BC41F1"/>
    <w:p w14:paraId="5EE778A2" w14:textId="77777777" w:rsidR="00BC41F1" w:rsidRDefault="00BC41F1"/>
    <w:p w14:paraId="710BCB92" w14:textId="77777777" w:rsidR="00BC41F1" w:rsidRDefault="00BC41F1"/>
    <w:p w14:paraId="6C8D8F61" w14:textId="77777777" w:rsidR="00BC41F1" w:rsidRDefault="00BC41F1"/>
    <w:p w14:paraId="0DC27972" w14:textId="77777777" w:rsidR="00BC41F1" w:rsidRDefault="00BC41F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C421435" wp14:editId="2E0DF32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97B827" w14:textId="77777777" w:rsidR="00BC41F1" w:rsidRDefault="00BC41F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C42143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997B827" w14:textId="77777777" w:rsidR="00BC41F1" w:rsidRDefault="00BC41F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8B9D1F8" w14:textId="77777777" w:rsidR="00BC41F1" w:rsidRDefault="00BC41F1"/>
    <w:p w14:paraId="0BB902D8" w14:textId="77777777" w:rsidR="00BC41F1" w:rsidRDefault="00BC41F1"/>
    <w:p w14:paraId="53AED3BC" w14:textId="77777777" w:rsidR="00BC41F1" w:rsidRDefault="00BC41F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835ADA1" wp14:editId="6E52D57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BC6F11" w14:textId="77777777" w:rsidR="00BC41F1" w:rsidRDefault="00BC41F1"/>
                          <w:p w14:paraId="36FDCFCB" w14:textId="77777777" w:rsidR="00BC41F1" w:rsidRDefault="00BC41F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835ADA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BBC6F11" w14:textId="77777777" w:rsidR="00BC41F1" w:rsidRDefault="00BC41F1"/>
                    <w:p w14:paraId="36FDCFCB" w14:textId="77777777" w:rsidR="00BC41F1" w:rsidRDefault="00BC41F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4FDC722" w14:textId="77777777" w:rsidR="00BC41F1" w:rsidRDefault="00BC41F1"/>
    <w:p w14:paraId="46CD5C83" w14:textId="77777777" w:rsidR="00BC41F1" w:rsidRDefault="00BC41F1">
      <w:pPr>
        <w:rPr>
          <w:sz w:val="2"/>
          <w:szCs w:val="2"/>
        </w:rPr>
      </w:pPr>
    </w:p>
    <w:p w14:paraId="4F62DC7D" w14:textId="77777777" w:rsidR="00BC41F1" w:rsidRDefault="00BC41F1"/>
    <w:p w14:paraId="1EB18B84" w14:textId="77777777" w:rsidR="00BC41F1" w:rsidRDefault="00BC41F1">
      <w:pPr>
        <w:spacing w:after="0" w:line="240" w:lineRule="auto"/>
      </w:pPr>
    </w:p>
  </w:footnote>
  <w:footnote w:type="continuationSeparator" w:id="0">
    <w:p w14:paraId="68877CBB" w14:textId="77777777" w:rsidR="00BC41F1" w:rsidRDefault="00BC41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1F1"/>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204713</TotalTime>
  <Pages>9</Pages>
  <Words>1104</Words>
  <Characters>6299</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7389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1472</cp:revision>
  <cp:lastPrinted>2009-02-06T05:36:00Z</cp:lastPrinted>
  <dcterms:created xsi:type="dcterms:W3CDTF">2024-01-07T13:43:00Z</dcterms:created>
  <dcterms:modified xsi:type="dcterms:W3CDTF">2025-11-10T14:09:00Z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