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91E99C" w14:textId="0C0F62DC" w:rsidR="00DB085A" w:rsidRDefault="00C03085" w:rsidP="00C03085">
      <w:r w:rsidRPr="00C03085">
        <w:rPr>
          <w:rFonts w:hint="eastAsia"/>
        </w:rPr>
        <w:t>Ильинский</w:t>
      </w:r>
      <w:r w:rsidRPr="00C03085">
        <w:t xml:space="preserve">, </w:t>
      </w:r>
      <w:r w:rsidRPr="00C03085">
        <w:rPr>
          <w:rFonts w:hint="eastAsia"/>
        </w:rPr>
        <w:t>Дмитрий</w:t>
      </w:r>
      <w:r w:rsidRPr="00C03085">
        <w:t xml:space="preserve"> </w:t>
      </w:r>
      <w:r w:rsidRPr="00C03085">
        <w:rPr>
          <w:rFonts w:hint="eastAsia"/>
        </w:rPr>
        <w:t>Геннадиевич</w:t>
      </w:r>
      <w:r>
        <w:t xml:space="preserve"> </w:t>
      </w:r>
      <w:r w:rsidRPr="00C03085">
        <w:rPr>
          <w:rFonts w:hint="eastAsia"/>
        </w:rPr>
        <w:t>Динамическая</w:t>
      </w:r>
      <w:r w:rsidRPr="00C03085">
        <w:t xml:space="preserve"> </w:t>
      </w:r>
      <w:r w:rsidRPr="00C03085">
        <w:rPr>
          <w:rFonts w:hint="eastAsia"/>
        </w:rPr>
        <w:t>модель</w:t>
      </w:r>
      <w:r w:rsidRPr="00C03085">
        <w:t xml:space="preserve"> </w:t>
      </w:r>
      <w:r w:rsidRPr="00C03085">
        <w:rPr>
          <w:rFonts w:hint="eastAsia"/>
        </w:rPr>
        <w:t>ссудо</w:t>
      </w:r>
      <w:r w:rsidRPr="00C03085">
        <w:t>-</w:t>
      </w:r>
      <w:r w:rsidRPr="00C03085">
        <w:rPr>
          <w:rFonts w:hint="eastAsia"/>
        </w:rPr>
        <w:t>сберегательных</w:t>
      </w:r>
      <w:r w:rsidRPr="00C03085">
        <w:t xml:space="preserve"> </w:t>
      </w:r>
      <w:r w:rsidRPr="00C03085">
        <w:rPr>
          <w:rFonts w:hint="eastAsia"/>
        </w:rPr>
        <w:t>программ</w:t>
      </w:r>
      <w:r w:rsidRPr="00C03085">
        <w:t xml:space="preserve"> </w:t>
      </w:r>
      <w:r w:rsidRPr="00C03085">
        <w:rPr>
          <w:rFonts w:hint="eastAsia"/>
        </w:rPr>
        <w:t>ипотечного</w:t>
      </w:r>
      <w:r w:rsidRPr="00C03085">
        <w:t xml:space="preserve"> </w:t>
      </w:r>
      <w:r w:rsidRPr="00C03085">
        <w:rPr>
          <w:rFonts w:hint="eastAsia"/>
        </w:rPr>
        <w:t>кредитования</w:t>
      </w:r>
    </w:p>
    <w:p w14:paraId="3287C4F7" w14:textId="77777777" w:rsidR="00C03085" w:rsidRDefault="00C03085" w:rsidP="00C03085">
      <w:r>
        <w:rPr>
          <w:rFonts w:hint="eastAsia"/>
        </w:rPr>
        <w:t>ОГЛАВЛЕНИЕ</w:t>
      </w:r>
      <w:r>
        <w:t xml:space="preserve"> </w:t>
      </w:r>
      <w:r>
        <w:rPr>
          <w:rFonts w:hint="eastAsia"/>
        </w:rPr>
        <w:t>ДИССЕРТАЦИИ</w:t>
      </w:r>
    </w:p>
    <w:p w14:paraId="1D9BF998" w14:textId="77777777" w:rsidR="00C03085" w:rsidRDefault="00C03085" w:rsidP="00C03085">
      <w:r>
        <w:rPr>
          <w:rFonts w:hint="eastAsia"/>
        </w:rPr>
        <w:t>кандидат</w:t>
      </w:r>
      <w:r>
        <w:t xml:space="preserve"> </w:t>
      </w:r>
      <w:r>
        <w:rPr>
          <w:rFonts w:hint="eastAsia"/>
        </w:rPr>
        <w:t>наук</w:t>
      </w:r>
      <w:r>
        <w:t xml:space="preserve"> </w:t>
      </w:r>
      <w:r>
        <w:rPr>
          <w:rFonts w:hint="eastAsia"/>
        </w:rPr>
        <w:t>Ильинский</w:t>
      </w:r>
      <w:r>
        <w:t xml:space="preserve">, </w:t>
      </w:r>
      <w:r>
        <w:rPr>
          <w:rFonts w:hint="eastAsia"/>
        </w:rPr>
        <w:t>Дмитрий</w:t>
      </w:r>
      <w:r>
        <w:t xml:space="preserve"> </w:t>
      </w:r>
      <w:r>
        <w:rPr>
          <w:rFonts w:hint="eastAsia"/>
        </w:rPr>
        <w:t>Геннадиевич</w:t>
      </w:r>
    </w:p>
    <w:p w14:paraId="03C30919" w14:textId="77777777" w:rsidR="00C03085" w:rsidRDefault="00C03085" w:rsidP="00C03085">
      <w:r>
        <w:rPr>
          <w:rFonts w:hint="eastAsia"/>
        </w:rPr>
        <w:t>Оглавление</w:t>
      </w:r>
    </w:p>
    <w:p w14:paraId="6C40C57E" w14:textId="77777777" w:rsidR="00C03085" w:rsidRDefault="00C03085" w:rsidP="00C03085"/>
    <w:p w14:paraId="0BE56292" w14:textId="77777777" w:rsidR="00C03085" w:rsidRDefault="00C03085" w:rsidP="00C03085">
      <w:r>
        <w:rPr>
          <w:rFonts w:hint="eastAsia"/>
        </w:rPr>
        <w:t>Введение</w:t>
      </w:r>
    </w:p>
    <w:p w14:paraId="7A032ED0" w14:textId="77777777" w:rsidR="00C03085" w:rsidRDefault="00C03085" w:rsidP="00C03085"/>
    <w:p w14:paraId="6727CF1B" w14:textId="77777777" w:rsidR="00C03085" w:rsidRDefault="00C03085" w:rsidP="00C03085">
      <w:r>
        <w:t xml:space="preserve">1 </w:t>
      </w:r>
      <w:r>
        <w:rPr>
          <w:rFonts w:hint="eastAsia"/>
        </w:rPr>
        <w:t>Ссудо</w:t>
      </w:r>
      <w:r>
        <w:t>-</w:t>
      </w:r>
      <w:r>
        <w:rPr>
          <w:rFonts w:hint="eastAsia"/>
        </w:rPr>
        <w:t>сберегательные</w:t>
      </w:r>
      <w:r>
        <w:t xml:space="preserve"> </w:t>
      </w:r>
      <w:r>
        <w:rPr>
          <w:rFonts w:hint="eastAsia"/>
        </w:rPr>
        <w:t>институты</w:t>
      </w:r>
    </w:p>
    <w:p w14:paraId="7D412E39" w14:textId="77777777" w:rsidR="00C03085" w:rsidRDefault="00C03085" w:rsidP="00C03085"/>
    <w:p w14:paraId="489744BB" w14:textId="77777777" w:rsidR="00C03085" w:rsidRDefault="00C03085" w:rsidP="00C03085">
      <w:r>
        <w:t xml:space="preserve">1.1 </w:t>
      </w:r>
      <w:r>
        <w:rPr>
          <w:rFonts w:hint="eastAsia"/>
        </w:rPr>
        <w:t>История</w:t>
      </w:r>
      <w:r>
        <w:t xml:space="preserve"> </w:t>
      </w:r>
      <w:r>
        <w:rPr>
          <w:rFonts w:hint="eastAsia"/>
        </w:rPr>
        <w:t>вопроса</w:t>
      </w:r>
      <w:r>
        <w:t xml:space="preserve">. </w:t>
      </w:r>
      <w:r>
        <w:rPr>
          <w:rFonts w:hint="eastAsia"/>
        </w:rPr>
        <w:t>Важность</w:t>
      </w:r>
      <w:r>
        <w:t xml:space="preserve"> </w:t>
      </w:r>
      <w:r>
        <w:rPr>
          <w:rFonts w:hint="eastAsia"/>
        </w:rPr>
        <w:t>ссудо</w:t>
      </w:r>
      <w:r>
        <w:t>-</w:t>
      </w:r>
      <w:r>
        <w:rPr>
          <w:rFonts w:hint="eastAsia"/>
        </w:rPr>
        <w:t>сберегательных</w:t>
      </w:r>
      <w:r>
        <w:t xml:space="preserve"> </w:t>
      </w:r>
      <w:r>
        <w:rPr>
          <w:rFonts w:hint="eastAsia"/>
        </w:rPr>
        <w:t>институтов</w:t>
      </w:r>
    </w:p>
    <w:p w14:paraId="6E3495DE" w14:textId="77777777" w:rsidR="00C03085" w:rsidRDefault="00C03085" w:rsidP="00C03085"/>
    <w:p w14:paraId="726660FA" w14:textId="77777777" w:rsidR="00C03085" w:rsidRDefault="00C03085" w:rsidP="00C03085">
      <w:r>
        <w:t xml:space="preserve">1.2 </w:t>
      </w:r>
      <w:r>
        <w:rPr>
          <w:rFonts w:hint="eastAsia"/>
        </w:rPr>
        <w:t>Требования</w:t>
      </w:r>
      <w:r>
        <w:t xml:space="preserve"> </w:t>
      </w:r>
      <w:r>
        <w:rPr>
          <w:rFonts w:hint="eastAsia"/>
        </w:rPr>
        <w:t>к</w:t>
      </w:r>
      <w:r>
        <w:t xml:space="preserve"> </w:t>
      </w:r>
      <w:r>
        <w:rPr>
          <w:rFonts w:hint="eastAsia"/>
        </w:rPr>
        <w:t>модели</w:t>
      </w:r>
      <w:r>
        <w:t xml:space="preserve"> </w:t>
      </w:r>
      <w:r>
        <w:rPr>
          <w:rFonts w:hint="eastAsia"/>
        </w:rPr>
        <w:t>ССП</w:t>
      </w:r>
    </w:p>
    <w:p w14:paraId="5CA3566C" w14:textId="77777777" w:rsidR="00C03085" w:rsidRDefault="00C03085" w:rsidP="00C03085"/>
    <w:p w14:paraId="013753F7" w14:textId="77777777" w:rsidR="00C03085" w:rsidRDefault="00C03085" w:rsidP="00C03085">
      <w:r>
        <w:t xml:space="preserve">1.3 </w:t>
      </w:r>
      <w:r>
        <w:rPr>
          <w:rFonts w:hint="eastAsia"/>
        </w:rPr>
        <w:t>Развитие</w:t>
      </w:r>
      <w:r>
        <w:t xml:space="preserve"> </w:t>
      </w:r>
      <w:r>
        <w:rPr>
          <w:rFonts w:hint="eastAsia"/>
        </w:rPr>
        <w:t>ССП</w:t>
      </w:r>
    </w:p>
    <w:p w14:paraId="429CDF55" w14:textId="77777777" w:rsidR="00C03085" w:rsidRDefault="00C03085" w:rsidP="00C03085"/>
    <w:p w14:paraId="173086FD" w14:textId="77777777" w:rsidR="00C03085" w:rsidRDefault="00C03085" w:rsidP="00C03085">
      <w:r>
        <w:t xml:space="preserve">1.3.1 </w:t>
      </w:r>
      <w:r>
        <w:rPr>
          <w:rFonts w:hint="eastAsia"/>
        </w:rPr>
        <w:t>Опыт</w:t>
      </w:r>
      <w:r>
        <w:t xml:space="preserve"> </w:t>
      </w:r>
      <w:r>
        <w:rPr>
          <w:rFonts w:hint="eastAsia"/>
        </w:rPr>
        <w:t>Казахстана</w:t>
      </w:r>
    </w:p>
    <w:p w14:paraId="3BB76550" w14:textId="77777777" w:rsidR="00C03085" w:rsidRDefault="00C03085" w:rsidP="00C03085"/>
    <w:p w14:paraId="05B679E5" w14:textId="77777777" w:rsidR="00C03085" w:rsidRDefault="00C03085" w:rsidP="00C03085">
      <w:r>
        <w:t xml:space="preserve">1.3.2 </w:t>
      </w:r>
      <w:r>
        <w:rPr>
          <w:rFonts w:hint="eastAsia"/>
        </w:rPr>
        <w:t>Опыт</w:t>
      </w:r>
      <w:r>
        <w:t xml:space="preserve"> </w:t>
      </w:r>
      <w:r>
        <w:rPr>
          <w:rFonts w:hint="eastAsia"/>
        </w:rPr>
        <w:t>Краснодара</w:t>
      </w:r>
    </w:p>
    <w:p w14:paraId="446EF2C6" w14:textId="77777777" w:rsidR="00C03085" w:rsidRDefault="00C03085" w:rsidP="00C03085"/>
    <w:p w14:paraId="6F6472B0" w14:textId="77777777" w:rsidR="00C03085" w:rsidRDefault="00C03085" w:rsidP="00C03085">
      <w:r>
        <w:t xml:space="preserve">1.3.3 </w:t>
      </w:r>
      <w:r>
        <w:rPr>
          <w:rFonts w:hint="eastAsia"/>
        </w:rPr>
        <w:t>Опыт</w:t>
      </w:r>
      <w:r>
        <w:t xml:space="preserve"> </w:t>
      </w:r>
      <w:r>
        <w:rPr>
          <w:rFonts w:hint="eastAsia"/>
        </w:rPr>
        <w:t>Ростовской</w:t>
      </w:r>
      <w:r>
        <w:t xml:space="preserve"> </w:t>
      </w:r>
      <w:r>
        <w:rPr>
          <w:rFonts w:hint="eastAsia"/>
        </w:rPr>
        <w:t>области</w:t>
      </w:r>
    </w:p>
    <w:p w14:paraId="7B90C531" w14:textId="77777777" w:rsidR="00C03085" w:rsidRDefault="00C03085" w:rsidP="00C03085"/>
    <w:p w14:paraId="7BE9E15B" w14:textId="77777777" w:rsidR="00C03085" w:rsidRDefault="00C03085" w:rsidP="00C03085">
      <w:r>
        <w:t xml:space="preserve">1.3.4 </w:t>
      </w:r>
      <w:r>
        <w:rPr>
          <w:rFonts w:hint="eastAsia"/>
        </w:rPr>
        <w:t>Опыт</w:t>
      </w:r>
      <w:r>
        <w:t xml:space="preserve"> </w:t>
      </w:r>
      <w:r>
        <w:rPr>
          <w:rFonts w:hint="eastAsia"/>
        </w:rPr>
        <w:t>Башкортостана</w:t>
      </w:r>
    </w:p>
    <w:p w14:paraId="56776A4D" w14:textId="77777777" w:rsidR="00C03085" w:rsidRDefault="00C03085" w:rsidP="00C03085"/>
    <w:p w14:paraId="3E35EAC2" w14:textId="77777777" w:rsidR="00C03085" w:rsidRDefault="00C03085" w:rsidP="00C03085">
      <w:r>
        <w:t xml:space="preserve">1.3.5 </w:t>
      </w:r>
      <w:r>
        <w:rPr>
          <w:rFonts w:hint="eastAsia"/>
        </w:rPr>
        <w:t>Отличия</w:t>
      </w:r>
      <w:r>
        <w:t xml:space="preserve"> </w:t>
      </w:r>
      <w:r>
        <w:rPr>
          <w:rFonts w:hint="eastAsia"/>
        </w:rPr>
        <w:t>российских</w:t>
      </w:r>
      <w:r>
        <w:t xml:space="preserve"> </w:t>
      </w:r>
      <w:r>
        <w:rPr>
          <w:rFonts w:hint="eastAsia"/>
        </w:rPr>
        <w:t>ССП</w:t>
      </w:r>
    </w:p>
    <w:p w14:paraId="357BE5B3" w14:textId="77777777" w:rsidR="00C03085" w:rsidRDefault="00C03085" w:rsidP="00C03085"/>
    <w:p w14:paraId="6D27D9F8" w14:textId="77777777" w:rsidR="00C03085" w:rsidRDefault="00C03085" w:rsidP="00C03085">
      <w:r>
        <w:t xml:space="preserve">1.4 </w:t>
      </w:r>
      <w:r>
        <w:rPr>
          <w:rFonts w:hint="eastAsia"/>
        </w:rPr>
        <w:t>ССП</w:t>
      </w:r>
      <w:r>
        <w:t xml:space="preserve"> </w:t>
      </w:r>
      <w:r>
        <w:rPr>
          <w:rFonts w:hint="eastAsia"/>
        </w:rPr>
        <w:t>из</w:t>
      </w:r>
      <w:r>
        <w:t xml:space="preserve"> </w:t>
      </w:r>
      <w:r>
        <w:rPr>
          <w:rFonts w:hint="eastAsia"/>
        </w:rPr>
        <w:t>нескольких</w:t>
      </w:r>
      <w:r>
        <w:t xml:space="preserve"> </w:t>
      </w:r>
      <w:r>
        <w:rPr>
          <w:rFonts w:hint="eastAsia"/>
        </w:rPr>
        <w:t>тарифных</w:t>
      </w:r>
      <w:r>
        <w:t xml:space="preserve"> </w:t>
      </w:r>
      <w:r>
        <w:rPr>
          <w:rFonts w:hint="eastAsia"/>
        </w:rPr>
        <w:t>планов</w:t>
      </w:r>
    </w:p>
    <w:p w14:paraId="2CE1E60C" w14:textId="77777777" w:rsidR="00C03085" w:rsidRDefault="00C03085" w:rsidP="00C03085"/>
    <w:p w14:paraId="71432403" w14:textId="77777777" w:rsidR="00C03085" w:rsidRDefault="00C03085" w:rsidP="00C03085">
      <w:r>
        <w:t xml:space="preserve">2 </w:t>
      </w:r>
      <w:r>
        <w:rPr>
          <w:rFonts w:hint="eastAsia"/>
        </w:rPr>
        <w:t>Динамическая</w:t>
      </w:r>
      <w:r>
        <w:t xml:space="preserve"> </w:t>
      </w:r>
      <w:r>
        <w:rPr>
          <w:rFonts w:hint="eastAsia"/>
        </w:rPr>
        <w:t>модель</w:t>
      </w:r>
      <w:r>
        <w:t xml:space="preserve"> </w:t>
      </w:r>
      <w:r>
        <w:rPr>
          <w:rFonts w:hint="eastAsia"/>
        </w:rPr>
        <w:t>ссудо</w:t>
      </w:r>
      <w:r>
        <w:t>-</w:t>
      </w:r>
      <w:r>
        <w:rPr>
          <w:rFonts w:hint="eastAsia"/>
        </w:rPr>
        <w:t>сберегательных</w:t>
      </w:r>
      <w:r>
        <w:t xml:space="preserve"> </w:t>
      </w:r>
      <w:r>
        <w:rPr>
          <w:rFonts w:hint="eastAsia"/>
        </w:rPr>
        <w:t>программ</w:t>
      </w:r>
    </w:p>
    <w:p w14:paraId="37C97622" w14:textId="77777777" w:rsidR="00C03085" w:rsidRDefault="00C03085" w:rsidP="00C03085"/>
    <w:p w14:paraId="46C5D7AF" w14:textId="77777777" w:rsidR="00C03085" w:rsidRDefault="00C03085" w:rsidP="00C03085">
      <w:r>
        <w:t xml:space="preserve">2.1 </w:t>
      </w:r>
      <w:r>
        <w:rPr>
          <w:rFonts w:hint="eastAsia"/>
        </w:rPr>
        <w:t>Основные</w:t>
      </w:r>
      <w:r>
        <w:t xml:space="preserve"> </w:t>
      </w:r>
      <w:r>
        <w:rPr>
          <w:rFonts w:hint="eastAsia"/>
        </w:rPr>
        <w:t>результаты</w:t>
      </w:r>
      <w:r>
        <w:t xml:space="preserve"> </w:t>
      </w:r>
      <w:r>
        <w:rPr>
          <w:rFonts w:hint="eastAsia"/>
        </w:rPr>
        <w:t>главы</w:t>
      </w:r>
    </w:p>
    <w:p w14:paraId="2EF02C8B" w14:textId="77777777" w:rsidR="00C03085" w:rsidRDefault="00C03085" w:rsidP="00C03085"/>
    <w:p w14:paraId="4EE98D6A" w14:textId="77777777" w:rsidR="00C03085" w:rsidRDefault="00C03085" w:rsidP="00C03085">
      <w:r>
        <w:t xml:space="preserve">2.2 </w:t>
      </w:r>
      <w:r>
        <w:rPr>
          <w:rFonts w:hint="eastAsia"/>
        </w:rPr>
        <w:t>Агенты</w:t>
      </w:r>
      <w:r>
        <w:t xml:space="preserve"> </w:t>
      </w:r>
      <w:r>
        <w:rPr>
          <w:rFonts w:hint="eastAsia"/>
        </w:rPr>
        <w:t>ССП</w:t>
      </w:r>
      <w:r>
        <w:t xml:space="preserve">: </w:t>
      </w:r>
      <w:r>
        <w:rPr>
          <w:rFonts w:hint="eastAsia"/>
        </w:rPr>
        <w:t>общая</w:t>
      </w:r>
      <w:r>
        <w:t xml:space="preserve"> </w:t>
      </w:r>
      <w:r>
        <w:rPr>
          <w:rFonts w:hint="eastAsia"/>
        </w:rPr>
        <w:t>схема</w:t>
      </w:r>
      <w:r>
        <w:t xml:space="preserve"> </w:t>
      </w:r>
      <w:r>
        <w:rPr>
          <w:rFonts w:hint="eastAsia"/>
        </w:rPr>
        <w:t>взаимодействия</w:t>
      </w:r>
    </w:p>
    <w:p w14:paraId="70E2E8D5" w14:textId="77777777" w:rsidR="00C03085" w:rsidRDefault="00C03085" w:rsidP="00C03085"/>
    <w:p w14:paraId="4C0B1E9A" w14:textId="77777777" w:rsidR="00C03085" w:rsidRDefault="00C03085" w:rsidP="00C03085">
      <w:r>
        <w:t xml:space="preserve">2.3 </w:t>
      </w:r>
      <w:r>
        <w:rPr>
          <w:rFonts w:hint="eastAsia"/>
        </w:rPr>
        <w:t>Модель</w:t>
      </w:r>
      <w:r>
        <w:t xml:space="preserve"> </w:t>
      </w:r>
      <w:r>
        <w:rPr>
          <w:rFonts w:hint="eastAsia"/>
        </w:rPr>
        <w:t>ССП</w:t>
      </w:r>
      <w:r>
        <w:t xml:space="preserve">: </w:t>
      </w:r>
      <w:r>
        <w:rPr>
          <w:rFonts w:hint="eastAsia"/>
        </w:rPr>
        <w:t>спецсчетов</w:t>
      </w:r>
      <w:r>
        <w:t xml:space="preserve"> </w:t>
      </w:r>
      <w:r>
        <w:rPr>
          <w:rFonts w:hint="eastAsia"/>
        </w:rPr>
        <w:t>и</w:t>
      </w:r>
      <w:r>
        <w:t xml:space="preserve"> </w:t>
      </w:r>
      <w:r>
        <w:rPr>
          <w:rFonts w:hint="eastAsia"/>
        </w:rPr>
        <w:t>стройсберкассы</w:t>
      </w:r>
    </w:p>
    <w:p w14:paraId="61A1D116" w14:textId="77777777" w:rsidR="00C03085" w:rsidRDefault="00C03085" w:rsidP="00C03085"/>
    <w:p w14:paraId="17DF1C5A" w14:textId="77777777" w:rsidR="00C03085" w:rsidRDefault="00C03085" w:rsidP="00C03085">
      <w:r>
        <w:t xml:space="preserve">2.3.1 </w:t>
      </w:r>
      <w:r>
        <w:rPr>
          <w:rFonts w:hint="eastAsia"/>
        </w:rPr>
        <w:t>Некоторые</w:t>
      </w:r>
      <w:r>
        <w:t xml:space="preserve"> </w:t>
      </w:r>
      <w:r>
        <w:rPr>
          <w:rFonts w:hint="eastAsia"/>
        </w:rPr>
        <w:t>обозначения</w:t>
      </w:r>
    </w:p>
    <w:p w14:paraId="654F56A0" w14:textId="77777777" w:rsidR="00C03085" w:rsidRDefault="00C03085" w:rsidP="00C03085"/>
    <w:p w14:paraId="2FBB1F3A" w14:textId="77777777" w:rsidR="00C03085" w:rsidRDefault="00C03085" w:rsidP="00C03085">
      <w:r>
        <w:t xml:space="preserve">2.3.2 </w:t>
      </w:r>
      <w:r>
        <w:rPr>
          <w:rFonts w:hint="eastAsia"/>
        </w:rPr>
        <w:t>Накопление</w:t>
      </w:r>
    </w:p>
    <w:p w14:paraId="38A9CB83" w14:textId="77777777" w:rsidR="00C03085" w:rsidRDefault="00C03085" w:rsidP="00C03085"/>
    <w:p w14:paraId="64F13974" w14:textId="77777777" w:rsidR="00C03085" w:rsidRDefault="00C03085" w:rsidP="00C03085">
      <w:r>
        <w:t xml:space="preserve">2.3.3 </w:t>
      </w:r>
      <w:r>
        <w:rPr>
          <w:rFonts w:hint="eastAsia"/>
        </w:rPr>
        <w:t>Очередь</w:t>
      </w:r>
    </w:p>
    <w:p w14:paraId="15360151" w14:textId="77777777" w:rsidR="00C03085" w:rsidRDefault="00C03085" w:rsidP="00C03085"/>
    <w:p w14:paraId="53DD42A9" w14:textId="77777777" w:rsidR="00C03085" w:rsidRDefault="00C03085" w:rsidP="00C03085">
      <w:r>
        <w:t xml:space="preserve">2.3.4 </w:t>
      </w:r>
      <w:r>
        <w:rPr>
          <w:rFonts w:hint="eastAsia"/>
        </w:rPr>
        <w:t>Кредитование</w:t>
      </w:r>
    </w:p>
    <w:p w14:paraId="6A533D1C" w14:textId="77777777" w:rsidR="00C03085" w:rsidRDefault="00C03085" w:rsidP="00C03085"/>
    <w:p w14:paraId="165C54B5" w14:textId="77777777" w:rsidR="00C03085" w:rsidRDefault="00C03085" w:rsidP="00C03085">
      <w:r>
        <w:t xml:space="preserve">2.3.5 </w:t>
      </w:r>
      <w:r>
        <w:rPr>
          <w:rFonts w:hint="eastAsia"/>
        </w:rPr>
        <w:t>Друзья</w:t>
      </w:r>
      <w:r>
        <w:t xml:space="preserve"> </w:t>
      </w:r>
      <w:r>
        <w:rPr>
          <w:rFonts w:hint="eastAsia"/>
        </w:rPr>
        <w:t>вкладчиков</w:t>
      </w:r>
      <w:r>
        <w:t xml:space="preserve"> </w:t>
      </w:r>
      <w:r>
        <w:rPr>
          <w:rFonts w:hint="eastAsia"/>
        </w:rPr>
        <w:t>и</w:t>
      </w:r>
      <w:r>
        <w:t xml:space="preserve"> </w:t>
      </w:r>
      <w:r>
        <w:rPr>
          <w:rFonts w:hint="eastAsia"/>
        </w:rPr>
        <w:t>нарушители</w:t>
      </w:r>
      <w:r>
        <w:t xml:space="preserve"> </w:t>
      </w:r>
      <w:r>
        <w:rPr>
          <w:rFonts w:hint="eastAsia"/>
        </w:rPr>
        <w:t>контракта</w:t>
      </w:r>
    </w:p>
    <w:p w14:paraId="6F2A6F0E" w14:textId="77777777" w:rsidR="00C03085" w:rsidRDefault="00C03085" w:rsidP="00C03085"/>
    <w:p w14:paraId="49F35AFB" w14:textId="77777777" w:rsidR="00C03085" w:rsidRDefault="00C03085" w:rsidP="00C03085">
      <w:r>
        <w:t xml:space="preserve">2.3.6 </w:t>
      </w:r>
      <w:r>
        <w:rPr>
          <w:rFonts w:hint="eastAsia"/>
        </w:rPr>
        <w:t>Ссудо</w:t>
      </w:r>
      <w:r>
        <w:t>-</w:t>
      </w:r>
      <w:r>
        <w:rPr>
          <w:rFonts w:hint="eastAsia"/>
        </w:rPr>
        <w:t>сберегательный</w:t>
      </w:r>
      <w:r>
        <w:t xml:space="preserve"> </w:t>
      </w:r>
      <w:r>
        <w:rPr>
          <w:rFonts w:hint="eastAsia"/>
        </w:rPr>
        <w:t>институт</w:t>
      </w:r>
    </w:p>
    <w:p w14:paraId="17F6226F" w14:textId="77777777" w:rsidR="00C03085" w:rsidRDefault="00C03085" w:rsidP="00C03085"/>
    <w:p w14:paraId="5893A83B" w14:textId="77777777" w:rsidR="00C03085" w:rsidRDefault="00C03085" w:rsidP="00C03085">
      <w:r>
        <w:t xml:space="preserve">2.3.7 </w:t>
      </w:r>
      <w:r>
        <w:rPr>
          <w:rFonts w:hint="eastAsia"/>
        </w:rPr>
        <w:t>Формирование</w:t>
      </w:r>
      <w:r>
        <w:t xml:space="preserve"> </w:t>
      </w:r>
      <w:r>
        <w:rPr>
          <w:rFonts w:hint="eastAsia"/>
        </w:rPr>
        <w:t>и</w:t>
      </w:r>
      <w:r>
        <w:t xml:space="preserve"> </w:t>
      </w:r>
      <w:r>
        <w:rPr>
          <w:rFonts w:hint="eastAsia"/>
        </w:rPr>
        <w:t>использование</w:t>
      </w:r>
      <w:r>
        <w:t xml:space="preserve"> </w:t>
      </w:r>
      <w:r>
        <w:rPr>
          <w:rFonts w:hint="eastAsia"/>
        </w:rPr>
        <w:t>кредитной</w:t>
      </w:r>
      <w:r>
        <w:t xml:space="preserve"> </w:t>
      </w:r>
      <w:r>
        <w:rPr>
          <w:rFonts w:hint="eastAsia"/>
        </w:rPr>
        <w:t>массы</w:t>
      </w:r>
    </w:p>
    <w:p w14:paraId="33A9CA35" w14:textId="77777777" w:rsidR="00C03085" w:rsidRDefault="00C03085" w:rsidP="00C03085"/>
    <w:p w14:paraId="13BF26E0" w14:textId="77777777" w:rsidR="00C03085" w:rsidRDefault="00C03085" w:rsidP="00C03085">
      <w:r>
        <w:t xml:space="preserve">2.4 </w:t>
      </w:r>
      <w:r>
        <w:rPr>
          <w:rFonts w:hint="eastAsia"/>
        </w:rPr>
        <w:t>Устойчивость</w:t>
      </w:r>
      <w:r>
        <w:t xml:space="preserve"> </w:t>
      </w:r>
      <w:r>
        <w:rPr>
          <w:rFonts w:hint="eastAsia"/>
        </w:rPr>
        <w:t>ссудо</w:t>
      </w:r>
      <w:r>
        <w:t>-</w:t>
      </w:r>
      <w:r>
        <w:rPr>
          <w:rFonts w:hint="eastAsia"/>
        </w:rPr>
        <w:t>сберегательных</w:t>
      </w:r>
      <w:r>
        <w:t xml:space="preserve"> </w:t>
      </w:r>
      <w:r>
        <w:rPr>
          <w:rFonts w:hint="eastAsia"/>
        </w:rPr>
        <w:t>программ</w:t>
      </w:r>
    </w:p>
    <w:p w14:paraId="27432E20" w14:textId="77777777" w:rsidR="00C03085" w:rsidRDefault="00C03085" w:rsidP="00C03085"/>
    <w:p w14:paraId="574D57CB" w14:textId="77777777" w:rsidR="00C03085" w:rsidRDefault="00C03085" w:rsidP="00C03085">
      <w:r>
        <w:t xml:space="preserve">2.4.1 </w:t>
      </w:r>
      <w:r>
        <w:rPr>
          <w:rFonts w:hint="eastAsia"/>
        </w:rPr>
        <w:t>Ссудо</w:t>
      </w:r>
      <w:r>
        <w:t>-</w:t>
      </w:r>
      <w:r>
        <w:rPr>
          <w:rFonts w:hint="eastAsia"/>
        </w:rPr>
        <w:t>сберегательные</w:t>
      </w:r>
      <w:r>
        <w:t xml:space="preserve"> </w:t>
      </w:r>
      <w:r>
        <w:rPr>
          <w:rFonts w:hint="eastAsia"/>
        </w:rPr>
        <w:t>программы</w:t>
      </w:r>
      <w:r>
        <w:t xml:space="preserve"> </w:t>
      </w:r>
      <w:r>
        <w:rPr>
          <w:rFonts w:hint="eastAsia"/>
        </w:rPr>
        <w:t>и</w:t>
      </w:r>
      <w:r>
        <w:t xml:space="preserve"> </w:t>
      </w:r>
      <w:r>
        <w:rPr>
          <w:rFonts w:hint="eastAsia"/>
        </w:rPr>
        <w:t>траектории</w:t>
      </w:r>
    </w:p>
    <w:p w14:paraId="4D2DDC3D" w14:textId="77777777" w:rsidR="00C03085" w:rsidRDefault="00C03085" w:rsidP="00C03085"/>
    <w:p w14:paraId="7366F3AA" w14:textId="77777777" w:rsidR="00C03085" w:rsidRDefault="00C03085" w:rsidP="00C03085">
      <w:r>
        <w:t xml:space="preserve">2.4.2 </w:t>
      </w:r>
      <w:r>
        <w:rPr>
          <w:rFonts w:hint="eastAsia"/>
        </w:rPr>
        <w:t>Условия</w:t>
      </w:r>
      <w:r>
        <w:t xml:space="preserve"> </w:t>
      </w:r>
      <w:r>
        <w:rPr>
          <w:rFonts w:hint="eastAsia"/>
        </w:rPr>
        <w:t>финансовой</w:t>
      </w:r>
      <w:r>
        <w:t xml:space="preserve"> </w:t>
      </w:r>
      <w:r>
        <w:rPr>
          <w:rFonts w:hint="eastAsia"/>
        </w:rPr>
        <w:t>устойчивости</w:t>
      </w:r>
    </w:p>
    <w:p w14:paraId="4F9EA2FD" w14:textId="77777777" w:rsidR="00C03085" w:rsidRDefault="00C03085" w:rsidP="00C03085"/>
    <w:p w14:paraId="13DFA2D9" w14:textId="77777777" w:rsidR="00C03085" w:rsidRDefault="00C03085" w:rsidP="00C03085">
      <w:r>
        <w:t xml:space="preserve">2.4.3 </w:t>
      </w:r>
      <w:r>
        <w:rPr>
          <w:rFonts w:hint="eastAsia"/>
        </w:rPr>
        <w:t>Выдача</w:t>
      </w:r>
      <w:r>
        <w:t xml:space="preserve"> </w:t>
      </w:r>
      <w:r>
        <w:rPr>
          <w:rFonts w:hint="eastAsia"/>
        </w:rPr>
        <w:t>контрактных</w:t>
      </w:r>
      <w:r>
        <w:t xml:space="preserve"> </w:t>
      </w:r>
      <w:r>
        <w:rPr>
          <w:rFonts w:hint="eastAsia"/>
        </w:rPr>
        <w:t>сумм</w:t>
      </w:r>
    </w:p>
    <w:p w14:paraId="057717A2" w14:textId="77777777" w:rsidR="00C03085" w:rsidRDefault="00C03085" w:rsidP="00C03085"/>
    <w:p w14:paraId="44D24930" w14:textId="77777777" w:rsidR="00C03085" w:rsidRDefault="00C03085" w:rsidP="00C03085">
      <w:r>
        <w:t xml:space="preserve">2.4.4 </w:t>
      </w:r>
      <w:r>
        <w:rPr>
          <w:rFonts w:hint="eastAsia"/>
        </w:rPr>
        <w:t>Условия</w:t>
      </w:r>
      <w:r>
        <w:t xml:space="preserve"> </w:t>
      </w:r>
      <w:r>
        <w:rPr>
          <w:rFonts w:hint="eastAsia"/>
        </w:rPr>
        <w:t>сильной</w:t>
      </w:r>
      <w:r>
        <w:t xml:space="preserve"> </w:t>
      </w:r>
      <w:r>
        <w:rPr>
          <w:rFonts w:hint="eastAsia"/>
        </w:rPr>
        <w:t>финансовой</w:t>
      </w:r>
      <w:r>
        <w:t xml:space="preserve"> </w:t>
      </w:r>
      <w:r>
        <w:rPr>
          <w:rFonts w:hint="eastAsia"/>
        </w:rPr>
        <w:t>устойчивости</w:t>
      </w:r>
    </w:p>
    <w:p w14:paraId="524E9E23" w14:textId="77777777" w:rsidR="00C03085" w:rsidRDefault="00C03085" w:rsidP="00C03085"/>
    <w:p w14:paraId="2D158D8A" w14:textId="77777777" w:rsidR="00C03085" w:rsidRDefault="00C03085" w:rsidP="00C03085">
      <w:r>
        <w:t xml:space="preserve">2.5 </w:t>
      </w:r>
      <w:r>
        <w:rPr>
          <w:rFonts w:hint="eastAsia"/>
        </w:rPr>
        <w:t>Экспериментальное</w:t>
      </w:r>
      <w:r>
        <w:t xml:space="preserve"> </w:t>
      </w:r>
      <w:r>
        <w:rPr>
          <w:rFonts w:hint="eastAsia"/>
        </w:rPr>
        <w:t>исследование</w:t>
      </w:r>
      <w:r>
        <w:t xml:space="preserve"> </w:t>
      </w:r>
      <w:r>
        <w:rPr>
          <w:rFonts w:hint="eastAsia"/>
        </w:rPr>
        <w:t>ссудо</w:t>
      </w:r>
      <w:r>
        <w:t>-</w:t>
      </w:r>
      <w:r>
        <w:rPr>
          <w:rFonts w:hint="eastAsia"/>
        </w:rPr>
        <w:t>сберегательных</w:t>
      </w:r>
      <w:r>
        <w:t xml:space="preserve"> </w:t>
      </w:r>
      <w:r>
        <w:rPr>
          <w:rFonts w:hint="eastAsia"/>
        </w:rPr>
        <w:t>траекторий</w:t>
      </w:r>
    </w:p>
    <w:p w14:paraId="2EE3C565" w14:textId="77777777" w:rsidR="00C03085" w:rsidRDefault="00C03085" w:rsidP="00C03085"/>
    <w:p w14:paraId="73187A7F" w14:textId="77777777" w:rsidR="00C03085" w:rsidRDefault="00C03085" w:rsidP="00C03085">
      <w:r>
        <w:t xml:space="preserve">2.5.1 </w:t>
      </w:r>
      <w:r>
        <w:rPr>
          <w:rFonts w:hint="eastAsia"/>
        </w:rPr>
        <w:t>Базовый</w:t>
      </w:r>
      <w:r>
        <w:t xml:space="preserve"> </w:t>
      </w:r>
      <w:r>
        <w:rPr>
          <w:rFonts w:hint="eastAsia"/>
        </w:rPr>
        <w:t>тарифный</w:t>
      </w:r>
      <w:r>
        <w:t xml:space="preserve"> </w:t>
      </w:r>
      <w:r>
        <w:rPr>
          <w:rFonts w:hint="eastAsia"/>
        </w:rPr>
        <w:t>план</w:t>
      </w:r>
    </w:p>
    <w:p w14:paraId="0D204CEE" w14:textId="77777777" w:rsidR="00C03085" w:rsidRDefault="00C03085" w:rsidP="00C03085"/>
    <w:p w14:paraId="2B34046E" w14:textId="77777777" w:rsidR="00C03085" w:rsidRDefault="00C03085" w:rsidP="00C03085">
      <w:r>
        <w:t xml:space="preserve">2.5.2 </w:t>
      </w:r>
      <w:r>
        <w:rPr>
          <w:rFonts w:hint="eastAsia"/>
        </w:rPr>
        <w:t>Границы</w:t>
      </w:r>
      <w:r>
        <w:t xml:space="preserve"> </w:t>
      </w:r>
      <w:r>
        <w:rPr>
          <w:rFonts w:hint="eastAsia"/>
        </w:rPr>
        <w:t>устойчивости</w:t>
      </w:r>
      <w:r>
        <w:t xml:space="preserve"> </w:t>
      </w:r>
      <w:r>
        <w:rPr>
          <w:rFonts w:hint="eastAsia"/>
        </w:rPr>
        <w:t>и</w:t>
      </w:r>
      <w:r>
        <w:t xml:space="preserve"> </w:t>
      </w:r>
      <w:r>
        <w:rPr>
          <w:rFonts w:hint="eastAsia"/>
        </w:rPr>
        <w:t>прибыльности</w:t>
      </w:r>
      <w:r>
        <w:t xml:space="preserve">: </w:t>
      </w:r>
      <w:r>
        <w:rPr>
          <w:rFonts w:hint="eastAsia"/>
        </w:rPr>
        <w:t>варьирование</w:t>
      </w:r>
      <w:r>
        <w:t xml:space="preserve"> </w:t>
      </w:r>
      <w:r>
        <w:rPr>
          <w:rFonts w:hint="eastAsia"/>
        </w:rPr>
        <w:t>параметров</w:t>
      </w:r>
      <w:r>
        <w:t xml:space="preserve"> </w:t>
      </w:r>
      <w:r>
        <w:rPr>
          <w:rFonts w:hint="eastAsia"/>
        </w:rPr>
        <w:t>тарифного</w:t>
      </w:r>
      <w:r>
        <w:t xml:space="preserve"> </w:t>
      </w:r>
      <w:r>
        <w:rPr>
          <w:rFonts w:hint="eastAsia"/>
        </w:rPr>
        <w:t>плана</w:t>
      </w:r>
    </w:p>
    <w:p w14:paraId="059AABC2" w14:textId="77777777" w:rsidR="00C03085" w:rsidRDefault="00C03085" w:rsidP="00C03085"/>
    <w:p w14:paraId="19BBE302" w14:textId="77777777" w:rsidR="00C03085" w:rsidRDefault="00C03085" w:rsidP="00C03085">
      <w:r>
        <w:t xml:space="preserve">2.5.3 </w:t>
      </w:r>
      <w:r>
        <w:rPr>
          <w:rFonts w:hint="eastAsia"/>
        </w:rPr>
        <w:t>Падение</w:t>
      </w:r>
      <w:r>
        <w:t xml:space="preserve"> </w:t>
      </w:r>
      <w:r>
        <w:rPr>
          <w:rFonts w:hint="eastAsia"/>
        </w:rPr>
        <w:t>притока</w:t>
      </w:r>
      <w:r>
        <w:t xml:space="preserve"> </w:t>
      </w:r>
      <w:r>
        <w:rPr>
          <w:rFonts w:hint="eastAsia"/>
        </w:rPr>
        <w:t>вкладчиков</w:t>
      </w:r>
    </w:p>
    <w:p w14:paraId="580079AC" w14:textId="77777777" w:rsidR="00C03085" w:rsidRDefault="00C03085" w:rsidP="00C03085"/>
    <w:p w14:paraId="2548B34C" w14:textId="77777777" w:rsidR="00C03085" w:rsidRDefault="00C03085" w:rsidP="00C03085">
      <w:r>
        <w:t xml:space="preserve">3 </w:t>
      </w:r>
      <w:r>
        <w:rPr>
          <w:rFonts w:hint="eastAsia"/>
        </w:rPr>
        <w:t>Линейки</w:t>
      </w:r>
      <w:r>
        <w:t xml:space="preserve"> </w:t>
      </w:r>
      <w:r>
        <w:rPr>
          <w:rFonts w:hint="eastAsia"/>
        </w:rPr>
        <w:t>тарифных</w:t>
      </w:r>
      <w:r>
        <w:t xml:space="preserve"> </w:t>
      </w:r>
      <w:r>
        <w:rPr>
          <w:rFonts w:hint="eastAsia"/>
        </w:rPr>
        <w:t>планов</w:t>
      </w:r>
      <w:r>
        <w:t xml:space="preserve"> </w:t>
      </w:r>
      <w:r>
        <w:rPr>
          <w:rFonts w:hint="eastAsia"/>
        </w:rPr>
        <w:t>ссудо</w:t>
      </w:r>
      <w:r>
        <w:t>-</w:t>
      </w:r>
      <w:r>
        <w:rPr>
          <w:rFonts w:hint="eastAsia"/>
        </w:rPr>
        <w:t>сберегательных</w:t>
      </w:r>
      <w:r>
        <w:t xml:space="preserve"> </w:t>
      </w:r>
      <w:r>
        <w:rPr>
          <w:rFonts w:hint="eastAsia"/>
        </w:rPr>
        <w:t>программ</w:t>
      </w:r>
    </w:p>
    <w:p w14:paraId="71132F17" w14:textId="77777777" w:rsidR="00C03085" w:rsidRDefault="00C03085" w:rsidP="00C03085"/>
    <w:p w14:paraId="08028650" w14:textId="77777777" w:rsidR="00C03085" w:rsidRDefault="00C03085" w:rsidP="00C03085">
      <w:r>
        <w:t xml:space="preserve">3.1 </w:t>
      </w:r>
      <w:r>
        <w:rPr>
          <w:rFonts w:hint="eastAsia"/>
        </w:rPr>
        <w:t>Основные</w:t>
      </w:r>
      <w:r>
        <w:t xml:space="preserve"> </w:t>
      </w:r>
      <w:r>
        <w:rPr>
          <w:rFonts w:hint="eastAsia"/>
        </w:rPr>
        <w:t>результаты</w:t>
      </w:r>
      <w:r>
        <w:t xml:space="preserve"> </w:t>
      </w:r>
      <w:r>
        <w:rPr>
          <w:rFonts w:hint="eastAsia"/>
        </w:rPr>
        <w:t>главы</w:t>
      </w:r>
    </w:p>
    <w:p w14:paraId="63E74F67" w14:textId="77777777" w:rsidR="00C03085" w:rsidRDefault="00C03085" w:rsidP="00C03085"/>
    <w:p w14:paraId="3BDDFFEE" w14:textId="77777777" w:rsidR="00C03085" w:rsidRDefault="00C03085" w:rsidP="00C03085">
      <w:r>
        <w:t xml:space="preserve">3.2 </w:t>
      </w:r>
      <w:r>
        <w:rPr>
          <w:rFonts w:hint="eastAsia"/>
        </w:rPr>
        <w:t>Принципы</w:t>
      </w:r>
      <w:r>
        <w:t xml:space="preserve"> </w:t>
      </w:r>
      <w:r>
        <w:rPr>
          <w:rFonts w:hint="eastAsia"/>
        </w:rPr>
        <w:t>конструирования</w:t>
      </w:r>
      <w:r>
        <w:t xml:space="preserve"> </w:t>
      </w:r>
      <w:r>
        <w:rPr>
          <w:rFonts w:hint="eastAsia"/>
        </w:rPr>
        <w:t>линеек</w:t>
      </w:r>
      <w:r>
        <w:t xml:space="preserve"> </w:t>
      </w:r>
      <w:r>
        <w:rPr>
          <w:rFonts w:hint="eastAsia"/>
        </w:rPr>
        <w:t>тарифных</w:t>
      </w:r>
      <w:r>
        <w:t xml:space="preserve"> </w:t>
      </w:r>
      <w:r>
        <w:rPr>
          <w:rFonts w:hint="eastAsia"/>
        </w:rPr>
        <w:t>планов</w:t>
      </w:r>
    </w:p>
    <w:p w14:paraId="4EB01B50" w14:textId="77777777" w:rsidR="00C03085" w:rsidRDefault="00C03085" w:rsidP="00C03085"/>
    <w:p w14:paraId="55149B56" w14:textId="77777777" w:rsidR="00C03085" w:rsidRDefault="00C03085" w:rsidP="00C03085">
      <w:r>
        <w:t xml:space="preserve">3.2.1 </w:t>
      </w:r>
      <w:r>
        <w:rPr>
          <w:rFonts w:hint="eastAsia"/>
        </w:rPr>
        <w:t>Эффективность</w:t>
      </w:r>
      <w:r>
        <w:t xml:space="preserve"> </w:t>
      </w:r>
      <w:r>
        <w:rPr>
          <w:rFonts w:hint="eastAsia"/>
        </w:rPr>
        <w:t>и</w:t>
      </w:r>
      <w:r>
        <w:t xml:space="preserve"> </w:t>
      </w:r>
      <w:r>
        <w:rPr>
          <w:rFonts w:hint="eastAsia"/>
        </w:rPr>
        <w:t>другие</w:t>
      </w:r>
      <w:r>
        <w:t xml:space="preserve"> </w:t>
      </w:r>
      <w:r>
        <w:rPr>
          <w:rFonts w:hint="eastAsia"/>
        </w:rPr>
        <w:t>свойства</w:t>
      </w:r>
      <w:r>
        <w:t xml:space="preserve"> </w:t>
      </w:r>
      <w:r>
        <w:rPr>
          <w:rFonts w:hint="eastAsia"/>
        </w:rPr>
        <w:t>линеек</w:t>
      </w:r>
    </w:p>
    <w:p w14:paraId="129812D4" w14:textId="77777777" w:rsidR="00C03085" w:rsidRDefault="00C03085" w:rsidP="00C03085"/>
    <w:p w14:paraId="6F1707A9" w14:textId="77777777" w:rsidR="00C03085" w:rsidRDefault="00C03085" w:rsidP="00C03085">
      <w:r>
        <w:t xml:space="preserve">3.2.2 </w:t>
      </w:r>
      <w:r>
        <w:rPr>
          <w:rFonts w:hint="eastAsia"/>
        </w:rPr>
        <w:t>Поведение</w:t>
      </w:r>
      <w:r>
        <w:t xml:space="preserve"> </w:t>
      </w:r>
      <w:r>
        <w:rPr>
          <w:rFonts w:hint="eastAsia"/>
        </w:rPr>
        <w:t>потребителей</w:t>
      </w:r>
    </w:p>
    <w:p w14:paraId="618DC485" w14:textId="77777777" w:rsidR="00C03085" w:rsidRDefault="00C03085" w:rsidP="00C03085"/>
    <w:p w14:paraId="16B91256" w14:textId="77777777" w:rsidR="00C03085" w:rsidRDefault="00C03085" w:rsidP="00C03085">
      <w:r>
        <w:t xml:space="preserve">3.2.3 </w:t>
      </w:r>
      <w:r>
        <w:rPr>
          <w:rFonts w:hint="eastAsia"/>
        </w:rPr>
        <w:t>Расчёт</w:t>
      </w:r>
      <w:r>
        <w:t xml:space="preserve"> </w:t>
      </w:r>
      <w:r>
        <w:rPr>
          <w:rFonts w:hint="eastAsia"/>
        </w:rPr>
        <w:t>прибыли</w:t>
      </w:r>
      <w:r>
        <w:t xml:space="preserve"> </w:t>
      </w:r>
      <w:r>
        <w:rPr>
          <w:rFonts w:hint="eastAsia"/>
        </w:rPr>
        <w:t>ССП</w:t>
      </w:r>
    </w:p>
    <w:p w14:paraId="550135EC" w14:textId="77777777" w:rsidR="00C03085" w:rsidRDefault="00C03085" w:rsidP="00C03085"/>
    <w:p w14:paraId="2A7E7FEB" w14:textId="77777777" w:rsidR="00C03085" w:rsidRDefault="00C03085" w:rsidP="00C03085">
      <w:r>
        <w:t xml:space="preserve">3.2.4 </w:t>
      </w:r>
      <w:r>
        <w:rPr>
          <w:rFonts w:hint="eastAsia"/>
        </w:rPr>
        <w:t>Цели</w:t>
      </w:r>
      <w:r>
        <w:t xml:space="preserve"> </w:t>
      </w:r>
      <w:r>
        <w:rPr>
          <w:rFonts w:hint="eastAsia"/>
        </w:rPr>
        <w:t>государства</w:t>
      </w:r>
    </w:p>
    <w:p w14:paraId="51FE2466" w14:textId="77777777" w:rsidR="00C03085" w:rsidRDefault="00C03085" w:rsidP="00C03085"/>
    <w:p w14:paraId="1DC74894" w14:textId="77777777" w:rsidR="00C03085" w:rsidRDefault="00C03085" w:rsidP="00C03085">
      <w:r>
        <w:t xml:space="preserve">3.3 </w:t>
      </w:r>
      <w:r>
        <w:rPr>
          <w:rFonts w:hint="eastAsia"/>
        </w:rPr>
        <w:t>Пример</w:t>
      </w:r>
      <w:r>
        <w:t xml:space="preserve"> </w:t>
      </w:r>
      <w:r>
        <w:rPr>
          <w:rFonts w:hint="eastAsia"/>
        </w:rPr>
        <w:t>эффективной</w:t>
      </w:r>
      <w:r>
        <w:t xml:space="preserve"> </w:t>
      </w:r>
      <w:r>
        <w:rPr>
          <w:rFonts w:hint="eastAsia"/>
        </w:rPr>
        <w:t>линейки</w:t>
      </w:r>
      <w:r>
        <w:t xml:space="preserve"> </w:t>
      </w:r>
      <w:r>
        <w:rPr>
          <w:rFonts w:hint="eastAsia"/>
        </w:rPr>
        <w:t>тарифных</w:t>
      </w:r>
      <w:r>
        <w:t xml:space="preserve"> </w:t>
      </w:r>
      <w:r>
        <w:rPr>
          <w:rFonts w:hint="eastAsia"/>
        </w:rPr>
        <w:t>планов</w:t>
      </w:r>
    </w:p>
    <w:p w14:paraId="01382259" w14:textId="77777777" w:rsidR="00C03085" w:rsidRDefault="00C03085" w:rsidP="00C03085"/>
    <w:p w14:paraId="618A55DF" w14:textId="77777777" w:rsidR="00C03085" w:rsidRDefault="00C03085" w:rsidP="00C03085">
      <w:r>
        <w:t xml:space="preserve">3.3.1 </w:t>
      </w:r>
      <w:r>
        <w:rPr>
          <w:rFonts w:hint="eastAsia"/>
        </w:rPr>
        <w:t>Предположения</w:t>
      </w:r>
    </w:p>
    <w:p w14:paraId="130D25EE" w14:textId="77777777" w:rsidR="00C03085" w:rsidRDefault="00C03085" w:rsidP="00C03085"/>
    <w:p w14:paraId="7A74D933" w14:textId="77777777" w:rsidR="00C03085" w:rsidRDefault="00C03085" w:rsidP="00C03085">
      <w:r>
        <w:t xml:space="preserve">3.3.2 </w:t>
      </w:r>
      <w:r>
        <w:rPr>
          <w:rFonts w:hint="eastAsia"/>
        </w:rPr>
        <w:t>Бинарная</w:t>
      </w:r>
      <w:r>
        <w:t xml:space="preserve"> </w:t>
      </w:r>
      <w:r>
        <w:rPr>
          <w:rFonts w:hint="eastAsia"/>
        </w:rPr>
        <w:t>система</w:t>
      </w:r>
    </w:p>
    <w:p w14:paraId="6FBD6D24" w14:textId="77777777" w:rsidR="00C03085" w:rsidRDefault="00C03085" w:rsidP="00C03085"/>
    <w:p w14:paraId="5110E268" w14:textId="77777777" w:rsidR="00C03085" w:rsidRDefault="00C03085" w:rsidP="00C03085">
      <w:r>
        <w:t xml:space="preserve">3.3.3 </w:t>
      </w:r>
      <w:r>
        <w:rPr>
          <w:rFonts w:hint="eastAsia"/>
        </w:rPr>
        <w:t>Эффективная</w:t>
      </w:r>
      <w:r>
        <w:t xml:space="preserve"> </w:t>
      </w:r>
      <w:r>
        <w:rPr>
          <w:rFonts w:hint="eastAsia"/>
        </w:rPr>
        <w:t>линейка</w:t>
      </w:r>
      <w:r>
        <w:t xml:space="preserve"> </w:t>
      </w:r>
      <w:r>
        <w:rPr>
          <w:rFonts w:hint="eastAsia"/>
        </w:rPr>
        <w:t>тарифных</w:t>
      </w:r>
      <w:r>
        <w:t xml:space="preserve"> </w:t>
      </w:r>
      <w:r>
        <w:rPr>
          <w:rFonts w:hint="eastAsia"/>
        </w:rPr>
        <w:t>планов</w:t>
      </w:r>
    </w:p>
    <w:p w14:paraId="0FCA9204" w14:textId="77777777" w:rsidR="00C03085" w:rsidRDefault="00C03085" w:rsidP="00C03085"/>
    <w:p w14:paraId="69505BF2" w14:textId="77777777" w:rsidR="00C03085" w:rsidRDefault="00C03085" w:rsidP="00C03085">
      <w:r>
        <w:t xml:space="preserve">3.4 </w:t>
      </w:r>
      <w:r>
        <w:rPr>
          <w:rFonts w:hint="eastAsia"/>
        </w:rPr>
        <w:t>Влияние</w:t>
      </w:r>
      <w:r>
        <w:t xml:space="preserve"> </w:t>
      </w:r>
      <w:r>
        <w:rPr>
          <w:rFonts w:hint="eastAsia"/>
        </w:rPr>
        <w:t>параметров</w:t>
      </w:r>
      <w:r>
        <w:t xml:space="preserve"> </w:t>
      </w:r>
      <w:r>
        <w:rPr>
          <w:rFonts w:hint="eastAsia"/>
        </w:rPr>
        <w:t>линейки</w:t>
      </w:r>
      <w:r>
        <w:t xml:space="preserve"> </w:t>
      </w:r>
      <w:r>
        <w:rPr>
          <w:rFonts w:hint="eastAsia"/>
        </w:rPr>
        <w:t>на</w:t>
      </w:r>
      <w:r>
        <w:t xml:space="preserve"> </w:t>
      </w:r>
      <w:r>
        <w:rPr>
          <w:rFonts w:hint="eastAsia"/>
        </w:rPr>
        <w:t>целевые</w:t>
      </w:r>
      <w:r>
        <w:t xml:space="preserve"> </w:t>
      </w:r>
      <w:r>
        <w:rPr>
          <w:rFonts w:hint="eastAsia"/>
        </w:rPr>
        <w:t>функции</w:t>
      </w:r>
      <w:r>
        <w:t xml:space="preserve"> </w:t>
      </w:r>
      <w:r>
        <w:rPr>
          <w:rFonts w:hint="eastAsia"/>
        </w:rPr>
        <w:t>участников</w:t>
      </w:r>
    </w:p>
    <w:p w14:paraId="4AE45178" w14:textId="77777777" w:rsidR="00C03085" w:rsidRDefault="00C03085" w:rsidP="00C03085"/>
    <w:p w14:paraId="34163A6B" w14:textId="77777777" w:rsidR="00C03085" w:rsidRDefault="00C03085" w:rsidP="00C03085">
      <w:r>
        <w:t xml:space="preserve">4 </w:t>
      </w:r>
      <w:r>
        <w:rPr>
          <w:rFonts w:hint="eastAsia"/>
        </w:rPr>
        <w:t>Свойства</w:t>
      </w:r>
      <w:r>
        <w:t xml:space="preserve"> </w:t>
      </w:r>
      <w:r>
        <w:rPr>
          <w:rFonts w:hint="eastAsia"/>
        </w:rPr>
        <w:t>линеек</w:t>
      </w:r>
      <w:r>
        <w:t xml:space="preserve"> </w:t>
      </w:r>
      <w:r>
        <w:rPr>
          <w:rFonts w:hint="eastAsia"/>
        </w:rPr>
        <w:t>ссудо</w:t>
      </w:r>
      <w:r>
        <w:t>-</w:t>
      </w:r>
      <w:r>
        <w:rPr>
          <w:rFonts w:hint="eastAsia"/>
        </w:rPr>
        <w:t>сберегательных</w:t>
      </w:r>
      <w:r>
        <w:t xml:space="preserve"> </w:t>
      </w:r>
      <w:r>
        <w:rPr>
          <w:rFonts w:hint="eastAsia"/>
        </w:rPr>
        <w:t>планов</w:t>
      </w:r>
    </w:p>
    <w:p w14:paraId="53CBDBD5" w14:textId="77777777" w:rsidR="00C03085" w:rsidRDefault="00C03085" w:rsidP="00C03085"/>
    <w:p w14:paraId="4EBD66BA" w14:textId="77777777" w:rsidR="00C03085" w:rsidRDefault="00C03085" w:rsidP="00C03085">
      <w:r>
        <w:t xml:space="preserve">4.1 </w:t>
      </w:r>
      <w:r>
        <w:rPr>
          <w:rFonts w:hint="eastAsia"/>
        </w:rPr>
        <w:t>Введение</w:t>
      </w:r>
    </w:p>
    <w:p w14:paraId="531ABA12" w14:textId="77777777" w:rsidR="00C03085" w:rsidRDefault="00C03085" w:rsidP="00C03085"/>
    <w:p w14:paraId="43612FD6" w14:textId="77777777" w:rsidR="00C03085" w:rsidRDefault="00C03085" w:rsidP="00C03085">
      <w:r>
        <w:t xml:space="preserve">4.2 </w:t>
      </w:r>
      <w:r>
        <w:rPr>
          <w:rFonts w:hint="eastAsia"/>
        </w:rPr>
        <w:t>Тарифные</w:t>
      </w:r>
      <w:r>
        <w:t xml:space="preserve"> </w:t>
      </w:r>
      <w:r>
        <w:rPr>
          <w:rFonts w:hint="eastAsia"/>
        </w:rPr>
        <w:t>планы</w:t>
      </w:r>
    </w:p>
    <w:p w14:paraId="027502C8" w14:textId="77777777" w:rsidR="00C03085" w:rsidRDefault="00C03085" w:rsidP="00C03085"/>
    <w:p w14:paraId="5DF8648F" w14:textId="77777777" w:rsidR="00C03085" w:rsidRDefault="00C03085" w:rsidP="00C03085">
      <w:r>
        <w:t xml:space="preserve">4.3 </w:t>
      </w:r>
      <w:r>
        <w:rPr>
          <w:rFonts w:hint="eastAsia"/>
        </w:rPr>
        <w:t>Линейки</w:t>
      </w:r>
    </w:p>
    <w:p w14:paraId="1D369ABE" w14:textId="77777777" w:rsidR="00C03085" w:rsidRDefault="00C03085" w:rsidP="00C03085"/>
    <w:p w14:paraId="52DB3EDE" w14:textId="77777777" w:rsidR="00C03085" w:rsidRDefault="00C03085" w:rsidP="00C03085">
      <w:r>
        <w:t xml:space="preserve">4.4 </w:t>
      </w:r>
      <w:r>
        <w:rPr>
          <w:rFonts w:hint="eastAsia"/>
        </w:rPr>
        <w:t>Выигрыши</w:t>
      </w:r>
      <w:r>
        <w:t xml:space="preserve"> </w:t>
      </w:r>
      <w:r>
        <w:rPr>
          <w:rFonts w:hint="eastAsia"/>
        </w:rPr>
        <w:t>агентов</w:t>
      </w:r>
      <w:r>
        <w:t xml:space="preserve"> </w:t>
      </w:r>
      <w:r>
        <w:rPr>
          <w:rFonts w:hint="eastAsia"/>
        </w:rPr>
        <w:t>от</w:t>
      </w:r>
      <w:r>
        <w:t xml:space="preserve"> </w:t>
      </w:r>
      <w:r>
        <w:rPr>
          <w:rFonts w:hint="eastAsia"/>
        </w:rPr>
        <w:t>тарифного</w:t>
      </w:r>
      <w:r>
        <w:t xml:space="preserve"> </w:t>
      </w:r>
      <w:r>
        <w:rPr>
          <w:rFonts w:hint="eastAsia"/>
        </w:rPr>
        <w:t>плана</w:t>
      </w:r>
      <w:r>
        <w:t xml:space="preserve"> </w:t>
      </w:r>
      <w:r>
        <w:rPr>
          <w:rFonts w:hint="eastAsia"/>
        </w:rPr>
        <w:t>и</w:t>
      </w:r>
      <w:r>
        <w:t xml:space="preserve"> </w:t>
      </w:r>
      <w:r>
        <w:rPr>
          <w:rFonts w:hint="eastAsia"/>
        </w:rPr>
        <w:t>закон</w:t>
      </w:r>
      <w:r>
        <w:t xml:space="preserve"> </w:t>
      </w:r>
      <w:r>
        <w:rPr>
          <w:rFonts w:hint="eastAsia"/>
        </w:rPr>
        <w:t>сохранения</w:t>
      </w:r>
    </w:p>
    <w:p w14:paraId="4007AE4E" w14:textId="77777777" w:rsidR="00C03085" w:rsidRDefault="00C03085" w:rsidP="00C03085"/>
    <w:p w14:paraId="01B6B025" w14:textId="77777777" w:rsidR="00C03085" w:rsidRDefault="00C03085" w:rsidP="00C03085">
      <w:r>
        <w:t xml:space="preserve">4.5 </w:t>
      </w:r>
      <w:r>
        <w:rPr>
          <w:rFonts w:hint="eastAsia"/>
        </w:rPr>
        <w:t>Монотонность</w:t>
      </w:r>
      <w:r>
        <w:t xml:space="preserve"> </w:t>
      </w:r>
      <w:r>
        <w:rPr>
          <w:rFonts w:hint="eastAsia"/>
        </w:rPr>
        <w:t>взносов</w:t>
      </w:r>
    </w:p>
    <w:p w14:paraId="58902BB2" w14:textId="77777777" w:rsidR="00C03085" w:rsidRDefault="00C03085" w:rsidP="00C03085"/>
    <w:p w14:paraId="2DE9249C" w14:textId="77777777" w:rsidR="00C03085" w:rsidRDefault="00C03085" w:rsidP="00C03085">
      <w:r>
        <w:t xml:space="preserve">4.6 </w:t>
      </w:r>
      <w:r>
        <w:rPr>
          <w:rFonts w:hint="eastAsia"/>
        </w:rPr>
        <w:t>Выгрыши</w:t>
      </w:r>
      <w:r>
        <w:t xml:space="preserve"> </w:t>
      </w:r>
      <w:r>
        <w:rPr>
          <w:rFonts w:hint="eastAsia"/>
        </w:rPr>
        <w:t>агентов</w:t>
      </w:r>
      <w:r>
        <w:t xml:space="preserve"> </w:t>
      </w:r>
      <w:r>
        <w:rPr>
          <w:rFonts w:hint="eastAsia"/>
        </w:rPr>
        <w:t>от</w:t>
      </w:r>
      <w:r>
        <w:t xml:space="preserve"> </w:t>
      </w:r>
      <w:r>
        <w:rPr>
          <w:rFonts w:hint="eastAsia"/>
        </w:rPr>
        <w:t>линейки</w:t>
      </w:r>
    </w:p>
    <w:p w14:paraId="642E3017" w14:textId="77777777" w:rsidR="00C03085" w:rsidRDefault="00C03085" w:rsidP="00C03085"/>
    <w:p w14:paraId="5AF7BDC4" w14:textId="77777777" w:rsidR="00C03085" w:rsidRDefault="00C03085" w:rsidP="00C03085">
      <w:r>
        <w:t xml:space="preserve">4.7 </w:t>
      </w:r>
      <w:r>
        <w:rPr>
          <w:rFonts w:hint="eastAsia"/>
        </w:rPr>
        <w:t>Правильные</w:t>
      </w:r>
      <w:r>
        <w:t xml:space="preserve"> </w:t>
      </w:r>
      <w:r>
        <w:rPr>
          <w:rFonts w:hint="eastAsia"/>
        </w:rPr>
        <w:t>линейки</w:t>
      </w:r>
    </w:p>
    <w:p w14:paraId="6D37F91E" w14:textId="77777777" w:rsidR="00C03085" w:rsidRDefault="00C03085" w:rsidP="00C03085"/>
    <w:p w14:paraId="175CE9D7" w14:textId="77777777" w:rsidR="00C03085" w:rsidRDefault="00C03085" w:rsidP="00C03085">
      <w:r>
        <w:t xml:space="preserve">4.8 </w:t>
      </w:r>
      <w:r>
        <w:rPr>
          <w:rFonts w:hint="eastAsia"/>
        </w:rPr>
        <w:t>Основные</w:t>
      </w:r>
      <w:r>
        <w:t xml:space="preserve"> </w:t>
      </w:r>
      <w:r>
        <w:rPr>
          <w:rFonts w:hint="eastAsia"/>
        </w:rPr>
        <w:t>определения</w:t>
      </w:r>
      <w:r>
        <w:t xml:space="preserve"> </w:t>
      </w:r>
      <w:r>
        <w:rPr>
          <w:rFonts w:hint="eastAsia"/>
        </w:rPr>
        <w:t>и</w:t>
      </w:r>
      <w:r>
        <w:t xml:space="preserve"> </w:t>
      </w:r>
      <w:r>
        <w:rPr>
          <w:rFonts w:hint="eastAsia"/>
        </w:rPr>
        <w:t>результаты</w:t>
      </w:r>
      <w:r>
        <w:t xml:space="preserve"> </w:t>
      </w:r>
      <w:r>
        <w:rPr>
          <w:rFonts w:hint="eastAsia"/>
        </w:rPr>
        <w:t>главы</w:t>
      </w:r>
    </w:p>
    <w:p w14:paraId="62838CFC" w14:textId="77777777" w:rsidR="00C03085" w:rsidRDefault="00C03085" w:rsidP="00C03085"/>
    <w:p w14:paraId="6BC47C02" w14:textId="77777777" w:rsidR="00C03085" w:rsidRDefault="00C03085" w:rsidP="00C03085">
      <w:r>
        <w:t xml:space="preserve">4.9 </w:t>
      </w:r>
      <w:r>
        <w:rPr>
          <w:rFonts w:hint="eastAsia"/>
        </w:rPr>
        <w:t>Справедливые</w:t>
      </w:r>
      <w:r>
        <w:t xml:space="preserve"> </w:t>
      </w:r>
      <w:r>
        <w:rPr>
          <w:rFonts w:hint="eastAsia"/>
        </w:rPr>
        <w:t>линейки</w:t>
      </w:r>
    </w:p>
    <w:p w14:paraId="6BD6381C" w14:textId="77777777" w:rsidR="00C03085" w:rsidRDefault="00C03085" w:rsidP="00C03085"/>
    <w:p w14:paraId="14336CDB" w14:textId="77777777" w:rsidR="00C03085" w:rsidRDefault="00C03085" w:rsidP="00C03085">
      <w:r>
        <w:t xml:space="preserve">4.10 </w:t>
      </w:r>
      <w:r>
        <w:rPr>
          <w:rFonts w:hint="eastAsia"/>
        </w:rPr>
        <w:t>Сплошность</w:t>
      </w:r>
      <w:r>
        <w:t xml:space="preserve"> </w:t>
      </w:r>
      <w:r>
        <w:rPr>
          <w:rFonts w:hint="eastAsia"/>
        </w:rPr>
        <w:t>и</w:t>
      </w:r>
      <w:r>
        <w:t xml:space="preserve"> </w:t>
      </w:r>
      <w:r>
        <w:rPr>
          <w:rFonts w:hint="eastAsia"/>
        </w:rPr>
        <w:t>правильность</w:t>
      </w:r>
      <w:r>
        <w:t xml:space="preserve"> </w:t>
      </w:r>
      <w:r>
        <w:rPr>
          <w:rFonts w:hint="eastAsia"/>
        </w:rPr>
        <w:t>эффективных</w:t>
      </w:r>
      <w:r>
        <w:t xml:space="preserve"> </w:t>
      </w:r>
      <w:r>
        <w:rPr>
          <w:rFonts w:hint="eastAsia"/>
        </w:rPr>
        <w:t>линеек</w:t>
      </w:r>
    </w:p>
    <w:p w14:paraId="13E3C994" w14:textId="77777777" w:rsidR="00C03085" w:rsidRDefault="00C03085" w:rsidP="00C03085"/>
    <w:p w14:paraId="24B8F933" w14:textId="77777777" w:rsidR="00C03085" w:rsidRDefault="00C03085" w:rsidP="00C03085">
      <w:r>
        <w:t xml:space="preserve">4.11 </w:t>
      </w:r>
      <w:r>
        <w:rPr>
          <w:rFonts w:hint="eastAsia"/>
        </w:rPr>
        <w:t>Краснодарские</w:t>
      </w:r>
      <w:r>
        <w:t xml:space="preserve"> </w:t>
      </w:r>
      <w:r>
        <w:rPr>
          <w:rFonts w:hint="eastAsia"/>
        </w:rPr>
        <w:t>линейки</w:t>
      </w:r>
    </w:p>
    <w:p w14:paraId="673CE979" w14:textId="77777777" w:rsidR="00C03085" w:rsidRDefault="00C03085" w:rsidP="00C03085"/>
    <w:p w14:paraId="26D5BFE5" w14:textId="77777777" w:rsidR="00C03085" w:rsidRDefault="00C03085" w:rsidP="00C03085">
      <w:r>
        <w:lastRenderedPageBreak/>
        <w:t xml:space="preserve">4.12 </w:t>
      </w:r>
      <w:r>
        <w:rPr>
          <w:rFonts w:hint="eastAsia"/>
        </w:rPr>
        <w:t>Сплошность</w:t>
      </w:r>
      <w:r>
        <w:t xml:space="preserve"> </w:t>
      </w:r>
      <w:r>
        <w:rPr>
          <w:rFonts w:hint="eastAsia"/>
        </w:rPr>
        <w:t>эффективной</w:t>
      </w:r>
      <w:r>
        <w:t xml:space="preserve"> </w:t>
      </w:r>
      <w:r>
        <w:rPr>
          <w:rFonts w:hint="eastAsia"/>
        </w:rPr>
        <w:t>линейки</w:t>
      </w:r>
    </w:p>
    <w:p w14:paraId="712F6E1C" w14:textId="77777777" w:rsidR="00C03085" w:rsidRDefault="00C03085" w:rsidP="00C03085"/>
    <w:p w14:paraId="3540B7AF" w14:textId="43A011AC" w:rsidR="00C03085" w:rsidRPr="00C03085" w:rsidRDefault="00C03085" w:rsidP="00C03085">
      <w:r>
        <w:t xml:space="preserve">5 </w:t>
      </w:r>
      <w:r>
        <w:rPr>
          <w:rFonts w:hint="eastAsia"/>
        </w:rPr>
        <w:t>Заключение</w:t>
      </w:r>
      <w:r>
        <w:t xml:space="preserve"> 95 </w:t>
      </w:r>
      <w:r>
        <w:rPr>
          <w:rFonts w:hint="eastAsia"/>
        </w:rPr>
        <w:t>Список</w:t>
      </w:r>
      <w:r>
        <w:t xml:space="preserve"> </w:t>
      </w:r>
      <w:r>
        <w:rPr>
          <w:rFonts w:hint="eastAsia"/>
        </w:rPr>
        <w:t>литературы</w:t>
      </w:r>
      <w:r>
        <w:t xml:space="preserve"> 97 </w:t>
      </w:r>
      <w:r>
        <w:rPr>
          <w:rFonts w:hint="eastAsia"/>
        </w:rPr>
        <w:t>Приложение</w:t>
      </w:r>
    </w:p>
    <w:sectPr w:rsidR="00C03085" w:rsidRPr="00C03085" w:rsidSect="0020709E">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268C19" w14:textId="77777777" w:rsidR="0020709E" w:rsidRDefault="0020709E">
      <w:pPr>
        <w:spacing w:after="0" w:line="240" w:lineRule="auto"/>
      </w:pPr>
      <w:r>
        <w:separator/>
      </w:r>
    </w:p>
  </w:endnote>
  <w:endnote w:type="continuationSeparator" w:id="0">
    <w:p w14:paraId="787B1B7A" w14:textId="77777777" w:rsidR="0020709E" w:rsidRDefault="002070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C0AD24" w14:textId="77777777" w:rsidR="0020709E" w:rsidRDefault="0020709E"/>
    <w:p w14:paraId="46BEFF91" w14:textId="77777777" w:rsidR="0020709E" w:rsidRDefault="0020709E"/>
    <w:p w14:paraId="285F398A" w14:textId="77777777" w:rsidR="0020709E" w:rsidRDefault="0020709E"/>
    <w:p w14:paraId="682F3122" w14:textId="77777777" w:rsidR="0020709E" w:rsidRDefault="0020709E"/>
    <w:p w14:paraId="757CC28F" w14:textId="77777777" w:rsidR="0020709E" w:rsidRDefault="0020709E"/>
    <w:p w14:paraId="4E40E6A7" w14:textId="77777777" w:rsidR="0020709E" w:rsidRDefault="0020709E"/>
    <w:p w14:paraId="2ADD7481" w14:textId="77777777" w:rsidR="0020709E" w:rsidRDefault="0020709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EC4C401" wp14:editId="5DA0602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9323C3" w14:textId="77777777" w:rsidR="0020709E" w:rsidRDefault="0020709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EC4C40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19323C3" w14:textId="77777777" w:rsidR="0020709E" w:rsidRDefault="0020709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CCB388E" w14:textId="77777777" w:rsidR="0020709E" w:rsidRDefault="0020709E"/>
    <w:p w14:paraId="6B456232" w14:textId="77777777" w:rsidR="0020709E" w:rsidRDefault="0020709E"/>
    <w:p w14:paraId="5FD5045C" w14:textId="77777777" w:rsidR="0020709E" w:rsidRDefault="0020709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C96D4CC" wp14:editId="716E7B4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D2DF6C" w14:textId="77777777" w:rsidR="0020709E" w:rsidRDefault="0020709E"/>
                          <w:p w14:paraId="7DD21DC1" w14:textId="77777777" w:rsidR="0020709E" w:rsidRDefault="0020709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C96D4C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DD2DF6C" w14:textId="77777777" w:rsidR="0020709E" w:rsidRDefault="0020709E"/>
                    <w:p w14:paraId="7DD21DC1" w14:textId="77777777" w:rsidR="0020709E" w:rsidRDefault="0020709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A15225B" w14:textId="77777777" w:rsidR="0020709E" w:rsidRDefault="0020709E"/>
    <w:p w14:paraId="67D3A3DF" w14:textId="77777777" w:rsidR="0020709E" w:rsidRDefault="0020709E">
      <w:pPr>
        <w:rPr>
          <w:sz w:val="2"/>
          <w:szCs w:val="2"/>
        </w:rPr>
      </w:pPr>
    </w:p>
    <w:p w14:paraId="3D427F4C" w14:textId="77777777" w:rsidR="0020709E" w:rsidRDefault="0020709E"/>
    <w:p w14:paraId="3B1A65EB" w14:textId="77777777" w:rsidR="0020709E" w:rsidRDefault="0020709E">
      <w:pPr>
        <w:spacing w:after="0" w:line="240" w:lineRule="auto"/>
      </w:pPr>
    </w:p>
  </w:footnote>
  <w:footnote w:type="continuationSeparator" w:id="0">
    <w:p w14:paraId="3F0C0EF9" w14:textId="77777777" w:rsidR="0020709E" w:rsidRDefault="002070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9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681"/>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0E8"/>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59"/>
    <w:rsid w:val="004B2F02"/>
    <w:rsid w:val="004B2F26"/>
    <w:rsid w:val="004B2F4F"/>
    <w:rsid w:val="004B2FD5"/>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BD8"/>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502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1F"/>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12"/>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3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A1"/>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7C"/>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6F4"/>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9D1"/>
    <w:rsid w:val="00E63A47"/>
    <w:rsid w:val="00E63A5E"/>
    <w:rsid w:val="00E63A78"/>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AE"/>
    <w:rsid w:val="00E669CA"/>
    <w:rsid w:val="00E66A73"/>
    <w:rsid w:val="00E66A95"/>
    <w:rsid w:val="00E66C22"/>
    <w:rsid w:val="00E66C6B"/>
    <w:rsid w:val="00E66CD3"/>
    <w:rsid w:val="00E66CFC"/>
    <w:rsid w:val="00E66D5F"/>
    <w:rsid w:val="00E66DE9"/>
    <w:rsid w:val="00E66E4B"/>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18009</TotalTime>
  <Pages>5</Pages>
  <Words>338</Words>
  <Characters>1932</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2266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2874</cp:revision>
  <cp:lastPrinted>2009-02-06T05:36:00Z</cp:lastPrinted>
  <dcterms:created xsi:type="dcterms:W3CDTF">2024-04-09T10:20:00Z</dcterms:created>
  <dcterms:modified xsi:type="dcterms:W3CDTF">2024-05-01T09:55:00Z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