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29D" w:rsidRDefault="0063529D" w:rsidP="0063529D">
      <w:pPr>
        <w:rPr>
          <w:lang w:eastAsia="ru-RU"/>
        </w:rPr>
      </w:pPr>
      <w:r>
        <w:rPr>
          <w:rFonts w:hint="eastAsia"/>
          <w:lang w:eastAsia="ru-RU"/>
        </w:rPr>
        <w:t>ВСТУП</w:t>
      </w:r>
      <w:r>
        <w:rPr>
          <w:lang w:eastAsia="ru-RU"/>
        </w:rPr>
        <w:t></w:t>
      </w:r>
      <w:r>
        <w:rPr>
          <w:rFonts w:hint="eastAsia"/>
          <w:lang w:eastAsia="ru-RU"/>
        </w:rPr>
        <w:t>…………………………………………………………………………</w:t>
      </w:r>
      <w:r>
        <w:rPr>
          <w:lang w:eastAsia="ru-RU"/>
        </w:rPr>
        <w:t></w:t>
      </w:r>
      <w:r>
        <w:rPr>
          <w:lang w:eastAsia="ru-RU"/>
        </w:rPr>
        <w:t></w:t>
      </w:r>
    </w:p>
    <w:p w:rsidR="0063529D" w:rsidRDefault="0063529D" w:rsidP="006352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МЕТОДОЛОГІЯ</w:t>
      </w:r>
      <w:r>
        <w:rPr>
          <w:lang w:eastAsia="ru-RU"/>
        </w:rPr>
        <w:t></w:t>
      </w:r>
      <w:r>
        <w:rPr>
          <w:rFonts w:hint="eastAsia"/>
          <w:lang w:eastAsia="ru-RU"/>
        </w:rPr>
        <w:t>ДОСЛІДЖЕННЯ</w:t>
      </w:r>
      <w:r>
        <w:rPr>
          <w:lang w:eastAsia="ru-RU"/>
        </w:rPr>
        <w:t></w:t>
      </w:r>
      <w:r>
        <w:rPr>
          <w:rFonts w:hint="eastAsia"/>
          <w:lang w:eastAsia="ru-RU"/>
        </w:rPr>
        <w:t>ХАРАКТЕРУ</w:t>
      </w:r>
      <w:r>
        <w:rPr>
          <w:lang w:eastAsia="ru-RU"/>
        </w:rPr>
        <w:t></w:t>
      </w:r>
      <w:r>
        <w:rPr>
          <w:rFonts w:hint="eastAsia"/>
          <w:lang w:eastAsia="ru-RU"/>
        </w:rPr>
        <w:t>ТРАНС</w:t>
      </w:r>
      <w:r>
        <w:rPr>
          <w:lang w:eastAsia="ru-RU"/>
        </w:rPr>
        <w:t></w:t>
      </w:r>
      <w:r>
        <w:rPr>
          <w:rFonts w:hint="eastAsia"/>
          <w:lang w:eastAsia="ru-RU"/>
        </w:rPr>
        <w:t>АКЦІЙНИХ</w:t>
      </w:r>
      <w:r>
        <w:rPr>
          <w:lang w:eastAsia="ru-RU"/>
        </w:rPr>
        <w:t></w:t>
      </w:r>
      <w:r>
        <w:rPr>
          <w:rFonts w:hint="eastAsia"/>
          <w:lang w:eastAsia="ru-RU"/>
        </w:rPr>
        <w:t>ВИТРАТ</w:t>
      </w:r>
      <w:r>
        <w:rPr>
          <w:lang w:eastAsia="ru-RU"/>
        </w:rPr>
        <w:t></w:t>
      </w:r>
      <w:r>
        <w:rPr>
          <w:rFonts w:hint="eastAsia"/>
          <w:lang w:eastAsia="ru-RU"/>
        </w:rPr>
        <w:t>У</w:t>
      </w:r>
      <w:r>
        <w:rPr>
          <w:lang w:eastAsia="ru-RU"/>
        </w:rPr>
        <w:t></w:t>
      </w:r>
      <w:r>
        <w:rPr>
          <w:rFonts w:hint="eastAsia"/>
          <w:lang w:eastAsia="ru-RU"/>
        </w:rPr>
        <w:t>ПРОЦЕСІ</w:t>
      </w:r>
      <w:r>
        <w:rPr>
          <w:lang w:eastAsia="ru-RU"/>
        </w:rPr>
        <w:t></w:t>
      </w:r>
      <w:r>
        <w:rPr>
          <w:rFonts w:hint="eastAsia"/>
          <w:lang w:eastAsia="ru-RU"/>
        </w:rPr>
        <w:t>ЕКОНОМІЧНОЇ</w:t>
      </w:r>
      <w:r>
        <w:rPr>
          <w:lang w:eastAsia="ru-RU"/>
        </w:rPr>
        <w:t></w:t>
      </w:r>
      <w:r>
        <w:rPr>
          <w:rFonts w:hint="eastAsia"/>
          <w:lang w:eastAsia="ru-RU"/>
        </w:rPr>
        <w:t>ІНТЕГРАЦІЇ</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Інституціоналізація</w:t>
      </w:r>
      <w:r>
        <w:rPr>
          <w:lang w:eastAsia="ru-RU"/>
        </w:rPr>
        <w:t></w:t>
      </w:r>
      <w:r>
        <w:rPr>
          <w:rFonts w:hint="eastAsia"/>
          <w:lang w:eastAsia="ru-RU"/>
        </w:rPr>
        <w:t>процесів</w:t>
      </w:r>
      <w:r>
        <w:rPr>
          <w:lang w:eastAsia="ru-RU"/>
        </w:rPr>
        <w:t></w:t>
      </w:r>
      <w:r>
        <w:rPr>
          <w:rFonts w:hint="eastAsia"/>
          <w:lang w:eastAsia="ru-RU"/>
        </w:rPr>
        <w:t>регіональної</w:t>
      </w:r>
      <w:r>
        <w:rPr>
          <w:lang w:eastAsia="ru-RU"/>
        </w:rPr>
        <w:t></w:t>
      </w:r>
      <w:r>
        <w:rPr>
          <w:rFonts w:hint="eastAsia"/>
          <w:lang w:eastAsia="ru-RU"/>
        </w:rPr>
        <w:t>економічної</w:t>
      </w:r>
      <w:r>
        <w:rPr>
          <w:lang w:eastAsia="ru-RU"/>
        </w:rPr>
        <w:t></w:t>
      </w:r>
      <w:r>
        <w:rPr>
          <w:rFonts w:hint="eastAsia"/>
          <w:lang w:eastAsia="ru-RU"/>
        </w:rPr>
        <w:t>інтеграції</w:t>
      </w:r>
      <w:r>
        <w:rPr>
          <w:lang w:eastAsia="ru-RU"/>
        </w:rPr>
        <w:t></w:t>
      </w:r>
      <w:r>
        <w:rPr>
          <w:rFonts w:hint="eastAsia"/>
          <w:lang w:eastAsia="ru-RU"/>
        </w:rPr>
        <w:t>……</w:t>
      </w:r>
      <w:r>
        <w:rPr>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Сутність</w:t>
      </w:r>
      <w:r>
        <w:rPr>
          <w:lang w:eastAsia="ru-RU"/>
        </w:rPr>
        <w:t></w:t>
      </w:r>
      <w:r>
        <w:rPr>
          <w:lang w:eastAsia="ru-RU"/>
        </w:rPr>
        <w:t></w:t>
      </w:r>
      <w:r>
        <w:rPr>
          <w:rFonts w:hint="eastAsia"/>
          <w:lang w:eastAsia="ru-RU"/>
        </w:rPr>
        <w:t>особливості</w:t>
      </w:r>
      <w:r>
        <w:rPr>
          <w:lang w:eastAsia="ru-RU"/>
        </w:rPr>
        <w:t></w:t>
      </w:r>
      <w:r>
        <w:rPr>
          <w:rFonts w:hint="eastAsia"/>
          <w:lang w:eastAsia="ru-RU"/>
        </w:rPr>
        <w:t>та</w:t>
      </w:r>
      <w:r>
        <w:rPr>
          <w:lang w:eastAsia="ru-RU"/>
        </w:rPr>
        <w:t></w:t>
      </w:r>
      <w:r>
        <w:rPr>
          <w:rFonts w:hint="eastAsia"/>
          <w:lang w:eastAsia="ru-RU"/>
        </w:rPr>
        <w:t>види</w:t>
      </w:r>
      <w:r>
        <w:rPr>
          <w:lang w:eastAsia="ru-RU"/>
        </w:rPr>
        <w:t></w:t>
      </w:r>
      <w:r>
        <w:rPr>
          <w:rFonts w:hint="eastAsia"/>
          <w:lang w:eastAsia="ru-RU"/>
        </w:rPr>
        <w:t>трансакцій</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відкритої</w:t>
      </w:r>
      <w:r>
        <w:rPr>
          <w:lang w:eastAsia="ru-RU"/>
        </w:rPr>
        <w:t></w:t>
      </w:r>
      <w:r>
        <w:rPr>
          <w:rFonts w:hint="eastAsia"/>
          <w:lang w:eastAsia="ru-RU"/>
        </w:rPr>
        <w:t>економіки</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сутність</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класифікація</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кількісної</w:t>
      </w:r>
      <w:r>
        <w:rPr>
          <w:lang w:eastAsia="ru-RU"/>
        </w:rPr>
        <w:t></w:t>
      </w:r>
      <w:r>
        <w:rPr>
          <w:rFonts w:hint="eastAsia"/>
          <w:lang w:eastAsia="ru-RU"/>
        </w:rPr>
        <w:t>оцінки</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w:t>
      </w:r>
      <w:r>
        <w:rPr>
          <w:lang w:eastAsia="ru-RU"/>
        </w:rPr>
        <w:t></w:t>
      </w:r>
    </w:p>
    <w:p w:rsidR="0063529D" w:rsidRDefault="0063529D" w:rsidP="0063529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63529D" w:rsidRDefault="0063529D" w:rsidP="0063529D">
      <w:pPr>
        <w:rPr>
          <w:lang w:eastAsia="ru-RU"/>
        </w:rPr>
      </w:pPr>
    </w:p>
    <w:p w:rsidR="0063529D" w:rsidRDefault="0063529D" w:rsidP="0063529D">
      <w:pPr>
        <w:rPr>
          <w:lang w:eastAsia="ru-RU"/>
        </w:rPr>
      </w:pPr>
    </w:p>
    <w:p w:rsidR="0063529D" w:rsidRDefault="0063529D" w:rsidP="006352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МЕХАНІЗМ</w:t>
      </w:r>
      <w:r>
        <w:rPr>
          <w:lang w:eastAsia="ru-RU"/>
        </w:rPr>
        <w:t></w:t>
      </w:r>
      <w:r>
        <w:rPr>
          <w:rFonts w:hint="eastAsia"/>
          <w:lang w:eastAsia="ru-RU"/>
        </w:rPr>
        <w:t>ФОРМУВАННЯ</w:t>
      </w:r>
      <w:r>
        <w:rPr>
          <w:lang w:eastAsia="ru-RU"/>
        </w:rPr>
        <w:t></w:t>
      </w:r>
      <w:r>
        <w:rPr>
          <w:rFonts w:hint="eastAsia"/>
          <w:lang w:eastAsia="ru-RU"/>
        </w:rPr>
        <w:t>ТА</w:t>
      </w:r>
      <w:r>
        <w:rPr>
          <w:lang w:eastAsia="ru-RU"/>
        </w:rPr>
        <w:t></w:t>
      </w:r>
      <w:r>
        <w:rPr>
          <w:rFonts w:hint="eastAsia"/>
          <w:lang w:eastAsia="ru-RU"/>
        </w:rPr>
        <w:t>ВИМІРЮВАННЯ</w:t>
      </w:r>
      <w:r>
        <w:rPr>
          <w:lang w:eastAsia="ru-RU"/>
        </w:rPr>
        <w:t></w:t>
      </w:r>
      <w:r>
        <w:rPr>
          <w:rFonts w:hint="eastAsia"/>
          <w:lang w:eastAsia="ru-RU"/>
        </w:rPr>
        <w:t>РІВНЯ</w:t>
      </w:r>
      <w:r>
        <w:rPr>
          <w:lang w:eastAsia="ru-RU"/>
        </w:rPr>
        <w:t></w:t>
      </w:r>
      <w:r>
        <w:rPr>
          <w:rFonts w:hint="eastAsia"/>
          <w:lang w:eastAsia="ru-RU"/>
        </w:rPr>
        <w:t>НАЦІОНАЛЬНИХ</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w:t>
      </w:r>
      <w:r>
        <w:rPr>
          <w:lang w:eastAsia="ru-RU"/>
        </w:rPr>
        <w:t></w:t>
      </w:r>
      <w:r>
        <w:rPr>
          <w:rFonts w:hint="eastAsia"/>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Концепція</w:t>
      </w:r>
      <w:r>
        <w:rPr>
          <w:lang w:eastAsia="ru-RU"/>
        </w:rPr>
        <w:t></w:t>
      </w:r>
      <w:r>
        <w:rPr>
          <w:rFonts w:hint="eastAsia"/>
          <w:lang w:eastAsia="ru-RU"/>
        </w:rPr>
        <w:t>оцінки</w:t>
      </w:r>
      <w:r>
        <w:rPr>
          <w:lang w:eastAsia="ru-RU"/>
        </w:rPr>
        <w:t></w:t>
      </w:r>
      <w:r>
        <w:rPr>
          <w:rFonts w:hint="eastAsia"/>
          <w:lang w:eastAsia="ru-RU"/>
        </w:rPr>
        <w:t>та</w:t>
      </w:r>
      <w:r>
        <w:rPr>
          <w:lang w:eastAsia="ru-RU"/>
        </w:rPr>
        <w:t></w:t>
      </w:r>
      <w:r>
        <w:rPr>
          <w:rFonts w:hint="eastAsia"/>
          <w:lang w:eastAsia="ru-RU"/>
        </w:rPr>
        <w:t>вимірювання</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в</w:t>
      </w:r>
      <w:r>
        <w:rPr>
          <w:lang w:eastAsia="ru-RU"/>
        </w:rPr>
        <w:t></w:t>
      </w:r>
      <w:r>
        <w:rPr>
          <w:rFonts w:hint="eastAsia"/>
          <w:lang w:eastAsia="ru-RU"/>
        </w:rPr>
        <w:t>підприємницькому</w:t>
      </w:r>
      <w:r>
        <w:rPr>
          <w:lang w:eastAsia="ru-RU"/>
        </w:rPr>
        <w:t></w:t>
      </w:r>
      <w:r>
        <w:rPr>
          <w:rFonts w:hint="eastAsia"/>
          <w:lang w:eastAsia="ru-RU"/>
        </w:rPr>
        <w:t>секторі</w:t>
      </w:r>
      <w:r>
        <w:rPr>
          <w:lang w:eastAsia="ru-RU"/>
        </w:rPr>
        <w:t></w:t>
      </w:r>
      <w:r>
        <w:rPr>
          <w:rFonts w:hint="eastAsia"/>
          <w:lang w:eastAsia="ru-RU"/>
        </w:rPr>
        <w:t>економіки</w:t>
      </w:r>
      <w:r>
        <w:rPr>
          <w:lang w:eastAsia="ru-RU"/>
        </w:rPr>
        <w:t></w:t>
      </w:r>
      <w:r>
        <w:rPr>
          <w:rFonts w:hint="eastAsia"/>
          <w:lang w:eastAsia="ru-RU"/>
        </w:rPr>
        <w:t>країни</w:t>
      </w:r>
      <w:r>
        <w:rPr>
          <w:lang w:eastAsia="ru-RU"/>
        </w:rPr>
        <w:t></w:t>
      </w:r>
      <w:r>
        <w:rPr>
          <w:rFonts w:hint="eastAsia"/>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оцінки</w:t>
      </w:r>
      <w:r>
        <w:rPr>
          <w:lang w:eastAsia="ru-RU"/>
        </w:rPr>
        <w:t></w:t>
      </w:r>
      <w:r>
        <w:rPr>
          <w:rFonts w:hint="eastAsia"/>
          <w:lang w:eastAsia="ru-RU"/>
        </w:rPr>
        <w:t>та</w:t>
      </w:r>
      <w:r>
        <w:rPr>
          <w:lang w:eastAsia="ru-RU"/>
        </w:rPr>
        <w:t></w:t>
      </w:r>
      <w:r>
        <w:rPr>
          <w:rFonts w:hint="eastAsia"/>
          <w:lang w:eastAsia="ru-RU"/>
        </w:rPr>
        <w:t>вимірювання</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макроекономічному</w:t>
      </w:r>
      <w:r>
        <w:rPr>
          <w:lang w:eastAsia="ru-RU"/>
        </w:rPr>
        <w:t></w:t>
      </w:r>
      <w:r>
        <w:rPr>
          <w:rFonts w:hint="eastAsia"/>
          <w:lang w:eastAsia="ru-RU"/>
        </w:rPr>
        <w:t>рівні</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впливу</w:t>
      </w:r>
      <w:r>
        <w:rPr>
          <w:lang w:eastAsia="ru-RU"/>
        </w:rPr>
        <w:t></w:t>
      </w:r>
      <w:r>
        <w:rPr>
          <w:rFonts w:hint="eastAsia"/>
          <w:lang w:eastAsia="ru-RU"/>
        </w:rPr>
        <w:t>інтеграційних</w:t>
      </w:r>
      <w:r>
        <w:rPr>
          <w:lang w:eastAsia="ru-RU"/>
        </w:rPr>
        <w:t></w:t>
      </w:r>
      <w:r>
        <w:rPr>
          <w:rFonts w:hint="eastAsia"/>
          <w:lang w:eastAsia="ru-RU"/>
        </w:rPr>
        <w:t>процесів</w:t>
      </w:r>
      <w:r>
        <w:rPr>
          <w:lang w:eastAsia="ru-RU"/>
        </w:rPr>
        <w:t></w:t>
      </w:r>
      <w:r>
        <w:rPr>
          <w:rFonts w:hint="eastAsia"/>
          <w:lang w:eastAsia="ru-RU"/>
        </w:rPr>
        <w:t>на</w:t>
      </w:r>
      <w:r>
        <w:rPr>
          <w:lang w:eastAsia="ru-RU"/>
        </w:rPr>
        <w:t></w:t>
      </w:r>
      <w:r>
        <w:rPr>
          <w:rFonts w:hint="eastAsia"/>
          <w:lang w:eastAsia="ru-RU"/>
        </w:rPr>
        <w:t>динаміку</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на</w:t>
      </w:r>
      <w:r>
        <w:rPr>
          <w:lang w:eastAsia="ru-RU"/>
        </w:rPr>
        <w:t></w:t>
      </w:r>
      <w:r>
        <w:rPr>
          <w:rFonts w:hint="eastAsia"/>
          <w:lang w:eastAsia="ru-RU"/>
        </w:rPr>
        <w:t>прикладі</w:t>
      </w:r>
      <w:r>
        <w:rPr>
          <w:lang w:eastAsia="ru-RU"/>
        </w:rPr>
        <w:t></w:t>
      </w:r>
      <w:r>
        <w:rPr>
          <w:rFonts w:hint="eastAsia"/>
          <w:lang w:eastAsia="ru-RU"/>
        </w:rPr>
        <w:t>країн</w:t>
      </w:r>
      <w:r>
        <w:rPr>
          <w:lang w:eastAsia="ru-RU"/>
        </w:rPr>
        <w:t></w:t>
      </w:r>
      <w:r>
        <w:rPr>
          <w:rFonts w:hint="eastAsia"/>
          <w:lang w:eastAsia="ru-RU"/>
        </w:rPr>
        <w:t>Європейського</w:t>
      </w:r>
      <w:r>
        <w:rPr>
          <w:lang w:eastAsia="ru-RU"/>
        </w:rPr>
        <w:t></w:t>
      </w:r>
      <w:r>
        <w:rPr>
          <w:rFonts w:hint="eastAsia"/>
          <w:lang w:eastAsia="ru-RU"/>
        </w:rPr>
        <w:t>Союзу………………………………</w:t>
      </w:r>
    </w:p>
    <w:p w:rsidR="0063529D" w:rsidRDefault="0063529D" w:rsidP="0063529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rFonts w:hint="eastAsia"/>
          <w:lang w:eastAsia="ru-RU"/>
        </w:rPr>
        <w:t>…………………………………………………………</w:t>
      </w:r>
      <w:r>
        <w:rPr>
          <w:lang w:eastAsia="ru-RU"/>
        </w:rPr>
        <w:t></w:t>
      </w:r>
    </w:p>
    <w:p w:rsidR="0063529D" w:rsidRDefault="0063529D" w:rsidP="0063529D">
      <w:pPr>
        <w:rPr>
          <w:lang w:eastAsia="ru-RU"/>
        </w:rPr>
      </w:pPr>
    </w:p>
    <w:p w:rsidR="0063529D" w:rsidRDefault="0063529D" w:rsidP="0063529D">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МОДЕЛЮВАННЯ</w:t>
      </w:r>
      <w:r>
        <w:rPr>
          <w:lang w:eastAsia="ru-RU"/>
        </w:rPr>
        <w:t></w:t>
      </w:r>
      <w:r>
        <w:rPr>
          <w:rFonts w:hint="eastAsia"/>
          <w:lang w:eastAsia="ru-RU"/>
        </w:rPr>
        <w:t>ТА</w:t>
      </w:r>
      <w:r>
        <w:rPr>
          <w:lang w:eastAsia="ru-RU"/>
        </w:rPr>
        <w:t></w:t>
      </w:r>
      <w:r>
        <w:rPr>
          <w:rFonts w:hint="eastAsia"/>
          <w:lang w:eastAsia="ru-RU"/>
        </w:rPr>
        <w:t>ОПТИМІЗАЦІЯ</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КРАЇНИ</w:t>
      </w:r>
      <w:r>
        <w:rPr>
          <w:lang w:eastAsia="ru-RU"/>
        </w:rPr>
        <w:t></w:t>
      </w:r>
      <w:r>
        <w:rPr>
          <w:rFonts w:hint="eastAsia"/>
          <w:lang w:eastAsia="ru-RU"/>
        </w:rPr>
        <w:t>В</w:t>
      </w:r>
      <w:r>
        <w:rPr>
          <w:lang w:eastAsia="ru-RU"/>
        </w:rPr>
        <w:t></w:t>
      </w:r>
      <w:r>
        <w:rPr>
          <w:rFonts w:hint="eastAsia"/>
          <w:lang w:eastAsia="ru-RU"/>
        </w:rPr>
        <w:t>ПРОЦЕСІ</w:t>
      </w:r>
      <w:r>
        <w:rPr>
          <w:lang w:eastAsia="ru-RU"/>
        </w:rPr>
        <w:t></w:t>
      </w:r>
      <w:r>
        <w:rPr>
          <w:rFonts w:hint="eastAsia"/>
          <w:lang w:eastAsia="ru-RU"/>
        </w:rPr>
        <w:t>ЇЇ</w:t>
      </w:r>
      <w:r>
        <w:rPr>
          <w:lang w:eastAsia="ru-RU"/>
        </w:rPr>
        <w:t></w:t>
      </w:r>
      <w:r>
        <w:rPr>
          <w:rFonts w:hint="eastAsia"/>
          <w:lang w:eastAsia="ru-RU"/>
        </w:rPr>
        <w:t>КОНВЕРГЕНЦІЇ</w:t>
      </w:r>
      <w:r>
        <w:rPr>
          <w:lang w:eastAsia="ru-RU"/>
        </w:rPr>
        <w:t></w:t>
      </w:r>
      <w:r>
        <w:rPr>
          <w:rFonts w:hint="eastAsia"/>
          <w:lang w:eastAsia="ru-RU"/>
        </w:rPr>
        <w:t>З</w:t>
      </w:r>
      <w:r>
        <w:rPr>
          <w:lang w:eastAsia="ru-RU"/>
        </w:rPr>
        <w:t></w:t>
      </w:r>
      <w:r>
        <w:rPr>
          <w:rFonts w:hint="eastAsia"/>
          <w:lang w:eastAsia="ru-RU"/>
        </w:rPr>
        <w:t>ЄС</w:t>
      </w:r>
      <w:r>
        <w:rPr>
          <w:lang w:eastAsia="ru-RU"/>
        </w:rPr>
        <w:t></w:t>
      </w:r>
      <w:r>
        <w:rPr>
          <w:rFonts w:hint="eastAsia"/>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rFonts w:hint="eastAsia"/>
          <w:lang w:eastAsia="ru-RU"/>
        </w:rPr>
        <w:t>Трансакційні</w:t>
      </w:r>
      <w:r>
        <w:rPr>
          <w:lang w:eastAsia="ru-RU"/>
        </w:rPr>
        <w:t></w:t>
      </w:r>
      <w:r>
        <w:rPr>
          <w:rFonts w:hint="eastAsia"/>
          <w:lang w:eastAsia="ru-RU"/>
        </w:rPr>
        <w:t>витрати</w:t>
      </w:r>
      <w:r>
        <w:rPr>
          <w:lang w:eastAsia="ru-RU"/>
        </w:rPr>
        <w:t></w:t>
      </w:r>
      <w:r>
        <w:rPr>
          <w:lang w:eastAsia="ru-RU"/>
        </w:rPr>
        <w:t></w:t>
      </w:r>
      <w:r>
        <w:rPr>
          <w:rFonts w:hint="eastAsia"/>
          <w:lang w:eastAsia="ru-RU"/>
        </w:rPr>
        <w:t>фактори</w:t>
      </w:r>
      <w:r>
        <w:rPr>
          <w:lang w:eastAsia="ru-RU"/>
        </w:rPr>
        <w:t></w:t>
      </w:r>
      <w:r>
        <w:rPr>
          <w:rFonts w:hint="eastAsia"/>
          <w:lang w:eastAsia="ru-RU"/>
        </w:rPr>
        <w:t>впливу</w:t>
      </w:r>
      <w:r>
        <w:rPr>
          <w:lang w:eastAsia="ru-RU"/>
        </w:rPr>
        <w:t></w:t>
      </w:r>
      <w:r>
        <w:rPr>
          <w:rFonts w:hint="eastAsia"/>
          <w:lang w:eastAsia="ru-RU"/>
        </w:rPr>
        <w:t>та</w:t>
      </w:r>
      <w:r>
        <w:rPr>
          <w:lang w:eastAsia="ru-RU"/>
        </w:rPr>
        <w:t></w:t>
      </w:r>
      <w:r>
        <w:rPr>
          <w:rFonts w:hint="eastAsia"/>
          <w:lang w:eastAsia="ru-RU"/>
        </w:rPr>
        <w:t>механізм</w:t>
      </w:r>
      <w:r>
        <w:rPr>
          <w:lang w:eastAsia="ru-RU"/>
        </w:rPr>
        <w:t></w:t>
      </w:r>
      <w:r>
        <w:rPr>
          <w:rFonts w:hint="eastAsia"/>
          <w:lang w:eastAsia="ru-RU"/>
        </w:rPr>
        <w:t>їх</w:t>
      </w:r>
      <w:r>
        <w:rPr>
          <w:lang w:eastAsia="ru-RU"/>
        </w:rPr>
        <w:t></w:t>
      </w:r>
      <w:r>
        <w:rPr>
          <w:rFonts w:hint="eastAsia"/>
          <w:lang w:eastAsia="ru-RU"/>
        </w:rPr>
        <w:t>оптимізації…………………………………………………………………………</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Моделювання</w:t>
      </w:r>
      <w:r>
        <w:rPr>
          <w:lang w:eastAsia="ru-RU"/>
        </w:rPr>
        <w:t></w:t>
      </w:r>
      <w:r>
        <w:rPr>
          <w:rFonts w:hint="eastAsia"/>
          <w:lang w:eastAsia="ru-RU"/>
        </w:rPr>
        <w:t>та</w:t>
      </w:r>
      <w:r>
        <w:rPr>
          <w:lang w:eastAsia="ru-RU"/>
        </w:rPr>
        <w:t></w:t>
      </w:r>
      <w:r>
        <w:rPr>
          <w:rFonts w:hint="eastAsia"/>
          <w:lang w:eastAsia="ru-RU"/>
        </w:rPr>
        <w:t>прогнозування</w:t>
      </w:r>
      <w:r>
        <w:rPr>
          <w:lang w:eastAsia="ru-RU"/>
        </w:rPr>
        <w:t></w:t>
      </w:r>
      <w:r>
        <w:rPr>
          <w:rFonts w:hint="eastAsia"/>
          <w:lang w:eastAsia="ru-RU"/>
        </w:rPr>
        <w:t>трансакційних</w:t>
      </w:r>
      <w:r>
        <w:rPr>
          <w:lang w:eastAsia="ru-RU"/>
        </w:rPr>
        <w:t></w:t>
      </w:r>
      <w:r>
        <w:rPr>
          <w:rFonts w:hint="eastAsia"/>
          <w:lang w:eastAsia="ru-RU"/>
        </w:rPr>
        <w:t>витрат</w:t>
      </w:r>
      <w:r>
        <w:rPr>
          <w:lang w:eastAsia="ru-RU"/>
        </w:rPr>
        <w:t></w:t>
      </w:r>
      <w:r>
        <w:rPr>
          <w:rFonts w:hint="eastAsia"/>
          <w:lang w:eastAsia="ru-RU"/>
        </w:rPr>
        <w:t>країни</w:t>
      </w:r>
      <w:proofErr w:type="spellEnd"/>
      <w:r>
        <w:rPr>
          <w:lang w:eastAsia="ru-RU"/>
        </w:rPr>
        <w:t></w:t>
      </w:r>
      <w:r>
        <w:rPr>
          <w:rFonts w:hint="eastAsia"/>
          <w:lang w:eastAsia="ru-RU"/>
        </w:rPr>
        <w:t>…………</w:t>
      </w:r>
      <w:r>
        <w:rPr>
          <w:lang w:eastAsia="ru-RU"/>
        </w:rPr>
        <w:t></w:t>
      </w:r>
    </w:p>
    <w:p w:rsidR="0063529D" w:rsidRDefault="0063529D" w:rsidP="0063529D">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Інституціональні</w:t>
      </w:r>
      <w:r>
        <w:rPr>
          <w:lang w:eastAsia="ru-RU"/>
        </w:rPr>
        <w:t></w:t>
      </w:r>
      <w:r>
        <w:rPr>
          <w:rFonts w:hint="eastAsia"/>
          <w:lang w:eastAsia="ru-RU"/>
        </w:rPr>
        <w:t>передумови</w:t>
      </w:r>
      <w:r>
        <w:rPr>
          <w:lang w:eastAsia="ru-RU"/>
        </w:rPr>
        <w:t></w:t>
      </w:r>
      <w:r>
        <w:rPr>
          <w:rFonts w:hint="eastAsia"/>
          <w:lang w:eastAsia="ru-RU"/>
        </w:rPr>
        <w:t>інтеграції</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Європейський</w:t>
      </w:r>
      <w:r>
        <w:rPr>
          <w:lang w:eastAsia="ru-RU"/>
        </w:rPr>
        <w:t></w:t>
      </w:r>
      <w:r>
        <w:rPr>
          <w:rFonts w:hint="eastAsia"/>
          <w:lang w:eastAsia="ru-RU"/>
        </w:rPr>
        <w:t>Союз</w:t>
      </w:r>
      <w:r>
        <w:rPr>
          <w:lang w:eastAsia="ru-RU"/>
        </w:rPr>
        <w:t></w:t>
      </w:r>
      <w:r>
        <w:rPr>
          <w:lang w:eastAsia="ru-RU"/>
        </w:rPr>
        <w:t></w:t>
      </w:r>
    </w:p>
    <w:p w:rsidR="0063529D" w:rsidRDefault="0063529D" w:rsidP="0063529D">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rFonts w:hint="eastAsia"/>
          <w:lang w:eastAsia="ru-RU"/>
        </w:rPr>
        <w:t>……………………………………………………………</w:t>
      </w:r>
    </w:p>
    <w:p w:rsidR="0063529D" w:rsidRDefault="0063529D" w:rsidP="0063529D">
      <w:pPr>
        <w:rPr>
          <w:lang w:eastAsia="ru-RU"/>
        </w:rPr>
      </w:pPr>
      <w:r>
        <w:rPr>
          <w:rFonts w:hint="eastAsia"/>
          <w:lang w:eastAsia="ru-RU"/>
        </w:rPr>
        <w:lastRenderedPageBreak/>
        <w:t>ВИСНОВКИ………………………………………………………………………</w:t>
      </w:r>
      <w:r>
        <w:rPr>
          <w:lang w:eastAsia="ru-RU"/>
        </w:rPr>
        <w:t></w:t>
      </w:r>
    </w:p>
    <w:p w:rsidR="0063529D" w:rsidRDefault="0063529D" w:rsidP="0063529D">
      <w:pPr>
        <w:rPr>
          <w:lang w:eastAsia="ru-RU"/>
        </w:rPr>
      </w:pPr>
      <w:r>
        <w:rPr>
          <w:rFonts w:hint="eastAsia"/>
          <w:lang w:eastAsia="ru-RU"/>
        </w:rPr>
        <w:t>ДОДАТКИ…………………………………………………………………………</w:t>
      </w:r>
    </w:p>
    <w:p w:rsidR="00985DAE" w:rsidRPr="0063529D" w:rsidRDefault="0063529D" w:rsidP="0063529D">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rFonts w:hint="eastAsia"/>
          <w:lang w:eastAsia="ru-RU"/>
        </w:rPr>
        <w:t>………………………………………</w:t>
      </w:r>
      <w:r>
        <w:rPr>
          <w:lang w:eastAsia="ru-RU"/>
        </w:rPr>
        <w:t></w:t>
      </w:r>
      <w:r>
        <w:rPr>
          <w:lang w:eastAsia="ru-RU"/>
        </w:rPr>
        <w:t></w:t>
      </w:r>
      <w:bookmarkStart w:id="0" w:name="_GoBack"/>
      <w:bookmarkEnd w:id="0"/>
    </w:p>
    <w:sectPr w:rsidR="00985DAE" w:rsidRPr="006352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131" w:rsidRDefault="00AE6131">
      <w:pPr>
        <w:spacing w:after="0" w:line="240" w:lineRule="auto"/>
      </w:pPr>
      <w:r>
        <w:separator/>
      </w:r>
    </w:p>
  </w:endnote>
  <w:endnote w:type="continuationSeparator" w:id="0">
    <w:p w:rsidR="00AE6131" w:rsidRDefault="00AE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131" w:rsidRDefault="00AE6131"/>
    <w:p w:rsidR="00AE6131" w:rsidRDefault="00AE6131"/>
    <w:p w:rsidR="00AE6131" w:rsidRDefault="00AE6131"/>
    <w:p w:rsidR="00AE6131" w:rsidRDefault="00AE6131"/>
    <w:p w:rsidR="00AE6131" w:rsidRDefault="00AE6131"/>
    <w:p w:rsidR="00AE6131" w:rsidRDefault="00AE6131"/>
    <w:p w:rsidR="00AE6131" w:rsidRDefault="00AE61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131" w:rsidRDefault="00AE6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E6131" w:rsidRDefault="00AE61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E6131" w:rsidRDefault="00AE6131"/>
    <w:p w:rsidR="00AE6131" w:rsidRDefault="00AE6131"/>
    <w:p w:rsidR="00AE6131" w:rsidRDefault="00AE61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131" w:rsidRDefault="00AE6131"/>
                          <w:p w:rsidR="00AE6131" w:rsidRDefault="00AE61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E6131" w:rsidRDefault="00AE6131"/>
                    <w:p w:rsidR="00AE6131" w:rsidRDefault="00AE61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E6131" w:rsidRDefault="00AE6131"/>
    <w:p w:rsidR="00AE6131" w:rsidRDefault="00AE6131">
      <w:pPr>
        <w:rPr>
          <w:sz w:val="2"/>
          <w:szCs w:val="2"/>
        </w:rPr>
      </w:pPr>
    </w:p>
    <w:p w:rsidR="00AE6131" w:rsidRDefault="00AE6131"/>
    <w:p w:rsidR="00AE6131" w:rsidRDefault="00AE6131">
      <w:pPr>
        <w:spacing w:after="0" w:line="240" w:lineRule="auto"/>
      </w:pPr>
    </w:p>
  </w:footnote>
  <w:footnote w:type="continuationSeparator" w:id="0">
    <w:p w:rsidR="00AE6131" w:rsidRDefault="00AE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31"/>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88A6A-6D7E-4EF9-969D-1B632C53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23300</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1529</cp:revision>
  <cp:lastPrinted>2009-02-06T05:36:00Z</cp:lastPrinted>
  <dcterms:created xsi:type="dcterms:W3CDTF">2023-09-07T12:38:00Z</dcterms:created>
  <dcterms:modified xsi:type="dcterms:W3CDTF">2023-12-03T17:40:00Z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