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39407" w14:textId="53AA420B" w:rsidR="00314D0F" w:rsidRPr="001D648D" w:rsidRDefault="001D648D" w:rsidP="001D648D">
      <w:r>
        <w:rPr>
          <w:rFonts w:ascii="Verdana" w:hAnsi="Verdana"/>
          <w:b/>
          <w:bCs/>
          <w:color w:val="000000"/>
          <w:shd w:val="clear" w:color="auto" w:fill="FFFFFF"/>
        </w:rPr>
        <w:t xml:space="preserve">Кириленко Наталя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Методика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розслідування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шахрайства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сфері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побутових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відносин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12.00.09, Нац. ун-т "Одес. юрид. акад.". - О., 2013.- 200 с.</w:t>
      </w:r>
    </w:p>
    <w:sectPr w:rsidR="00314D0F" w:rsidRPr="001D648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D534A" w14:textId="77777777" w:rsidR="006D157B" w:rsidRDefault="006D157B">
      <w:pPr>
        <w:spacing w:after="0" w:line="240" w:lineRule="auto"/>
      </w:pPr>
      <w:r>
        <w:separator/>
      </w:r>
    </w:p>
  </w:endnote>
  <w:endnote w:type="continuationSeparator" w:id="0">
    <w:p w14:paraId="05BA8FD7" w14:textId="77777777" w:rsidR="006D157B" w:rsidRDefault="006D1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95B07" w14:textId="77777777" w:rsidR="006D157B" w:rsidRDefault="006D157B">
      <w:pPr>
        <w:spacing w:after="0" w:line="240" w:lineRule="auto"/>
      </w:pPr>
      <w:r>
        <w:separator/>
      </w:r>
    </w:p>
  </w:footnote>
  <w:footnote w:type="continuationSeparator" w:id="0">
    <w:p w14:paraId="71389A20" w14:textId="77777777" w:rsidR="006D157B" w:rsidRDefault="006D1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D157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1F"/>
    <w:multiLevelType w:val="multilevel"/>
    <w:tmpl w:val="0000001E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21"/>
    <w:multiLevelType w:val="multilevel"/>
    <w:tmpl w:val="00000020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25"/>
    <w:multiLevelType w:val="multilevel"/>
    <w:tmpl w:val="0000002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27"/>
    <w:multiLevelType w:val="multilevel"/>
    <w:tmpl w:val="0000002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29"/>
    <w:multiLevelType w:val="multilevel"/>
    <w:tmpl w:val="0000002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2B"/>
    <w:multiLevelType w:val="multilevel"/>
    <w:tmpl w:val="000000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2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3" w15:restartNumberingAfterBreak="0">
    <w:nsid w:val="0000002F"/>
    <w:multiLevelType w:val="multilevel"/>
    <w:tmpl w:val="0000002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33"/>
    <w:multiLevelType w:val="multilevel"/>
    <w:tmpl w:val="00000032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7" w15:restartNumberingAfterBreak="0">
    <w:nsid w:val="00000037"/>
    <w:multiLevelType w:val="multilevel"/>
    <w:tmpl w:val="00000036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9" w15:restartNumberingAfterBreak="0">
    <w:nsid w:val="0000003F"/>
    <w:multiLevelType w:val="multilevel"/>
    <w:tmpl w:val="0000003E"/>
    <w:lvl w:ilvl="0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0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3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53"/>
    <w:multiLevelType w:val="multilevel"/>
    <w:tmpl w:val="0000005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7" w15:restartNumberingAfterBreak="0">
    <w:nsid w:val="00000061"/>
    <w:multiLevelType w:val="multilevel"/>
    <w:tmpl w:val="0000006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8" w15:restartNumberingAfterBreak="0">
    <w:nsid w:val="00000071"/>
    <w:multiLevelType w:val="multilevel"/>
    <w:tmpl w:val="0000007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9" w15:restartNumberingAfterBreak="0">
    <w:nsid w:val="00000073"/>
    <w:multiLevelType w:val="multilevel"/>
    <w:tmpl w:val="00000072"/>
    <w:lvl w:ilvl="0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0" w15:restartNumberingAfterBreak="0">
    <w:nsid w:val="0000008D"/>
    <w:multiLevelType w:val="multilevel"/>
    <w:tmpl w:val="0000008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1" w15:restartNumberingAfterBreak="0">
    <w:nsid w:val="000000C9"/>
    <w:multiLevelType w:val="multilevel"/>
    <w:tmpl w:val="000000C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2" w15:restartNumberingAfterBreak="0">
    <w:nsid w:val="000000EF"/>
    <w:multiLevelType w:val="multilevel"/>
    <w:tmpl w:val="000000EE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3" w15:restartNumberingAfterBreak="0">
    <w:nsid w:val="01425FA9"/>
    <w:multiLevelType w:val="hybridMultilevel"/>
    <w:tmpl w:val="783057F4"/>
    <w:lvl w:ilvl="0" w:tplc="BA04C3A0">
      <w:start w:val="1"/>
      <w:numFmt w:val="decimal"/>
      <w:lvlText w:val="%1."/>
      <w:lvlJc w:val="left"/>
      <w:pPr>
        <w:tabs>
          <w:tab w:val="num" w:pos="1921"/>
        </w:tabs>
        <w:ind w:left="1921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4" w15:restartNumberingAfterBreak="0">
    <w:nsid w:val="054D7D43"/>
    <w:multiLevelType w:val="multilevel"/>
    <w:tmpl w:val="7786F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B9B6316"/>
    <w:multiLevelType w:val="multilevel"/>
    <w:tmpl w:val="390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FF12EF9"/>
    <w:multiLevelType w:val="multilevel"/>
    <w:tmpl w:val="708AE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0"/>
  </w:num>
  <w:num w:numId="18">
    <w:abstractNumId w:val="1"/>
  </w:num>
  <w:num w:numId="19">
    <w:abstractNumId w:val="44"/>
  </w:num>
  <w:num w:numId="20">
    <w:abstractNumId w:val="46"/>
  </w:num>
  <w:num w:numId="21">
    <w:abstractNumId w:val="45"/>
  </w:num>
  <w:num w:numId="22">
    <w:abstractNumId w:val="23"/>
  </w:num>
  <w:num w:numId="23">
    <w:abstractNumId w:val="24"/>
  </w:num>
  <w:num w:numId="24">
    <w:abstractNumId w:val="25"/>
  </w:num>
  <w:num w:numId="25">
    <w:abstractNumId w:val="40"/>
  </w:num>
  <w:num w:numId="26">
    <w:abstractNumId w:val="41"/>
  </w:num>
  <w:num w:numId="27">
    <w:abstractNumId w:val="42"/>
  </w:num>
  <w:num w:numId="28">
    <w:abstractNumId w:val="26"/>
  </w:num>
  <w:num w:numId="29">
    <w:abstractNumId w:val="43"/>
  </w:num>
  <w:num w:numId="30">
    <w:abstractNumId w:val="21"/>
  </w:num>
  <w:num w:numId="31">
    <w:abstractNumId w:val="22"/>
  </w:num>
  <w:num w:numId="32">
    <w:abstractNumId w:val="31"/>
  </w:num>
  <w:num w:numId="33">
    <w:abstractNumId w:val="19"/>
  </w:num>
  <w:num w:numId="34">
    <w:abstractNumId w:val="17"/>
  </w:num>
  <w:num w:numId="35">
    <w:abstractNumId w:val="18"/>
  </w:num>
  <w:num w:numId="36">
    <w:abstractNumId w:val="30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27"/>
  </w:num>
  <w:num w:numId="42">
    <w:abstractNumId w:val="28"/>
  </w:num>
  <w:num w:numId="43">
    <w:abstractNumId w:val="35"/>
  </w:num>
  <w:num w:numId="44">
    <w:abstractNumId w:val="20"/>
  </w:num>
  <w:num w:numId="45">
    <w:abstractNumId w:val="32"/>
  </w:num>
  <w:num w:numId="46">
    <w:abstractNumId w:val="33"/>
  </w:num>
  <w:num w:numId="47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2AD"/>
    <w:rsid w:val="00216C02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E2D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9DA"/>
    <w:rsid w:val="003C6FDC"/>
    <w:rsid w:val="003C7028"/>
    <w:rsid w:val="003C717A"/>
    <w:rsid w:val="003C74DB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9C2"/>
    <w:rsid w:val="00415D07"/>
    <w:rsid w:val="00416694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8D6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4D88"/>
    <w:rsid w:val="006C5458"/>
    <w:rsid w:val="006C5578"/>
    <w:rsid w:val="006C576B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57B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E9E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6E0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3D9C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F6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74E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B73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943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8B9"/>
    <w:rsid w:val="00BA7B61"/>
    <w:rsid w:val="00BA7C79"/>
    <w:rsid w:val="00BB0346"/>
    <w:rsid w:val="00BB0E6E"/>
    <w:rsid w:val="00BB0ECA"/>
    <w:rsid w:val="00BB1187"/>
    <w:rsid w:val="00BB1675"/>
    <w:rsid w:val="00BB2503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A69"/>
    <w:rsid w:val="00C30CA5"/>
    <w:rsid w:val="00C30F9A"/>
    <w:rsid w:val="00C31084"/>
    <w:rsid w:val="00C313DD"/>
    <w:rsid w:val="00C316A4"/>
    <w:rsid w:val="00C31880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36"/>
    <w:rsid w:val="00CA47E5"/>
    <w:rsid w:val="00CA4862"/>
    <w:rsid w:val="00CA4AE8"/>
    <w:rsid w:val="00CA4EEE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3F3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4FC7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4D4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B99"/>
    <w:rsid w:val="00F86085"/>
    <w:rsid w:val="00F860BF"/>
    <w:rsid w:val="00F860D5"/>
    <w:rsid w:val="00F86173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5AB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41005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8268</cp:revision>
  <dcterms:created xsi:type="dcterms:W3CDTF">2024-06-20T08:51:00Z</dcterms:created>
  <dcterms:modified xsi:type="dcterms:W3CDTF">2024-07-31T21:16:00Z</dcterms:modified>
  <cp:category/>
</cp:coreProperties>
</file>