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0FA8" w14:textId="7BC66B94" w:rsidR="009265A5" w:rsidRDefault="00354077" w:rsidP="00354077">
      <w:r w:rsidRPr="00354077">
        <w:rPr>
          <w:rFonts w:hint="eastAsia"/>
        </w:rPr>
        <w:t>Агаркова</w:t>
      </w:r>
      <w:r w:rsidRPr="00354077">
        <w:t xml:space="preserve"> </w:t>
      </w:r>
      <w:r w:rsidRPr="00354077">
        <w:rPr>
          <w:rFonts w:hint="eastAsia"/>
        </w:rPr>
        <w:t>Варвара</w:t>
      </w:r>
      <w:r w:rsidRPr="00354077">
        <w:t xml:space="preserve"> </w:t>
      </w:r>
      <w:r w:rsidRPr="00354077">
        <w:rPr>
          <w:rFonts w:hint="eastAsia"/>
        </w:rPr>
        <w:t>Владимировна</w:t>
      </w:r>
      <w:r>
        <w:rPr>
          <w:rFonts w:hint="cs"/>
        </w:rPr>
        <w:t xml:space="preserve"> </w:t>
      </w:r>
      <w:r w:rsidRPr="00354077">
        <w:rPr>
          <w:rFonts w:hint="eastAsia"/>
        </w:rPr>
        <w:t>Особенности</w:t>
      </w:r>
      <w:r w:rsidRPr="00354077">
        <w:t xml:space="preserve"> </w:t>
      </w:r>
      <w:r w:rsidRPr="00354077">
        <w:rPr>
          <w:rFonts w:hint="eastAsia"/>
        </w:rPr>
        <w:t>поведения</w:t>
      </w:r>
      <w:r w:rsidRPr="00354077">
        <w:t xml:space="preserve"> </w:t>
      </w:r>
      <w:r w:rsidRPr="00354077">
        <w:rPr>
          <w:rFonts w:hint="eastAsia"/>
        </w:rPr>
        <w:t>детей</w:t>
      </w:r>
      <w:r w:rsidRPr="00354077">
        <w:t xml:space="preserve"> 5 </w:t>
      </w:r>
      <w:r w:rsidRPr="00354077">
        <w:rPr>
          <w:rFonts w:hint="eastAsia"/>
        </w:rPr>
        <w:t>–</w:t>
      </w:r>
      <w:r w:rsidRPr="00354077">
        <w:t xml:space="preserve"> 8 </w:t>
      </w:r>
      <w:r w:rsidRPr="00354077">
        <w:rPr>
          <w:rFonts w:hint="eastAsia"/>
        </w:rPr>
        <w:t>лет</w:t>
      </w:r>
      <w:r w:rsidRPr="00354077">
        <w:t xml:space="preserve"> </w:t>
      </w:r>
      <w:r w:rsidRPr="00354077">
        <w:rPr>
          <w:rFonts w:hint="eastAsia"/>
        </w:rPr>
        <w:t>с</w:t>
      </w:r>
      <w:r w:rsidRPr="00354077">
        <w:t xml:space="preserve"> </w:t>
      </w:r>
      <w:r w:rsidRPr="00354077">
        <w:rPr>
          <w:rFonts w:hint="eastAsia"/>
        </w:rPr>
        <w:t>ранним</w:t>
      </w:r>
      <w:r w:rsidRPr="00354077">
        <w:t xml:space="preserve"> </w:t>
      </w:r>
      <w:r w:rsidRPr="00354077">
        <w:rPr>
          <w:rFonts w:hint="eastAsia"/>
        </w:rPr>
        <w:t>опытом</w:t>
      </w:r>
      <w:r w:rsidRPr="00354077">
        <w:t xml:space="preserve"> </w:t>
      </w:r>
      <w:r w:rsidRPr="00354077">
        <w:rPr>
          <w:rFonts w:hint="eastAsia"/>
        </w:rPr>
        <w:t>институционализации</w:t>
      </w:r>
      <w:r w:rsidRPr="00354077">
        <w:t xml:space="preserve">, </w:t>
      </w:r>
      <w:r w:rsidRPr="00354077">
        <w:rPr>
          <w:rFonts w:hint="eastAsia"/>
        </w:rPr>
        <w:t>воспитывающихся</w:t>
      </w:r>
      <w:r w:rsidRPr="00354077">
        <w:t xml:space="preserve"> </w:t>
      </w:r>
      <w:r w:rsidRPr="00354077">
        <w:rPr>
          <w:rFonts w:hint="eastAsia"/>
        </w:rPr>
        <w:t>в</w:t>
      </w:r>
      <w:r w:rsidRPr="00354077">
        <w:t xml:space="preserve"> </w:t>
      </w:r>
      <w:r w:rsidRPr="00354077">
        <w:rPr>
          <w:rFonts w:hint="eastAsia"/>
        </w:rPr>
        <w:t>замещающих</w:t>
      </w:r>
      <w:r w:rsidRPr="00354077">
        <w:t xml:space="preserve"> </w:t>
      </w:r>
      <w:r w:rsidRPr="00354077">
        <w:rPr>
          <w:rFonts w:hint="eastAsia"/>
        </w:rPr>
        <w:t>семьях</w:t>
      </w:r>
    </w:p>
    <w:p w14:paraId="0628482F" w14:textId="77777777" w:rsidR="00354077" w:rsidRDefault="00354077" w:rsidP="00354077">
      <w:r>
        <w:rPr>
          <w:rFonts w:hint="eastAsia"/>
        </w:rPr>
        <w:t>ОГЛАВЛЕНИЕ</w:t>
      </w:r>
      <w:r>
        <w:t xml:space="preserve"> </w:t>
      </w:r>
      <w:r>
        <w:rPr>
          <w:rFonts w:hint="eastAsia"/>
        </w:rPr>
        <w:t>ДИССЕРТАЦИИ</w:t>
      </w:r>
    </w:p>
    <w:p w14:paraId="5265F8C2" w14:textId="77777777" w:rsidR="00354077" w:rsidRDefault="00354077" w:rsidP="00354077">
      <w:r>
        <w:rPr>
          <w:rFonts w:hint="eastAsia"/>
        </w:rPr>
        <w:t>кандидат</w:t>
      </w:r>
      <w:r>
        <w:t xml:space="preserve"> </w:t>
      </w:r>
      <w:r>
        <w:rPr>
          <w:rFonts w:hint="eastAsia"/>
        </w:rPr>
        <w:t>наук</w:t>
      </w:r>
      <w:r>
        <w:t xml:space="preserve"> </w:t>
      </w:r>
      <w:r>
        <w:rPr>
          <w:rFonts w:hint="eastAsia"/>
        </w:rPr>
        <w:t>Агаркова</w:t>
      </w:r>
      <w:r>
        <w:t xml:space="preserve"> </w:t>
      </w:r>
      <w:r>
        <w:rPr>
          <w:rFonts w:hint="eastAsia"/>
        </w:rPr>
        <w:t>Варвара</w:t>
      </w:r>
      <w:r>
        <w:t xml:space="preserve"> </w:t>
      </w:r>
      <w:r>
        <w:rPr>
          <w:rFonts w:hint="eastAsia"/>
        </w:rPr>
        <w:t>Владимировна</w:t>
      </w:r>
    </w:p>
    <w:p w14:paraId="2D050178" w14:textId="77777777" w:rsidR="00354077" w:rsidRDefault="00354077" w:rsidP="00354077">
      <w:r>
        <w:rPr>
          <w:rFonts w:hint="eastAsia"/>
        </w:rPr>
        <w:t>ВВЕДЕНИЕ</w:t>
      </w:r>
    </w:p>
    <w:p w14:paraId="34162E03" w14:textId="77777777" w:rsidR="00354077" w:rsidRDefault="00354077" w:rsidP="00354077"/>
    <w:p w14:paraId="51F005A0" w14:textId="77777777" w:rsidR="00354077" w:rsidRDefault="00354077" w:rsidP="00354077">
      <w:r>
        <w:rPr>
          <w:rFonts w:hint="eastAsia"/>
        </w:rPr>
        <w:t>ГЛАВА</w:t>
      </w:r>
      <w:r>
        <w:t xml:space="preserve"> 1. </w:t>
      </w:r>
      <w:r>
        <w:rPr>
          <w:rFonts w:hint="eastAsia"/>
        </w:rPr>
        <w:t>Развитие</w:t>
      </w:r>
      <w:r>
        <w:t xml:space="preserve"> </w:t>
      </w:r>
      <w:r>
        <w:rPr>
          <w:rFonts w:hint="eastAsia"/>
        </w:rPr>
        <w:t>и</w:t>
      </w:r>
      <w:r>
        <w:t xml:space="preserve"> </w:t>
      </w:r>
      <w:r>
        <w:rPr>
          <w:rFonts w:hint="eastAsia"/>
        </w:rPr>
        <w:t>поведение</w:t>
      </w:r>
      <w:r>
        <w:t xml:space="preserve"> </w:t>
      </w:r>
      <w:r>
        <w:rPr>
          <w:rFonts w:hint="eastAsia"/>
        </w:rPr>
        <w:t>детей</w:t>
      </w:r>
      <w:r>
        <w:t xml:space="preserve"> </w:t>
      </w:r>
      <w:r>
        <w:rPr>
          <w:rFonts w:hint="eastAsia"/>
        </w:rPr>
        <w:t>с</w:t>
      </w:r>
      <w:r>
        <w:t xml:space="preserve"> </w:t>
      </w:r>
      <w:r>
        <w:rPr>
          <w:rFonts w:hint="eastAsia"/>
        </w:rPr>
        <w:t>опытом</w:t>
      </w:r>
      <w:r>
        <w:t xml:space="preserve"> </w:t>
      </w:r>
      <w:r>
        <w:rPr>
          <w:rFonts w:hint="eastAsia"/>
        </w:rPr>
        <w:t>институционализации</w:t>
      </w:r>
      <w:r>
        <w:t xml:space="preserve">, </w:t>
      </w:r>
      <w:r>
        <w:rPr>
          <w:rFonts w:hint="eastAsia"/>
        </w:rPr>
        <w:t>воспитывающихся</w:t>
      </w:r>
      <w:r>
        <w:t xml:space="preserve"> </w:t>
      </w:r>
      <w:r>
        <w:rPr>
          <w:rFonts w:hint="eastAsia"/>
        </w:rPr>
        <w:t>в</w:t>
      </w:r>
      <w:r>
        <w:t xml:space="preserve"> </w:t>
      </w:r>
      <w:r>
        <w:rPr>
          <w:rFonts w:hint="eastAsia"/>
        </w:rPr>
        <w:t>замещающих</w:t>
      </w:r>
      <w:r>
        <w:t xml:space="preserve"> </w:t>
      </w:r>
      <w:r>
        <w:rPr>
          <w:rFonts w:hint="eastAsia"/>
        </w:rPr>
        <w:t>семьях</w:t>
      </w:r>
    </w:p>
    <w:p w14:paraId="0014B17B" w14:textId="77777777" w:rsidR="00354077" w:rsidRDefault="00354077" w:rsidP="00354077"/>
    <w:p w14:paraId="34E973CE" w14:textId="77777777" w:rsidR="00354077" w:rsidRDefault="00354077" w:rsidP="00354077">
      <w:r>
        <w:t xml:space="preserve">1.1 </w:t>
      </w:r>
      <w:r>
        <w:rPr>
          <w:rFonts w:hint="eastAsia"/>
        </w:rPr>
        <w:t>Особенности</w:t>
      </w:r>
      <w:r>
        <w:t xml:space="preserve"> </w:t>
      </w:r>
      <w:r>
        <w:rPr>
          <w:rFonts w:hint="eastAsia"/>
        </w:rPr>
        <w:t>развития</w:t>
      </w:r>
      <w:r>
        <w:t xml:space="preserve"> </w:t>
      </w:r>
      <w:r>
        <w:rPr>
          <w:rFonts w:hint="eastAsia"/>
        </w:rPr>
        <w:t>детей</w:t>
      </w:r>
      <w:r>
        <w:t xml:space="preserve"> </w:t>
      </w:r>
      <w:r>
        <w:rPr>
          <w:rFonts w:hint="eastAsia"/>
        </w:rPr>
        <w:t>с</w:t>
      </w:r>
      <w:r>
        <w:t xml:space="preserve"> </w:t>
      </w:r>
      <w:r>
        <w:rPr>
          <w:rFonts w:hint="eastAsia"/>
        </w:rPr>
        <w:t>опытом</w:t>
      </w:r>
      <w:r>
        <w:t xml:space="preserve"> </w:t>
      </w:r>
      <w:r>
        <w:rPr>
          <w:rFonts w:hint="eastAsia"/>
        </w:rPr>
        <w:t>институционализации</w:t>
      </w:r>
      <w:r>
        <w:t xml:space="preserve">, </w:t>
      </w:r>
      <w:r>
        <w:rPr>
          <w:rFonts w:hint="eastAsia"/>
        </w:rPr>
        <w:t>воспитывающихся</w:t>
      </w:r>
      <w:r>
        <w:t xml:space="preserve"> </w:t>
      </w:r>
      <w:r>
        <w:rPr>
          <w:rFonts w:hint="eastAsia"/>
        </w:rPr>
        <w:t>в</w:t>
      </w:r>
      <w:r>
        <w:t xml:space="preserve"> </w:t>
      </w:r>
      <w:r>
        <w:rPr>
          <w:rFonts w:hint="eastAsia"/>
        </w:rPr>
        <w:t>замещающих</w:t>
      </w:r>
      <w:r>
        <w:t xml:space="preserve"> </w:t>
      </w:r>
      <w:r>
        <w:rPr>
          <w:rFonts w:hint="eastAsia"/>
        </w:rPr>
        <w:t>семьях</w:t>
      </w:r>
    </w:p>
    <w:p w14:paraId="7B0C818C" w14:textId="77777777" w:rsidR="00354077" w:rsidRDefault="00354077" w:rsidP="00354077"/>
    <w:p w14:paraId="29D2CBED" w14:textId="77777777" w:rsidR="00354077" w:rsidRDefault="00354077" w:rsidP="00354077">
      <w:r>
        <w:t xml:space="preserve">1.1.1 </w:t>
      </w:r>
      <w:r>
        <w:rPr>
          <w:rFonts w:hint="eastAsia"/>
        </w:rPr>
        <w:t>Физическое</w:t>
      </w:r>
      <w:r>
        <w:t xml:space="preserve"> </w:t>
      </w:r>
      <w:r>
        <w:rPr>
          <w:rFonts w:hint="eastAsia"/>
        </w:rPr>
        <w:t>развитие</w:t>
      </w:r>
    </w:p>
    <w:p w14:paraId="16E60483" w14:textId="77777777" w:rsidR="00354077" w:rsidRDefault="00354077" w:rsidP="00354077"/>
    <w:p w14:paraId="1147DF06" w14:textId="77777777" w:rsidR="00354077" w:rsidRDefault="00354077" w:rsidP="00354077">
      <w:r>
        <w:t xml:space="preserve">1.1.2 </w:t>
      </w:r>
      <w:r>
        <w:rPr>
          <w:rFonts w:hint="eastAsia"/>
        </w:rPr>
        <w:t>Познавательное</w:t>
      </w:r>
      <w:r>
        <w:t xml:space="preserve"> </w:t>
      </w:r>
      <w:r>
        <w:rPr>
          <w:rFonts w:hint="eastAsia"/>
        </w:rPr>
        <w:t>развитие</w:t>
      </w:r>
    </w:p>
    <w:p w14:paraId="0D439CF5" w14:textId="77777777" w:rsidR="00354077" w:rsidRDefault="00354077" w:rsidP="00354077"/>
    <w:p w14:paraId="75E92A2F" w14:textId="77777777" w:rsidR="00354077" w:rsidRDefault="00354077" w:rsidP="00354077">
      <w:r>
        <w:t xml:space="preserve">1.1.3 </w:t>
      </w:r>
      <w:r>
        <w:rPr>
          <w:rFonts w:hint="eastAsia"/>
        </w:rPr>
        <w:t>Развитие</w:t>
      </w:r>
      <w:r>
        <w:t xml:space="preserve"> </w:t>
      </w:r>
      <w:r>
        <w:rPr>
          <w:rFonts w:hint="eastAsia"/>
        </w:rPr>
        <w:t>привязанности</w:t>
      </w:r>
    </w:p>
    <w:p w14:paraId="0D043C59" w14:textId="77777777" w:rsidR="00354077" w:rsidRDefault="00354077" w:rsidP="00354077"/>
    <w:p w14:paraId="768BCBC4" w14:textId="77777777" w:rsidR="00354077" w:rsidRDefault="00354077" w:rsidP="00354077">
      <w:r>
        <w:t xml:space="preserve">1.2 </w:t>
      </w:r>
      <w:r>
        <w:rPr>
          <w:rFonts w:hint="eastAsia"/>
        </w:rPr>
        <w:t>Особенности</w:t>
      </w:r>
      <w:r>
        <w:t xml:space="preserve"> </w:t>
      </w:r>
      <w:r>
        <w:rPr>
          <w:rFonts w:hint="eastAsia"/>
        </w:rPr>
        <w:t>поведения</w:t>
      </w:r>
      <w:r>
        <w:t xml:space="preserve"> </w:t>
      </w:r>
      <w:r>
        <w:rPr>
          <w:rFonts w:hint="eastAsia"/>
        </w:rPr>
        <w:t>детей</w:t>
      </w:r>
      <w:r>
        <w:t xml:space="preserve"> </w:t>
      </w:r>
      <w:r>
        <w:rPr>
          <w:rFonts w:hint="eastAsia"/>
        </w:rPr>
        <w:t>с</w:t>
      </w:r>
      <w:r>
        <w:t xml:space="preserve"> </w:t>
      </w:r>
      <w:r>
        <w:rPr>
          <w:rFonts w:hint="eastAsia"/>
        </w:rPr>
        <w:t>опытом</w:t>
      </w:r>
      <w:r>
        <w:t xml:space="preserve"> </w:t>
      </w:r>
      <w:r>
        <w:rPr>
          <w:rFonts w:hint="eastAsia"/>
        </w:rPr>
        <w:t>институционализации</w:t>
      </w:r>
      <w:r>
        <w:t xml:space="preserve">, </w:t>
      </w:r>
      <w:r>
        <w:rPr>
          <w:rFonts w:hint="eastAsia"/>
        </w:rPr>
        <w:t>воспитывающихся</w:t>
      </w:r>
      <w:r>
        <w:t xml:space="preserve"> </w:t>
      </w:r>
      <w:r>
        <w:rPr>
          <w:rFonts w:hint="eastAsia"/>
        </w:rPr>
        <w:t>в</w:t>
      </w:r>
      <w:r>
        <w:t xml:space="preserve"> </w:t>
      </w:r>
      <w:r>
        <w:rPr>
          <w:rFonts w:hint="eastAsia"/>
        </w:rPr>
        <w:t>замещающих</w:t>
      </w:r>
      <w:r>
        <w:t xml:space="preserve"> </w:t>
      </w:r>
      <w:r>
        <w:rPr>
          <w:rFonts w:hint="eastAsia"/>
        </w:rPr>
        <w:t>семьях</w:t>
      </w:r>
    </w:p>
    <w:p w14:paraId="6C150933" w14:textId="77777777" w:rsidR="00354077" w:rsidRDefault="00354077" w:rsidP="00354077"/>
    <w:p w14:paraId="7E0ED20D" w14:textId="77777777" w:rsidR="00354077" w:rsidRDefault="00354077" w:rsidP="00354077">
      <w:r>
        <w:t xml:space="preserve">1.2.1 </w:t>
      </w:r>
      <w:r>
        <w:rPr>
          <w:rFonts w:hint="eastAsia"/>
        </w:rPr>
        <w:t>Особенности</w:t>
      </w:r>
      <w:r>
        <w:t xml:space="preserve"> </w:t>
      </w:r>
      <w:r>
        <w:rPr>
          <w:rFonts w:hint="eastAsia"/>
        </w:rPr>
        <w:t>поведения</w:t>
      </w:r>
      <w:r>
        <w:t xml:space="preserve"> </w:t>
      </w:r>
      <w:r>
        <w:rPr>
          <w:rFonts w:hint="eastAsia"/>
        </w:rPr>
        <w:t>детей</w:t>
      </w:r>
      <w:r>
        <w:t xml:space="preserve"> </w:t>
      </w:r>
      <w:r>
        <w:rPr>
          <w:rFonts w:hint="eastAsia"/>
        </w:rPr>
        <w:t>в</w:t>
      </w:r>
      <w:r>
        <w:t xml:space="preserve"> </w:t>
      </w:r>
      <w:r>
        <w:rPr>
          <w:rFonts w:hint="eastAsia"/>
        </w:rPr>
        <w:t>замещающих</w:t>
      </w:r>
      <w:r>
        <w:t xml:space="preserve"> </w:t>
      </w:r>
      <w:r>
        <w:rPr>
          <w:rFonts w:hint="eastAsia"/>
        </w:rPr>
        <w:t>семьях</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типом</w:t>
      </w:r>
      <w:r>
        <w:t xml:space="preserve"> </w:t>
      </w:r>
      <w:r>
        <w:rPr>
          <w:rFonts w:hint="eastAsia"/>
        </w:rPr>
        <w:t>депривационных</w:t>
      </w:r>
      <w:r>
        <w:t xml:space="preserve"> </w:t>
      </w:r>
      <w:r>
        <w:rPr>
          <w:rFonts w:hint="eastAsia"/>
        </w:rPr>
        <w:t>условий</w:t>
      </w:r>
      <w:r>
        <w:t xml:space="preserve"> </w:t>
      </w:r>
      <w:r>
        <w:rPr>
          <w:rFonts w:hint="eastAsia"/>
        </w:rPr>
        <w:t>сиротских</w:t>
      </w:r>
      <w:r>
        <w:t xml:space="preserve"> </w:t>
      </w:r>
      <w:r>
        <w:rPr>
          <w:rFonts w:hint="eastAsia"/>
        </w:rPr>
        <w:t>учреждений</w:t>
      </w:r>
    </w:p>
    <w:p w14:paraId="199D258D" w14:textId="77777777" w:rsidR="00354077" w:rsidRDefault="00354077" w:rsidP="00354077"/>
    <w:p w14:paraId="3CB64A32" w14:textId="77777777" w:rsidR="00354077" w:rsidRDefault="00354077" w:rsidP="00354077">
      <w:r>
        <w:t xml:space="preserve">1.2.2 </w:t>
      </w:r>
      <w:r>
        <w:rPr>
          <w:rFonts w:hint="eastAsia"/>
        </w:rPr>
        <w:t>Особенности</w:t>
      </w:r>
      <w:r>
        <w:t xml:space="preserve"> </w:t>
      </w:r>
      <w:r>
        <w:rPr>
          <w:rFonts w:hint="eastAsia"/>
        </w:rPr>
        <w:t>поведения</w:t>
      </w:r>
      <w:r>
        <w:t xml:space="preserve"> </w:t>
      </w:r>
      <w:r>
        <w:rPr>
          <w:rFonts w:hint="eastAsia"/>
        </w:rPr>
        <w:t>детей</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длительностью</w:t>
      </w:r>
      <w:r>
        <w:t xml:space="preserve"> </w:t>
      </w:r>
      <w:r>
        <w:rPr>
          <w:rFonts w:hint="eastAsia"/>
        </w:rPr>
        <w:t>институционализации</w:t>
      </w:r>
      <w:r>
        <w:t xml:space="preserve"> </w:t>
      </w:r>
      <w:r>
        <w:rPr>
          <w:rFonts w:hint="eastAsia"/>
        </w:rPr>
        <w:t>и</w:t>
      </w:r>
      <w:r>
        <w:t xml:space="preserve"> </w:t>
      </w:r>
      <w:r>
        <w:rPr>
          <w:rFonts w:hint="eastAsia"/>
        </w:rPr>
        <w:t>возрастом</w:t>
      </w:r>
      <w:r>
        <w:t xml:space="preserve"> </w:t>
      </w:r>
      <w:r>
        <w:rPr>
          <w:rFonts w:hint="eastAsia"/>
        </w:rPr>
        <w:t>перевода</w:t>
      </w:r>
      <w:r>
        <w:t xml:space="preserve"> </w:t>
      </w:r>
      <w:r>
        <w:rPr>
          <w:rFonts w:hint="eastAsia"/>
        </w:rPr>
        <w:t>в</w:t>
      </w:r>
      <w:r>
        <w:t xml:space="preserve"> </w:t>
      </w:r>
      <w:r>
        <w:rPr>
          <w:rFonts w:hint="eastAsia"/>
        </w:rPr>
        <w:t>замещающую</w:t>
      </w:r>
      <w:r>
        <w:t xml:space="preserve"> </w:t>
      </w:r>
      <w:r>
        <w:rPr>
          <w:rFonts w:hint="eastAsia"/>
        </w:rPr>
        <w:t>семью</w:t>
      </w:r>
    </w:p>
    <w:p w14:paraId="38492DF1" w14:textId="77777777" w:rsidR="00354077" w:rsidRDefault="00354077" w:rsidP="00354077"/>
    <w:p w14:paraId="6A743EDB" w14:textId="77777777" w:rsidR="00354077" w:rsidRDefault="00354077" w:rsidP="00354077">
      <w:r>
        <w:t xml:space="preserve">1.2.3 </w:t>
      </w:r>
      <w:r>
        <w:rPr>
          <w:rFonts w:hint="eastAsia"/>
        </w:rPr>
        <w:t>Особенности</w:t>
      </w:r>
      <w:r>
        <w:t xml:space="preserve"> </w:t>
      </w:r>
      <w:r>
        <w:rPr>
          <w:rFonts w:hint="eastAsia"/>
        </w:rPr>
        <w:t>поведения</w:t>
      </w:r>
      <w:r>
        <w:t xml:space="preserve"> </w:t>
      </w:r>
      <w:r>
        <w:rPr>
          <w:rFonts w:hint="eastAsia"/>
        </w:rPr>
        <w:t>детей</w:t>
      </w:r>
      <w:r>
        <w:t xml:space="preserve"> </w:t>
      </w:r>
      <w:r>
        <w:rPr>
          <w:rFonts w:hint="eastAsia"/>
        </w:rPr>
        <w:t>в</w:t>
      </w:r>
      <w:r>
        <w:t xml:space="preserve"> </w:t>
      </w:r>
      <w:r>
        <w:rPr>
          <w:rFonts w:hint="eastAsia"/>
        </w:rPr>
        <w:t>замещающих</w:t>
      </w:r>
      <w:r>
        <w:t xml:space="preserve"> </w:t>
      </w:r>
      <w:r>
        <w:rPr>
          <w:rFonts w:hint="eastAsia"/>
        </w:rPr>
        <w:t>семьях</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возрастом</w:t>
      </w:r>
      <w:r>
        <w:t xml:space="preserve"> </w:t>
      </w:r>
      <w:r>
        <w:rPr>
          <w:rFonts w:hint="eastAsia"/>
        </w:rPr>
        <w:t>обследования</w:t>
      </w:r>
      <w:r>
        <w:t xml:space="preserve"> </w:t>
      </w:r>
      <w:r>
        <w:rPr>
          <w:rFonts w:hint="eastAsia"/>
        </w:rPr>
        <w:t>и</w:t>
      </w:r>
      <w:r>
        <w:t xml:space="preserve"> </w:t>
      </w:r>
      <w:r>
        <w:rPr>
          <w:rFonts w:hint="eastAsia"/>
        </w:rPr>
        <w:t>полом</w:t>
      </w:r>
      <w:r>
        <w:t xml:space="preserve"> </w:t>
      </w:r>
      <w:r>
        <w:rPr>
          <w:rFonts w:hint="eastAsia"/>
        </w:rPr>
        <w:t>ребенка</w:t>
      </w:r>
    </w:p>
    <w:p w14:paraId="089C3C44" w14:textId="77777777" w:rsidR="00354077" w:rsidRDefault="00354077" w:rsidP="00354077"/>
    <w:p w14:paraId="6CC0B4F9" w14:textId="77777777" w:rsidR="00354077" w:rsidRDefault="00354077" w:rsidP="00354077">
      <w:r>
        <w:lastRenderedPageBreak/>
        <w:t xml:space="preserve">1.2.4 </w:t>
      </w:r>
      <w:r>
        <w:rPr>
          <w:rFonts w:hint="eastAsia"/>
        </w:rPr>
        <w:t>Особенности</w:t>
      </w:r>
      <w:r>
        <w:t xml:space="preserve"> </w:t>
      </w:r>
      <w:r>
        <w:rPr>
          <w:rFonts w:hint="eastAsia"/>
        </w:rPr>
        <w:t>поведения</w:t>
      </w:r>
      <w:r>
        <w:t xml:space="preserve"> </w:t>
      </w:r>
      <w:r>
        <w:rPr>
          <w:rFonts w:hint="eastAsia"/>
        </w:rPr>
        <w:t>детей</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временем</w:t>
      </w:r>
      <w:r>
        <w:t xml:space="preserve">, </w:t>
      </w:r>
      <w:r>
        <w:rPr>
          <w:rFonts w:hint="eastAsia"/>
        </w:rPr>
        <w:t>проведенным</w:t>
      </w:r>
      <w:r>
        <w:t xml:space="preserve"> </w:t>
      </w:r>
      <w:r>
        <w:rPr>
          <w:rFonts w:hint="eastAsia"/>
        </w:rPr>
        <w:t>в</w:t>
      </w:r>
      <w:r>
        <w:t xml:space="preserve"> </w:t>
      </w:r>
      <w:r>
        <w:rPr>
          <w:rFonts w:hint="eastAsia"/>
        </w:rPr>
        <w:t>замещающей</w:t>
      </w:r>
      <w:r>
        <w:t xml:space="preserve"> </w:t>
      </w:r>
      <w:r>
        <w:rPr>
          <w:rFonts w:hint="eastAsia"/>
        </w:rPr>
        <w:t>семье</w:t>
      </w:r>
    </w:p>
    <w:p w14:paraId="37EB9E1B" w14:textId="77777777" w:rsidR="00354077" w:rsidRDefault="00354077" w:rsidP="00354077"/>
    <w:p w14:paraId="651D5024" w14:textId="77777777" w:rsidR="00354077" w:rsidRDefault="00354077" w:rsidP="00354077">
      <w:r>
        <w:t xml:space="preserve">1.2.5 </w:t>
      </w:r>
      <w:r>
        <w:rPr>
          <w:rFonts w:hint="eastAsia"/>
        </w:rPr>
        <w:t>Особенности</w:t>
      </w:r>
      <w:r>
        <w:t xml:space="preserve"> </w:t>
      </w:r>
      <w:r>
        <w:rPr>
          <w:rFonts w:hint="eastAsia"/>
        </w:rPr>
        <w:t>поведения</w:t>
      </w:r>
      <w:r>
        <w:t xml:space="preserve"> </w:t>
      </w:r>
      <w:r>
        <w:rPr>
          <w:rFonts w:hint="eastAsia"/>
        </w:rPr>
        <w:t>детей</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характеристиками</w:t>
      </w:r>
      <w:r>
        <w:t xml:space="preserve"> </w:t>
      </w:r>
      <w:r>
        <w:rPr>
          <w:rFonts w:hint="eastAsia"/>
        </w:rPr>
        <w:t>замещающей</w:t>
      </w:r>
      <w:r>
        <w:t xml:space="preserve"> </w:t>
      </w:r>
      <w:r>
        <w:rPr>
          <w:rFonts w:hint="eastAsia"/>
        </w:rPr>
        <w:t>семьи</w:t>
      </w:r>
    </w:p>
    <w:p w14:paraId="30986938" w14:textId="77777777" w:rsidR="00354077" w:rsidRDefault="00354077" w:rsidP="00354077"/>
    <w:p w14:paraId="620951A6" w14:textId="77777777" w:rsidR="00354077" w:rsidRDefault="00354077" w:rsidP="00354077">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1A8E3203" w14:textId="77777777" w:rsidR="00354077" w:rsidRDefault="00354077" w:rsidP="00354077"/>
    <w:p w14:paraId="5C21555C" w14:textId="77777777" w:rsidR="00354077" w:rsidRDefault="00354077" w:rsidP="00354077">
      <w:r>
        <w:t xml:space="preserve">2.1 </w:t>
      </w:r>
      <w:r>
        <w:rPr>
          <w:rFonts w:hint="eastAsia"/>
        </w:rPr>
        <w:t>Описание</w:t>
      </w:r>
      <w:r>
        <w:t xml:space="preserve"> </w:t>
      </w:r>
      <w:r>
        <w:rPr>
          <w:rFonts w:hint="eastAsia"/>
        </w:rPr>
        <w:t>выборки</w:t>
      </w:r>
      <w:r>
        <w:t xml:space="preserve"> </w:t>
      </w:r>
      <w:r>
        <w:rPr>
          <w:rFonts w:hint="eastAsia"/>
        </w:rPr>
        <w:t>исследования</w:t>
      </w:r>
    </w:p>
    <w:p w14:paraId="05D49413" w14:textId="77777777" w:rsidR="00354077" w:rsidRDefault="00354077" w:rsidP="00354077"/>
    <w:p w14:paraId="474154B9" w14:textId="77777777" w:rsidR="00354077" w:rsidRDefault="00354077" w:rsidP="00354077">
      <w:r>
        <w:t xml:space="preserve">2.2 </w:t>
      </w:r>
      <w:r>
        <w:rPr>
          <w:rFonts w:hint="eastAsia"/>
        </w:rPr>
        <w:t>Методы</w:t>
      </w:r>
      <w:r>
        <w:t xml:space="preserve">, </w:t>
      </w:r>
      <w:r>
        <w:rPr>
          <w:rFonts w:hint="eastAsia"/>
        </w:rPr>
        <w:t>процедура</w:t>
      </w:r>
      <w:r>
        <w:t xml:space="preserve"> </w:t>
      </w:r>
      <w:r>
        <w:rPr>
          <w:rFonts w:hint="eastAsia"/>
        </w:rPr>
        <w:t>и</w:t>
      </w:r>
      <w:r>
        <w:t xml:space="preserve"> </w:t>
      </w:r>
      <w:r>
        <w:rPr>
          <w:rFonts w:hint="eastAsia"/>
        </w:rPr>
        <w:t>дизайн</w:t>
      </w:r>
      <w:r>
        <w:t xml:space="preserve"> </w:t>
      </w:r>
      <w:r>
        <w:rPr>
          <w:rFonts w:hint="eastAsia"/>
        </w:rPr>
        <w:t>исследования</w:t>
      </w:r>
    </w:p>
    <w:p w14:paraId="305C2369" w14:textId="77777777" w:rsidR="00354077" w:rsidRDefault="00354077" w:rsidP="00354077"/>
    <w:p w14:paraId="59C743B1" w14:textId="77777777" w:rsidR="00354077" w:rsidRDefault="00354077" w:rsidP="00354077">
      <w:r>
        <w:t xml:space="preserve">2.2.1 </w:t>
      </w:r>
      <w:r>
        <w:rPr>
          <w:rFonts w:hint="eastAsia"/>
        </w:rPr>
        <w:t>Методы</w:t>
      </w:r>
      <w:r>
        <w:t xml:space="preserve"> </w:t>
      </w:r>
      <w:r>
        <w:rPr>
          <w:rFonts w:hint="eastAsia"/>
        </w:rPr>
        <w:t>исследования</w:t>
      </w:r>
    </w:p>
    <w:p w14:paraId="4C7CC141" w14:textId="77777777" w:rsidR="00354077" w:rsidRDefault="00354077" w:rsidP="00354077"/>
    <w:p w14:paraId="690EC04A" w14:textId="77777777" w:rsidR="00354077" w:rsidRDefault="00354077" w:rsidP="00354077">
      <w:r>
        <w:t xml:space="preserve">2.2.2 </w:t>
      </w:r>
      <w:r>
        <w:rPr>
          <w:rFonts w:hint="eastAsia"/>
        </w:rPr>
        <w:t>Процедура</w:t>
      </w:r>
      <w:r>
        <w:t xml:space="preserve"> </w:t>
      </w:r>
      <w:r>
        <w:rPr>
          <w:rFonts w:hint="eastAsia"/>
        </w:rPr>
        <w:t>и</w:t>
      </w:r>
      <w:r>
        <w:t xml:space="preserve"> </w:t>
      </w:r>
      <w:r>
        <w:rPr>
          <w:rFonts w:hint="eastAsia"/>
        </w:rPr>
        <w:t>дизайн</w:t>
      </w:r>
      <w:r>
        <w:t xml:space="preserve"> </w:t>
      </w:r>
      <w:r>
        <w:rPr>
          <w:rFonts w:hint="eastAsia"/>
        </w:rPr>
        <w:t>исследования</w:t>
      </w:r>
    </w:p>
    <w:p w14:paraId="75F3C360" w14:textId="77777777" w:rsidR="00354077" w:rsidRDefault="00354077" w:rsidP="00354077"/>
    <w:p w14:paraId="239B3AAE" w14:textId="77777777" w:rsidR="00354077" w:rsidRDefault="00354077" w:rsidP="00354077">
      <w:r>
        <w:rPr>
          <w:rFonts w:hint="eastAsia"/>
        </w:rPr>
        <w:t>ГЛАВА</w:t>
      </w:r>
      <w:r>
        <w:t xml:space="preserve"> 3. </w:t>
      </w:r>
      <w:r>
        <w:rPr>
          <w:rFonts w:hint="eastAsia"/>
        </w:rPr>
        <w:t>Результаты</w:t>
      </w:r>
      <w:r>
        <w:t xml:space="preserve"> </w:t>
      </w:r>
      <w:r>
        <w:rPr>
          <w:rFonts w:hint="eastAsia"/>
        </w:rPr>
        <w:t>исследования</w:t>
      </w:r>
      <w:r>
        <w:t xml:space="preserve"> </w:t>
      </w:r>
      <w:r>
        <w:rPr>
          <w:rFonts w:hint="eastAsia"/>
        </w:rPr>
        <w:t>поведения</w:t>
      </w:r>
      <w:r>
        <w:t xml:space="preserve"> </w:t>
      </w:r>
      <w:r>
        <w:rPr>
          <w:rFonts w:hint="eastAsia"/>
        </w:rPr>
        <w:t>детей</w:t>
      </w:r>
      <w:r>
        <w:t xml:space="preserve"> </w:t>
      </w:r>
      <w:r>
        <w:rPr>
          <w:rFonts w:hint="eastAsia"/>
        </w:rPr>
        <w:t>с</w:t>
      </w:r>
      <w:r>
        <w:t xml:space="preserve"> </w:t>
      </w:r>
      <w:r>
        <w:rPr>
          <w:rFonts w:hint="eastAsia"/>
        </w:rPr>
        <w:t>ранним</w:t>
      </w:r>
      <w:r>
        <w:t xml:space="preserve"> </w:t>
      </w:r>
      <w:r>
        <w:rPr>
          <w:rFonts w:hint="eastAsia"/>
        </w:rPr>
        <w:t>опытом</w:t>
      </w:r>
      <w:r>
        <w:t xml:space="preserve"> </w:t>
      </w:r>
      <w:r>
        <w:rPr>
          <w:rFonts w:hint="eastAsia"/>
        </w:rPr>
        <w:t>институционализации</w:t>
      </w:r>
      <w:r>
        <w:t xml:space="preserve">, </w:t>
      </w:r>
      <w:r>
        <w:rPr>
          <w:rFonts w:hint="eastAsia"/>
        </w:rPr>
        <w:t>воспитывающихся</w:t>
      </w:r>
      <w:r>
        <w:t xml:space="preserve"> </w:t>
      </w:r>
      <w:r>
        <w:rPr>
          <w:rFonts w:hint="eastAsia"/>
        </w:rPr>
        <w:t>в</w:t>
      </w:r>
      <w:r>
        <w:t xml:space="preserve"> </w:t>
      </w:r>
      <w:r>
        <w:rPr>
          <w:rFonts w:hint="eastAsia"/>
        </w:rPr>
        <w:t>замещающих</w:t>
      </w:r>
      <w:r>
        <w:t xml:space="preserve"> </w:t>
      </w:r>
      <w:r>
        <w:rPr>
          <w:rFonts w:hint="eastAsia"/>
        </w:rPr>
        <w:t>семьях</w:t>
      </w:r>
    </w:p>
    <w:p w14:paraId="1526E1FB" w14:textId="77777777" w:rsidR="00354077" w:rsidRDefault="00354077" w:rsidP="00354077"/>
    <w:p w14:paraId="0FB81994" w14:textId="77777777" w:rsidR="00354077" w:rsidRDefault="00354077" w:rsidP="00354077">
      <w:r>
        <w:t xml:space="preserve">3.1 </w:t>
      </w:r>
      <w:r>
        <w:rPr>
          <w:rFonts w:hint="eastAsia"/>
        </w:rPr>
        <w:t>Результаты</w:t>
      </w:r>
      <w:r>
        <w:t xml:space="preserve"> </w:t>
      </w:r>
      <w:r>
        <w:rPr>
          <w:rFonts w:hint="eastAsia"/>
        </w:rPr>
        <w:t>исследования</w:t>
      </w:r>
      <w:r>
        <w:t xml:space="preserve"> </w:t>
      </w:r>
      <w:r>
        <w:rPr>
          <w:rFonts w:hint="eastAsia"/>
        </w:rPr>
        <w:t>поведения</w:t>
      </w:r>
      <w:r>
        <w:t xml:space="preserve"> </w:t>
      </w:r>
      <w:r>
        <w:rPr>
          <w:rFonts w:hint="eastAsia"/>
        </w:rPr>
        <w:t>детей</w:t>
      </w:r>
      <w:r>
        <w:t xml:space="preserve"> </w:t>
      </w:r>
      <w:r>
        <w:rPr>
          <w:rFonts w:hint="eastAsia"/>
        </w:rPr>
        <w:t>с</w:t>
      </w:r>
      <w:r>
        <w:t xml:space="preserve"> </w:t>
      </w:r>
      <w:r>
        <w:rPr>
          <w:rFonts w:hint="eastAsia"/>
        </w:rPr>
        <w:t>опытом</w:t>
      </w:r>
      <w:r>
        <w:t xml:space="preserve"> </w:t>
      </w:r>
      <w:r>
        <w:rPr>
          <w:rFonts w:hint="eastAsia"/>
        </w:rPr>
        <w:t>и</w:t>
      </w:r>
      <w:r>
        <w:t xml:space="preserve"> </w:t>
      </w:r>
      <w:r>
        <w:rPr>
          <w:rFonts w:hint="eastAsia"/>
        </w:rPr>
        <w:t>без</w:t>
      </w:r>
      <w:r>
        <w:t xml:space="preserve"> </w:t>
      </w:r>
      <w:r>
        <w:rPr>
          <w:rFonts w:hint="eastAsia"/>
        </w:rPr>
        <w:t>опыта</w:t>
      </w:r>
      <w:r>
        <w:t xml:space="preserve"> </w:t>
      </w:r>
      <w:r>
        <w:rPr>
          <w:rFonts w:hint="eastAsia"/>
        </w:rPr>
        <w:t>институционализации</w:t>
      </w:r>
      <w:r>
        <w:t xml:space="preserve"> </w:t>
      </w:r>
      <w:r>
        <w:rPr>
          <w:rFonts w:hint="eastAsia"/>
        </w:rPr>
        <w:t>в</w:t>
      </w:r>
      <w:r>
        <w:t xml:space="preserve"> </w:t>
      </w:r>
      <w:r>
        <w:rPr>
          <w:rFonts w:hint="eastAsia"/>
        </w:rPr>
        <w:t>раннем</w:t>
      </w:r>
      <w:r>
        <w:t xml:space="preserve"> </w:t>
      </w:r>
      <w:r>
        <w:rPr>
          <w:rFonts w:hint="eastAsia"/>
        </w:rPr>
        <w:t>возрасте</w:t>
      </w:r>
      <w:r>
        <w:t xml:space="preserve"> </w:t>
      </w:r>
      <w:r>
        <w:rPr>
          <w:rFonts w:hint="eastAsia"/>
        </w:rPr>
        <w:t>по</w:t>
      </w:r>
      <w:r>
        <w:t xml:space="preserve"> </w:t>
      </w:r>
      <w:r>
        <w:rPr>
          <w:rFonts w:hint="eastAsia"/>
        </w:rPr>
        <w:t>результатам</w:t>
      </w:r>
      <w:r>
        <w:t xml:space="preserve"> </w:t>
      </w:r>
      <w:r>
        <w:rPr>
          <w:rFonts w:hint="eastAsia"/>
        </w:rPr>
        <w:t>опросника</w:t>
      </w:r>
      <w:r>
        <w:t xml:space="preserve"> </w:t>
      </w:r>
      <w:r>
        <w:rPr>
          <w:rFonts w:hint="eastAsia"/>
        </w:rPr>
        <w:t>для</w:t>
      </w:r>
      <w:r>
        <w:t xml:space="preserve"> </w:t>
      </w:r>
      <w:r>
        <w:rPr>
          <w:rFonts w:hint="eastAsia"/>
        </w:rPr>
        <w:t>родителей</w:t>
      </w:r>
    </w:p>
    <w:p w14:paraId="24B9E981" w14:textId="77777777" w:rsidR="00354077" w:rsidRDefault="00354077" w:rsidP="00354077"/>
    <w:p w14:paraId="0B3FD02F" w14:textId="77777777" w:rsidR="00354077" w:rsidRDefault="00354077" w:rsidP="00354077">
      <w:r>
        <w:t xml:space="preserve">3.1.1 </w:t>
      </w:r>
      <w:r>
        <w:rPr>
          <w:rFonts w:hint="eastAsia"/>
        </w:rPr>
        <w:t>Результаты</w:t>
      </w:r>
      <w:r>
        <w:t xml:space="preserve"> </w:t>
      </w:r>
      <w:r>
        <w:rPr>
          <w:rFonts w:hint="eastAsia"/>
        </w:rPr>
        <w:t>анализа</w:t>
      </w:r>
      <w:r>
        <w:t xml:space="preserve"> </w:t>
      </w:r>
      <w:r>
        <w:rPr>
          <w:rFonts w:hint="eastAsia"/>
        </w:rPr>
        <w:t>показателей</w:t>
      </w:r>
      <w:r>
        <w:t xml:space="preserve"> </w:t>
      </w:r>
      <w:r>
        <w:rPr>
          <w:rFonts w:hint="eastAsia"/>
        </w:rPr>
        <w:t>поведения</w:t>
      </w:r>
      <w:r>
        <w:t xml:space="preserve"> </w:t>
      </w:r>
      <w:r>
        <w:rPr>
          <w:rFonts w:hint="eastAsia"/>
        </w:rPr>
        <w:t>детей</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их</w:t>
      </w:r>
      <w:r>
        <w:t xml:space="preserve"> </w:t>
      </w:r>
      <w:r>
        <w:rPr>
          <w:rFonts w:hint="eastAsia"/>
        </w:rPr>
        <w:t>половозрастными</w:t>
      </w:r>
      <w:r>
        <w:t xml:space="preserve"> </w:t>
      </w:r>
      <w:r>
        <w:rPr>
          <w:rFonts w:hint="eastAsia"/>
        </w:rPr>
        <w:t>характеристиками</w:t>
      </w:r>
    </w:p>
    <w:p w14:paraId="2A225824" w14:textId="77777777" w:rsidR="00354077" w:rsidRDefault="00354077" w:rsidP="00354077"/>
    <w:p w14:paraId="029C3858" w14:textId="77777777" w:rsidR="00354077" w:rsidRDefault="00354077" w:rsidP="00354077">
      <w:r>
        <w:t xml:space="preserve">3.1.2 </w:t>
      </w:r>
      <w:r>
        <w:rPr>
          <w:rFonts w:hint="eastAsia"/>
        </w:rPr>
        <w:t>Результаты</w:t>
      </w:r>
      <w:r>
        <w:t xml:space="preserve"> </w:t>
      </w:r>
      <w:r>
        <w:rPr>
          <w:rFonts w:hint="eastAsia"/>
        </w:rPr>
        <w:t>сравнительного</w:t>
      </w:r>
      <w:r>
        <w:t xml:space="preserve"> </w:t>
      </w:r>
      <w:r>
        <w:rPr>
          <w:rFonts w:hint="eastAsia"/>
        </w:rPr>
        <w:t>анализа</w:t>
      </w:r>
      <w:r>
        <w:t xml:space="preserve"> </w:t>
      </w:r>
      <w:r>
        <w:rPr>
          <w:rFonts w:hint="eastAsia"/>
        </w:rPr>
        <w:t>показателей</w:t>
      </w:r>
      <w:r>
        <w:t xml:space="preserve"> </w:t>
      </w:r>
      <w:r>
        <w:rPr>
          <w:rFonts w:hint="eastAsia"/>
        </w:rPr>
        <w:t>поведения</w:t>
      </w:r>
      <w:r>
        <w:t xml:space="preserve"> </w:t>
      </w:r>
      <w:r>
        <w:rPr>
          <w:rFonts w:hint="eastAsia"/>
        </w:rPr>
        <w:t>детей</w:t>
      </w:r>
      <w:r>
        <w:t xml:space="preserve"> </w:t>
      </w:r>
      <w:r>
        <w:rPr>
          <w:rFonts w:hint="eastAsia"/>
        </w:rPr>
        <w:t>с</w:t>
      </w:r>
      <w:r>
        <w:t xml:space="preserve"> </w:t>
      </w:r>
      <w:r>
        <w:rPr>
          <w:rFonts w:hint="eastAsia"/>
        </w:rPr>
        <w:t>опытом</w:t>
      </w:r>
      <w:r>
        <w:t xml:space="preserve"> </w:t>
      </w:r>
      <w:r>
        <w:rPr>
          <w:rFonts w:hint="eastAsia"/>
        </w:rPr>
        <w:t>и</w:t>
      </w:r>
      <w:r>
        <w:t xml:space="preserve"> </w:t>
      </w:r>
      <w:r>
        <w:rPr>
          <w:rFonts w:hint="eastAsia"/>
        </w:rPr>
        <w:t>без</w:t>
      </w:r>
      <w:r>
        <w:t xml:space="preserve"> </w:t>
      </w:r>
      <w:r>
        <w:rPr>
          <w:rFonts w:hint="eastAsia"/>
        </w:rPr>
        <w:t>опыта</w:t>
      </w:r>
      <w:r>
        <w:t xml:space="preserve"> </w:t>
      </w:r>
      <w:r>
        <w:rPr>
          <w:rFonts w:hint="eastAsia"/>
        </w:rPr>
        <w:t>институционализации</w:t>
      </w:r>
    </w:p>
    <w:p w14:paraId="3E2A4496" w14:textId="77777777" w:rsidR="00354077" w:rsidRDefault="00354077" w:rsidP="00354077"/>
    <w:p w14:paraId="7696064F" w14:textId="77777777" w:rsidR="00354077" w:rsidRDefault="00354077" w:rsidP="00354077">
      <w:r>
        <w:t xml:space="preserve">3.1.3 </w:t>
      </w:r>
      <w:r>
        <w:rPr>
          <w:rFonts w:hint="eastAsia"/>
        </w:rPr>
        <w:t>Результаты</w:t>
      </w:r>
      <w:r>
        <w:t xml:space="preserve"> </w:t>
      </w:r>
      <w:r>
        <w:rPr>
          <w:rFonts w:hint="eastAsia"/>
        </w:rPr>
        <w:t>сравнительного</w:t>
      </w:r>
      <w:r>
        <w:t xml:space="preserve"> </w:t>
      </w:r>
      <w:r>
        <w:rPr>
          <w:rFonts w:hint="eastAsia"/>
        </w:rPr>
        <w:t>анализа</w:t>
      </w:r>
      <w:r>
        <w:t xml:space="preserve"> </w:t>
      </w:r>
      <w:r>
        <w:rPr>
          <w:rFonts w:hint="eastAsia"/>
        </w:rPr>
        <w:t>показателей</w:t>
      </w:r>
      <w:r>
        <w:t xml:space="preserve"> </w:t>
      </w:r>
      <w:r>
        <w:rPr>
          <w:rFonts w:hint="eastAsia"/>
        </w:rPr>
        <w:t>поведения</w:t>
      </w:r>
      <w:r>
        <w:t xml:space="preserve"> </w:t>
      </w:r>
      <w:r>
        <w:rPr>
          <w:rFonts w:hint="eastAsia"/>
        </w:rPr>
        <w:t>детей</w:t>
      </w:r>
      <w:r>
        <w:t xml:space="preserve"> </w:t>
      </w:r>
      <w:r>
        <w:rPr>
          <w:rFonts w:hint="eastAsia"/>
        </w:rPr>
        <w:t>с</w:t>
      </w:r>
      <w:r>
        <w:t xml:space="preserve"> </w:t>
      </w:r>
      <w:r>
        <w:rPr>
          <w:rFonts w:hint="eastAsia"/>
        </w:rPr>
        <w:t>опытом</w:t>
      </w:r>
      <w:r>
        <w:t xml:space="preserve"> </w:t>
      </w:r>
      <w:r>
        <w:rPr>
          <w:rFonts w:hint="eastAsia"/>
        </w:rPr>
        <w:t>институционализации</w:t>
      </w:r>
      <w:r>
        <w:t xml:space="preserve">, </w:t>
      </w:r>
      <w:r>
        <w:rPr>
          <w:rFonts w:hint="eastAsia"/>
        </w:rPr>
        <w:t>переведенных</w:t>
      </w:r>
      <w:r>
        <w:t xml:space="preserve"> </w:t>
      </w:r>
      <w:r>
        <w:rPr>
          <w:rFonts w:hint="eastAsia"/>
        </w:rPr>
        <w:t>в</w:t>
      </w:r>
      <w:r>
        <w:t xml:space="preserve"> </w:t>
      </w:r>
      <w:r>
        <w:rPr>
          <w:rFonts w:hint="eastAsia"/>
        </w:rPr>
        <w:t>семью</w:t>
      </w:r>
      <w:r>
        <w:t xml:space="preserve"> </w:t>
      </w:r>
      <w:r>
        <w:rPr>
          <w:rFonts w:hint="eastAsia"/>
        </w:rPr>
        <w:t>в</w:t>
      </w:r>
      <w:r>
        <w:t xml:space="preserve"> </w:t>
      </w:r>
      <w:r>
        <w:rPr>
          <w:rFonts w:hint="eastAsia"/>
        </w:rPr>
        <w:t>возрасте</w:t>
      </w:r>
      <w:r>
        <w:t xml:space="preserve"> </w:t>
      </w:r>
      <w:r>
        <w:rPr>
          <w:rFonts w:hint="eastAsia"/>
        </w:rPr>
        <w:t>до</w:t>
      </w:r>
      <w:r>
        <w:t xml:space="preserve"> 18 </w:t>
      </w:r>
      <w:r>
        <w:rPr>
          <w:rFonts w:hint="eastAsia"/>
        </w:rPr>
        <w:t>месяцев</w:t>
      </w:r>
      <w:r>
        <w:t xml:space="preserve"> </w:t>
      </w:r>
      <w:r>
        <w:rPr>
          <w:rFonts w:hint="eastAsia"/>
        </w:rPr>
        <w:t>и</w:t>
      </w:r>
      <w:r>
        <w:t xml:space="preserve"> </w:t>
      </w:r>
      <w:r>
        <w:rPr>
          <w:rFonts w:hint="eastAsia"/>
        </w:rPr>
        <w:t>в</w:t>
      </w:r>
      <w:r>
        <w:t xml:space="preserve"> 18 </w:t>
      </w:r>
      <w:r>
        <w:rPr>
          <w:rFonts w:hint="eastAsia"/>
        </w:rPr>
        <w:t>месяцев</w:t>
      </w:r>
      <w:r>
        <w:t xml:space="preserve"> </w:t>
      </w:r>
      <w:r>
        <w:rPr>
          <w:rFonts w:hint="eastAsia"/>
        </w:rPr>
        <w:t>и</w:t>
      </w:r>
      <w:r>
        <w:t xml:space="preserve"> </w:t>
      </w:r>
      <w:r>
        <w:rPr>
          <w:rFonts w:hint="eastAsia"/>
        </w:rPr>
        <w:t>старше</w:t>
      </w:r>
    </w:p>
    <w:p w14:paraId="747CF10B" w14:textId="77777777" w:rsidR="00354077" w:rsidRDefault="00354077" w:rsidP="00354077"/>
    <w:p w14:paraId="78382602" w14:textId="77777777" w:rsidR="00354077" w:rsidRDefault="00354077" w:rsidP="00354077">
      <w:r>
        <w:t xml:space="preserve">3.1.4 </w:t>
      </w:r>
      <w:r>
        <w:rPr>
          <w:rFonts w:hint="eastAsia"/>
        </w:rPr>
        <w:t>Результаты</w:t>
      </w:r>
      <w:r>
        <w:t xml:space="preserve"> </w:t>
      </w:r>
      <w:r>
        <w:rPr>
          <w:rFonts w:hint="eastAsia"/>
        </w:rPr>
        <w:t>сравнительного</w:t>
      </w:r>
      <w:r>
        <w:t xml:space="preserve"> </w:t>
      </w:r>
      <w:r>
        <w:rPr>
          <w:rFonts w:hint="eastAsia"/>
        </w:rPr>
        <w:t>анализа</w:t>
      </w:r>
      <w:r>
        <w:t xml:space="preserve"> </w:t>
      </w:r>
      <w:r>
        <w:rPr>
          <w:rFonts w:hint="eastAsia"/>
        </w:rPr>
        <w:t>показателей</w:t>
      </w:r>
      <w:r>
        <w:t xml:space="preserve"> </w:t>
      </w:r>
      <w:r>
        <w:rPr>
          <w:rFonts w:hint="eastAsia"/>
        </w:rPr>
        <w:t>поведения</w:t>
      </w:r>
      <w:r>
        <w:t xml:space="preserve"> </w:t>
      </w:r>
      <w:r>
        <w:rPr>
          <w:rFonts w:hint="eastAsia"/>
        </w:rPr>
        <w:t>детей</w:t>
      </w:r>
      <w:r>
        <w:t xml:space="preserve"> </w:t>
      </w:r>
      <w:r>
        <w:rPr>
          <w:rFonts w:hint="eastAsia"/>
        </w:rPr>
        <w:t>с</w:t>
      </w:r>
      <w:r>
        <w:t xml:space="preserve"> </w:t>
      </w:r>
      <w:r>
        <w:rPr>
          <w:rFonts w:hint="eastAsia"/>
        </w:rPr>
        <w:t>опытом</w:t>
      </w:r>
      <w:r>
        <w:t xml:space="preserve"> </w:t>
      </w:r>
      <w:r>
        <w:rPr>
          <w:rFonts w:hint="eastAsia"/>
        </w:rPr>
        <w:t>и</w:t>
      </w:r>
      <w:r>
        <w:t xml:space="preserve"> </w:t>
      </w:r>
      <w:r>
        <w:rPr>
          <w:rFonts w:hint="eastAsia"/>
        </w:rPr>
        <w:t>без</w:t>
      </w:r>
      <w:r>
        <w:t xml:space="preserve"> </w:t>
      </w:r>
      <w:r>
        <w:rPr>
          <w:rFonts w:hint="eastAsia"/>
        </w:rPr>
        <w:t>опыта</w:t>
      </w:r>
      <w:r>
        <w:t xml:space="preserve"> </w:t>
      </w:r>
      <w:r>
        <w:rPr>
          <w:rFonts w:hint="eastAsia"/>
        </w:rPr>
        <w:t>институционализации</w:t>
      </w:r>
      <w:r>
        <w:t xml:space="preserve">, </w:t>
      </w:r>
      <w:r>
        <w:rPr>
          <w:rFonts w:hint="eastAsia"/>
        </w:rPr>
        <w:t>воспитывающихся</w:t>
      </w:r>
      <w:r>
        <w:t xml:space="preserve"> </w:t>
      </w:r>
      <w:r>
        <w:rPr>
          <w:rFonts w:hint="eastAsia"/>
        </w:rPr>
        <w:t>в</w:t>
      </w:r>
      <w:r>
        <w:t xml:space="preserve"> </w:t>
      </w:r>
      <w:r>
        <w:rPr>
          <w:rFonts w:hint="eastAsia"/>
        </w:rPr>
        <w:t>семьях</w:t>
      </w:r>
      <w:r>
        <w:t xml:space="preserve"> </w:t>
      </w:r>
      <w:r>
        <w:rPr>
          <w:rFonts w:hint="eastAsia"/>
        </w:rPr>
        <w:t>Санкт</w:t>
      </w:r>
      <w:r>
        <w:t>-</w:t>
      </w:r>
      <w:r>
        <w:rPr>
          <w:rFonts w:hint="eastAsia"/>
        </w:rPr>
        <w:t>Петербурга</w:t>
      </w:r>
      <w:r>
        <w:t xml:space="preserve"> (</w:t>
      </w:r>
      <w:r>
        <w:rPr>
          <w:rFonts w:hint="eastAsia"/>
        </w:rPr>
        <w:t>РФ</w:t>
      </w:r>
      <w:r>
        <w:t xml:space="preserve">) </w:t>
      </w:r>
      <w:r>
        <w:rPr>
          <w:rFonts w:hint="eastAsia"/>
        </w:rPr>
        <w:t>и</w:t>
      </w:r>
      <w:r>
        <w:t xml:space="preserve"> </w:t>
      </w:r>
      <w:r>
        <w:rPr>
          <w:rFonts w:hint="eastAsia"/>
        </w:rPr>
        <w:t>США</w:t>
      </w:r>
    </w:p>
    <w:p w14:paraId="1D17140A" w14:textId="77777777" w:rsidR="00354077" w:rsidRDefault="00354077" w:rsidP="00354077"/>
    <w:p w14:paraId="19687A1C" w14:textId="77777777" w:rsidR="00354077" w:rsidRDefault="00354077" w:rsidP="00354077">
      <w:r>
        <w:t xml:space="preserve">3.2 </w:t>
      </w:r>
      <w:r>
        <w:rPr>
          <w:rFonts w:hint="eastAsia"/>
        </w:rPr>
        <w:t>Особенности</w:t>
      </w:r>
      <w:r>
        <w:t xml:space="preserve"> </w:t>
      </w:r>
      <w:r>
        <w:rPr>
          <w:rFonts w:hint="eastAsia"/>
        </w:rPr>
        <w:t>наблюдаемого</w:t>
      </w:r>
      <w:r>
        <w:t xml:space="preserve"> </w:t>
      </w:r>
      <w:r>
        <w:rPr>
          <w:rFonts w:hint="eastAsia"/>
        </w:rPr>
        <w:t>поведения</w:t>
      </w:r>
      <w:r>
        <w:t xml:space="preserve"> </w:t>
      </w:r>
      <w:r>
        <w:rPr>
          <w:rFonts w:hint="eastAsia"/>
        </w:rPr>
        <w:t>детей</w:t>
      </w:r>
      <w:r>
        <w:t xml:space="preserve"> </w:t>
      </w:r>
      <w:r>
        <w:rPr>
          <w:rFonts w:hint="eastAsia"/>
        </w:rPr>
        <w:t>с</w:t>
      </w:r>
      <w:r>
        <w:t xml:space="preserve"> </w:t>
      </w:r>
      <w:r>
        <w:rPr>
          <w:rFonts w:hint="eastAsia"/>
        </w:rPr>
        <w:t>опытом</w:t>
      </w:r>
      <w:r>
        <w:t xml:space="preserve"> </w:t>
      </w:r>
      <w:r>
        <w:rPr>
          <w:rFonts w:hint="eastAsia"/>
        </w:rPr>
        <w:t>и</w:t>
      </w:r>
      <w:r>
        <w:t xml:space="preserve"> </w:t>
      </w:r>
      <w:r>
        <w:rPr>
          <w:rFonts w:hint="eastAsia"/>
        </w:rPr>
        <w:t>без</w:t>
      </w:r>
      <w:r>
        <w:t xml:space="preserve"> </w:t>
      </w:r>
      <w:r>
        <w:rPr>
          <w:rFonts w:hint="eastAsia"/>
        </w:rPr>
        <w:t>опыта</w:t>
      </w:r>
      <w:r>
        <w:t xml:space="preserve"> </w:t>
      </w:r>
      <w:r>
        <w:rPr>
          <w:rFonts w:hint="eastAsia"/>
        </w:rPr>
        <w:t>институционализации</w:t>
      </w:r>
      <w:r>
        <w:t xml:space="preserve"> </w:t>
      </w:r>
      <w:r>
        <w:rPr>
          <w:rFonts w:hint="eastAsia"/>
        </w:rPr>
        <w:t>в</w:t>
      </w:r>
      <w:r>
        <w:t xml:space="preserve"> </w:t>
      </w:r>
      <w:r>
        <w:rPr>
          <w:rFonts w:hint="eastAsia"/>
        </w:rPr>
        <w:t>раннем</w:t>
      </w:r>
      <w:r>
        <w:t xml:space="preserve"> </w:t>
      </w:r>
      <w:r>
        <w:rPr>
          <w:rFonts w:hint="eastAsia"/>
        </w:rPr>
        <w:t>возрасте</w:t>
      </w:r>
    </w:p>
    <w:p w14:paraId="582139AB" w14:textId="77777777" w:rsidR="00354077" w:rsidRDefault="00354077" w:rsidP="00354077"/>
    <w:p w14:paraId="0DAE497D" w14:textId="77777777" w:rsidR="00354077" w:rsidRDefault="00354077" w:rsidP="00354077">
      <w:r>
        <w:t xml:space="preserve">3.2.1 </w:t>
      </w:r>
      <w:r>
        <w:rPr>
          <w:rFonts w:hint="eastAsia"/>
        </w:rPr>
        <w:t>Результаты</w:t>
      </w:r>
      <w:r>
        <w:t xml:space="preserve"> </w:t>
      </w:r>
      <w:r>
        <w:rPr>
          <w:rFonts w:hint="eastAsia"/>
        </w:rPr>
        <w:t>анализа</w:t>
      </w:r>
      <w:r>
        <w:t xml:space="preserve"> </w:t>
      </w:r>
      <w:r>
        <w:rPr>
          <w:rFonts w:hint="eastAsia"/>
        </w:rPr>
        <w:t>показателей</w:t>
      </w:r>
      <w:r>
        <w:t xml:space="preserve"> </w:t>
      </w:r>
      <w:r>
        <w:rPr>
          <w:rFonts w:hint="eastAsia"/>
        </w:rPr>
        <w:t>наблюдаемого</w:t>
      </w:r>
      <w:r>
        <w:t xml:space="preserve"> </w:t>
      </w:r>
      <w:r>
        <w:rPr>
          <w:rFonts w:hint="eastAsia"/>
        </w:rPr>
        <w:t>поведения</w:t>
      </w:r>
      <w:r>
        <w:t xml:space="preserve"> </w:t>
      </w:r>
      <w:r>
        <w:rPr>
          <w:rFonts w:hint="eastAsia"/>
        </w:rPr>
        <w:t>детей</w:t>
      </w:r>
      <w:r>
        <w:t xml:space="preserve"> </w:t>
      </w:r>
      <w:r>
        <w:rPr>
          <w:rFonts w:hint="eastAsia"/>
        </w:rPr>
        <w:t>с</w:t>
      </w:r>
      <w:r>
        <w:t xml:space="preserve"> </w:t>
      </w:r>
      <w:r>
        <w:rPr>
          <w:rFonts w:hint="eastAsia"/>
        </w:rPr>
        <w:t>опытом</w:t>
      </w:r>
      <w:r>
        <w:t xml:space="preserve"> </w:t>
      </w:r>
      <w:r>
        <w:rPr>
          <w:rFonts w:hint="eastAsia"/>
        </w:rPr>
        <w:t>и</w:t>
      </w:r>
      <w:r>
        <w:t xml:space="preserve"> </w:t>
      </w:r>
      <w:r>
        <w:rPr>
          <w:rFonts w:hint="eastAsia"/>
        </w:rPr>
        <w:t>без</w:t>
      </w:r>
      <w:r>
        <w:t xml:space="preserve"> </w:t>
      </w:r>
      <w:r>
        <w:rPr>
          <w:rFonts w:hint="eastAsia"/>
        </w:rPr>
        <w:t>опыта</w:t>
      </w:r>
      <w:r>
        <w:t xml:space="preserve"> </w:t>
      </w:r>
      <w:r>
        <w:rPr>
          <w:rFonts w:hint="eastAsia"/>
        </w:rPr>
        <w:t>институционализации</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их</w:t>
      </w:r>
      <w:r>
        <w:t xml:space="preserve"> </w:t>
      </w:r>
      <w:r>
        <w:rPr>
          <w:rFonts w:hint="eastAsia"/>
        </w:rPr>
        <w:t>возрастом</w:t>
      </w:r>
      <w:r>
        <w:t xml:space="preserve"> </w:t>
      </w:r>
      <w:r>
        <w:rPr>
          <w:rFonts w:hint="eastAsia"/>
        </w:rPr>
        <w:t>обследования</w:t>
      </w:r>
      <w:r>
        <w:t xml:space="preserve"> </w:t>
      </w:r>
      <w:r>
        <w:rPr>
          <w:rFonts w:hint="eastAsia"/>
        </w:rPr>
        <w:t>и</w:t>
      </w:r>
      <w:r>
        <w:t xml:space="preserve"> </w:t>
      </w:r>
      <w:r>
        <w:rPr>
          <w:rFonts w:hint="eastAsia"/>
        </w:rPr>
        <w:t>полом</w:t>
      </w:r>
    </w:p>
    <w:p w14:paraId="7245F741" w14:textId="77777777" w:rsidR="00354077" w:rsidRDefault="00354077" w:rsidP="00354077"/>
    <w:p w14:paraId="012B7752" w14:textId="77777777" w:rsidR="00354077" w:rsidRDefault="00354077" w:rsidP="00354077">
      <w:r>
        <w:t xml:space="preserve">3.2.2 </w:t>
      </w:r>
      <w:r>
        <w:rPr>
          <w:rFonts w:hint="eastAsia"/>
        </w:rPr>
        <w:t>Результаты</w:t>
      </w:r>
      <w:r>
        <w:t xml:space="preserve"> </w:t>
      </w:r>
      <w:r>
        <w:rPr>
          <w:rFonts w:hint="eastAsia"/>
        </w:rPr>
        <w:t>сравнительного</w:t>
      </w:r>
      <w:r>
        <w:t xml:space="preserve"> </w:t>
      </w:r>
      <w:r>
        <w:rPr>
          <w:rFonts w:hint="eastAsia"/>
        </w:rPr>
        <w:t>анализа</w:t>
      </w:r>
      <w:r>
        <w:t xml:space="preserve"> </w:t>
      </w:r>
      <w:r>
        <w:rPr>
          <w:rFonts w:hint="eastAsia"/>
        </w:rPr>
        <w:t>показателей</w:t>
      </w:r>
      <w:r>
        <w:t xml:space="preserve"> </w:t>
      </w:r>
      <w:r>
        <w:rPr>
          <w:rFonts w:hint="eastAsia"/>
        </w:rPr>
        <w:t>наблюдаемого</w:t>
      </w:r>
      <w:r>
        <w:t xml:space="preserve"> </w:t>
      </w:r>
      <w:r>
        <w:rPr>
          <w:rFonts w:hint="eastAsia"/>
        </w:rPr>
        <w:t>поведения</w:t>
      </w:r>
      <w:r>
        <w:t xml:space="preserve"> </w:t>
      </w:r>
      <w:r>
        <w:rPr>
          <w:rFonts w:hint="eastAsia"/>
        </w:rPr>
        <w:t>детей</w:t>
      </w:r>
      <w:r>
        <w:t xml:space="preserve"> </w:t>
      </w:r>
      <w:r>
        <w:rPr>
          <w:rFonts w:hint="eastAsia"/>
        </w:rPr>
        <w:t>с</w:t>
      </w:r>
      <w:r>
        <w:t xml:space="preserve"> </w:t>
      </w:r>
      <w:r>
        <w:rPr>
          <w:rFonts w:hint="eastAsia"/>
        </w:rPr>
        <w:t>опытом</w:t>
      </w:r>
      <w:r>
        <w:t xml:space="preserve"> </w:t>
      </w:r>
      <w:r>
        <w:rPr>
          <w:rFonts w:hint="eastAsia"/>
        </w:rPr>
        <w:t>и</w:t>
      </w:r>
      <w:r>
        <w:t xml:space="preserve"> </w:t>
      </w:r>
      <w:r>
        <w:rPr>
          <w:rFonts w:hint="eastAsia"/>
        </w:rPr>
        <w:t>без</w:t>
      </w:r>
      <w:r>
        <w:t xml:space="preserve"> </w:t>
      </w:r>
      <w:r>
        <w:rPr>
          <w:rFonts w:hint="eastAsia"/>
        </w:rPr>
        <w:t>опыта</w:t>
      </w:r>
      <w:r>
        <w:t xml:space="preserve"> </w:t>
      </w:r>
      <w:r>
        <w:rPr>
          <w:rFonts w:hint="eastAsia"/>
        </w:rPr>
        <w:t>институционализации</w:t>
      </w:r>
    </w:p>
    <w:p w14:paraId="7B8D3E41" w14:textId="77777777" w:rsidR="00354077" w:rsidRDefault="00354077" w:rsidP="00354077"/>
    <w:p w14:paraId="749A5007" w14:textId="77777777" w:rsidR="00354077" w:rsidRDefault="00354077" w:rsidP="00354077">
      <w:r>
        <w:t xml:space="preserve">3.2.3 </w:t>
      </w:r>
      <w:r>
        <w:rPr>
          <w:rFonts w:hint="eastAsia"/>
        </w:rPr>
        <w:t>Результаты</w:t>
      </w:r>
      <w:r>
        <w:t xml:space="preserve"> </w:t>
      </w:r>
      <w:r>
        <w:rPr>
          <w:rFonts w:hint="eastAsia"/>
        </w:rPr>
        <w:t>анализа</w:t>
      </w:r>
      <w:r>
        <w:t xml:space="preserve"> </w:t>
      </w:r>
      <w:r>
        <w:rPr>
          <w:rFonts w:hint="eastAsia"/>
        </w:rPr>
        <w:t>взаимосвязи</w:t>
      </w:r>
      <w:r>
        <w:t xml:space="preserve"> </w:t>
      </w:r>
      <w:r>
        <w:rPr>
          <w:rFonts w:hint="eastAsia"/>
        </w:rPr>
        <w:t>показателей</w:t>
      </w:r>
      <w:r>
        <w:t xml:space="preserve"> </w:t>
      </w:r>
      <w:r>
        <w:rPr>
          <w:rFonts w:hint="eastAsia"/>
        </w:rPr>
        <w:t>наблюдаемого</w:t>
      </w:r>
      <w:r>
        <w:t xml:space="preserve"> </w:t>
      </w:r>
      <w:r>
        <w:rPr>
          <w:rFonts w:hint="eastAsia"/>
        </w:rPr>
        <w:t>поведения</w:t>
      </w:r>
      <w:r>
        <w:t xml:space="preserve"> </w:t>
      </w:r>
      <w:r>
        <w:rPr>
          <w:rFonts w:hint="eastAsia"/>
        </w:rPr>
        <w:t>детей</w:t>
      </w:r>
      <w:r>
        <w:t xml:space="preserve"> </w:t>
      </w:r>
      <w:r>
        <w:rPr>
          <w:rFonts w:hint="eastAsia"/>
        </w:rPr>
        <w:t>с</w:t>
      </w:r>
      <w:r>
        <w:t xml:space="preserve"> </w:t>
      </w:r>
      <w:r>
        <w:rPr>
          <w:rFonts w:hint="eastAsia"/>
        </w:rPr>
        <w:t>опытом</w:t>
      </w:r>
      <w:r>
        <w:t xml:space="preserve"> </w:t>
      </w:r>
      <w:r>
        <w:rPr>
          <w:rFonts w:hint="eastAsia"/>
        </w:rPr>
        <w:t>и</w:t>
      </w:r>
      <w:r>
        <w:t xml:space="preserve"> </w:t>
      </w:r>
      <w:r>
        <w:rPr>
          <w:rFonts w:hint="eastAsia"/>
        </w:rPr>
        <w:t>без</w:t>
      </w:r>
      <w:r>
        <w:t xml:space="preserve"> </w:t>
      </w:r>
      <w:r>
        <w:rPr>
          <w:rFonts w:hint="eastAsia"/>
        </w:rPr>
        <w:t>опыта</w:t>
      </w:r>
      <w:r>
        <w:t xml:space="preserve"> </w:t>
      </w:r>
      <w:r>
        <w:rPr>
          <w:rFonts w:hint="eastAsia"/>
        </w:rPr>
        <w:t>институционализации</w:t>
      </w:r>
      <w:r>
        <w:t xml:space="preserve"> </w:t>
      </w:r>
      <w:r>
        <w:rPr>
          <w:rFonts w:hint="eastAsia"/>
        </w:rPr>
        <w:t>и</w:t>
      </w:r>
      <w:r>
        <w:t xml:space="preserve"> </w:t>
      </w:r>
      <w:r>
        <w:rPr>
          <w:rFonts w:hint="eastAsia"/>
        </w:rPr>
        <w:t>показателей</w:t>
      </w:r>
      <w:r>
        <w:t xml:space="preserve"> </w:t>
      </w:r>
      <w:r>
        <w:rPr>
          <w:rFonts w:hint="eastAsia"/>
        </w:rPr>
        <w:t>поведения</w:t>
      </w:r>
      <w:r>
        <w:t xml:space="preserve"> </w:t>
      </w:r>
      <w:r>
        <w:rPr>
          <w:rFonts w:hint="eastAsia"/>
        </w:rPr>
        <w:t>детей</w:t>
      </w:r>
      <w:r>
        <w:t xml:space="preserve"> </w:t>
      </w:r>
      <w:r>
        <w:rPr>
          <w:rFonts w:hint="eastAsia"/>
        </w:rPr>
        <w:t>по</w:t>
      </w:r>
      <w:r>
        <w:t xml:space="preserve"> </w:t>
      </w:r>
      <w:r>
        <w:rPr>
          <w:rFonts w:hint="eastAsia"/>
        </w:rPr>
        <w:t>данным</w:t>
      </w:r>
      <w:r>
        <w:t xml:space="preserve"> </w:t>
      </w:r>
      <w:r>
        <w:rPr>
          <w:rFonts w:hint="eastAsia"/>
        </w:rPr>
        <w:t>опросника</w:t>
      </w:r>
      <w:r>
        <w:t xml:space="preserve"> </w:t>
      </w:r>
      <w:r>
        <w:rPr>
          <w:rFonts w:hint="eastAsia"/>
        </w:rPr>
        <w:t>для</w:t>
      </w:r>
      <w:r>
        <w:t xml:space="preserve"> </w:t>
      </w:r>
      <w:r>
        <w:rPr>
          <w:rFonts w:hint="eastAsia"/>
        </w:rPr>
        <w:t>родителей</w:t>
      </w:r>
    </w:p>
    <w:p w14:paraId="5EFD110E" w14:textId="77777777" w:rsidR="00354077" w:rsidRDefault="00354077" w:rsidP="00354077"/>
    <w:p w14:paraId="2D84314F" w14:textId="77777777" w:rsidR="00354077" w:rsidRDefault="00354077" w:rsidP="00354077">
      <w:r>
        <w:rPr>
          <w:rFonts w:hint="eastAsia"/>
        </w:rPr>
        <w:t>ОБСУЖДЕНИЕ</w:t>
      </w:r>
      <w:r>
        <w:t xml:space="preserve"> </w:t>
      </w:r>
      <w:r>
        <w:rPr>
          <w:rFonts w:hint="eastAsia"/>
        </w:rPr>
        <w:t>РЕЗУЛЬТАТОВ</w:t>
      </w:r>
    </w:p>
    <w:p w14:paraId="43647AC4" w14:textId="77777777" w:rsidR="00354077" w:rsidRDefault="00354077" w:rsidP="00354077"/>
    <w:p w14:paraId="00C68D98" w14:textId="77777777" w:rsidR="00354077" w:rsidRDefault="00354077" w:rsidP="00354077">
      <w:r>
        <w:rPr>
          <w:rFonts w:hint="eastAsia"/>
        </w:rPr>
        <w:t>ВЫВОДЫ</w:t>
      </w:r>
    </w:p>
    <w:p w14:paraId="5C32B245" w14:textId="77777777" w:rsidR="00354077" w:rsidRDefault="00354077" w:rsidP="00354077"/>
    <w:p w14:paraId="1FEDE7CC" w14:textId="77777777" w:rsidR="00354077" w:rsidRDefault="00354077" w:rsidP="00354077">
      <w:r>
        <w:rPr>
          <w:rFonts w:hint="eastAsia"/>
        </w:rPr>
        <w:t>ЗАКЛЮЧЕНИЕ</w:t>
      </w:r>
    </w:p>
    <w:p w14:paraId="04E23D2D" w14:textId="77777777" w:rsidR="00354077" w:rsidRDefault="00354077" w:rsidP="00354077"/>
    <w:p w14:paraId="7651A66F" w14:textId="77777777" w:rsidR="00354077" w:rsidRDefault="00354077" w:rsidP="00354077">
      <w:r>
        <w:rPr>
          <w:rFonts w:hint="eastAsia"/>
        </w:rPr>
        <w:t>СПИСОК</w:t>
      </w:r>
      <w:r>
        <w:t xml:space="preserve"> </w:t>
      </w:r>
      <w:r>
        <w:rPr>
          <w:rFonts w:hint="eastAsia"/>
        </w:rPr>
        <w:t>ЛИТЕРАТУРЫ</w:t>
      </w:r>
    </w:p>
    <w:p w14:paraId="356AEE48" w14:textId="77777777" w:rsidR="00354077" w:rsidRDefault="00354077" w:rsidP="00354077"/>
    <w:p w14:paraId="624400AB" w14:textId="77777777" w:rsidR="00354077" w:rsidRDefault="00354077" w:rsidP="00354077">
      <w:r>
        <w:rPr>
          <w:rFonts w:hint="eastAsia"/>
        </w:rPr>
        <w:t>ПРИЛОЖЕНИЯ</w:t>
      </w:r>
    </w:p>
    <w:p w14:paraId="65DA8905" w14:textId="77777777" w:rsidR="00354077" w:rsidRDefault="00354077" w:rsidP="00354077"/>
    <w:p w14:paraId="320E4538" w14:textId="0BC76A0C" w:rsidR="00354077" w:rsidRPr="00354077" w:rsidRDefault="00354077" w:rsidP="00354077">
      <w:r>
        <w:t>135</w:t>
      </w:r>
    </w:p>
    <w:sectPr w:rsidR="00354077" w:rsidRPr="00354077" w:rsidSect="00CB07F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D26D" w14:textId="77777777" w:rsidR="00CB07F1" w:rsidRDefault="00CB07F1">
      <w:pPr>
        <w:spacing w:after="0" w:line="240" w:lineRule="auto"/>
      </w:pPr>
      <w:r>
        <w:separator/>
      </w:r>
    </w:p>
  </w:endnote>
  <w:endnote w:type="continuationSeparator" w:id="0">
    <w:p w14:paraId="22B361C8" w14:textId="77777777" w:rsidR="00CB07F1" w:rsidRDefault="00CB0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6005D" w14:textId="77777777" w:rsidR="00CB07F1" w:rsidRDefault="00CB07F1"/>
    <w:p w14:paraId="2898CC40" w14:textId="77777777" w:rsidR="00CB07F1" w:rsidRDefault="00CB07F1"/>
    <w:p w14:paraId="08E06C46" w14:textId="77777777" w:rsidR="00CB07F1" w:rsidRDefault="00CB07F1"/>
    <w:p w14:paraId="24A675AD" w14:textId="77777777" w:rsidR="00CB07F1" w:rsidRDefault="00CB07F1"/>
    <w:p w14:paraId="20FD22D3" w14:textId="77777777" w:rsidR="00CB07F1" w:rsidRDefault="00CB07F1"/>
    <w:p w14:paraId="2A2DBC3D" w14:textId="77777777" w:rsidR="00CB07F1" w:rsidRDefault="00CB07F1"/>
    <w:p w14:paraId="379B43DB" w14:textId="77777777" w:rsidR="00CB07F1" w:rsidRDefault="00CB07F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96592DF" wp14:editId="28C061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83F74" w14:textId="77777777" w:rsidR="00CB07F1" w:rsidRDefault="00CB07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6592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1D83F74" w14:textId="77777777" w:rsidR="00CB07F1" w:rsidRDefault="00CB07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A86FE46" w14:textId="77777777" w:rsidR="00CB07F1" w:rsidRDefault="00CB07F1"/>
    <w:p w14:paraId="07D5BBD8" w14:textId="77777777" w:rsidR="00CB07F1" w:rsidRDefault="00CB07F1"/>
    <w:p w14:paraId="2D93FCFA" w14:textId="77777777" w:rsidR="00CB07F1" w:rsidRDefault="00CB07F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76C7288" wp14:editId="1672D0B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56671" w14:textId="77777777" w:rsidR="00CB07F1" w:rsidRDefault="00CB07F1"/>
                          <w:p w14:paraId="7C27EDF7" w14:textId="77777777" w:rsidR="00CB07F1" w:rsidRDefault="00CB07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6C728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AB56671" w14:textId="77777777" w:rsidR="00CB07F1" w:rsidRDefault="00CB07F1"/>
                    <w:p w14:paraId="7C27EDF7" w14:textId="77777777" w:rsidR="00CB07F1" w:rsidRDefault="00CB07F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15CBC71" w14:textId="77777777" w:rsidR="00CB07F1" w:rsidRDefault="00CB07F1"/>
    <w:p w14:paraId="7DB608AC" w14:textId="77777777" w:rsidR="00CB07F1" w:rsidRDefault="00CB07F1">
      <w:pPr>
        <w:rPr>
          <w:sz w:val="2"/>
          <w:szCs w:val="2"/>
        </w:rPr>
      </w:pPr>
    </w:p>
    <w:p w14:paraId="4B77B594" w14:textId="77777777" w:rsidR="00CB07F1" w:rsidRDefault="00CB07F1"/>
    <w:p w14:paraId="4A7DDBC9" w14:textId="77777777" w:rsidR="00CB07F1" w:rsidRDefault="00CB07F1">
      <w:pPr>
        <w:spacing w:after="0" w:line="240" w:lineRule="auto"/>
      </w:pPr>
    </w:p>
  </w:footnote>
  <w:footnote w:type="continuationSeparator" w:id="0">
    <w:p w14:paraId="766396CA" w14:textId="77777777" w:rsidR="00CB07F1" w:rsidRDefault="00CB0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1"/>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35484</TotalTime>
  <Pages>3</Pages>
  <Words>410</Words>
  <Characters>2341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4780</cp:revision>
  <cp:lastPrinted>2009-02-06T05:36:00Z</cp:lastPrinted>
  <dcterms:created xsi:type="dcterms:W3CDTF">2024-01-07T13:43:00Z</dcterms:created>
  <dcterms:modified xsi:type="dcterms:W3CDTF">2024-03-05T19:25:00Z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