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28" w:rsidRDefault="00262128" w:rsidP="002621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Дрозд Сергій Миколайович, </w:t>
      </w:r>
      <w:r>
        <w:rPr>
          <w:rFonts w:ascii="CIDFont+F4" w:hAnsi="CIDFont+F4" w:cs="CIDFont+F4"/>
          <w:kern w:val="0"/>
          <w:sz w:val="28"/>
          <w:szCs w:val="28"/>
          <w:lang w:eastAsia="ru-RU"/>
        </w:rPr>
        <w:t>ад’юнкт денної форми навчання</w:t>
      </w:r>
    </w:p>
    <w:p w:rsidR="00262128" w:rsidRDefault="00262128" w:rsidP="002621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Національної академії внутрішніх справ, тема дисертації «Фінансово-</w:t>
      </w:r>
    </w:p>
    <w:p w:rsidR="00262128" w:rsidRDefault="00262128" w:rsidP="002621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правове регулювання медичного забезпечення поліцейських», (081 –</w:t>
      </w:r>
    </w:p>
    <w:p w:rsidR="00262128" w:rsidRDefault="00262128" w:rsidP="002621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Право). Спеціалізована вчена рада ДФ 26.007.052 в Національній</w:t>
      </w:r>
    </w:p>
    <w:p w:rsidR="004A5337" w:rsidRPr="00262128" w:rsidRDefault="00262128" w:rsidP="00262128">
      <w:r>
        <w:rPr>
          <w:rFonts w:ascii="CIDFont+F4" w:hAnsi="CIDFont+F4" w:cs="CIDFont+F4"/>
          <w:kern w:val="0"/>
          <w:sz w:val="28"/>
          <w:szCs w:val="28"/>
          <w:lang w:eastAsia="ru-RU"/>
        </w:rPr>
        <w:t>академії внутрішніх справ, МВС України</w:t>
      </w:r>
    </w:p>
    <w:sectPr w:rsidR="004A5337" w:rsidRPr="002621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262128" w:rsidRPr="002621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CE8DF-86FB-49A1-99E5-599C0D49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2021-11-02T21:23:00Z</dcterms:created>
  <dcterms:modified xsi:type="dcterms:W3CDTF">2021-11-06T08:23:00Z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