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2F6" w:rsidRDefault="00A20553" w:rsidP="00A20553">
      <w:pPr>
        <w:rPr>
          <w:rFonts w:ascii="Times New Roman" w:eastAsia="Times New Roman" w:hAnsi="Times New Roman" w:cs="Times New Roman"/>
          <w:kern w:val="0"/>
          <w:sz w:val="28"/>
          <w:szCs w:val="28"/>
          <w:lang w:eastAsia="ru-RU"/>
        </w:rPr>
      </w:pPr>
      <w:proofErr w:type="spellStart"/>
      <w:r w:rsidRPr="00A20553">
        <w:rPr>
          <w:rFonts w:ascii="Times New Roman" w:eastAsia="Times New Roman" w:hAnsi="Times New Roman" w:cs="Times New Roman" w:hint="eastAsia"/>
          <w:kern w:val="0"/>
          <w:sz w:val="28"/>
          <w:szCs w:val="28"/>
          <w:lang w:eastAsia="ru-RU"/>
        </w:rPr>
        <w:t>Адамоков</w:t>
      </w:r>
      <w:proofErr w:type="spellEnd"/>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Руслан</w:t>
      </w:r>
      <w:r w:rsidRPr="00A20553">
        <w:rPr>
          <w:rFonts w:ascii="Times New Roman" w:eastAsia="Times New Roman" w:hAnsi="Times New Roman" w:cs="Times New Roman"/>
          <w:kern w:val="0"/>
          <w:sz w:val="28"/>
          <w:szCs w:val="28"/>
          <w:lang w:eastAsia="ru-RU"/>
        </w:rPr>
        <w:t xml:space="preserve"> </w:t>
      </w:r>
      <w:proofErr w:type="spellStart"/>
      <w:r w:rsidRPr="00A20553">
        <w:rPr>
          <w:rFonts w:ascii="Times New Roman" w:eastAsia="Times New Roman" w:hAnsi="Times New Roman" w:cs="Times New Roman" w:hint="eastAsia"/>
          <w:kern w:val="0"/>
          <w:sz w:val="28"/>
          <w:szCs w:val="28"/>
          <w:lang w:eastAsia="ru-RU"/>
        </w:rPr>
        <w:t>Капланович</w:t>
      </w:r>
      <w:proofErr w:type="spellEnd"/>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Исследование</w:t>
      </w:r>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экспортного</w:t>
      </w:r>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потенциала</w:t>
      </w:r>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электроэнергетики</w:t>
      </w:r>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Российской</w:t>
      </w:r>
      <w:r w:rsidRPr="00A20553">
        <w:rPr>
          <w:rFonts w:ascii="Times New Roman" w:eastAsia="Times New Roman" w:hAnsi="Times New Roman" w:cs="Times New Roman"/>
          <w:kern w:val="0"/>
          <w:sz w:val="28"/>
          <w:szCs w:val="28"/>
          <w:lang w:eastAsia="ru-RU"/>
        </w:rPr>
        <w:t xml:space="preserve"> </w:t>
      </w:r>
      <w:proofErr w:type="gramStart"/>
      <w:r w:rsidRPr="00A20553">
        <w:rPr>
          <w:rFonts w:ascii="Times New Roman" w:eastAsia="Times New Roman" w:hAnsi="Times New Roman" w:cs="Times New Roman" w:hint="eastAsia"/>
          <w:kern w:val="0"/>
          <w:sz w:val="28"/>
          <w:szCs w:val="28"/>
          <w:lang w:eastAsia="ru-RU"/>
        </w:rPr>
        <w:t>Федерации</w:t>
      </w:r>
      <w:r w:rsidRPr="00A20553">
        <w:rPr>
          <w:rFonts w:ascii="Times New Roman" w:eastAsia="Times New Roman" w:hAnsi="Times New Roman" w:cs="Times New Roman"/>
          <w:kern w:val="0"/>
          <w:sz w:val="28"/>
          <w:szCs w:val="28"/>
          <w:lang w:eastAsia="ru-RU"/>
        </w:rPr>
        <w:t xml:space="preserve"> :</w:t>
      </w:r>
      <w:proofErr w:type="gramEnd"/>
      <w:r w:rsidRPr="00A20553">
        <w:rPr>
          <w:rFonts w:ascii="Times New Roman" w:eastAsia="Times New Roman" w:hAnsi="Times New Roman" w:cs="Times New Roman"/>
          <w:kern w:val="0"/>
          <w:sz w:val="28"/>
          <w:szCs w:val="28"/>
          <w:lang w:eastAsia="ru-RU"/>
        </w:rPr>
        <w:t xml:space="preserve"> </w:t>
      </w:r>
      <w:proofErr w:type="spellStart"/>
      <w:r w:rsidRPr="00A20553">
        <w:rPr>
          <w:rFonts w:ascii="Times New Roman" w:eastAsia="Times New Roman" w:hAnsi="Times New Roman" w:cs="Times New Roman" w:hint="eastAsia"/>
          <w:kern w:val="0"/>
          <w:sz w:val="28"/>
          <w:szCs w:val="28"/>
          <w:lang w:eastAsia="ru-RU"/>
        </w:rPr>
        <w:t>Дис</w:t>
      </w:r>
      <w:proofErr w:type="spellEnd"/>
      <w:r w:rsidRPr="00A20553">
        <w:rPr>
          <w:rFonts w:ascii="Times New Roman" w:eastAsia="Times New Roman" w:hAnsi="Times New Roman" w:cs="Times New Roman"/>
          <w:kern w:val="0"/>
          <w:sz w:val="28"/>
          <w:szCs w:val="28"/>
          <w:lang w:eastAsia="ru-RU"/>
        </w:rPr>
        <w:t xml:space="preserve">. ... </w:t>
      </w:r>
      <w:r w:rsidRPr="00A20553">
        <w:rPr>
          <w:rFonts w:ascii="Times New Roman" w:eastAsia="Times New Roman" w:hAnsi="Times New Roman" w:cs="Times New Roman" w:hint="eastAsia"/>
          <w:kern w:val="0"/>
          <w:sz w:val="28"/>
          <w:szCs w:val="28"/>
          <w:lang w:eastAsia="ru-RU"/>
        </w:rPr>
        <w:t>канд</w:t>
      </w:r>
      <w:r w:rsidRPr="00A20553">
        <w:rPr>
          <w:rFonts w:ascii="Times New Roman" w:eastAsia="Times New Roman" w:hAnsi="Times New Roman" w:cs="Times New Roman"/>
          <w:kern w:val="0"/>
          <w:sz w:val="28"/>
          <w:szCs w:val="28"/>
          <w:lang w:eastAsia="ru-RU"/>
        </w:rPr>
        <w:t xml:space="preserve">. </w:t>
      </w:r>
      <w:proofErr w:type="spellStart"/>
      <w:r w:rsidRPr="00A20553">
        <w:rPr>
          <w:rFonts w:ascii="Times New Roman" w:eastAsia="Times New Roman" w:hAnsi="Times New Roman" w:cs="Times New Roman" w:hint="eastAsia"/>
          <w:kern w:val="0"/>
          <w:sz w:val="28"/>
          <w:szCs w:val="28"/>
          <w:lang w:eastAsia="ru-RU"/>
        </w:rPr>
        <w:t>экон</w:t>
      </w:r>
      <w:proofErr w:type="spellEnd"/>
      <w:r w:rsidRPr="00A20553">
        <w:rPr>
          <w:rFonts w:ascii="Times New Roman" w:eastAsia="Times New Roman" w:hAnsi="Times New Roman" w:cs="Times New Roman"/>
          <w:kern w:val="0"/>
          <w:sz w:val="28"/>
          <w:szCs w:val="28"/>
          <w:lang w:eastAsia="ru-RU"/>
        </w:rPr>
        <w:t xml:space="preserve">. </w:t>
      </w:r>
      <w:proofErr w:type="gramStart"/>
      <w:r w:rsidRPr="00A20553">
        <w:rPr>
          <w:rFonts w:ascii="Times New Roman" w:eastAsia="Times New Roman" w:hAnsi="Times New Roman" w:cs="Times New Roman" w:hint="eastAsia"/>
          <w:kern w:val="0"/>
          <w:sz w:val="28"/>
          <w:szCs w:val="28"/>
          <w:lang w:eastAsia="ru-RU"/>
        </w:rPr>
        <w:t>наук</w:t>
      </w:r>
      <w:r w:rsidRPr="00A20553">
        <w:rPr>
          <w:rFonts w:ascii="Times New Roman" w:eastAsia="Times New Roman" w:hAnsi="Times New Roman" w:cs="Times New Roman"/>
          <w:kern w:val="0"/>
          <w:sz w:val="28"/>
          <w:szCs w:val="28"/>
          <w:lang w:eastAsia="ru-RU"/>
        </w:rPr>
        <w:t xml:space="preserve"> :</w:t>
      </w:r>
      <w:proofErr w:type="gramEnd"/>
      <w:r w:rsidRPr="00A20553">
        <w:rPr>
          <w:rFonts w:ascii="Times New Roman" w:eastAsia="Times New Roman" w:hAnsi="Times New Roman" w:cs="Times New Roman"/>
          <w:kern w:val="0"/>
          <w:sz w:val="28"/>
          <w:szCs w:val="28"/>
          <w:lang w:eastAsia="ru-RU"/>
        </w:rPr>
        <w:t xml:space="preserve"> 08.00.05 : </w:t>
      </w:r>
      <w:r w:rsidRPr="00A20553">
        <w:rPr>
          <w:rFonts w:ascii="Times New Roman" w:eastAsia="Times New Roman" w:hAnsi="Times New Roman" w:cs="Times New Roman" w:hint="eastAsia"/>
          <w:kern w:val="0"/>
          <w:sz w:val="28"/>
          <w:szCs w:val="28"/>
          <w:lang w:eastAsia="ru-RU"/>
        </w:rPr>
        <w:t>Москва</w:t>
      </w:r>
      <w:r w:rsidRPr="00A20553">
        <w:rPr>
          <w:rFonts w:ascii="Times New Roman" w:eastAsia="Times New Roman" w:hAnsi="Times New Roman" w:cs="Times New Roman"/>
          <w:kern w:val="0"/>
          <w:sz w:val="28"/>
          <w:szCs w:val="28"/>
          <w:lang w:eastAsia="ru-RU"/>
        </w:rPr>
        <w:t xml:space="preserve">, 2002 193 c. </w:t>
      </w:r>
      <w:r w:rsidRPr="00A20553">
        <w:rPr>
          <w:rFonts w:ascii="Times New Roman" w:eastAsia="Times New Roman" w:hAnsi="Times New Roman" w:cs="Times New Roman" w:hint="eastAsia"/>
          <w:kern w:val="0"/>
          <w:sz w:val="28"/>
          <w:szCs w:val="28"/>
          <w:lang w:eastAsia="ru-RU"/>
        </w:rPr>
        <w:t>РГБ</w:t>
      </w:r>
      <w:r w:rsidRPr="00A20553">
        <w:rPr>
          <w:rFonts w:ascii="Times New Roman" w:eastAsia="Times New Roman" w:hAnsi="Times New Roman" w:cs="Times New Roman"/>
          <w:kern w:val="0"/>
          <w:sz w:val="28"/>
          <w:szCs w:val="28"/>
          <w:lang w:eastAsia="ru-RU"/>
        </w:rPr>
        <w:t xml:space="preserve"> </w:t>
      </w:r>
      <w:r w:rsidRPr="00A20553">
        <w:rPr>
          <w:rFonts w:ascii="Times New Roman" w:eastAsia="Times New Roman" w:hAnsi="Times New Roman" w:cs="Times New Roman" w:hint="eastAsia"/>
          <w:kern w:val="0"/>
          <w:sz w:val="28"/>
          <w:szCs w:val="28"/>
          <w:lang w:eastAsia="ru-RU"/>
        </w:rPr>
        <w:t>ОД</w:t>
      </w:r>
      <w:r w:rsidRPr="00A20553">
        <w:rPr>
          <w:rFonts w:ascii="Times New Roman" w:eastAsia="Times New Roman" w:hAnsi="Times New Roman" w:cs="Times New Roman"/>
          <w:kern w:val="0"/>
          <w:sz w:val="28"/>
          <w:szCs w:val="28"/>
          <w:lang w:eastAsia="ru-RU"/>
        </w:rPr>
        <w:t>, 61:03-8/1051-0</w:t>
      </w:r>
    </w:p>
    <w:p w:rsidR="00CA1883" w:rsidRDefault="00CA1883" w:rsidP="00CA1883">
      <w:r>
        <w:rPr>
          <w:rFonts w:hint="eastAsia"/>
        </w:rPr>
        <w:t>Введение</w:t>
      </w:r>
      <w:r>
        <w:t></w:t>
      </w:r>
      <w:r>
        <w:t></w:t>
      </w:r>
    </w:p>
    <w:p w:rsidR="00CA1883" w:rsidRDefault="00CA1883" w:rsidP="00CA1883"/>
    <w:p w:rsidR="00CA1883" w:rsidRDefault="00CA1883" w:rsidP="00CA1883">
      <w:r>
        <w:rPr>
          <w:rFonts w:hint="eastAsia"/>
        </w:rPr>
        <w:t>Глава</w:t>
      </w:r>
      <w:r>
        <w:t></w:t>
      </w:r>
      <w:r>
        <w:t></w:t>
      </w:r>
      <w:r>
        <w:t></w:t>
      </w:r>
      <w:r>
        <w:t></w:t>
      </w:r>
      <w:r>
        <w:rPr>
          <w:rFonts w:hint="eastAsia"/>
        </w:rPr>
        <w:t>Теоретические</w:t>
      </w:r>
      <w:r>
        <w:t></w:t>
      </w:r>
      <w:r>
        <w:rPr>
          <w:rFonts w:hint="eastAsia"/>
        </w:rPr>
        <w:t>подходы</w:t>
      </w:r>
      <w:r>
        <w:t></w:t>
      </w:r>
      <w:r>
        <w:rPr>
          <w:rFonts w:hint="eastAsia"/>
        </w:rPr>
        <w:t>к</w:t>
      </w:r>
      <w:r>
        <w:t></w:t>
      </w:r>
      <w:r>
        <w:rPr>
          <w:rFonts w:hint="eastAsia"/>
        </w:rPr>
        <w:t>определению</w:t>
      </w:r>
      <w:r>
        <w:t></w:t>
      </w:r>
      <w:r>
        <w:rPr>
          <w:rFonts w:hint="eastAsia"/>
        </w:rPr>
        <w:t>эффективности</w:t>
      </w:r>
      <w:r>
        <w:t></w:t>
      </w:r>
      <w:r>
        <w:rPr>
          <w:rFonts w:hint="eastAsia"/>
        </w:rPr>
        <w:t>международной</w:t>
      </w:r>
      <w:r>
        <w:t></w:t>
      </w:r>
      <w:r>
        <w:rPr>
          <w:rFonts w:hint="eastAsia"/>
        </w:rPr>
        <w:t>торговли</w:t>
      </w:r>
      <w:r>
        <w:t></w:t>
      </w:r>
      <w:r>
        <w:t></w:t>
      </w:r>
      <w:r>
        <w:t></w:t>
      </w:r>
    </w:p>
    <w:p w:rsidR="00CA1883" w:rsidRDefault="00CA1883" w:rsidP="00CA1883"/>
    <w:p w:rsidR="00CA1883" w:rsidRDefault="00CA1883" w:rsidP="00CA1883">
      <w:r>
        <w:t></w:t>
      </w:r>
      <w:r>
        <w:t></w:t>
      </w:r>
      <w:r>
        <w:t></w:t>
      </w:r>
      <w:r>
        <w:t></w:t>
      </w:r>
      <w:r>
        <w:t></w:t>
      </w:r>
      <w:r>
        <w:rPr>
          <w:rFonts w:hint="eastAsia"/>
        </w:rPr>
        <w:t>Теории</w:t>
      </w:r>
      <w:r>
        <w:t></w:t>
      </w:r>
      <w:r>
        <w:rPr>
          <w:rFonts w:hint="eastAsia"/>
        </w:rPr>
        <w:t>международной</w:t>
      </w:r>
      <w:r>
        <w:t></w:t>
      </w:r>
      <w:r>
        <w:rPr>
          <w:rFonts w:hint="eastAsia"/>
        </w:rPr>
        <w:t>торговли</w:t>
      </w:r>
      <w:r>
        <w:t></w:t>
      </w:r>
      <w:r>
        <w:rPr>
          <w:rFonts w:hint="eastAsia"/>
        </w:rPr>
        <w:t>и</w:t>
      </w:r>
      <w:r>
        <w:t></w:t>
      </w:r>
      <w:r>
        <w:rPr>
          <w:rFonts w:hint="eastAsia"/>
        </w:rPr>
        <w:t>оценка</w:t>
      </w:r>
      <w:r>
        <w:t></w:t>
      </w:r>
      <w:r>
        <w:rPr>
          <w:rFonts w:hint="eastAsia"/>
        </w:rPr>
        <w:t>эффективности</w:t>
      </w:r>
      <w:r>
        <w:t></w:t>
      </w:r>
      <w:r>
        <w:rPr>
          <w:rFonts w:hint="eastAsia"/>
        </w:rPr>
        <w:t>внешнеторговых</w:t>
      </w:r>
      <w:r>
        <w:t></w:t>
      </w:r>
      <w:r>
        <w:rPr>
          <w:rFonts w:hint="eastAsia"/>
        </w:rPr>
        <w:t>операций</w:t>
      </w:r>
      <w:r>
        <w:t></w:t>
      </w:r>
      <w:r>
        <w:t></w:t>
      </w:r>
      <w:r>
        <w:t></w:t>
      </w:r>
    </w:p>
    <w:p w:rsidR="00CA1883" w:rsidRDefault="00CA1883" w:rsidP="00CA1883"/>
    <w:p w:rsidR="00CA1883" w:rsidRDefault="00CA1883" w:rsidP="00CA1883">
      <w:r>
        <w:t></w:t>
      </w:r>
      <w:r>
        <w:t></w:t>
      </w:r>
      <w:r>
        <w:t></w:t>
      </w:r>
      <w:r>
        <w:t></w:t>
      </w:r>
      <w:r>
        <w:t></w:t>
      </w:r>
      <w:r>
        <w:rPr>
          <w:rFonts w:hint="eastAsia"/>
        </w:rPr>
        <w:t>Современные</w:t>
      </w:r>
      <w:r>
        <w:t></w:t>
      </w:r>
      <w:r>
        <w:rPr>
          <w:rFonts w:hint="eastAsia"/>
        </w:rPr>
        <w:t>тенденции</w:t>
      </w:r>
      <w:r>
        <w:t></w:t>
      </w:r>
      <w:r>
        <w:rPr>
          <w:rFonts w:hint="eastAsia"/>
        </w:rPr>
        <w:t>в</w:t>
      </w:r>
      <w:r>
        <w:t></w:t>
      </w:r>
      <w:r>
        <w:rPr>
          <w:rFonts w:hint="eastAsia"/>
        </w:rPr>
        <w:t>международной</w:t>
      </w:r>
      <w:r>
        <w:t></w:t>
      </w:r>
      <w:r>
        <w:rPr>
          <w:rFonts w:hint="eastAsia"/>
        </w:rPr>
        <w:t>торговле</w:t>
      </w:r>
      <w:r>
        <w:t></w:t>
      </w:r>
      <w:r>
        <w:t></w:t>
      </w:r>
      <w:r>
        <w:t></w:t>
      </w:r>
    </w:p>
    <w:p w:rsidR="00CA1883" w:rsidRDefault="00CA1883" w:rsidP="00CA1883"/>
    <w:p w:rsidR="00CA1883" w:rsidRDefault="00CA1883" w:rsidP="00CA1883">
      <w:r>
        <w:t></w:t>
      </w:r>
      <w:r>
        <w:t></w:t>
      </w:r>
      <w:r>
        <w:t></w:t>
      </w:r>
      <w:r>
        <w:t></w:t>
      </w:r>
      <w:r>
        <w:t></w:t>
      </w:r>
      <w:r>
        <w:rPr>
          <w:rFonts w:hint="eastAsia"/>
        </w:rPr>
        <w:t>Анализ</w:t>
      </w:r>
      <w:r>
        <w:t></w:t>
      </w:r>
      <w:r>
        <w:rPr>
          <w:rFonts w:hint="eastAsia"/>
        </w:rPr>
        <w:t>современной</w:t>
      </w:r>
      <w:r>
        <w:t></w:t>
      </w:r>
      <w:r>
        <w:rPr>
          <w:rFonts w:hint="eastAsia"/>
        </w:rPr>
        <w:t>экспортной</w:t>
      </w:r>
      <w:r>
        <w:t></w:t>
      </w:r>
      <w:r>
        <w:rPr>
          <w:rFonts w:hint="eastAsia"/>
        </w:rPr>
        <w:t>политики</w:t>
      </w:r>
      <w:r>
        <w:t></w:t>
      </w:r>
      <w:r>
        <w:rPr>
          <w:rFonts w:hint="eastAsia"/>
        </w:rPr>
        <w:t>и</w:t>
      </w:r>
      <w:r>
        <w:t></w:t>
      </w:r>
      <w:r>
        <w:rPr>
          <w:rFonts w:hint="eastAsia"/>
        </w:rPr>
        <w:t>эффективности</w:t>
      </w:r>
      <w:r>
        <w:t></w:t>
      </w:r>
      <w:r>
        <w:rPr>
          <w:rFonts w:hint="eastAsia"/>
        </w:rPr>
        <w:t>структуры</w:t>
      </w:r>
      <w:r>
        <w:t></w:t>
      </w:r>
      <w:r>
        <w:rPr>
          <w:rFonts w:hint="eastAsia"/>
        </w:rPr>
        <w:t>российского</w:t>
      </w:r>
      <w:r>
        <w:t></w:t>
      </w:r>
      <w:r>
        <w:rPr>
          <w:rFonts w:hint="eastAsia"/>
        </w:rPr>
        <w:t>экспорта</w:t>
      </w:r>
      <w:r>
        <w:t></w:t>
      </w:r>
      <w:r>
        <w:t></w:t>
      </w:r>
      <w:r>
        <w:t></w:t>
      </w:r>
    </w:p>
    <w:p w:rsidR="00CA1883" w:rsidRDefault="00CA1883" w:rsidP="00CA1883"/>
    <w:p w:rsidR="00CA1883" w:rsidRDefault="00CA1883" w:rsidP="00CA1883">
      <w:r>
        <w:rPr>
          <w:rFonts w:hint="eastAsia"/>
        </w:rPr>
        <w:t>Глава</w:t>
      </w:r>
      <w:r>
        <w:t></w:t>
      </w:r>
      <w:r>
        <w:t></w:t>
      </w:r>
      <w:r>
        <w:t></w:t>
      </w:r>
      <w:r>
        <w:t></w:t>
      </w:r>
      <w:r>
        <w:t></w:t>
      </w:r>
      <w:r>
        <w:rPr>
          <w:rFonts w:hint="eastAsia"/>
        </w:rPr>
        <w:t>Оценка</w:t>
      </w:r>
      <w:r>
        <w:t></w:t>
      </w:r>
      <w:r>
        <w:rPr>
          <w:rFonts w:hint="eastAsia"/>
        </w:rPr>
        <w:t>возможности</w:t>
      </w:r>
      <w:r>
        <w:t></w:t>
      </w:r>
      <w:r>
        <w:rPr>
          <w:rFonts w:hint="eastAsia"/>
        </w:rPr>
        <w:t>и</w:t>
      </w:r>
      <w:r>
        <w:t></w:t>
      </w:r>
      <w:r>
        <w:rPr>
          <w:rFonts w:hint="eastAsia"/>
        </w:rPr>
        <w:t>современного</w:t>
      </w:r>
      <w:r>
        <w:t></w:t>
      </w:r>
      <w:r>
        <w:rPr>
          <w:rFonts w:hint="eastAsia"/>
        </w:rPr>
        <w:t>потенциала</w:t>
      </w:r>
      <w:r>
        <w:t></w:t>
      </w:r>
      <w:r>
        <w:rPr>
          <w:rFonts w:hint="eastAsia"/>
        </w:rPr>
        <w:t>экспорта</w:t>
      </w:r>
      <w:r>
        <w:t></w:t>
      </w:r>
      <w:r>
        <w:rPr>
          <w:rFonts w:hint="eastAsia"/>
        </w:rPr>
        <w:t>российской</w:t>
      </w:r>
      <w:r>
        <w:t></w:t>
      </w:r>
      <w:r>
        <w:rPr>
          <w:rFonts w:hint="eastAsia"/>
        </w:rPr>
        <w:t>электроэнергии</w:t>
      </w:r>
      <w:r>
        <w:t></w:t>
      </w:r>
      <w:r>
        <w:t></w:t>
      </w:r>
      <w:r>
        <w:t></w:t>
      </w:r>
    </w:p>
    <w:p w:rsidR="00CA1883" w:rsidRDefault="00CA1883" w:rsidP="00CA1883"/>
    <w:p w:rsidR="00CA1883" w:rsidRDefault="00CA1883" w:rsidP="00CA1883">
      <w:r>
        <w:t></w:t>
      </w:r>
      <w:r>
        <w:t></w:t>
      </w:r>
      <w:r>
        <w:t></w:t>
      </w:r>
      <w:r>
        <w:t></w:t>
      </w:r>
      <w:r>
        <w:t></w:t>
      </w:r>
      <w:r>
        <w:rPr>
          <w:rFonts w:hint="eastAsia"/>
        </w:rPr>
        <w:t>Ретроспективный</w:t>
      </w:r>
      <w:r>
        <w:t></w:t>
      </w:r>
      <w:r>
        <w:rPr>
          <w:rFonts w:hint="eastAsia"/>
        </w:rPr>
        <w:t>анализ</w:t>
      </w:r>
      <w:r>
        <w:t></w:t>
      </w:r>
      <w:r>
        <w:rPr>
          <w:rFonts w:hint="eastAsia"/>
        </w:rPr>
        <w:t>экспорта</w:t>
      </w:r>
      <w:r>
        <w:t></w:t>
      </w:r>
      <w:r>
        <w:rPr>
          <w:rFonts w:hint="eastAsia"/>
        </w:rPr>
        <w:t>электроэнергии</w:t>
      </w:r>
      <w:r>
        <w:t></w:t>
      </w:r>
      <w:r>
        <w:rPr>
          <w:rFonts w:hint="eastAsia"/>
        </w:rPr>
        <w:t>и</w:t>
      </w:r>
      <w:r>
        <w:t></w:t>
      </w:r>
      <w:r>
        <w:rPr>
          <w:rFonts w:hint="eastAsia"/>
        </w:rPr>
        <w:t>энергетических</w:t>
      </w:r>
      <w:r>
        <w:t></w:t>
      </w:r>
      <w:r>
        <w:rPr>
          <w:rFonts w:hint="eastAsia"/>
        </w:rPr>
        <w:t>технологий</w:t>
      </w:r>
      <w:r>
        <w:t></w:t>
      </w:r>
      <w:r>
        <w:rPr>
          <w:rFonts w:hint="eastAsia"/>
        </w:rPr>
        <w:t>из</w:t>
      </w:r>
      <w:r>
        <w:t></w:t>
      </w:r>
      <w:r>
        <w:rPr>
          <w:rFonts w:hint="eastAsia"/>
        </w:rPr>
        <w:t>СССР</w:t>
      </w:r>
      <w:r>
        <w:t></w:t>
      </w:r>
      <w:r>
        <w:rPr>
          <w:rFonts w:hint="eastAsia"/>
        </w:rPr>
        <w:t>и</w:t>
      </w:r>
      <w:r>
        <w:t></w:t>
      </w:r>
      <w:r>
        <w:rPr>
          <w:rFonts w:hint="eastAsia"/>
        </w:rPr>
        <w:t>России</w:t>
      </w:r>
      <w:r>
        <w:t></w:t>
      </w:r>
      <w:r>
        <w:t></w:t>
      </w:r>
      <w:r>
        <w:t></w:t>
      </w:r>
    </w:p>
    <w:p w:rsidR="00CA1883" w:rsidRDefault="00CA1883" w:rsidP="00CA1883"/>
    <w:p w:rsidR="00CA1883" w:rsidRDefault="00CA1883" w:rsidP="00CA1883">
      <w:r>
        <w:t></w:t>
      </w:r>
      <w:r>
        <w:t></w:t>
      </w:r>
      <w:r>
        <w:t></w:t>
      </w:r>
      <w:r>
        <w:t></w:t>
      </w:r>
      <w:r>
        <w:t></w:t>
      </w:r>
      <w:r>
        <w:rPr>
          <w:rFonts w:hint="eastAsia"/>
        </w:rPr>
        <w:t>Маркетинговое</w:t>
      </w:r>
      <w:r>
        <w:t></w:t>
      </w:r>
      <w:r>
        <w:rPr>
          <w:rFonts w:hint="eastAsia"/>
        </w:rPr>
        <w:t>исследование</w:t>
      </w:r>
      <w:r>
        <w:t></w:t>
      </w:r>
      <w:r>
        <w:rPr>
          <w:rFonts w:hint="eastAsia"/>
        </w:rPr>
        <w:t>современной</w:t>
      </w:r>
      <w:r>
        <w:t></w:t>
      </w:r>
      <w:r>
        <w:rPr>
          <w:rFonts w:hint="eastAsia"/>
        </w:rPr>
        <w:t>потребности</w:t>
      </w:r>
      <w:r>
        <w:t></w:t>
      </w:r>
      <w:r>
        <w:rPr>
          <w:rFonts w:hint="eastAsia"/>
        </w:rPr>
        <w:t>стран</w:t>
      </w:r>
      <w:r>
        <w:t></w:t>
      </w:r>
      <w:r>
        <w:rPr>
          <w:rFonts w:hint="eastAsia"/>
        </w:rPr>
        <w:t>Ближнего</w:t>
      </w:r>
      <w:r>
        <w:t></w:t>
      </w:r>
      <w:r>
        <w:rPr>
          <w:rFonts w:hint="eastAsia"/>
        </w:rPr>
        <w:t>и</w:t>
      </w:r>
      <w:r>
        <w:t></w:t>
      </w:r>
      <w:r>
        <w:rPr>
          <w:rFonts w:hint="eastAsia"/>
        </w:rPr>
        <w:t>Дальнего</w:t>
      </w:r>
      <w:r>
        <w:t></w:t>
      </w:r>
      <w:r>
        <w:rPr>
          <w:rFonts w:hint="eastAsia"/>
        </w:rPr>
        <w:t>зарубежья</w:t>
      </w:r>
      <w:r>
        <w:t></w:t>
      </w:r>
      <w:r>
        <w:rPr>
          <w:rFonts w:hint="eastAsia"/>
        </w:rPr>
        <w:t>в</w:t>
      </w:r>
      <w:r>
        <w:t></w:t>
      </w:r>
      <w:r>
        <w:rPr>
          <w:rFonts w:hint="eastAsia"/>
        </w:rPr>
        <w:t>импорте</w:t>
      </w:r>
      <w:r>
        <w:t></w:t>
      </w:r>
      <w:r>
        <w:rPr>
          <w:rFonts w:hint="eastAsia"/>
        </w:rPr>
        <w:t>электроэнергии</w:t>
      </w:r>
      <w:r>
        <w:t></w:t>
      </w:r>
      <w:r>
        <w:rPr>
          <w:rFonts w:hint="eastAsia"/>
        </w:rPr>
        <w:t>из</w:t>
      </w:r>
      <w:r>
        <w:t></w:t>
      </w:r>
      <w:r>
        <w:rPr>
          <w:rFonts w:hint="eastAsia"/>
        </w:rPr>
        <w:t>России</w:t>
      </w:r>
      <w:r>
        <w:t></w:t>
      </w:r>
      <w:r>
        <w:t></w:t>
      </w:r>
      <w:r>
        <w:t></w:t>
      </w:r>
    </w:p>
    <w:p w:rsidR="00CA1883" w:rsidRDefault="00CA1883" w:rsidP="00CA1883"/>
    <w:p w:rsidR="00CA1883" w:rsidRDefault="00CA1883" w:rsidP="00CA1883">
      <w:r>
        <w:t></w:t>
      </w:r>
      <w:r>
        <w:t></w:t>
      </w:r>
      <w:r>
        <w:t></w:t>
      </w:r>
      <w:r>
        <w:t></w:t>
      </w:r>
      <w:r>
        <w:t></w:t>
      </w:r>
      <w:r>
        <w:rPr>
          <w:rFonts w:hint="eastAsia"/>
        </w:rPr>
        <w:t>Анализ</w:t>
      </w:r>
      <w:r>
        <w:t></w:t>
      </w:r>
      <w:r>
        <w:rPr>
          <w:rFonts w:hint="eastAsia"/>
        </w:rPr>
        <w:t>современного</w:t>
      </w:r>
      <w:r>
        <w:t></w:t>
      </w:r>
      <w:r>
        <w:rPr>
          <w:rFonts w:hint="eastAsia"/>
        </w:rPr>
        <w:t>состояния</w:t>
      </w:r>
      <w:r>
        <w:t></w:t>
      </w:r>
      <w:r>
        <w:rPr>
          <w:rFonts w:hint="eastAsia"/>
        </w:rPr>
        <w:t>и</w:t>
      </w:r>
      <w:r>
        <w:t></w:t>
      </w:r>
      <w:r>
        <w:rPr>
          <w:rFonts w:hint="eastAsia"/>
        </w:rPr>
        <w:t>перспективы</w:t>
      </w:r>
      <w:r>
        <w:t></w:t>
      </w:r>
      <w:r>
        <w:rPr>
          <w:rFonts w:hint="eastAsia"/>
        </w:rPr>
        <w:t>формирования</w:t>
      </w:r>
      <w:r>
        <w:t></w:t>
      </w:r>
      <w:r>
        <w:rPr>
          <w:rFonts w:hint="eastAsia"/>
        </w:rPr>
        <w:t>экспортного</w:t>
      </w:r>
      <w:r>
        <w:t></w:t>
      </w:r>
      <w:r>
        <w:rPr>
          <w:rFonts w:hint="eastAsia"/>
        </w:rPr>
        <w:t>потенциала</w:t>
      </w:r>
      <w:r>
        <w:t></w:t>
      </w:r>
      <w:r>
        <w:rPr>
          <w:rFonts w:hint="eastAsia"/>
        </w:rPr>
        <w:t>электроэнергетики</w:t>
      </w:r>
      <w:r>
        <w:t></w:t>
      </w:r>
      <w:r>
        <w:rPr>
          <w:rFonts w:hint="eastAsia"/>
        </w:rPr>
        <w:t>России</w:t>
      </w:r>
      <w:r>
        <w:t></w:t>
      </w:r>
      <w:r>
        <w:rPr>
          <w:rFonts w:hint="eastAsia"/>
        </w:rPr>
        <w:t>на</w:t>
      </w:r>
      <w:r>
        <w:t></w:t>
      </w:r>
      <w:r>
        <w:rPr>
          <w:rFonts w:hint="eastAsia"/>
        </w:rPr>
        <w:t>период</w:t>
      </w:r>
      <w:r>
        <w:t></w:t>
      </w:r>
      <w:r>
        <w:rPr>
          <w:rFonts w:hint="eastAsia"/>
        </w:rPr>
        <w:t>до</w:t>
      </w:r>
      <w:r>
        <w:t></w:t>
      </w:r>
      <w:r>
        <w:t></w:t>
      </w:r>
      <w:r>
        <w:t></w:t>
      </w:r>
      <w:r>
        <w:t></w:t>
      </w:r>
      <w:r>
        <w:t></w:t>
      </w:r>
      <w:r>
        <w:t></w:t>
      </w:r>
      <w:r>
        <w:rPr>
          <w:rFonts w:hint="eastAsia"/>
        </w:rPr>
        <w:t>г</w:t>
      </w:r>
      <w:r>
        <w:t></w:t>
      </w:r>
      <w:r>
        <w:t></w:t>
      </w:r>
      <w:r>
        <w:t></w:t>
      </w:r>
    </w:p>
    <w:p w:rsidR="00CA1883" w:rsidRDefault="00CA1883" w:rsidP="00CA1883"/>
    <w:p w:rsidR="00CA1883" w:rsidRDefault="00CA1883" w:rsidP="00CA1883">
      <w:r>
        <w:rPr>
          <w:rFonts w:hint="eastAsia"/>
        </w:rPr>
        <w:t>Глава</w:t>
      </w:r>
      <w:r>
        <w:t></w:t>
      </w:r>
      <w:r>
        <w:t></w:t>
      </w:r>
      <w:r>
        <w:t></w:t>
      </w:r>
      <w:r>
        <w:t></w:t>
      </w:r>
      <w:r>
        <w:rPr>
          <w:rFonts w:hint="eastAsia"/>
        </w:rPr>
        <w:t>Методический</w:t>
      </w:r>
      <w:r>
        <w:t></w:t>
      </w:r>
      <w:r>
        <w:rPr>
          <w:rFonts w:hint="eastAsia"/>
        </w:rPr>
        <w:t>подход</w:t>
      </w:r>
      <w:r>
        <w:t></w:t>
      </w:r>
      <w:r>
        <w:rPr>
          <w:rFonts w:hint="eastAsia"/>
        </w:rPr>
        <w:t>к</w:t>
      </w:r>
      <w:r>
        <w:t></w:t>
      </w:r>
      <w:r>
        <w:rPr>
          <w:rFonts w:hint="eastAsia"/>
        </w:rPr>
        <w:t>определению</w:t>
      </w:r>
      <w:r>
        <w:t></w:t>
      </w:r>
      <w:r>
        <w:rPr>
          <w:rFonts w:hint="eastAsia"/>
        </w:rPr>
        <w:t>экспортного</w:t>
      </w:r>
      <w:r>
        <w:t></w:t>
      </w:r>
      <w:r>
        <w:rPr>
          <w:rFonts w:hint="eastAsia"/>
        </w:rPr>
        <w:t>потенциала</w:t>
      </w:r>
      <w:r>
        <w:t></w:t>
      </w:r>
      <w:r>
        <w:rPr>
          <w:rFonts w:hint="eastAsia"/>
        </w:rPr>
        <w:t>российской</w:t>
      </w:r>
      <w:r>
        <w:t></w:t>
      </w:r>
      <w:r>
        <w:rPr>
          <w:rFonts w:hint="eastAsia"/>
        </w:rPr>
        <w:t>электроэнергетики</w:t>
      </w:r>
      <w:r>
        <w:t></w:t>
      </w:r>
      <w:r>
        <w:rPr>
          <w:rFonts w:hint="eastAsia"/>
        </w:rPr>
        <w:t>в</w:t>
      </w:r>
      <w:r>
        <w:t></w:t>
      </w:r>
      <w:r>
        <w:rPr>
          <w:rFonts w:hint="eastAsia"/>
        </w:rPr>
        <w:t>условиях</w:t>
      </w:r>
      <w:r>
        <w:t></w:t>
      </w:r>
      <w:r>
        <w:rPr>
          <w:rFonts w:hint="eastAsia"/>
        </w:rPr>
        <w:t>неопределенности</w:t>
      </w:r>
      <w:r>
        <w:t></w:t>
      </w:r>
      <w:r>
        <w:rPr>
          <w:rFonts w:hint="eastAsia"/>
        </w:rPr>
        <w:t>информации</w:t>
      </w:r>
      <w:r>
        <w:t></w:t>
      </w:r>
      <w:r>
        <w:t></w:t>
      </w:r>
      <w:r>
        <w:t></w:t>
      </w:r>
    </w:p>
    <w:p w:rsidR="00CA1883" w:rsidRDefault="00CA1883" w:rsidP="00CA1883"/>
    <w:p w:rsidR="00CA1883" w:rsidRDefault="00CA1883" w:rsidP="00CA1883">
      <w:r>
        <w:t></w:t>
      </w:r>
      <w:r>
        <w:t></w:t>
      </w:r>
      <w:r>
        <w:t></w:t>
      </w:r>
      <w:r>
        <w:t></w:t>
      </w:r>
      <w:r>
        <w:t></w:t>
      </w:r>
      <w:r>
        <w:rPr>
          <w:rFonts w:hint="eastAsia"/>
        </w:rPr>
        <w:t>Разработка</w:t>
      </w:r>
      <w:r>
        <w:t></w:t>
      </w:r>
      <w:r>
        <w:rPr>
          <w:rFonts w:hint="eastAsia"/>
        </w:rPr>
        <w:t>комплексного</w:t>
      </w:r>
      <w:r>
        <w:t></w:t>
      </w:r>
      <w:r>
        <w:rPr>
          <w:rFonts w:hint="eastAsia"/>
        </w:rPr>
        <w:t>методического</w:t>
      </w:r>
      <w:r>
        <w:t></w:t>
      </w:r>
      <w:r>
        <w:rPr>
          <w:rFonts w:hint="eastAsia"/>
        </w:rPr>
        <w:t>подхо</w:t>
      </w:r>
      <w:r>
        <w:rPr>
          <w:rFonts w:hint="eastAsia"/>
        </w:rPr>
        <w:lastRenderedPageBreak/>
        <w:t>да</w:t>
      </w:r>
      <w:r>
        <w:t></w:t>
      </w:r>
      <w:r>
        <w:rPr>
          <w:rFonts w:hint="eastAsia"/>
        </w:rPr>
        <w:t>к</w:t>
      </w:r>
      <w:r>
        <w:t></w:t>
      </w:r>
      <w:r>
        <w:rPr>
          <w:rFonts w:hint="eastAsia"/>
        </w:rPr>
        <w:t>определению</w:t>
      </w:r>
      <w:r>
        <w:t></w:t>
      </w:r>
      <w:r>
        <w:rPr>
          <w:rFonts w:hint="eastAsia"/>
        </w:rPr>
        <w:t>экспортного</w:t>
      </w:r>
      <w:r>
        <w:t></w:t>
      </w:r>
      <w:r>
        <w:rPr>
          <w:rFonts w:hint="eastAsia"/>
        </w:rPr>
        <w:t>потенциала</w:t>
      </w:r>
      <w:r>
        <w:t></w:t>
      </w:r>
      <w:r>
        <w:rPr>
          <w:rFonts w:hint="eastAsia"/>
        </w:rPr>
        <w:t>электроэнергетики</w:t>
      </w:r>
      <w:r>
        <w:t></w:t>
      </w:r>
      <w:r>
        <w:rPr>
          <w:rFonts w:hint="eastAsia"/>
        </w:rPr>
        <w:t>России</w:t>
      </w:r>
      <w:r>
        <w:t></w:t>
      </w:r>
      <w:r>
        <w:t></w:t>
      </w:r>
      <w:r>
        <w:t></w:t>
      </w:r>
    </w:p>
    <w:p w:rsidR="00CA1883" w:rsidRDefault="00CA1883" w:rsidP="00CA1883"/>
    <w:p w:rsidR="00CA1883" w:rsidRDefault="00CA1883" w:rsidP="00CA1883">
      <w:r>
        <w:t></w:t>
      </w:r>
      <w:r>
        <w:t></w:t>
      </w:r>
      <w:r>
        <w:t></w:t>
      </w:r>
      <w:r>
        <w:t></w:t>
      </w:r>
      <w:r>
        <w:t></w:t>
      </w:r>
      <w:r>
        <w:rPr>
          <w:rFonts w:hint="eastAsia"/>
        </w:rPr>
        <w:t>Выделение</w:t>
      </w:r>
      <w:r>
        <w:t></w:t>
      </w:r>
      <w:r>
        <w:rPr>
          <w:rFonts w:hint="eastAsia"/>
        </w:rPr>
        <w:t>приоритетных</w:t>
      </w:r>
      <w:r>
        <w:t></w:t>
      </w:r>
      <w:r>
        <w:rPr>
          <w:rFonts w:hint="eastAsia"/>
        </w:rPr>
        <w:t>направлений</w:t>
      </w:r>
      <w:r>
        <w:t></w:t>
      </w:r>
      <w:r>
        <w:rPr>
          <w:rFonts w:hint="eastAsia"/>
        </w:rPr>
        <w:t>экспорта</w:t>
      </w:r>
      <w:r>
        <w:t></w:t>
      </w:r>
      <w:r>
        <w:rPr>
          <w:rFonts w:hint="eastAsia"/>
        </w:rPr>
        <w:t>электроэнергии</w:t>
      </w:r>
      <w:r>
        <w:t></w:t>
      </w:r>
      <w:r>
        <w:rPr>
          <w:rFonts w:hint="eastAsia"/>
        </w:rPr>
        <w:t>из</w:t>
      </w:r>
      <w:r>
        <w:t></w:t>
      </w:r>
      <w:r>
        <w:rPr>
          <w:rFonts w:hint="eastAsia"/>
        </w:rPr>
        <w:t>России</w:t>
      </w:r>
      <w:r>
        <w:t></w:t>
      </w:r>
      <w:r>
        <w:rPr>
          <w:rFonts w:hint="eastAsia"/>
        </w:rPr>
        <w:t>на</w:t>
      </w:r>
      <w:r>
        <w:t></w:t>
      </w:r>
      <w:r>
        <w:rPr>
          <w:rFonts w:hint="eastAsia"/>
        </w:rPr>
        <w:t>перспективу</w:t>
      </w:r>
      <w:r>
        <w:t></w:t>
      </w:r>
      <w:r>
        <w:rPr>
          <w:rFonts w:hint="eastAsia"/>
        </w:rPr>
        <w:t>до</w:t>
      </w:r>
      <w:r>
        <w:t></w:t>
      </w:r>
      <w:r>
        <w:t></w:t>
      </w:r>
      <w:r>
        <w:t></w:t>
      </w:r>
      <w:r>
        <w:t></w:t>
      </w:r>
      <w:r>
        <w:t></w:t>
      </w:r>
      <w:r>
        <w:t></w:t>
      </w:r>
      <w:r>
        <w:rPr>
          <w:rFonts w:hint="eastAsia"/>
        </w:rPr>
        <w:t>г</w:t>
      </w:r>
      <w:r>
        <w:t></w:t>
      </w:r>
      <w:r>
        <w:t></w:t>
      </w:r>
      <w:r>
        <w:t></w:t>
      </w:r>
      <w:r>
        <w:t></w:t>
      </w:r>
    </w:p>
    <w:p w:rsidR="00CA1883" w:rsidRDefault="00CA1883" w:rsidP="00CA1883"/>
    <w:p w:rsidR="00CA1883" w:rsidRDefault="00CA1883" w:rsidP="00CA1883">
      <w:r>
        <w:t></w:t>
      </w:r>
      <w:r>
        <w:t></w:t>
      </w:r>
      <w:r>
        <w:t></w:t>
      </w:r>
      <w:r>
        <w:t></w:t>
      </w:r>
      <w:r>
        <w:t></w:t>
      </w:r>
      <w:r>
        <w:rPr>
          <w:rFonts w:hint="eastAsia"/>
        </w:rPr>
        <w:t>Выделение</w:t>
      </w:r>
      <w:r>
        <w:t></w:t>
      </w:r>
      <w:r>
        <w:rPr>
          <w:rFonts w:hint="eastAsia"/>
        </w:rPr>
        <w:t>приоритетных</w:t>
      </w:r>
      <w:r>
        <w:t></w:t>
      </w:r>
      <w:r>
        <w:rPr>
          <w:rFonts w:hint="eastAsia"/>
        </w:rPr>
        <w:t>направлений</w:t>
      </w:r>
      <w:r>
        <w:t></w:t>
      </w:r>
      <w:r>
        <w:rPr>
          <w:rFonts w:hint="eastAsia"/>
        </w:rPr>
        <w:t>экспорта</w:t>
      </w:r>
      <w:r>
        <w:t></w:t>
      </w:r>
      <w:r>
        <w:rPr>
          <w:rFonts w:hint="eastAsia"/>
        </w:rPr>
        <w:t>электроэнергии</w:t>
      </w:r>
      <w:r>
        <w:t></w:t>
      </w:r>
      <w:r>
        <w:rPr>
          <w:rFonts w:hint="eastAsia"/>
        </w:rPr>
        <w:t>из</w:t>
      </w:r>
      <w:r>
        <w:t></w:t>
      </w:r>
      <w:r>
        <w:rPr>
          <w:rFonts w:hint="eastAsia"/>
        </w:rPr>
        <w:t>России</w:t>
      </w:r>
      <w:r>
        <w:t></w:t>
      </w:r>
      <w:r>
        <w:rPr>
          <w:rFonts w:hint="eastAsia"/>
        </w:rPr>
        <w:t>на</w:t>
      </w:r>
      <w:r>
        <w:t></w:t>
      </w:r>
      <w:r>
        <w:rPr>
          <w:rFonts w:hint="eastAsia"/>
        </w:rPr>
        <w:t>перспективу</w:t>
      </w:r>
      <w:r>
        <w:t></w:t>
      </w:r>
      <w:r>
        <w:rPr>
          <w:rFonts w:hint="eastAsia"/>
        </w:rPr>
        <w:t>до</w:t>
      </w:r>
      <w:r>
        <w:t></w:t>
      </w:r>
      <w:r>
        <w:t></w:t>
      </w:r>
      <w:r>
        <w:t></w:t>
      </w:r>
      <w:r>
        <w:t></w:t>
      </w:r>
      <w:r>
        <w:t></w:t>
      </w:r>
      <w:r>
        <w:t></w:t>
      </w:r>
      <w:r>
        <w:rPr>
          <w:rFonts w:hint="eastAsia"/>
        </w:rPr>
        <w:t>г</w:t>
      </w:r>
      <w:r>
        <w:t></w:t>
      </w:r>
      <w:r>
        <w:t></w:t>
      </w:r>
      <w:r>
        <w:t></w:t>
      </w:r>
      <w:r>
        <w:t></w:t>
      </w:r>
    </w:p>
    <w:p w:rsidR="00CA1883" w:rsidRDefault="00CA1883" w:rsidP="00CA1883"/>
    <w:p w:rsidR="00CA1883" w:rsidRDefault="00CA1883" w:rsidP="00CA1883">
      <w:r>
        <w:t></w:t>
      </w:r>
      <w:r>
        <w:t></w:t>
      </w:r>
      <w:r>
        <w:t></w:t>
      </w:r>
      <w:r>
        <w:t></w:t>
      </w:r>
      <w:r>
        <w:t></w:t>
      </w:r>
      <w:r>
        <w:rPr>
          <w:rFonts w:hint="eastAsia"/>
        </w:rPr>
        <w:t>Выделение</w:t>
      </w:r>
      <w:r>
        <w:t></w:t>
      </w:r>
      <w:r>
        <w:rPr>
          <w:rFonts w:hint="eastAsia"/>
        </w:rPr>
        <w:t>приоритетных</w:t>
      </w:r>
      <w:r>
        <w:t></w:t>
      </w:r>
      <w:r>
        <w:rPr>
          <w:rFonts w:hint="eastAsia"/>
        </w:rPr>
        <w:t>направлений</w:t>
      </w:r>
      <w:r>
        <w:t></w:t>
      </w:r>
      <w:r>
        <w:rPr>
          <w:rFonts w:hint="eastAsia"/>
        </w:rPr>
        <w:t>экспорта</w:t>
      </w:r>
      <w:r>
        <w:t></w:t>
      </w:r>
      <w:r>
        <w:rPr>
          <w:rFonts w:hint="eastAsia"/>
        </w:rPr>
        <w:t>электроэнергии</w:t>
      </w:r>
      <w:r>
        <w:t></w:t>
      </w:r>
      <w:r>
        <w:rPr>
          <w:rFonts w:hint="eastAsia"/>
        </w:rPr>
        <w:t>из</w:t>
      </w:r>
      <w:r>
        <w:t></w:t>
      </w:r>
      <w:r>
        <w:rPr>
          <w:rFonts w:hint="eastAsia"/>
        </w:rPr>
        <w:t>России</w:t>
      </w:r>
      <w:r>
        <w:t></w:t>
      </w:r>
      <w:r>
        <w:rPr>
          <w:rFonts w:hint="eastAsia"/>
        </w:rPr>
        <w:t>после</w:t>
      </w:r>
      <w:r>
        <w:t></w:t>
      </w:r>
      <w:r>
        <w:t></w:t>
      </w:r>
      <w:r>
        <w:t></w:t>
      </w:r>
      <w:r>
        <w:t></w:t>
      </w:r>
      <w:r>
        <w:t></w:t>
      </w:r>
      <w:r>
        <w:t></w:t>
      </w:r>
      <w:r>
        <w:rPr>
          <w:rFonts w:hint="eastAsia"/>
        </w:rPr>
        <w:t>г</w:t>
      </w:r>
      <w:r>
        <w:t></w:t>
      </w:r>
      <w:r>
        <w:t></w:t>
      </w:r>
      <w:r>
        <w:t></w:t>
      </w:r>
      <w:r>
        <w:t></w:t>
      </w:r>
    </w:p>
    <w:p w:rsidR="00CA1883" w:rsidRDefault="00CA1883" w:rsidP="00CA1883"/>
    <w:p w:rsidR="00CA1883" w:rsidRDefault="00CA1883" w:rsidP="00CA1883">
      <w:r>
        <w:t></w:t>
      </w:r>
      <w:r>
        <w:t></w:t>
      </w:r>
      <w:r>
        <w:t></w:t>
      </w:r>
      <w:r>
        <w:t></w:t>
      </w:r>
      <w:r>
        <w:t></w:t>
      </w:r>
      <w:r>
        <w:rPr>
          <w:rFonts w:hint="eastAsia"/>
        </w:rPr>
        <w:t>Ранжирование</w:t>
      </w:r>
      <w:r>
        <w:t></w:t>
      </w:r>
      <w:r>
        <w:rPr>
          <w:rFonts w:hint="eastAsia"/>
        </w:rPr>
        <w:t>основных</w:t>
      </w:r>
      <w:r>
        <w:t></w:t>
      </w:r>
      <w:r>
        <w:rPr>
          <w:rFonts w:hint="eastAsia"/>
        </w:rPr>
        <w:t>инвестиционных</w:t>
      </w:r>
      <w:r>
        <w:t></w:t>
      </w:r>
      <w:r>
        <w:rPr>
          <w:rFonts w:hint="eastAsia"/>
        </w:rPr>
        <w:t>проектов</w:t>
      </w:r>
      <w:r>
        <w:t></w:t>
      </w:r>
      <w:r>
        <w:rPr>
          <w:rFonts w:hint="eastAsia"/>
        </w:rPr>
        <w:t>по</w:t>
      </w:r>
      <w:r>
        <w:t></w:t>
      </w:r>
      <w:r>
        <w:rPr>
          <w:rFonts w:hint="eastAsia"/>
        </w:rPr>
        <w:t>увеличению</w:t>
      </w:r>
      <w:r>
        <w:t></w:t>
      </w:r>
      <w:r>
        <w:rPr>
          <w:rFonts w:hint="eastAsia"/>
        </w:rPr>
        <w:t>объема</w:t>
      </w:r>
      <w:r>
        <w:t></w:t>
      </w:r>
      <w:r>
        <w:rPr>
          <w:rFonts w:hint="eastAsia"/>
        </w:rPr>
        <w:t>экспорта</w:t>
      </w:r>
      <w:r>
        <w:t></w:t>
      </w:r>
      <w:r>
        <w:rPr>
          <w:rFonts w:hint="eastAsia"/>
        </w:rPr>
        <w:t>электроэнергии</w:t>
      </w:r>
      <w:r>
        <w:t></w:t>
      </w:r>
      <w:r>
        <w:rPr>
          <w:rFonts w:hint="eastAsia"/>
        </w:rPr>
        <w:t>из</w:t>
      </w:r>
      <w:r>
        <w:t></w:t>
      </w:r>
      <w:r>
        <w:rPr>
          <w:rFonts w:hint="eastAsia"/>
        </w:rPr>
        <w:t>России</w:t>
      </w:r>
      <w:r>
        <w:t></w:t>
      </w:r>
      <w:r>
        <w:t></w:t>
      </w:r>
      <w:r>
        <w:t></w:t>
      </w:r>
      <w:r>
        <w:t></w:t>
      </w:r>
    </w:p>
    <w:p w:rsidR="00CA1883" w:rsidRDefault="00CA1883" w:rsidP="00CA1883"/>
    <w:p w:rsidR="00CA1883" w:rsidRDefault="00CA1883" w:rsidP="00CA1883">
      <w:r>
        <w:rPr>
          <w:rFonts w:hint="eastAsia"/>
        </w:rPr>
        <w:t>Заключение</w:t>
      </w:r>
      <w:r>
        <w:t></w:t>
      </w:r>
      <w:r>
        <w:t></w:t>
      </w:r>
      <w:r>
        <w:t></w:t>
      </w:r>
      <w:r>
        <w:t></w:t>
      </w:r>
    </w:p>
    <w:p w:rsidR="00CA1883" w:rsidRDefault="00CA1883" w:rsidP="00CA1883"/>
    <w:p w:rsidR="00CA1883" w:rsidRDefault="00CA1883" w:rsidP="00CA1883">
      <w:r>
        <w:rPr>
          <w:rFonts w:hint="eastAsia"/>
        </w:rPr>
        <w:t>Литература</w:t>
      </w:r>
      <w:r>
        <w:t></w:t>
      </w:r>
      <w:r>
        <w:t></w:t>
      </w:r>
      <w:r>
        <w:t></w:t>
      </w:r>
      <w:r>
        <w:t></w:t>
      </w:r>
    </w:p>
    <w:p w:rsidR="00CA1883" w:rsidRDefault="00CA1883" w:rsidP="00CA1883"/>
    <w:p w:rsidR="00A20553" w:rsidRDefault="00CA1883" w:rsidP="00CA1883">
      <w:r>
        <w:rPr>
          <w:rFonts w:hint="eastAsia"/>
        </w:rPr>
        <w:t>Приложения</w:t>
      </w:r>
      <w:r>
        <w:t></w:t>
      </w:r>
      <w:r>
        <w:t></w:t>
      </w:r>
      <w:r>
        <w:t></w:t>
      </w:r>
      <w:r>
        <w:t></w:t>
      </w:r>
    </w:p>
    <w:p w:rsidR="00CA1883" w:rsidRPr="00A20553" w:rsidRDefault="00CA1883" w:rsidP="00CA1883">
      <w:bookmarkStart w:id="0" w:name="_GoBack"/>
      <w:bookmarkEnd w:id="0"/>
    </w:p>
    <w:sectPr w:rsidR="00CA1883" w:rsidRPr="00A2055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F35" w:rsidRDefault="00453F35">
      <w:pPr>
        <w:spacing w:after="0" w:line="240" w:lineRule="auto"/>
      </w:pPr>
      <w:r>
        <w:separator/>
      </w:r>
    </w:p>
  </w:endnote>
  <w:endnote w:type="continuationSeparator" w:id="0">
    <w:p w:rsidR="00453F35" w:rsidRDefault="0045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F35" w:rsidRDefault="00453F35"/>
    <w:p w:rsidR="00453F35" w:rsidRDefault="00453F35"/>
    <w:p w:rsidR="00453F35" w:rsidRDefault="00453F35"/>
    <w:p w:rsidR="00453F35" w:rsidRDefault="00453F35"/>
    <w:p w:rsidR="00453F35" w:rsidRDefault="00453F35"/>
    <w:p w:rsidR="00453F35" w:rsidRDefault="00453F35"/>
    <w:p w:rsidR="00453F35" w:rsidRDefault="00453F3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F35" w:rsidRDefault="00453F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53F35" w:rsidRDefault="00453F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53F35" w:rsidRDefault="00453F35"/>
    <w:p w:rsidR="00453F35" w:rsidRDefault="00453F35"/>
    <w:p w:rsidR="00453F35" w:rsidRDefault="00453F3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F35" w:rsidRDefault="00453F35"/>
                          <w:p w:rsidR="00453F35" w:rsidRDefault="00453F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53F35" w:rsidRDefault="00453F35"/>
                    <w:p w:rsidR="00453F35" w:rsidRDefault="00453F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53F35" w:rsidRDefault="00453F35"/>
    <w:p w:rsidR="00453F35" w:rsidRDefault="00453F35">
      <w:pPr>
        <w:rPr>
          <w:sz w:val="2"/>
          <w:szCs w:val="2"/>
        </w:rPr>
      </w:pPr>
    </w:p>
    <w:p w:rsidR="00453F35" w:rsidRDefault="00453F35"/>
    <w:p w:rsidR="00453F35" w:rsidRDefault="00453F35">
      <w:pPr>
        <w:spacing w:after="0" w:line="240" w:lineRule="auto"/>
      </w:pPr>
    </w:p>
  </w:footnote>
  <w:footnote w:type="continuationSeparator" w:id="0">
    <w:p w:rsidR="00453F35" w:rsidRDefault="0045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35"/>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E22B8-2C51-4643-B05C-30619D6C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20013</TotalTime>
  <Pages>2</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1275</cp:revision>
  <cp:lastPrinted>2009-02-06T05:36:00Z</cp:lastPrinted>
  <dcterms:created xsi:type="dcterms:W3CDTF">2023-09-07T12:38:00Z</dcterms:created>
  <dcterms:modified xsi:type="dcterms:W3CDTF">2023-11-28T14:25:00Z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