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E52B" w14:textId="0A901921" w:rsidR="002A3FB2" w:rsidRDefault="00B13542" w:rsidP="00B13542">
      <w:pPr>
        <w:rPr>
          <w:rFonts w:ascii="Times New Roman" w:eastAsia="Arial Unicode MS" w:hAnsi="Times New Roman" w:cs="Times New Roman"/>
          <w:b/>
          <w:bCs/>
          <w:color w:val="000000"/>
          <w:kern w:val="0"/>
          <w:sz w:val="28"/>
          <w:szCs w:val="28"/>
          <w:lang w:eastAsia="ru-RU" w:bidi="uk-UA"/>
        </w:rPr>
      </w:pPr>
      <w:r w:rsidRPr="00B13542">
        <w:rPr>
          <w:rFonts w:ascii="Times New Roman" w:eastAsia="Arial Unicode MS" w:hAnsi="Times New Roman" w:cs="Times New Roman" w:hint="eastAsia"/>
          <w:b/>
          <w:bCs/>
          <w:color w:val="000000"/>
          <w:kern w:val="0"/>
          <w:sz w:val="28"/>
          <w:szCs w:val="28"/>
          <w:lang w:eastAsia="ru-RU" w:bidi="uk-UA"/>
        </w:rPr>
        <w:t>Абакумов</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Михаил</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Методика</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моделирования</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течений</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вязкого</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газа</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в</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ортогональных</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криволинейных</w:t>
      </w:r>
      <w:r w:rsidRPr="00B13542">
        <w:rPr>
          <w:rFonts w:ascii="Times New Roman" w:eastAsia="Arial Unicode MS" w:hAnsi="Times New Roman" w:cs="Times New Roman"/>
          <w:b/>
          <w:bCs/>
          <w:color w:val="000000"/>
          <w:kern w:val="0"/>
          <w:sz w:val="28"/>
          <w:szCs w:val="28"/>
          <w:lang w:eastAsia="ru-RU" w:bidi="uk-UA"/>
        </w:rPr>
        <w:t xml:space="preserve"> </w:t>
      </w:r>
      <w:r w:rsidRPr="00B13542">
        <w:rPr>
          <w:rFonts w:ascii="Times New Roman" w:eastAsia="Arial Unicode MS" w:hAnsi="Times New Roman" w:cs="Times New Roman" w:hint="eastAsia"/>
          <w:b/>
          <w:bCs/>
          <w:color w:val="000000"/>
          <w:kern w:val="0"/>
          <w:sz w:val="28"/>
          <w:szCs w:val="28"/>
          <w:lang w:eastAsia="ru-RU" w:bidi="uk-UA"/>
        </w:rPr>
        <w:t>координатах</w:t>
      </w:r>
    </w:p>
    <w:p w14:paraId="12C0148F" w14:textId="77777777" w:rsidR="00B13542" w:rsidRDefault="00B13542" w:rsidP="00B13542">
      <w:r>
        <w:rPr>
          <w:rFonts w:hint="eastAsia"/>
        </w:rPr>
        <w:t>ОГЛАВЛЕНИЕ</w:t>
      </w:r>
      <w:r>
        <w:t xml:space="preserve"> </w:t>
      </w:r>
      <w:r>
        <w:rPr>
          <w:rFonts w:hint="eastAsia"/>
        </w:rPr>
        <w:t>ДИССЕРТАЦИИ</w:t>
      </w:r>
    </w:p>
    <w:p w14:paraId="6DE16100" w14:textId="77777777" w:rsidR="00B13542" w:rsidRDefault="00B13542" w:rsidP="00B13542">
      <w:r>
        <w:rPr>
          <w:rFonts w:hint="eastAsia"/>
        </w:rPr>
        <w:t>доктор</w:t>
      </w:r>
      <w:r>
        <w:t xml:space="preserve"> </w:t>
      </w:r>
      <w:r>
        <w:rPr>
          <w:rFonts w:hint="eastAsia"/>
        </w:rPr>
        <w:t>наук</w:t>
      </w:r>
      <w:r>
        <w:t xml:space="preserve"> </w:t>
      </w:r>
      <w:r>
        <w:rPr>
          <w:rFonts w:hint="eastAsia"/>
        </w:rPr>
        <w:t>Абакумов</w:t>
      </w:r>
      <w:r>
        <w:t xml:space="preserve"> </w:t>
      </w:r>
      <w:r>
        <w:rPr>
          <w:rFonts w:hint="eastAsia"/>
        </w:rPr>
        <w:t>Михаил</w:t>
      </w:r>
      <w:r>
        <w:t xml:space="preserve"> </w:t>
      </w:r>
      <w:r>
        <w:rPr>
          <w:rFonts w:hint="eastAsia"/>
        </w:rPr>
        <w:t>Владимирович</w:t>
      </w:r>
    </w:p>
    <w:p w14:paraId="7A533FE6" w14:textId="77777777" w:rsidR="00B13542" w:rsidRDefault="00B13542" w:rsidP="00B13542">
      <w:r>
        <w:rPr>
          <w:rFonts w:hint="eastAsia"/>
        </w:rPr>
        <w:t>Введение</w:t>
      </w:r>
    </w:p>
    <w:p w14:paraId="66C740FB" w14:textId="77777777" w:rsidR="00B13542" w:rsidRDefault="00B13542" w:rsidP="00B13542"/>
    <w:p w14:paraId="0514C2B7" w14:textId="77777777" w:rsidR="00B13542" w:rsidRDefault="00B13542" w:rsidP="00B13542">
      <w:r>
        <w:rPr>
          <w:rFonts w:hint="eastAsia"/>
        </w:rPr>
        <w:t>Глава</w:t>
      </w:r>
      <w:r>
        <w:t xml:space="preserve"> 1. </w:t>
      </w:r>
      <w:r>
        <w:rPr>
          <w:rFonts w:hint="eastAsia"/>
        </w:rPr>
        <w:t>Разностные</w:t>
      </w:r>
      <w:r>
        <w:t xml:space="preserve"> </w:t>
      </w:r>
      <w:r>
        <w:rPr>
          <w:rFonts w:hint="eastAsia"/>
        </w:rPr>
        <w:t>схемы</w:t>
      </w:r>
      <w:r>
        <w:t xml:space="preserve"> </w:t>
      </w:r>
      <w:r>
        <w:rPr>
          <w:rFonts w:hint="eastAsia"/>
        </w:rPr>
        <w:t>годуновского</w:t>
      </w:r>
      <w:r>
        <w:t xml:space="preserve"> </w:t>
      </w:r>
      <w:r>
        <w:rPr>
          <w:rFonts w:hint="eastAsia"/>
        </w:rPr>
        <w:t>типа</w:t>
      </w:r>
      <w:r>
        <w:t xml:space="preserve"> </w:t>
      </w:r>
      <w:r>
        <w:rPr>
          <w:rFonts w:hint="eastAsia"/>
        </w:rPr>
        <w:t>для</w:t>
      </w:r>
      <w:r>
        <w:t xml:space="preserve"> </w:t>
      </w:r>
      <w:r>
        <w:rPr>
          <w:rFonts w:hint="eastAsia"/>
        </w:rPr>
        <w:t>расчетов</w:t>
      </w:r>
      <w:r>
        <w:t xml:space="preserve"> </w:t>
      </w:r>
      <w:r>
        <w:rPr>
          <w:rFonts w:hint="eastAsia"/>
        </w:rPr>
        <w:t>течений</w:t>
      </w:r>
      <w:r>
        <w:t xml:space="preserve"> </w:t>
      </w:r>
      <w:r>
        <w:rPr>
          <w:rFonts w:hint="eastAsia"/>
        </w:rPr>
        <w:t>вязкого</w:t>
      </w:r>
      <w:r>
        <w:t xml:space="preserve"> </w:t>
      </w:r>
      <w:r>
        <w:rPr>
          <w:rFonts w:hint="eastAsia"/>
        </w:rPr>
        <w:t>газа</w:t>
      </w:r>
      <w:r>
        <w:t xml:space="preserve"> </w:t>
      </w:r>
      <w:r>
        <w:rPr>
          <w:rFonts w:hint="eastAsia"/>
        </w:rPr>
        <w:t>в</w:t>
      </w:r>
      <w:r>
        <w:t xml:space="preserve"> </w:t>
      </w:r>
      <w:r>
        <w:rPr>
          <w:rFonts w:hint="eastAsia"/>
        </w:rPr>
        <w:t>ортогональных</w:t>
      </w:r>
      <w:r>
        <w:t xml:space="preserve"> </w:t>
      </w:r>
      <w:r>
        <w:rPr>
          <w:rFonts w:hint="eastAsia"/>
        </w:rPr>
        <w:t>криволинейных</w:t>
      </w:r>
      <w:r>
        <w:t xml:space="preserve"> </w:t>
      </w:r>
      <w:r>
        <w:rPr>
          <w:rFonts w:hint="eastAsia"/>
        </w:rPr>
        <w:t>координатах</w:t>
      </w:r>
    </w:p>
    <w:p w14:paraId="087E9EAE" w14:textId="77777777" w:rsidR="00B13542" w:rsidRDefault="00B13542" w:rsidP="00B13542"/>
    <w:p w14:paraId="7C9A3586" w14:textId="77777777" w:rsidR="00B13542" w:rsidRDefault="00B13542" w:rsidP="00B13542">
      <w:r>
        <w:t xml:space="preserve">1.1. </w:t>
      </w:r>
      <w:r>
        <w:rPr>
          <w:rFonts w:hint="eastAsia"/>
        </w:rPr>
        <w:t>Уравнения</w:t>
      </w:r>
      <w:r>
        <w:t xml:space="preserve"> </w:t>
      </w:r>
      <w:r>
        <w:rPr>
          <w:rFonts w:hint="eastAsia"/>
        </w:rPr>
        <w:t>динамики</w:t>
      </w:r>
      <w:r>
        <w:t xml:space="preserve"> </w:t>
      </w:r>
      <w:r>
        <w:rPr>
          <w:rFonts w:hint="eastAsia"/>
        </w:rPr>
        <w:t>вязкого</w:t>
      </w:r>
      <w:r>
        <w:t xml:space="preserve"> </w:t>
      </w:r>
      <w:r>
        <w:rPr>
          <w:rFonts w:hint="eastAsia"/>
        </w:rPr>
        <w:t>газа</w:t>
      </w:r>
      <w:r>
        <w:t xml:space="preserve"> </w:t>
      </w:r>
      <w:r>
        <w:rPr>
          <w:rFonts w:hint="eastAsia"/>
        </w:rPr>
        <w:t>в</w:t>
      </w:r>
      <w:r>
        <w:t xml:space="preserve"> </w:t>
      </w:r>
      <w:r>
        <w:rPr>
          <w:rFonts w:hint="eastAsia"/>
        </w:rPr>
        <w:t>ортогональных</w:t>
      </w:r>
      <w:r>
        <w:t xml:space="preserve"> </w:t>
      </w:r>
      <w:r>
        <w:rPr>
          <w:rFonts w:hint="eastAsia"/>
        </w:rPr>
        <w:t>криволинейных</w:t>
      </w:r>
      <w:r>
        <w:t xml:space="preserve"> </w:t>
      </w:r>
      <w:r>
        <w:rPr>
          <w:rFonts w:hint="eastAsia"/>
        </w:rPr>
        <w:t>координатах</w:t>
      </w:r>
    </w:p>
    <w:p w14:paraId="43045E59" w14:textId="77777777" w:rsidR="00B13542" w:rsidRDefault="00B13542" w:rsidP="00B13542"/>
    <w:p w14:paraId="19A4622A" w14:textId="77777777" w:rsidR="00B13542" w:rsidRDefault="00B13542" w:rsidP="00B13542">
      <w:r>
        <w:t xml:space="preserve">1.1.1. </w:t>
      </w:r>
      <w:r>
        <w:rPr>
          <w:rFonts w:hint="eastAsia"/>
        </w:rPr>
        <w:t>Уравнения</w:t>
      </w:r>
      <w:r>
        <w:t xml:space="preserve"> </w:t>
      </w:r>
      <w:r>
        <w:rPr>
          <w:rFonts w:hint="eastAsia"/>
        </w:rPr>
        <w:t>в</w:t>
      </w:r>
      <w:r>
        <w:t xml:space="preserve"> </w:t>
      </w:r>
      <w:r>
        <w:rPr>
          <w:rFonts w:hint="eastAsia"/>
        </w:rPr>
        <w:t>произвольных</w:t>
      </w:r>
      <w:r>
        <w:t xml:space="preserve"> </w:t>
      </w:r>
      <w:r>
        <w:rPr>
          <w:rFonts w:hint="eastAsia"/>
        </w:rPr>
        <w:t>ортогональных</w:t>
      </w:r>
      <w:r>
        <w:t xml:space="preserve"> </w:t>
      </w:r>
      <w:r>
        <w:rPr>
          <w:rFonts w:hint="eastAsia"/>
        </w:rPr>
        <w:t>криволинейных</w:t>
      </w:r>
      <w:r>
        <w:t xml:space="preserve"> </w:t>
      </w:r>
      <w:r>
        <w:rPr>
          <w:rFonts w:hint="eastAsia"/>
        </w:rPr>
        <w:t>координатах</w:t>
      </w:r>
    </w:p>
    <w:p w14:paraId="525692F7" w14:textId="77777777" w:rsidR="00B13542" w:rsidRDefault="00B13542" w:rsidP="00B13542"/>
    <w:p w14:paraId="5E50DFED" w14:textId="77777777" w:rsidR="00B13542" w:rsidRDefault="00B13542" w:rsidP="00B13542">
      <w:r>
        <w:t xml:space="preserve">1.1.2. </w:t>
      </w:r>
      <w:r>
        <w:rPr>
          <w:rFonts w:hint="eastAsia"/>
        </w:rPr>
        <w:t>Уравнения</w:t>
      </w:r>
      <w:r>
        <w:t xml:space="preserve"> </w:t>
      </w:r>
      <w:r>
        <w:rPr>
          <w:rFonts w:hint="eastAsia"/>
        </w:rPr>
        <w:t>в</w:t>
      </w:r>
      <w:r>
        <w:t xml:space="preserve"> </w:t>
      </w:r>
      <w:r>
        <w:rPr>
          <w:rFonts w:hint="eastAsia"/>
        </w:rPr>
        <w:t>цилиндрических</w:t>
      </w:r>
      <w:r>
        <w:t xml:space="preserve"> </w:t>
      </w:r>
      <w:r>
        <w:rPr>
          <w:rFonts w:hint="eastAsia"/>
        </w:rPr>
        <w:t>координатах</w:t>
      </w:r>
    </w:p>
    <w:p w14:paraId="5FAB6AE7" w14:textId="77777777" w:rsidR="00B13542" w:rsidRDefault="00B13542" w:rsidP="00B13542"/>
    <w:p w14:paraId="4E30F7A9" w14:textId="77777777" w:rsidR="00B13542" w:rsidRDefault="00B13542" w:rsidP="00B13542">
      <w:r>
        <w:t xml:space="preserve">1.1.3. </w:t>
      </w:r>
      <w:r>
        <w:rPr>
          <w:rFonts w:hint="eastAsia"/>
        </w:rPr>
        <w:t>Уравнения</w:t>
      </w:r>
      <w:r>
        <w:t xml:space="preserve"> </w:t>
      </w:r>
      <w:r>
        <w:rPr>
          <w:rFonts w:hint="eastAsia"/>
        </w:rPr>
        <w:t>в</w:t>
      </w:r>
      <w:r>
        <w:t xml:space="preserve"> </w:t>
      </w:r>
      <w:r>
        <w:rPr>
          <w:rFonts w:hint="eastAsia"/>
        </w:rPr>
        <w:t>сферических</w:t>
      </w:r>
      <w:r>
        <w:t xml:space="preserve"> </w:t>
      </w:r>
      <w:r>
        <w:rPr>
          <w:rFonts w:hint="eastAsia"/>
        </w:rPr>
        <w:t>координатах</w:t>
      </w:r>
    </w:p>
    <w:p w14:paraId="4799DCC5" w14:textId="77777777" w:rsidR="00B13542" w:rsidRDefault="00B13542" w:rsidP="00B13542"/>
    <w:p w14:paraId="74B74B41" w14:textId="77777777" w:rsidR="00B13542" w:rsidRDefault="00B13542" w:rsidP="00B13542">
      <w:r>
        <w:t xml:space="preserve">1.2. </w:t>
      </w:r>
      <w:r>
        <w:rPr>
          <w:rFonts w:hint="eastAsia"/>
        </w:rPr>
        <w:t>Методика</w:t>
      </w:r>
      <w:r>
        <w:t xml:space="preserve"> </w:t>
      </w:r>
      <w:r>
        <w:rPr>
          <w:rFonts w:hint="eastAsia"/>
        </w:rPr>
        <w:t>построения</w:t>
      </w:r>
      <w:r>
        <w:t xml:space="preserve"> </w:t>
      </w:r>
      <w:r>
        <w:rPr>
          <w:rFonts w:hint="eastAsia"/>
        </w:rPr>
        <w:t>разностных</w:t>
      </w:r>
      <w:r>
        <w:t xml:space="preserve"> </w:t>
      </w:r>
      <w:r>
        <w:rPr>
          <w:rFonts w:hint="eastAsia"/>
        </w:rPr>
        <w:t>схем</w:t>
      </w:r>
      <w:r>
        <w:t xml:space="preserve"> </w:t>
      </w:r>
      <w:r>
        <w:rPr>
          <w:rFonts w:hint="eastAsia"/>
        </w:rPr>
        <w:t>в</w:t>
      </w:r>
      <w:r>
        <w:t xml:space="preserve"> </w:t>
      </w:r>
      <w:r>
        <w:rPr>
          <w:rFonts w:hint="eastAsia"/>
        </w:rPr>
        <w:t>ортогональных</w:t>
      </w:r>
      <w:r>
        <w:t xml:space="preserve"> </w:t>
      </w:r>
      <w:r>
        <w:rPr>
          <w:rFonts w:hint="eastAsia"/>
        </w:rPr>
        <w:t>криволинейных</w:t>
      </w:r>
      <w:r>
        <w:t xml:space="preserve"> </w:t>
      </w:r>
      <w:r>
        <w:rPr>
          <w:rFonts w:hint="eastAsia"/>
        </w:rPr>
        <w:t>координатах</w:t>
      </w:r>
    </w:p>
    <w:p w14:paraId="36CEE6B6" w14:textId="77777777" w:rsidR="00B13542" w:rsidRDefault="00B13542" w:rsidP="00B13542"/>
    <w:p w14:paraId="3A75B5C0" w14:textId="77777777" w:rsidR="00B13542" w:rsidRDefault="00B13542" w:rsidP="00B13542">
      <w:r>
        <w:t xml:space="preserve">1.2.1. </w:t>
      </w:r>
      <w:r>
        <w:rPr>
          <w:rFonts w:hint="eastAsia"/>
        </w:rPr>
        <w:t>Разностная</w:t>
      </w:r>
      <w:r>
        <w:t xml:space="preserve"> </w:t>
      </w:r>
      <w:r>
        <w:rPr>
          <w:rFonts w:hint="eastAsia"/>
        </w:rPr>
        <w:t>схема</w:t>
      </w:r>
      <w:r>
        <w:t xml:space="preserve"> </w:t>
      </w:r>
      <w:r>
        <w:rPr>
          <w:rFonts w:hint="eastAsia"/>
        </w:rPr>
        <w:t>Роу</w:t>
      </w:r>
      <w:r>
        <w:t>-</w:t>
      </w:r>
      <w:r>
        <w:rPr>
          <w:rFonts w:hint="eastAsia"/>
        </w:rPr>
        <w:t>Эйнфельдта</w:t>
      </w:r>
      <w:r>
        <w:t>-</w:t>
      </w:r>
      <w:r>
        <w:rPr>
          <w:rFonts w:hint="eastAsia"/>
        </w:rPr>
        <w:t>Ошера</w:t>
      </w:r>
    </w:p>
    <w:p w14:paraId="50CA543A" w14:textId="77777777" w:rsidR="00B13542" w:rsidRDefault="00B13542" w:rsidP="00B13542"/>
    <w:p w14:paraId="7D0E07DD" w14:textId="77777777" w:rsidR="00B13542" w:rsidRDefault="00B13542" w:rsidP="00B13542">
      <w:r>
        <w:t xml:space="preserve">1.2.2. </w:t>
      </w:r>
      <w:r>
        <w:rPr>
          <w:rFonts w:hint="eastAsia"/>
        </w:rPr>
        <w:t>Разностные</w:t>
      </w:r>
      <w:r>
        <w:t xml:space="preserve"> </w:t>
      </w:r>
      <w:r>
        <w:rPr>
          <w:rFonts w:hint="eastAsia"/>
        </w:rPr>
        <w:t>схемы</w:t>
      </w:r>
      <w:r>
        <w:t xml:space="preserve"> </w:t>
      </w:r>
      <w:r>
        <w:rPr>
          <w:rFonts w:hint="eastAsia"/>
        </w:rPr>
        <w:t>для</w:t>
      </w:r>
      <w:r>
        <w:t xml:space="preserve"> </w:t>
      </w:r>
      <w:r>
        <w:rPr>
          <w:rFonts w:hint="eastAsia"/>
        </w:rPr>
        <w:t>произвольной</w:t>
      </w:r>
      <w:r>
        <w:t xml:space="preserve"> </w:t>
      </w:r>
      <w:r>
        <w:rPr>
          <w:rFonts w:hint="eastAsia"/>
        </w:rPr>
        <w:t>ортогональной</w:t>
      </w:r>
      <w:r>
        <w:t xml:space="preserve"> </w:t>
      </w:r>
      <w:r>
        <w:rPr>
          <w:rFonts w:hint="eastAsia"/>
        </w:rPr>
        <w:t>криволинейной</w:t>
      </w:r>
      <w:r>
        <w:t xml:space="preserve"> </w:t>
      </w:r>
      <w:r>
        <w:rPr>
          <w:rFonts w:hint="eastAsia"/>
        </w:rPr>
        <w:t>системы</w:t>
      </w:r>
      <w:r>
        <w:t xml:space="preserve"> </w:t>
      </w:r>
      <w:r>
        <w:rPr>
          <w:rFonts w:hint="eastAsia"/>
        </w:rPr>
        <w:t>координат</w:t>
      </w:r>
    </w:p>
    <w:p w14:paraId="1E509E7A" w14:textId="77777777" w:rsidR="00B13542" w:rsidRDefault="00B13542" w:rsidP="00B13542"/>
    <w:p w14:paraId="15DC6519" w14:textId="77777777" w:rsidR="00B13542" w:rsidRDefault="00B13542" w:rsidP="00B13542">
      <w:r>
        <w:t xml:space="preserve">1.2.3. </w:t>
      </w:r>
      <w:r>
        <w:rPr>
          <w:rFonts w:hint="eastAsia"/>
        </w:rPr>
        <w:t>Разностные</w:t>
      </w:r>
      <w:r>
        <w:t xml:space="preserve"> </w:t>
      </w:r>
      <w:r>
        <w:rPr>
          <w:rFonts w:hint="eastAsia"/>
        </w:rPr>
        <w:t>схемы</w:t>
      </w:r>
      <w:r>
        <w:t xml:space="preserve"> </w:t>
      </w:r>
      <w:r>
        <w:rPr>
          <w:rFonts w:hint="eastAsia"/>
        </w:rPr>
        <w:t>для</w:t>
      </w:r>
      <w:r>
        <w:t xml:space="preserve"> </w:t>
      </w:r>
      <w:r>
        <w:rPr>
          <w:rFonts w:hint="eastAsia"/>
        </w:rPr>
        <w:t>цилиндрических</w:t>
      </w:r>
      <w:r>
        <w:t xml:space="preserve"> </w:t>
      </w:r>
      <w:r>
        <w:rPr>
          <w:rFonts w:hint="eastAsia"/>
        </w:rPr>
        <w:t>координат</w:t>
      </w:r>
    </w:p>
    <w:p w14:paraId="431F1B17" w14:textId="77777777" w:rsidR="00B13542" w:rsidRDefault="00B13542" w:rsidP="00B13542"/>
    <w:p w14:paraId="1B5F253D" w14:textId="77777777" w:rsidR="00B13542" w:rsidRDefault="00B13542" w:rsidP="00B13542">
      <w:r>
        <w:t xml:space="preserve">1.2.4. </w:t>
      </w:r>
      <w:r>
        <w:rPr>
          <w:rFonts w:hint="eastAsia"/>
        </w:rPr>
        <w:t>Разностные</w:t>
      </w:r>
      <w:r>
        <w:t xml:space="preserve"> </w:t>
      </w:r>
      <w:r>
        <w:rPr>
          <w:rFonts w:hint="eastAsia"/>
        </w:rPr>
        <w:t>схемы</w:t>
      </w:r>
      <w:r>
        <w:t xml:space="preserve"> </w:t>
      </w:r>
      <w:r>
        <w:rPr>
          <w:rFonts w:hint="eastAsia"/>
        </w:rPr>
        <w:t>для</w:t>
      </w:r>
      <w:r>
        <w:t xml:space="preserve"> </w:t>
      </w:r>
      <w:r>
        <w:rPr>
          <w:rFonts w:hint="eastAsia"/>
        </w:rPr>
        <w:t>сферических</w:t>
      </w:r>
      <w:r>
        <w:t xml:space="preserve"> </w:t>
      </w:r>
      <w:r>
        <w:rPr>
          <w:rFonts w:hint="eastAsia"/>
        </w:rPr>
        <w:t>координат</w:t>
      </w:r>
    </w:p>
    <w:p w14:paraId="2C244D82" w14:textId="77777777" w:rsidR="00B13542" w:rsidRDefault="00B13542" w:rsidP="00B13542"/>
    <w:p w14:paraId="07BE3E7C" w14:textId="77777777" w:rsidR="00B13542" w:rsidRDefault="00B13542" w:rsidP="00B13542">
      <w:r>
        <w:lastRenderedPageBreak/>
        <w:t xml:space="preserve">1.2.5. </w:t>
      </w:r>
      <w:r>
        <w:rPr>
          <w:rFonts w:hint="eastAsia"/>
        </w:rPr>
        <w:t>Аппроксимация</w:t>
      </w:r>
      <w:r>
        <w:t xml:space="preserve"> </w:t>
      </w:r>
      <w:r>
        <w:rPr>
          <w:rFonts w:hint="eastAsia"/>
        </w:rPr>
        <w:t>«</w:t>
      </w:r>
      <w:r>
        <w:rPr>
          <w:rFonts w:hint="eastAsia"/>
        </w:rPr>
        <w:t>вязких</w:t>
      </w:r>
      <w:r>
        <w:rPr>
          <w:rFonts w:hint="eastAsia"/>
        </w:rPr>
        <w:t>»</w:t>
      </w:r>
      <w:r>
        <w:t xml:space="preserve"> </w:t>
      </w:r>
      <w:r>
        <w:rPr>
          <w:rFonts w:hint="eastAsia"/>
        </w:rPr>
        <w:t>слагаемых</w:t>
      </w:r>
      <w:r>
        <w:t xml:space="preserve"> </w:t>
      </w:r>
      <w:r>
        <w:rPr>
          <w:rFonts w:hint="eastAsia"/>
        </w:rPr>
        <w:t>в</w:t>
      </w:r>
      <w:r>
        <w:t xml:space="preserve"> </w:t>
      </w:r>
      <w:r>
        <w:rPr>
          <w:rFonts w:hint="eastAsia"/>
        </w:rPr>
        <w:t>цилиндрических</w:t>
      </w:r>
      <w:r>
        <w:t xml:space="preserve"> </w:t>
      </w:r>
      <w:r>
        <w:rPr>
          <w:rFonts w:hint="eastAsia"/>
        </w:rPr>
        <w:t>координатах</w:t>
      </w:r>
    </w:p>
    <w:p w14:paraId="286FCEC0" w14:textId="77777777" w:rsidR="00B13542" w:rsidRDefault="00B13542" w:rsidP="00B13542"/>
    <w:p w14:paraId="645B5BF6" w14:textId="77777777" w:rsidR="00B13542" w:rsidRDefault="00B13542" w:rsidP="00B13542">
      <w:r>
        <w:t xml:space="preserve">1.2.6. </w:t>
      </w:r>
      <w:r>
        <w:rPr>
          <w:rFonts w:hint="eastAsia"/>
        </w:rPr>
        <w:t>Аппроксимация</w:t>
      </w:r>
      <w:r>
        <w:t xml:space="preserve"> </w:t>
      </w:r>
      <w:r>
        <w:rPr>
          <w:rFonts w:hint="eastAsia"/>
        </w:rPr>
        <w:t>«</w:t>
      </w:r>
      <w:r>
        <w:rPr>
          <w:rFonts w:hint="eastAsia"/>
        </w:rPr>
        <w:t>вязких</w:t>
      </w:r>
      <w:r>
        <w:rPr>
          <w:rFonts w:hint="eastAsia"/>
        </w:rPr>
        <w:t>»</w:t>
      </w:r>
      <w:r>
        <w:t xml:space="preserve"> </w:t>
      </w:r>
      <w:r>
        <w:rPr>
          <w:rFonts w:hint="eastAsia"/>
        </w:rPr>
        <w:t>слагаемых</w:t>
      </w:r>
      <w:r>
        <w:t xml:space="preserve"> </w:t>
      </w:r>
      <w:r>
        <w:rPr>
          <w:rFonts w:hint="eastAsia"/>
        </w:rPr>
        <w:t>в</w:t>
      </w:r>
      <w:r>
        <w:t xml:space="preserve"> </w:t>
      </w:r>
      <w:r>
        <w:rPr>
          <w:rFonts w:hint="eastAsia"/>
        </w:rPr>
        <w:t>сферических</w:t>
      </w:r>
      <w:r>
        <w:t xml:space="preserve"> </w:t>
      </w:r>
      <w:r>
        <w:rPr>
          <w:rFonts w:hint="eastAsia"/>
        </w:rPr>
        <w:t>координатах</w:t>
      </w:r>
    </w:p>
    <w:p w14:paraId="1FE3DFC2" w14:textId="77777777" w:rsidR="00B13542" w:rsidRDefault="00B13542" w:rsidP="00B13542"/>
    <w:p w14:paraId="040BE4D4" w14:textId="77777777" w:rsidR="00B13542" w:rsidRDefault="00B13542" w:rsidP="00B13542">
      <w:r>
        <w:t xml:space="preserve">1.3. </w:t>
      </w:r>
      <w:r>
        <w:rPr>
          <w:rFonts w:hint="eastAsia"/>
        </w:rPr>
        <w:t>Схемы</w:t>
      </w:r>
      <w:r>
        <w:t xml:space="preserve"> </w:t>
      </w:r>
      <w:r>
        <w:rPr>
          <w:rFonts w:hint="eastAsia"/>
        </w:rPr>
        <w:t>на</w:t>
      </w:r>
      <w:r>
        <w:t xml:space="preserve"> </w:t>
      </w:r>
      <w:r>
        <w:rPr>
          <w:rFonts w:hint="eastAsia"/>
        </w:rPr>
        <w:t>неравномерных</w:t>
      </w:r>
      <w:r>
        <w:t xml:space="preserve"> </w:t>
      </w:r>
      <w:r>
        <w:rPr>
          <w:rFonts w:hint="eastAsia"/>
        </w:rPr>
        <w:t>сетках</w:t>
      </w:r>
      <w:r>
        <w:t xml:space="preserve">, </w:t>
      </w:r>
      <w:r>
        <w:rPr>
          <w:rFonts w:hint="eastAsia"/>
        </w:rPr>
        <w:t>выбор</w:t>
      </w:r>
      <w:r>
        <w:t xml:space="preserve"> </w:t>
      </w:r>
      <w:r>
        <w:rPr>
          <w:rFonts w:hint="eastAsia"/>
        </w:rPr>
        <w:t>шага</w:t>
      </w:r>
      <w:r>
        <w:t xml:space="preserve"> </w:t>
      </w:r>
      <w:r>
        <w:rPr>
          <w:rFonts w:hint="eastAsia"/>
        </w:rPr>
        <w:t>по</w:t>
      </w:r>
      <w:r>
        <w:t xml:space="preserve"> </w:t>
      </w:r>
      <w:r>
        <w:rPr>
          <w:rFonts w:hint="eastAsia"/>
        </w:rPr>
        <w:t>времени</w:t>
      </w:r>
      <w:r>
        <w:t xml:space="preserve">, </w:t>
      </w:r>
      <w:r>
        <w:rPr>
          <w:rFonts w:hint="eastAsia"/>
        </w:rPr>
        <w:t>аппроксимация</w:t>
      </w:r>
      <w:r>
        <w:t xml:space="preserve"> </w:t>
      </w:r>
      <w:r>
        <w:rPr>
          <w:rFonts w:hint="eastAsia"/>
        </w:rPr>
        <w:t>граничных</w:t>
      </w:r>
      <w:r>
        <w:t xml:space="preserve"> </w:t>
      </w:r>
      <w:r>
        <w:rPr>
          <w:rFonts w:hint="eastAsia"/>
        </w:rPr>
        <w:t>условий</w:t>
      </w:r>
    </w:p>
    <w:p w14:paraId="57565A34" w14:textId="77777777" w:rsidR="00B13542" w:rsidRDefault="00B13542" w:rsidP="00B13542"/>
    <w:p w14:paraId="26CF57C8" w14:textId="77777777" w:rsidR="00B13542" w:rsidRDefault="00B13542" w:rsidP="00B13542">
      <w:r>
        <w:t xml:space="preserve">1.4. </w:t>
      </w:r>
      <w:r>
        <w:rPr>
          <w:rFonts w:hint="eastAsia"/>
        </w:rPr>
        <w:t>Результаты</w:t>
      </w:r>
      <w:r>
        <w:t xml:space="preserve"> </w:t>
      </w:r>
      <w:r>
        <w:rPr>
          <w:rFonts w:hint="eastAsia"/>
        </w:rPr>
        <w:t>тестовых</w:t>
      </w:r>
      <w:r>
        <w:t xml:space="preserve"> </w:t>
      </w:r>
      <w:r>
        <w:rPr>
          <w:rFonts w:hint="eastAsia"/>
        </w:rPr>
        <w:t>расчетов</w:t>
      </w:r>
    </w:p>
    <w:p w14:paraId="7B6753CB" w14:textId="77777777" w:rsidR="00B13542" w:rsidRDefault="00B13542" w:rsidP="00B13542"/>
    <w:p w14:paraId="46067F2B" w14:textId="77777777" w:rsidR="00B13542" w:rsidRDefault="00B13542" w:rsidP="00B13542">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в</w:t>
      </w:r>
      <w:r>
        <w:t xml:space="preserve"> </w:t>
      </w:r>
      <w:r>
        <w:rPr>
          <w:rFonts w:hint="eastAsia"/>
        </w:rPr>
        <w:t>некоторых</w:t>
      </w:r>
      <w:r>
        <w:t xml:space="preserve"> </w:t>
      </w:r>
      <w:r>
        <w:rPr>
          <w:rFonts w:hint="eastAsia"/>
        </w:rPr>
        <w:t>прикладных</w:t>
      </w:r>
    </w:p>
    <w:p w14:paraId="0249682C" w14:textId="77777777" w:rsidR="00B13542" w:rsidRDefault="00B13542" w:rsidP="00B13542"/>
    <w:p w14:paraId="552E0167" w14:textId="77777777" w:rsidR="00B13542" w:rsidRDefault="00B13542" w:rsidP="00B13542">
      <w:r>
        <w:rPr>
          <w:rFonts w:hint="eastAsia"/>
        </w:rPr>
        <w:t>задачах</w:t>
      </w:r>
    </w:p>
    <w:p w14:paraId="60F8A6B5" w14:textId="77777777" w:rsidR="00B13542" w:rsidRDefault="00B13542" w:rsidP="00B13542"/>
    <w:p w14:paraId="3E2059E0" w14:textId="77777777" w:rsidR="00B13542" w:rsidRDefault="00B13542" w:rsidP="00B13542">
      <w:r>
        <w:t xml:space="preserve">2.1. </w:t>
      </w:r>
      <w:r>
        <w:rPr>
          <w:rFonts w:hint="eastAsia"/>
        </w:rPr>
        <w:t>Моделирование</w:t>
      </w:r>
      <w:r>
        <w:t xml:space="preserve"> </w:t>
      </w:r>
      <w:r>
        <w:rPr>
          <w:rFonts w:hint="eastAsia"/>
        </w:rPr>
        <w:t>течений</w:t>
      </w:r>
      <w:r>
        <w:t xml:space="preserve"> </w:t>
      </w:r>
      <w:r>
        <w:rPr>
          <w:rFonts w:hint="eastAsia"/>
        </w:rPr>
        <w:t>вязкого</w:t>
      </w:r>
      <w:r>
        <w:t xml:space="preserve"> </w:t>
      </w:r>
      <w:r>
        <w:rPr>
          <w:rFonts w:hint="eastAsia"/>
        </w:rPr>
        <w:t>газа</w:t>
      </w:r>
      <w:r>
        <w:t xml:space="preserve"> </w:t>
      </w:r>
      <w:r>
        <w:rPr>
          <w:rFonts w:hint="eastAsia"/>
        </w:rPr>
        <w:t>в</w:t>
      </w:r>
      <w:r>
        <w:t xml:space="preserve"> </w:t>
      </w:r>
      <w:r>
        <w:rPr>
          <w:rFonts w:hint="eastAsia"/>
        </w:rPr>
        <w:t>пространстве</w:t>
      </w:r>
      <w:r>
        <w:t xml:space="preserve"> </w:t>
      </w:r>
      <w:r>
        <w:rPr>
          <w:rFonts w:hint="eastAsia"/>
        </w:rPr>
        <w:t>между</w:t>
      </w:r>
      <w:r>
        <w:t xml:space="preserve"> </w:t>
      </w:r>
      <w:r>
        <w:rPr>
          <w:rFonts w:hint="eastAsia"/>
        </w:rPr>
        <w:t>двумя</w:t>
      </w:r>
      <w:r>
        <w:t xml:space="preserve"> </w:t>
      </w:r>
      <w:r>
        <w:rPr>
          <w:rFonts w:hint="eastAsia"/>
        </w:rPr>
        <w:t>коаксиально</w:t>
      </w:r>
      <w:r>
        <w:t xml:space="preserve"> </w:t>
      </w:r>
      <w:r>
        <w:rPr>
          <w:rFonts w:hint="eastAsia"/>
        </w:rPr>
        <w:t>вращающимися</w:t>
      </w:r>
      <w:r>
        <w:t xml:space="preserve"> </w:t>
      </w:r>
      <w:r>
        <w:rPr>
          <w:rFonts w:hint="eastAsia"/>
        </w:rPr>
        <w:t>цилиндрами</w:t>
      </w:r>
      <w:r>
        <w:t xml:space="preserve"> </w:t>
      </w:r>
      <w:r>
        <w:rPr>
          <w:rFonts w:hint="eastAsia"/>
        </w:rPr>
        <w:t>и</w:t>
      </w:r>
      <w:r>
        <w:t xml:space="preserve"> </w:t>
      </w:r>
      <w:r>
        <w:rPr>
          <w:rFonts w:hint="eastAsia"/>
        </w:rPr>
        <w:t>концентрическими</w:t>
      </w:r>
      <w:r>
        <w:t xml:space="preserve"> </w:t>
      </w:r>
      <w:r>
        <w:rPr>
          <w:rFonts w:hint="eastAsia"/>
        </w:rPr>
        <w:t>сферами</w:t>
      </w:r>
    </w:p>
    <w:p w14:paraId="7A24C455" w14:textId="77777777" w:rsidR="00B13542" w:rsidRDefault="00B13542" w:rsidP="00B13542"/>
    <w:p w14:paraId="6F8CE889" w14:textId="77777777" w:rsidR="00B13542" w:rsidRDefault="00B13542" w:rsidP="00B13542">
      <w:r>
        <w:t xml:space="preserve">2.1.1.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стационарные</w:t>
      </w:r>
      <w:r>
        <w:t xml:space="preserve"> </w:t>
      </w:r>
      <w:r>
        <w:rPr>
          <w:rFonts w:hint="eastAsia"/>
        </w:rPr>
        <w:t>решения</w:t>
      </w:r>
    </w:p>
    <w:p w14:paraId="0BC1D31F" w14:textId="77777777" w:rsidR="00B13542" w:rsidRDefault="00B13542" w:rsidP="00B13542"/>
    <w:p w14:paraId="25CD0FC6" w14:textId="77777777" w:rsidR="00B13542" w:rsidRDefault="00B13542" w:rsidP="00B13542">
      <w:r>
        <w:t xml:space="preserve">2.1.2. </w:t>
      </w:r>
      <w:r>
        <w:rPr>
          <w:rFonts w:hint="eastAsia"/>
        </w:rPr>
        <w:t>Результаты</w:t>
      </w:r>
      <w:r>
        <w:t xml:space="preserve"> </w:t>
      </w:r>
      <w:r>
        <w:rPr>
          <w:rFonts w:hint="eastAsia"/>
        </w:rPr>
        <w:t>моделирования</w:t>
      </w:r>
      <w:r>
        <w:t xml:space="preserve"> </w:t>
      </w:r>
      <w:r>
        <w:rPr>
          <w:rFonts w:hint="eastAsia"/>
        </w:rPr>
        <w:t>течений</w:t>
      </w:r>
      <w:r>
        <w:t xml:space="preserve"> </w:t>
      </w:r>
      <w:r>
        <w:rPr>
          <w:rFonts w:hint="eastAsia"/>
        </w:rPr>
        <w:t>между</w:t>
      </w:r>
      <w:r>
        <w:t xml:space="preserve"> </w:t>
      </w:r>
      <w:r>
        <w:rPr>
          <w:rFonts w:hint="eastAsia"/>
        </w:rPr>
        <w:t>коаксиальными</w:t>
      </w:r>
      <w:r>
        <w:t xml:space="preserve"> </w:t>
      </w:r>
      <w:r>
        <w:rPr>
          <w:rFonts w:hint="eastAsia"/>
        </w:rPr>
        <w:t>цилиндрами</w:t>
      </w:r>
    </w:p>
    <w:p w14:paraId="46E2EBA8" w14:textId="77777777" w:rsidR="00B13542" w:rsidRDefault="00B13542" w:rsidP="00B13542"/>
    <w:p w14:paraId="0A7765E0" w14:textId="77777777" w:rsidR="00B13542" w:rsidRDefault="00B13542" w:rsidP="00B13542">
      <w:r>
        <w:t xml:space="preserve">2.1.3. </w:t>
      </w:r>
      <w:r>
        <w:rPr>
          <w:rFonts w:hint="eastAsia"/>
        </w:rPr>
        <w:t>Результаты</w:t>
      </w:r>
      <w:r>
        <w:t xml:space="preserve"> </w:t>
      </w:r>
      <w:r>
        <w:rPr>
          <w:rFonts w:hint="eastAsia"/>
        </w:rPr>
        <w:t>моделирования</w:t>
      </w:r>
      <w:r>
        <w:t xml:space="preserve"> </w:t>
      </w:r>
      <w:r>
        <w:rPr>
          <w:rFonts w:hint="eastAsia"/>
        </w:rPr>
        <w:t>течений</w:t>
      </w:r>
      <w:r>
        <w:t xml:space="preserve"> </w:t>
      </w:r>
      <w:r>
        <w:rPr>
          <w:rFonts w:hint="eastAsia"/>
        </w:rPr>
        <w:t>между</w:t>
      </w:r>
      <w:r>
        <w:t xml:space="preserve"> </w:t>
      </w:r>
      <w:r>
        <w:rPr>
          <w:rFonts w:hint="eastAsia"/>
        </w:rPr>
        <w:t>концентрическими</w:t>
      </w:r>
      <w:r>
        <w:t xml:space="preserve"> </w:t>
      </w:r>
      <w:r>
        <w:rPr>
          <w:rFonts w:hint="eastAsia"/>
        </w:rPr>
        <w:t>сферами</w:t>
      </w:r>
    </w:p>
    <w:p w14:paraId="218BEDB0" w14:textId="77777777" w:rsidR="00B13542" w:rsidRDefault="00B13542" w:rsidP="00B13542"/>
    <w:p w14:paraId="102A2BF8" w14:textId="77777777" w:rsidR="00B13542" w:rsidRDefault="00B13542" w:rsidP="00B13542">
      <w:r>
        <w:t xml:space="preserve">2.1.4. </w:t>
      </w:r>
      <w:r>
        <w:rPr>
          <w:rFonts w:hint="eastAsia"/>
        </w:rPr>
        <w:t>Промежуточные</w:t>
      </w:r>
      <w:r>
        <w:t xml:space="preserve"> </w:t>
      </w:r>
      <w:r>
        <w:rPr>
          <w:rFonts w:hint="eastAsia"/>
        </w:rPr>
        <w:t>выводы</w:t>
      </w:r>
    </w:p>
    <w:p w14:paraId="3CE570F5" w14:textId="77777777" w:rsidR="00B13542" w:rsidRDefault="00B13542" w:rsidP="00B13542"/>
    <w:p w14:paraId="492B32C2" w14:textId="77777777" w:rsidR="00B13542" w:rsidRDefault="00B13542" w:rsidP="00B13542">
      <w:r>
        <w:t xml:space="preserve">2.2. </w:t>
      </w:r>
      <w:r>
        <w:rPr>
          <w:rFonts w:hint="eastAsia"/>
        </w:rPr>
        <w:t>Моделирование</w:t>
      </w:r>
      <w:r>
        <w:t xml:space="preserve"> </w:t>
      </w:r>
      <w:r>
        <w:rPr>
          <w:rFonts w:hint="eastAsia"/>
        </w:rPr>
        <w:t>конвективных</w:t>
      </w:r>
      <w:r>
        <w:t xml:space="preserve"> </w:t>
      </w:r>
      <w:r>
        <w:rPr>
          <w:rFonts w:hint="eastAsia"/>
        </w:rPr>
        <w:t>процессов</w:t>
      </w:r>
      <w:r>
        <w:t xml:space="preserve"> </w:t>
      </w:r>
      <w:r>
        <w:rPr>
          <w:rFonts w:hint="eastAsia"/>
        </w:rPr>
        <w:t>в</w:t>
      </w:r>
      <w:r>
        <w:t xml:space="preserve"> </w:t>
      </w:r>
      <w:r>
        <w:rPr>
          <w:rFonts w:hint="eastAsia"/>
        </w:rPr>
        <w:t>жидком</w:t>
      </w:r>
      <w:r>
        <w:t xml:space="preserve"> </w:t>
      </w:r>
      <w:r>
        <w:rPr>
          <w:rFonts w:hint="eastAsia"/>
        </w:rPr>
        <w:t>ядре</w:t>
      </w:r>
      <w:r>
        <w:t xml:space="preserve"> </w:t>
      </w:r>
      <w:r>
        <w:rPr>
          <w:rFonts w:hint="eastAsia"/>
        </w:rPr>
        <w:t>Земли</w:t>
      </w:r>
    </w:p>
    <w:p w14:paraId="19470875" w14:textId="77777777" w:rsidR="00B13542" w:rsidRDefault="00B13542" w:rsidP="00B13542"/>
    <w:p w14:paraId="551C2B06" w14:textId="77777777" w:rsidR="00B13542" w:rsidRDefault="00B13542" w:rsidP="00B13542">
      <w:r>
        <w:t xml:space="preserve">2.2.1. </w:t>
      </w:r>
      <w:r>
        <w:rPr>
          <w:rFonts w:hint="eastAsia"/>
        </w:rPr>
        <w:t>Математическая</w:t>
      </w:r>
      <w:r>
        <w:t xml:space="preserve"> </w:t>
      </w:r>
      <w:r>
        <w:rPr>
          <w:rFonts w:hint="eastAsia"/>
        </w:rPr>
        <w:t>модель</w:t>
      </w:r>
    </w:p>
    <w:p w14:paraId="34AB59B3" w14:textId="77777777" w:rsidR="00B13542" w:rsidRDefault="00B13542" w:rsidP="00B13542"/>
    <w:p w14:paraId="2C9CFDAC" w14:textId="77777777" w:rsidR="00B13542" w:rsidRDefault="00B13542" w:rsidP="00B13542">
      <w:r>
        <w:t xml:space="preserve">2.2.2. </w:t>
      </w:r>
      <w:r>
        <w:rPr>
          <w:rFonts w:hint="eastAsia"/>
        </w:rPr>
        <w:t>Результаты</w:t>
      </w:r>
      <w:r>
        <w:t xml:space="preserve"> </w:t>
      </w:r>
      <w:r>
        <w:rPr>
          <w:rFonts w:hint="eastAsia"/>
        </w:rPr>
        <w:t>численных</w:t>
      </w:r>
      <w:r>
        <w:t xml:space="preserve"> </w:t>
      </w:r>
      <w:r>
        <w:rPr>
          <w:rFonts w:hint="eastAsia"/>
        </w:rPr>
        <w:t>расчетов</w:t>
      </w:r>
    </w:p>
    <w:p w14:paraId="1DBC7A91" w14:textId="77777777" w:rsidR="00B13542" w:rsidRDefault="00B13542" w:rsidP="00B13542"/>
    <w:p w14:paraId="62B6C04D" w14:textId="77777777" w:rsidR="00B13542" w:rsidRDefault="00B13542" w:rsidP="00B13542">
      <w:r>
        <w:t xml:space="preserve">2.2.3. </w:t>
      </w:r>
      <w:r>
        <w:rPr>
          <w:rFonts w:hint="eastAsia"/>
        </w:rPr>
        <w:t>Промежуточные</w:t>
      </w:r>
      <w:r>
        <w:t xml:space="preserve"> </w:t>
      </w:r>
      <w:r>
        <w:rPr>
          <w:rFonts w:hint="eastAsia"/>
        </w:rPr>
        <w:t>выводы</w:t>
      </w:r>
    </w:p>
    <w:p w14:paraId="17FC2995" w14:textId="77777777" w:rsidR="00B13542" w:rsidRDefault="00B13542" w:rsidP="00B13542"/>
    <w:p w14:paraId="3FD40A47" w14:textId="77777777" w:rsidR="00B13542" w:rsidRDefault="00B13542" w:rsidP="00B13542">
      <w:r>
        <w:t xml:space="preserve">2.3. </w:t>
      </w:r>
      <w:r>
        <w:rPr>
          <w:rFonts w:hint="eastAsia"/>
        </w:rPr>
        <w:t>Моделирование</w:t>
      </w:r>
      <w:r>
        <w:t xml:space="preserve"> </w:t>
      </w:r>
      <w:r>
        <w:rPr>
          <w:rFonts w:hint="eastAsia"/>
        </w:rPr>
        <w:t>газодинамических</w:t>
      </w:r>
      <w:r>
        <w:t xml:space="preserve"> </w:t>
      </w:r>
      <w:r>
        <w:rPr>
          <w:rFonts w:hint="eastAsia"/>
        </w:rPr>
        <w:t>течений</w:t>
      </w:r>
      <w:r>
        <w:t xml:space="preserve">, </w:t>
      </w:r>
      <w:r>
        <w:rPr>
          <w:rFonts w:hint="eastAsia"/>
        </w:rPr>
        <w:t>сопровождающих</w:t>
      </w:r>
      <w:r>
        <w:t xml:space="preserve"> </w:t>
      </w:r>
      <w:r>
        <w:rPr>
          <w:rFonts w:hint="eastAsia"/>
        </w:rPr>
        <w:t>ветры</w:t>
      </w:r>
      <w:r>
        <w:t xml:space="preserve"> </w:t>
      </w:r>
      <w:r>
        <w:rPr>
          <w:rFonts w:hint="eastAsia"/>
        </w:rPr>
        <w:t>бора</w:t>
      </w:r>
    </w:p>
    <w:p w14:paraId="449B14C4" w14:textId="77777777" w:rsidR="00B13542" w:rsidRDefault="00B13542" w:rsidP="00B13542"/>
    <w:p w14:paraId="0C788E47" w14:textId="77777777" w:rsidR="00B13542" w:rsidRDefault="00B13542" w:rsidP="00B13542">
      <w:r>
        <w:t xml:space="preserve">2.3.1. </w:t>
      </w:r>
      <w:r>
        <w:rPr>
          <w:rFonts w:hint="eastAsia"/>
        </w:rPr>
        <w:t>Математическая</w:t>
      </w:r>
      <w:r>
        <w:t xml:space="preserve"> </w:t>
      </w:r>
      <w:r>
        <w:rPr>
          <w:rFonts w:hint="eastAsia"/>
        </w:rPr>
        <w:t>модель</w:t>
      </w:r>
    </w:p>
    <w:p w14:paraId="07F702ED" w14:textId="77777777" w:rsidR="00B13542" w:rsidRDefault="00B13542" w:rsidP="00B13542"/>
    <w:p w14:paraId="2A37FC5D" w14:textId="77777777" w:rsidR="00B13542" w:rsidRDefault="00B13542" w:rsidP="00B13542">
      <w:r>
        <w:t xml:space="preserve">2.3.2. </w:t>
      </w:r>
      <w:r>
        <w:rPr>
          <w:rFonts w:hint="eastAsia"/>
        </w:rPr>
        <w:t>Базовый</w:t>
      </w:r>
      <w:r>
        <w:t xml:space="preserve"> </w:t>
      </w:r>
      <w:r>
        <w:rPr>
          <w:rFonts w:hint="eastAsia"/>
        </w:rPr>
        <w:t>вариант</w:t>
      </w:r>
      <w:r>
        <w:t xml:space="preserve"> </w:t>
      </w:r>
      <w:r>
        <w:rPr>
          <w:rFonts w:hint="eastAsia"/>
        </w:rPr>
        <w:t>расчетов</w:t>
      </w:r>
    </w:p>
    <w:p w14:paraId="40D95374" w14:textId="77777777" w:rsidR="00B13542" w:rsidRDefault="00B13542" w:rsidP="00B13542"/>
    <w:p w14:paraId="6C63508B" w14:textId="77777777" w:rsidR="00B13542" w:rsidRDefault="00B13542" w:rsidP="00B13542">
      <w:r>
        <w:t xml:space="preserve">2.3.3. </w:t>
      </w:r>
      <w:r>
        <w:rPr>
          <w:rFonts w:hint="eastAsia"/>
        </w:rPr>
        <w:t>Влияние</w:t>
      </w:r>
      <w:r>
        <w:t xml:space="preserve"> </w:t>
      </w:r>
      <w:r>
        <w:rPr>
          <w:rFonts w:hint="eastAsia"/>
        </w:rPr>
        <w:t>параметров</w:t>
      </w:r>
      <w:r>
        <w:t xml:space="preserve"> </w:t>
      </w:r>
      <w:r>
        <w:rPr>
          <w:rFonts w:hint="eastAsia"/>
        </w:rPr>
        <w:t>задачи</w:t>
      </w:r>
    </w:p>
    <w:p w14:paraId="3915E8AC" w14:textId="77777777" w:rsidR="00B13542" w:rsidRDefault="00B13542" w:rsidP="00B13542"/>
    <w:p w14:paraId="188BD1D9" w14:textId="77777777" w:rsidR="00B13542" w:rsidRDefault="00B13542" w:rsidP="00B13542">
      <w:r>
        <w:t xml:space="preserve">2.3.4. </w:t>
      </w:r>
      <w:r>
        <w:rPr>
          <w:rFonts w:hint="eastAsia"/>
        </w:rPr>
        <w:t>Промежуточные</w:t>
      </w:r>
      <w:r>
        <w:t xml:space="preserve"> </w:t>
      </w:r>
      <w:r>
        <w:rPr>
          <w:rFonts w:hint="eastAsia"/>
        </w:rPr>
        <w:t>выводы</w:t>
      </w:r>
    </w:p>
    <w:p w14:paraId="46FE309F" w14:textId="77777777" w:rsidR="00B13542" w:rsidRDefault="00B13542" w:rsidP="00B13542"/>
    <w:p w14:paraId="209C25D8" w14:textId="77777777" w:rsidR="00B13542" w:rsidRDefault="00B13542" w:rsidP="00B13542">
      <w:r>
        <w:t xml:space="preserve">2.4. </w:t>
      </w:r>
      <w:r>
        <w:rPr>
          <w:rFonts w:hint="eastAsia"/>
        </w:rPr>
        <w:t>Моделирование</w:t>
      </w:r>
      <w:r>
        <w:t xml:space="preserve"> </w:t>
      </w:r>
      <w:r>
        <w:rPr>
          <w:rFonts w:hint="eastAsia"/>
        </w:rPr>
        <w:t>процессов</w:t>
      </w:r>
      <w:r>
        <w:t xml:space="preserve"> </w:t>
      </w:r>
      <w:r>
        <w:rPr>
          <w:rFonts w:hint="eastAsia"/>
        </w:rPr>
        <w:t>в</w:t>
      </w:r>
      <w:r>
        <w:t xml:space="preserve"> </w:t>
      </w:r>
      <w:r>
        <w:rPr>
          <w:rFonts w:hint="eastAsia"/>
        </w:rPr>
        <w:t>аккреционном</w:t>
      </w:r>
      <w:r>
        <w:t xml:space="preserve"> </w:t>
      </w:r>
      <w:r>
        <w:rPr>
          <w:rFonts w:hint="eastAsia"/>
        </w:rPr>
        <w:t>диске</w:t>
      </w:r>
      <w:r>
        <w:t xml:space="preserve"> </w:t>
      </w:r>
      <w:r>
        <w:rPr>
          <w:rFonts w:hint="eastAsia"/>
        </w:rPr>
        <w:t>двойной</w:t>
      </w:r>
      <w:r>
        <w:t xml:space="preserve"> </w:t>
      </w:r>
      <w:r>
        <w:rPr>
          <w:rFonts w:hint="eastAsia"/>
        </w:rPr>
        <w:t>звездной</w:t>
      </w:r>
      <w:r>
        <w:t xml:space="preserve"> </w:t>
      </w:r>
      <w:r>
        <w:rPr>
          <w:rFonts w:hint="eastAsia"/>
        </w:rPr>
        <w:t>системы</w:t>
      </w:r>
    </w:p>
    <w:p w14:paraId="2164A065" w14:textId="77777777" w:rsidR="00B13542" w:rsidRDefault="00B13542" w:rsidP="00B13542"/>
    <w:p w14:paraId="2C69FCC3" w14:textId="77777777" w:rsidR="00B13542" w:rsidRDefault="00B13542" w:rsidP="00B13542">
      <w:r>
        <w:t xml:space="preserve">2.4.1. </w:t>
      </w:r>
      <w:r>
        <w:rPr>
          <w:rFonts w:hint="eastAsia"/>
        </w:rPr>
        <w:t>Математическая</w:t>
      </w:r>
      <w:r>
        <w:t xml:space="preserve"> </w:t>
      </w:r>
      <w:r>
        <w:rPr>
          <w:rFonts w:hint="eastAsia"/>
        </w:rPr>
        <w:t>модель</w:t>
      </w:r>
    </w:p>
    <w:p w14:paraId="791295E9" w14:textId="77777777" w:rsidR="00B13542" w:rsidRDefault="00B13542" w:rsidP="00B13542"/>
    <w:p w14:paraId="590DFA03" w14:textId="77777777" w:rsidR="00B13542" w:rsidRDefault="00B13542" w:rsidP="00B13542">
      <w:r>
        <w:t xml:space="preserve">2.4.2. </w:t>
      </w:r>
      <w:r>
        <w:rPr>
          <w:rFonts w:hint="eastAsia"/>
        </w:rPr>
        <w:t>Равновесные</w:t>
      </w:r>
      <w:r>
        <w:t xml:space="preserve"> </w:t>
      </w:r>
      <w:r>
        <w:rPr>
          <w:rFonts w:hint="eastAsia"/>
        </w:rPr>
        <w:t>конфигурации</w:t>
      </w:r>
      <w:r>
        <w:t xml:space="preserve"> </w:t>
      </w:r>
      <w:r>
        <w:rPr>
          <w:rFonts w:hint="eastAsia"/>
        </w:rPr>
        <w:t>политропного</w:t>
      </w:r>
      <w:r>
        <w:t xml:space="preserve"> </w:t>
      </w:r>
      <w:r>
        <w:rPr>
          <w:rFonts w:hint="eastAsia"/>
        </w:rPr>
        <w:t>газа</w:t>
      </w:r>
      <w:r>
        <w:t xml:space="preserve">, </w:t>
      </w:r>
      <w:r>
        <w:rPr>
          <w:rFonts w:hint="eastAsia"/>
        </w:rPr>
        <w:t>вращающегося</w:t>
      </w:r>
      <w:r>
        <w:t xml:space="preserve"> </w:t>
      </w:r>
      <w:r>
        <w:rPr>
          <w:rFonts w:hint="eastAsia"/>
        </w:rPr>
        <w:t>около</w:t>
      </w:r>
      <w:r>
        <w:t xml:space="preserve"> </w:t>
      </w:r>
      <w:r>
        <w:rPr>
          <w:rFonts w:hint="eastAsia"/>
        </w:rPr>
        <w:t>гравитирующего</w:t>
      </w:r>
      <w:r>
        <w:t xml:space="preserve"> </w:t>
      </w:r>
      <w:r>
        <w:rPr>
          <w:rFonts w:hint="eastAsia"/>
        </w:rPr>
        <w:t>центра</w:t>
      </w:r>
    </w:p>
    <w:p w14:paraId="083D345D" w14:textId="77777777" w:rsidR="00B13542" w:rsidRDefault="00B13542" w:rsidP="00B13542"/>
    <w:p w14:paraId="2F0E7D26" w14:textId="77777777" w:rsidR="00B13542" w:rsidRDefault="00B13542" w:rsidP="00B13542">
      <w:r>
        <w:t xml:space="preserve">2.4.3. </w:t>
      </w:r>
      <w:r>
        <w:rPr>
          <w:rFonts w:hint="eastAsia"/>
        </w:rPr>
        <w:t>Результаты</w:t>
      </w:r>
      <w:r>
        <w:t xml:space="preserve"> </w:t>
      </w:r>
      <w:r>
        <w:rPr>
          <w:rFonts w:hint="eastAsia"/>
        </w:rPr>
        <w:t>моделирования</w:t>
      </w:r>
      <w:r>
        <w:t xml:space="preserve"> </w:t>
      </w:r>
      <w:r>
        <w:rPr>
          <w:rFonts w:hint="eastAsia"/>
        </w:rPr>
        <w:t>в</w:t>
      </w:r>
      <w:r>
        <w:t xml:space="preserve"> </w:t>
      </w:r>
      <w:r>
        <w:rPr>
          <w:rFonts w:hint="eastAsia"/>
        </w:rPr>
        <w:t>двумерном</w:t>
      </w:r>
      <w:r>
        <w:t xml:space="preserve"> </w:t>
      </w:r>
      <w:r>
        <w:rPr>
          <w:rFonts w:hint="eastAsia"/>
        </w:rPr>
        <w:t>приближении</w:t>
      </w:r>
      <w:r>
        <w:t>____</w:t>
      </w:r>
    </w:p>
    <w:p w14:paraId="59E3D878" w14:textId="77777777" w:rsidR="00B13542" w:rsidRDefault="00B13542" w:rsidP="00B13542"/>
    <w:p w14:paraId="14F4603E" w14:textId="77777777" w:rsidR="00B13542" w:rsidRDefault="00B13542" w:rsidP="00B13542">
      <w:r>
        <w:t xml:space="preserve">2.4.4. </w:t>
      </w:r>
      <w:r>
        <w:rPr>
          <w:rFonts w:hint="eastAsia"/>
        </w:rPr>
        <w:t>О</w:t>
      </w:r>
      <w:r>
        <w:t xml:space="preserve"> </w:t>
      </w:r>
      <w:r>
        <w:rPr>
          <w:rFonts w:hint="eastAsia"/>
        </w:rPr>
        <w:t>влиянии</w:t>
      </w:r>
      <w:r>
        <w:t xml:space="preserve"> </w:t>
      </w:r>
      <w:r>
        <w:rPr>
          <w:rFonts w:hint="eastAsia"/>
        </w:rPr>
        <w:t>параметров</w:t>
      </w:r>
      <w:r>
        <w:t xml:space="preserve"> </w:t>
      </w:r>
      <w:r>
        <w:rPr>
          <w:rFonts w:hint="eastAsia"/>
        </w:rPr>
        <w:t>задачи</w:t>
      </w:r>
    </w:p>
    <w:p w14:paraId="7E1CEC88" w14:textId="77777777" w:rsidR="00B13542" w:rsidRDefault="00B13542" w:rsidP="00B13542"/>
    <w:p w14:paraId="36AB1E95" w14:textId="77777777" w:rsidR="00B13542" w:rsidRDefault="00B13542" w:rsidP="00B13542">
      <w:r>
        <w:t xml:space="preserve">2.4.5. </w:t>
      </w:r>
      <w:r>
        <w:rPr>
          <w:rFonts w:hint="eastAsia"/>
        </w:rPr>
        <w:t>Результаты</w:t>
      </w:r>
      <w:r>
        <w:t xml:space="preserve"> </w:t>
      </w:r>
      <w:r>
        <w:rPr>
          <w:rFonts w:hint="eastAsia"/>
        </w:rPr>
        <w:t>численных</w:t>
      </w:r>
      <w:r>
        <w:t xml:space="preserve"> </w:t>
      </w:r>
      <w:r>
        <w:rPr>
          <w:rFonts w:hint="eastAsia"/>
        </w:rPr>
        <w:t>расчетов</w:t>
      </w:r>
      <w:r>
        <w:t xml:space="preserve"> </w:t>
      </w:r>
      <w:r>
        <w:rPr>
          <w:rFonts w:hint="eastAsia"/>
        </w:rPr>
        <w:t>в</w:t>
      </w:r>
      <w:r>
        <w:t xml:space="preserve"> </w:t>
      </w:r>
      <w:r>
        <w:rPr>
          <w:rFonts w:hint="eastAsia"/>
        </w:rPr>
        <w:t>трехмерном</w:t>
      </w:r>
      <w:r>
        <w:t xml:space="preserve"> </w:t>
      </w:r>
      <w:r>
        <w:rPr>
          <w:rFonts w:hint="eastAsia"/>
        </w:rPr>
        <w:t>приближении</w:t>
      </w:r>
    </w:p>
    <w:p w14:paraId="5DC119A9" w14:textId="77777777" w:rsidR="00B13542" w:rsidRDefault="00B13542" w:rsidP="00B13542"/>
    <w:p w14:paraId="540258F0" w14:textId="77777777" w:rsidR="00B13542" w:rsidRDefault="00B13542" w:rsidP="00B13542">
      <w:r>
        <w:lastRenderedPageBreak/>
        <w:t xml:space="preserve">2.4.6. </w:t>
      </w:r>
      <w:r>
        <w:rPr>
          <w:rFonts w:hint="eastAsia"/>
        </w:rPr>
        <w:t>Расчеты</w:t>
      </w:r>
      <w:r>
        <w:t xml:space="preserve"> </w:t>
      </w:r>
      <w:r>
        <w:rPr>
          <w:rFonts w:hint="eastAsia"/>
        </w:rPr>
        <w:t>в</w:t>
      </w:r>
      <w:r>
        <w:t xml:space="preserve"> </w:t>
      </w:r>
      <w:r>
        <w:rPr>
          <w:rFonts w:hint="eastAsia"/>
        </w:rPr>
        <w:t>области</w:t>
      </w:r>
      <w:r>
        <w:t xml:space="preserve">, </w:t>
      </w:r>
      <w:r>
        <w:rPr>
          <w:rFonts w:hint="eastAsia"/>
        </w:rPr>
        <w:t>содержащей</w:t>
      </w:r>
      <w:r>
        <w:t xml:space="preserve"> </w:t>
      </w:r>
      <w:r>
        <w:rPr>
          <w:rFonts w:hint="eastAsia"/>
        </w:rPr>
        <w:t>обе</w:t>
      </w:r>
      <w:r>
        <w:t xml:space="preserve"> </w:t>
      </w:r>
      <w:r>
        <w:rPr>
          <w:rFonts w:hint="eastAsia"/>
        </w:rPr>
        <w:t>компоненты</w:t>
      </w:r>
      <w:r>
        <w:t xml:space="preserve"> </w:t>
      </w:r>
      <w:r>
        <w:rPr>
          <w:rFonts w:hint="eastAsia"/>
        </w:rPr>
        <w:t>двойной</w:t>
      </w:r>
      <w:r>
        <w:t xml:space="preserve"> </w:t>
      </w:r>
      <w:r>
        <w:rPr>
          <w:rFonts w:hint="eastAsia"/>
        </w:rPr>
        <w:t>системы</w:t>
      </w:r>
    </w:p>
    <w:p w14:paraId="791AC248" w14:textId="77777777" w:rsidR="00B13542" w:rsidRDefault="00B13542" w:rsidP="00B13542"/>
    <w:p w14:paraId="129C2EDB" w14:textId="77777777" w:rsidR="00B13542" w:rsidRDefault="00B13542" w:rsidP="00B13542">
      <w:r>
        <w:t xml:space="preserve">2.4.7. </w:t>
      </w:r>
      <w:r>
        <w:rPr>
          <w:rFonts w:hint="eastAsia"/>
        </w:rPr>
        <w:t>Влияние</w:t>
      </w:r>
      <w:r>
        <w:t xml:space="preserve"> </w:t>
      </w:r>
      <w:r>
        <w:rPr>
          <w:rFonts w:hint="eastAsia"/>
        </w:rPr>
        <w:t>аппроксимационной</w:t>
      </w:r>
      <w:r>
        <w:t xml:space="preserve"> </w:t>
      </w:r>
      <w:r>
        <w:rPr>
          <w:rFonts w:hint="eastAsia"/>
        </w:rPr>
        <w:t>вязкости</w:t>
      </w:r>
      <w:r>
        <w:t xml:space="preserve"> </w:t>
      </w:r>
      <w:r>
        <w:rPr>
          <w:rFonts w:hint="eastAsia"/>
        </w:rPr>
        <w:t>и</w:t>
      </w:r>
      <w:r>
        <w:t xml:space="preserve"> </w:t>
      </w:r>
      <w:r>
        <w:rPr>
          <w:rFonts w:hint="eastAsia"/>
        </w:rPr>
        <w:t>порядка</w:t>
      </w:r>
      <w:r>
        <w:t xml:space="preserve"> </w:t>
      </w:r>
      <w:r>
        <w:rPr>
          <w:rFonts w:hint="eastAsia"/>
        </w:rPr>
        <w:t>точности</w:t>
      </w:r>
      <w:r>
        <w:t xml:space="preserve"> </w:t>
      </w:r>
      <w:r>
        <w:rPr>
          <w:rFonts w:hint="eastAsia"/>
        </w:rPr>
        <w:t>разностной</w:t>
      </w:r>
      <w:r>
        <w:t xml:space="preserve"> </w:t>
      </w:r>
      <w:r>
        <w:rPr>
          <w:rFonts w:hint="eastAsia"/>
        </w:rPr>
        <w:t>схемы</w:t>
      </w:r>
    </w:p>
    <w:p w14:paraId="0CBE5437" w14:textId="77777777" w:rsidR="00B13542" w:rsidRDefault="00B13542" w:rsidP="00B13542"/>
    <w:p w14:paraId="7CB16E7C" w14:textId="77777777" w:rsidR="00B13542" w:rsidRDefault="00B13542" w:rsidP="00B13542">
      <w:r>
        <w:t xml:space="preserve">2.4.8. </w:t>
      </w:r>
      <w:r>
        <w:rPr>
          <w:rFonts w:hint="eastAsia"/>
        </w:rPr>
        <w:t>Промежуточные</w:t>
      </w:r>
      <w:r>
        <w:t xml:space="preserve"> </w:t>
      </w:r>
      <w:r>
        <w:rPr>
          <w:rFonts w:hint="eastAsia"/>
        </w:rPr>
        <w:t>выводы</w:t>
      </w:r>
    </w:p>
    <w:p w14:paraId="3DE88734" w14:textId="77777777" w:rsidR="00B13542" w:rsidRDefault="00B13542" w:rsidP="00B13542"/>
    <w:p w14:paraId="1C97AEFC" w14:textId="77777777" w:rsidR="00B13542" w:rsidRDefault="00B13542" w:rsidP="00B13542">
      <w:r>
        <w:rPr>
          <w:rFonts w:hint="eastAsia"/>
        </w:rPr>
        <w:t>Глава</w:t>
      </w:r>
      <w:r>
        <w:t xml:space="preserve"> 3. </w:t>
      </w:r>
      <w:r>
        <w:rPr>
          <w:rFonts w:hint="eastAsia"/>
        </w:rPr>
        <w:t>Разработка</w:t>
      </w:r>
      <w:r>
        <w:t xml:space="preserve"> </w:t>
      </w:r>
      <w:r>
        <w:rPr>
          <w:rFonts w:hint="eastAsia"/>
        </w:rPr>
        <w:t>программных</w:t>
      </w:r>
      <w:r>
        <w:t xml:space="preserve"> </w:t>
      </w:r>
      <w:r>
        <w:rPr>
          <w:rFonts w:hint="eastAsia"/>
        </w:rPr>
        <w:t>средств</w:t>
      </w:r>
      <w:r>
        <w:t xml:space="preserve"> </w:t>
      </w:r>
      <w:r>
        <w:rPr>
          <w:rFonts w:hint="eastAsia"/>
        </w:rPr>
        <w:t>визуализации</w:t>
      </w:r>
      <w:r>
        <w:t xml:space="preserve"> </w:t>
      </w:r>
      <w:r>
        <w:rPr>
          <w:rFonts w:hint="eastAsia"/>
        </w:rPr>
        <w:t>расчетных</w:t>
      </w:r>
      <w:r>
        <w:t xml:space="preserve"> </w:t>
      </w:r>
      <w:r>
        <w:rPr>
          <w:rFonts w:hint="eastAsia"/>
        </w:rPr>
        <w:t>данных</w:t>
      </w:r>
    </w:p>
    <w:p w14:paraId="0220ABE7" w14:textId="77777777" w:rsidR="00B13542" w:rsidRDefault="00B13542" w:rsidP="00B13542"/>
    <w:p w14:paraId="3A6F72CB" w14:textId="77777777" w:rsidR="00B13542" w:rsidRDefault="00B13542" w:rsidP="00B13542">
      <w:r>
        <w:t xml:space="preserve">3.1.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некоторых</w:t>
      </w:r>
      <w:r>
        <w:t xml:space="preserve"> </w:t>
      </w:r>
      <w:r>
        <w:rPr>
          <w:rFonts w:hint="eastAsia"/>
        </w:rPr>
        <w:t>методов</w:t>
      </w:r>
      <w:r>
        <w:t xml:space="preserve"> </w:t>
      </w:r>
      <w:r>
        <w:rPr>
          <w:rFonts w:hint="eastAsia"/>
        </w:rPr>
        <w:t>визуализации</w:t>
      </w:r>
      <w:r>
        <w:t xml:space="preserve"> </w:t>
      </w:r>
      <w:r>
        <w:rPr>
          <w:rFonts w:hint="eastAsia"/>
        </w:rPr>
        <w:t>данных</w:t>
      </w:r>
      <w:r>
        <w:t xml:space="preserve"> </w:t>
      </w:r>
      <w:r>
        <w:rPr>
          <w:rFonts w:hint="eastAsia"/>
        </w:rPr>
        <w:t>нестационарных</w:t>
      </w:r>
      <w:r>
        <w:t xml:space="preserve"> </w:t>
      </w:r>
      <w:r>
        <w:rPr>
          <w:rFonts w:hint="eastAsia"/>
        </w:rPr>
        <w:t>многомерных</w:t>
      </w:r>
      <w:r>
        <w:t xml:space="preserve"> </w:t>
      </w:r>
      <w:r>
        <w:rPr>
          <w:rFonts w:hint="eastAsia"/>
        </w:rPr>
        <w:t>расчетов</w:t>
      </w:r>
    </w:p>
    <w:p w14:paraId="6093A03A" w14:textId="77777777" w:rsidR="00B13542" w:rsidRDefault="00B13542" w:rsidP="00B13542"/>
    <w:p w14:paraId="1A76B0AE" w14:textId="77777777" w:rsidR="00B13542" w:rsidRDefault="00B13542" w:rsidP="00B13542">
      <w:r>
        <w:t xml:space="preserve">3.1.1. </w:t>
      </w:r>
      <w:r>
        <w:rPr>
          <w:rFonts w:hint="eastAsia"/>
        </w:rPr>
        <w:t>Метод</w:t>
      </w:r>
      <w:r>
        <w:t xml:space="preserve"> </w:t>
      </w:r>
      <w:r>
        <w:rPr>
          <w:rFonts w:hint="eastAsia"/>
        </w:rPr>
        <w:t>построения</w:t>
      </w:r>
      <w:r>
        <w:t xml:space="preserve"> </w:t>
      </w:r>
      <w:r>
        <w:rPr>
          <w:rFonts w:hint="eastAsia"/>
        </w:rPr>
        <w:t>линий</w:t>
      </w:r>
      <w:r>
        <w:t xml:space="preserve"> </w:t>
      </w:r>
      <w:r>
        <w:rPr>
          <w:rFonts w:hint="eastAsia"/>
        </w:rPr>
        <w:t>уровня</w:t>
      </w:r>
      <w:r>
        <w:t xml:space="preserve"> </w:t>
      </w:r>
      <w:r>
        <w:rPr>
          <w:rFonts w:hint="eastAsia"/>
        </w:rPr>
        <w:t>функции</w:t>
      </w:r>
      <w:r>
        <w:t xml:space="preserve"> </w:t>
      </w:r>
      <w:r>
        <w:rPr>
          <w:rFonts w:hint="eastAsia"/>
        </w:rPr>
        <w:t>двух</w:t>
      </w:r>
      <w:r>
        <w:t xml:space="preserve"> </w:t>
      </w:r>
      <w:r>
        <w:rPr>
          <w:rFonts w:hint="eastAsia"/>
        </w:rPr>
        <w:t>переменных</w:t>
      </w:r>
    </w:p>
    <w:p w14:paraId="5664D45B" w14:textId="77777777" w:rsidR="00B13542" w:rsidRDefault="00B13542" w:rsidP="00B13542"/>
    <w:p w14:paraId="75339C65" w14:textId="77777777" w:rsidR="00B13542" w:rsidRDefault="00B13542" w:rsidP="00B13542">
      <w:r>
        <w:t xml:space="preserve">3.1.2. </w:t>
      </w:r>
      <w:r>
        <w:rPr>
          <w:rFonts w:hint="eastAsia"/>
        </w:rPr>
        <w:t>Метод</w:t>
      </w:r>
      <w:r>
        <w:t xml:space="preserve"> </w:t>
      </w:r>
      <w:r>
        <w:rPr>
          <w:rFonts w:hint="eastAsia"/>
        </w:rPr>
        <w:t>«</w:t>
      </w:r>
      <w:r>
        <w:rPr>
          <w:rFonts w:hint="eastAsia"/>
        </w:rPr>
        <w:t>сдвоенного</w:t>
      </w:r>
      <w:r>
        <w:t xml:space="preserve"> </w:t>
      </w:r>
      <w:r>
        <w:rPr>
          <w:rFonts w:hint="eastAsia"/>
        </w:rPr>
        <w:t>окна</w:t>
      </w:r>
      <w:r>
        <w:rPr>
          <w:rFonts w:hint="eastAsia"/>
        </w:rPr>
        <w:t>»</w:t>
      </w:r>
    </w:p>
    <w:p w14:paraId="5803B9C3" w14:textId="77777777" w:rsidR="00B13542" w:rsidRDefault="00B13542" w:rsidP="00B13542"/>
    <w:p w14:paraId="21FA5D69" w14:textId="77777777" w:rsidR="00B13542" w:rsidRDefault="00B13542" w:rsidP="00B13542">
      <w:r>
        <w:t xml:space="preserve">3.1.3. </w:t>
      </w:r>
      <w:r>
        <w:rPr>
          <w:rFonts w:hint="eastAsia"/>
        </w:rPr>
        <w:t>Построение</w:t>
      </w:r>
      <w:r>
        <w:t xml:space="preserve"> </w:t>
      </w:r>
      <w:r>
        <w:rPr>
          <w:rFonts w:hint="eastAsia"/>
        </w:rPr>
        <w:t>линий</w:t>
      </w:r>
      <w:r>
        <w:t xml:space="preserve"> </w:t>
      </w:r>
      <w:r>
        <w:rPr>
          <w:rFonts w:hint="eastAsia"/>
        </w:rPr>
        <w:t>уровня</w:t>
      </w:r>
      <w:r>
        <w:t xml:space="preserve"> </w:t>
      </w:r>
      <w:r>
        <w:rPr>
          <w:rFonts w:hint="eastAsia"/>
        </w:rPr>
        <w:t>сеточной</w:t>
      </w:r>
      <w:r>
        <w:t xml:space="preserve"> </w:t>
      </w:r>
      <w:r>
        <w:rPr>
          <w:rFonts w:hint="eastAsia"/>
        </w:rPr>
        <w:t>функции</w:t>
      </w:r>
    </w:p>
    <w:p w14:paraId="1CDE4A61" w14:textId="77777777" w:rsidR="00B13542" w:rsidRDefault="00B13542" w:rsidP="00B13542"/>
    <w:p w14:paraId="16D83EC9" w14:textId="77777777" w:rsidR="00B13542" w:rsidRDefault="00B13542" w:rsidP="00B13542">
      <w:r>
        <w:t xml:space="preserve">3.1.4. </w:t>
      </w:r>
      <w:r>
        <w:rPr>
          <w:rFonts w:hint="eastAsia"/>
        </w:rPr>
        <w:t>Цветовая</w:t>
      </w:r>
      <w:r>
        <w:t xml:space="preserve"> </w:t>
      </w:r>
      <w:r>
        <w:rPr>
          <w:rFonts w:hint="eastAsia"/>
        </w:rPr>
        <w:t>«</w:t>
      </w:r>
      <w:r>
        <w:rPr>
          <w:rFonts w:hint="eastAsia"/>
        </w:rPr>
        <w:t>заливка</w:t>
      </w:r>
      <w:r>
        <w:rPr>
          <w:rFonts w:hint="eastAsia"/>
        </w:rPr>
        <w:t>»</w:t>
      </w:r>
    </w:p>
    <w:p w14:paraId="00ED6CCE" w14:textId="77777777" w:rsidR="00B13542" w:rsidRDefault="00B13542" w:rsidP="00B13542"/>
    <w:p w14:paraId="2F73CEC3" w14:textId="77777777" w:rsidR="00B13542" w:rsidRDefault="00B13542" w:rsidP="00B13542">
      <w:r>
        <w:t xml:space="preserve">3.1.5. </w:t>
      </w:r>
      <w:r>
        <w:rPr>
          <w:rFonts w:hint="eastAsia"/>
        </w:rPr>
        <w:t>Представление</w:t>
      </w:r>
      <w:r>
        <w:t xml:space="preserve"> </w:t>
      </w:r>
      <w:r>
        <w:rPr>
          <w:rFonts w:hint="eastAsia"/>
        </w:rPr>
        <w:t>сеточных</w:t>
      </w:r>
      <w:r>
        <w:t xml:space="preserve"> </w:t>
      </w:r>
      <w:r>
        <w:rPr>
          <w:rFonts w:hint="eastAsia"/>
        </w:rPr>
        <w:t>данных</w:t>
      </w:r>
    </w:p>
    <w:p w14:paraId="08CFE3F7" w14:textId="77777777" w:rsidR="00B13542" w:rsidRDefault="00B13542" w:rsidP="00B13542"/>
    <w:p w14:paraId="2A692089" w14:textId="77777777" w:rsidR="00B13542" w:rsidRDefault="00B13542" w:rsidP="00B13542">
      <w:r>
        <w:t xml:space="preserve">3.1.6. </w:t>
      </w:r>
      <w:r>
        <w:rPr>
          <w:rFonts w:hint="eastAsia"/>
        </w:rPr>
        <w:t>Генерация</w:t>
      </w:r>
      <w:r>
        <w:t xml:space="preserve"> </w:t>
      </w:r>
      <w:r>
        <w:rPr>
          <w:rFonts w:hint="eastAsia"/>
        </w:rPr>
        <w:t>видео</w:t>
      </w:r>
    </w:p>
    <w:p w14:paraId="1E11E088" w14:textId="77777777" w:rsidR="00B13542" w:rsidRDefault="00B13542" w:rsidP="00B13542"/>
    <w:p w14:paraId="2EDF7871" w14:textId="77777777" w:rsidR="00B13542" w:rsidRDefault="00B13542" w:rsidP="00B13542">
      <w:r>
        <w:t xml:space="preserve">3.2. </w:t>
      </w:r>
      <w:r>
        <w:rPr>
          <w:rFonts w:hint="eastAsia"/>
        </w:rPr>
        <w:t>Разработка</w:t>
      </w:r>
      <w:r>
        <w:t xml:space="preserve"> </w:t>
      </w:r>
      <w:r>
        <w:rPr>
          <w:rFonts w:hint="eastAsia"/>
        </w:rPr>
        <w:t>интерфейсного</w:t>
      </w:r>
      <w:r>
        <w:t xml:space="preserve"> </w:t>
      </w:r>
      <w:r>
        <w:rPr>
          <w:rFonts w:hint="eastAsia"/>
        </w:rPr>
        <w:t>модуля</w:t>
      </w:r>
      <w:r>
        <w:t xml:space="preserve"> </w:t>
      </w:r>
      <w:r>
        <w:rPr>
          <w:rFonts w:hint="eastAsia"/>
        </w:rPr>
        <w:t>комплекса</w:t>
      </w:r>
      <w:r>
        <w:t xml:space="preserve"> </w:t>
      </w:r>
      <w:r>
        <w:rPr>
          <w:rFonts w:hint="eastAsia"/>
        </w:rPr>
        <w:t>программ</w:t>
      </w:r>
      <w:r>
        <w:t xml:space="preserve"> </w:t>
      </w:r>
      <w:r>
        <w:rPr>
          <w:rFonts w:hint="eastAsia"/>
        </w:rPr>
        <w:t>для</w:t>
      </w:r>
      <w:r>
        <w:t xml:space="preserve"> </w:t>
      </w:r>
      <w:r>
        <w:rPr>
          <w:rFonts w:hint="eastAsia"/>
        </w:rPr>
        <w:t>ге</w:t>
      </w:r>
      <w:r>
        <w:t>-</w:t>
      </w:r>
      <w:r>
        <w:rPr>
          <w:rFonts w:hint="eastAsia"/>
        </w:rPr>
        <w:t>модинамических</w:t>
      </w:r>
      <w:r>
        <w:t xml:space="preserve"> </w:t>
      </w:r>
      <w:r>
        <w:rPr>
          <w:rFonts w:hint="eastAsia"/>
        </w:rPr>
        <w:t>расчетов</w:t>
      </w:r>
      <w:r>
        <w:t xml:space="preserve"> </w:t>
      </w:r>
      <w:r>
        <w:rPr>
          <w:rFonts w:hint="eastAsia"/>
        </w:rPr>
        <w:t>на</w:t>
      </w:r>
      <w:r>
        <w:t xml:space="preserve"> </w:t>
      </w:r>
      <w:r>
        <w:rPr>
          <w:rFonts w:hint="eastAsia"/>
        </w:rPr>
        <w:t>графе</w:t>
      </w:r>
      <w:r>
        <w:t xml:space="preserve"> </w:t>
      </w:r>
      <w:r>
        <w:rPr>
          <w:rFonts w:hint="eastAsia"/>
        </w:rPr>
        <w:t>сосудов</w:t>
      </w:r>
    </w:p>
    <w:p w14:paraId="4E1C5DA1" w14:textId="77777777" w:rsidR="00B13542" w:rsidRDefault="00B13542" w:rsidP="00B13542"/>
    <w:p w14:paraId="3140D220" w14:textId="77777777" w:rsidR="00B13542" w:rsidRDefault="00B13542" w:rsidP="00B13542">
      <w:r>
        <w:t xml:space="preserve">3.2.1. </w:t>
      </w:r>
      <w:r>
        <w:rPr>
          <w:rFonts w:hint="eastAsia"/>
        </w:rPr>
        <w:t>Структура</w:t>
      </w:r>
      <w:r>
        <w:t xml:space="preserve"> </w:t>
      </w:r>
      <w:r>
        <w:rPr>
          <w:rFonts w:hint="eastAsia"/>
        </w:rPr>
        <w:t>данных</w:t>
      </w:r>
      <w:r>
        <w:t xml:space="preserve"> </w:t>
      </w:r>
      <w:r>
        <w:rPr>
          <w:rFonts w:hint="eastAsia"/>
        </w:rPr>
        <w:t>графа</w:t>
      </w:r>
      <w:r>
        <w:t xml:space="preserve"> </w:t>
      </w:r>
      <w:r>
        <w:rPr>
          <w:rFonts w:hint="eastAsia"/>
        </w:rPr>
        <w:t>сердечно</w:t>
      </w:r>
      <w:r>
        <w:t>-</w:t>
      </w:r>
      <w:r>
        <w:rPr>
          <w:rFonts w:hint="eastAsia"/>
        </w:rPr>
        <w:t>сосудистой</w:t>
      </w:r>
      <w:r>
        <w:t xml:space="preserve"> </w:t>
      </w:r>
      <w:r>
        <w:rPr>
          <w:rFonts w:hint="eastAsia"/>
        </w:rPr>
        <w:t>системы</w:t>
      </w:r>
    </w:p>
    <w:p w14:paraId="1EC9F5AF" w14:textId="77777777" w:rsidR="00B13542" w:rsidRDefault="00B13542" w:rsidP="00B13542"/>
    <w:p w14:paraId="44E30F2B" w14:textId="77777777" w:rsidR="00B13542" w:rsidRDefault="00B13542" w:rsidP="00B13542">
      <w:r>
        <w:t xml:space="preserve">3.2.2. </w:t>
      </w:r>
      <w:r>
        <w:rPr>
          <w:rFonts w:hint="eastAsia"/>
        </w:rPr>
        <w:t>Генерация</w:t>
      </w:r>
      <w:r>
        <w:t xml:space="preserve"> </w:t>
      </w:r>
      <w:r>
        <w:rPr>
          <w:rFonts w:hint="eastAsia"/>
        </w:rPr>
        <w:t>объемной</w:t>
      </w:r>
      <w:r>
        <w:t xml:space="preserve"> </w:t>
      </w:r>
      <w:r>
        <w:rPr>
          <w:rFonts w:hint="eastAsia"/>
        </w:rPr>
        <w:t>модели</w:t>
      </w:r>
    </w:p>
    <w:p w14:paraId="55C9C13B" w14:textId="77777777" w:rsidR="00B13542" w:rsidRDefault="00B13542" w:rsidP="00B13542"/>
    <w:p w14:paraId="3806E1C1" w14:textId="77777777" w:rsidR="00B13542" w:rsidRDefault="00B13542" w:rsidP="00B13542">
      <w:r>
        <w:t xml:space="preserve">3.2.3. </w:t>
      </w:r>
      <w:r>
        <w:rPr>
          <w:rFonts w:hint="eastAsia"/>
        </w:rPr>
        <w:t>Реализация</w:t>
      </w:r>
      <w:r>
        <w:t xml:space="preserve"> </w:t>
      </w:r>
      <w:r>
        <w:rPr>
          <w:rFonts w:hint="eastAsia"/>
        </w:rPr>
        <w:t>взаимодействия</w:t>
      </w:r>
      <w:r>
        <w:t xml:space="preserve"> </w:t>
      </w:r>
      <w:r>
        <w:rPr>
          <w:rFonts w:hint="eastAsia"/>
        </w:rPr>
        <w:t>управляющей</w:t>
      </w:r>
      <w:r>
        <w:t xml:space="preserve"> </w:t>
      </w:r>
      <w:r>
        <w:rPr>
          <w:rFonts w:hint="eastAsia"/>
        </w:rPr>
        <w:t>программы</w:t>
      </w:r>
      <w:r>
        <w:t xml:space="preserve"> </w:t>
      </w:r>
      <w:r>
        <w:rPr>
          <w:rFonts w:hint="eastAsia"/>
        </w:rPr>
        <w:t>и</w:t>
      </w:r>
      <w:r>
        <w:t xml:space="preserve"> </w:t>
      </w:r>
      <w:r>
        <w:rPr>
          <w:rFonts w:hint="eastAsia"/>
        </w:rPr>
        <w:t>солвера</w:t>
      </w:r>
      <w:r>
        <w:t xml:space="preserve"> CVSS</w:t>
      </w:r>
    </w:p>
    <w:p w14:paraId="7B0F8379" w14:textId="77777777" w:rsidR="00B13542" w:rsidRDefault="00B13542" w:rsidP="00B13542"/>
    <w:p w14:paraId="1D33BB69" w14:textId="77777777" w:rsidR="00B13542" w:rsidRDefault="00B13542" w:rsidP="00B13542">
      <w:r>
        <w:t xml:space="preserve">3.2.4. </w:t>
      </w:r>
      <w:r>
        <w:rPr>
          <w:rFonts w:hint="eastAsia"/>
        </w:rPr>
        <w:t>Особенности</w:t>
      </w:r>
      <w:r>
        <w:t xml:space="preserve"> </w:t>
      </w:r>
      <w:r>
        <w:rPr>
          <w:rFonts w:hint="eastAsia"/>
        </w:rPr>
        <w:t>реализации</w:t>
      </w:r>
      <w:r>
        <w:t xml:space="preserve"> </w:t>
      </w:r>
      <w:r>
        <w:rPr>
          <w:rFonts w:hint="eastAsia"/>
        </w:rPr>
        <w:t>управляющей</w:t>
      </w:r>
      <w:r>
        <w:t xml:space="preserve"> </w:t>
      </w:r>
      <w:r>
        <w:rPr>
          <w:rFonts w:hint="eastAsia"/>
        </w:rPr>
        <w:t>программы</w:t>
      </w:r>
    </w:p>
    <w:p w14:paraId="64A967C2" w14:textId="77777777" w:rsidR="00B13542" w:rsidRDefault="00B13542" w:rsidP="00B13542"/>
    <w:p w14:paraId="51FE7BA8" w14:textId="77777777" w:rsidR="00B13542" w:rsidRDefault="00B13542" w:rsidP="00B13542">
      <w:r>
        <w:rPr>
          <w:rFonts w:hint="eastAsia"/>
        </w:rPr>
        <w:t>Заключение</w:t>
      </w:r>
    </w:p>
    <w:p w14:paraId="2ADAB160" w14:textId="77777777" w:rsidR="00B13542" w:rsidRDefault="00B13542" w:rsidP="00B13542"/>
    <w:p w14:paraId="6655D99A" w14:textId="22D38572" w:rsidR="00B13542" w:rsidRPr="00B13542" w:rsidRDefault="00B13542" w:rsidP="00B13542">
      <w:r>
        <w:rPr>
          <w:rFonts w:hint="eastAsia"/>
        </w:rPr>
        <w:t>Литература</w:t>
      </w:r>
    </w:p>
    <w:sectPr w:rsidR="00B13542" w:rsidRPr="00B13542" w:rsidSect="0033685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6C09" w14:textId="77777777" w:rsidR="00336856" w:rsidRDefault="00336856">
      <w:pPr>
        <w:spacing w:after="0" w:line="240" w:lineRule="auto"/>
      </w:pPr>
      <w:r>
        <w:separator/>
      </w:r>
    </w:p>
  </w:endnote>
  <w:endnote w:type="continuationSeparator" w:id="0">
    <w:p w14:paraId="4DEBCAF2" w14:textId="77777777" w:rsidR="00336856" w:rsidRDefault="0033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F4D5" w14:textId="77777777" w:rsidR="00336856" w:rsidRDefault="00336856"/>
    <w:p w14:paraId="088C8625" w14:textId="77777777" w:rsidR="00336856" w:rsidRDefault="00336856"/>
    <w:p w14:paraId="1202E919" w14:textId="77777777" w:rsidR="00336856" w:rsidRDefault="00336856"/>
    <w:p w14:paraId="14B52BA4" w14:textId="77777777" w:rsidR="00336856" w:rsidRDefault="00336856"/>
    <w:p w14:paraId="0557F7F7" w14:textId="77777777" w:rsidR="00336856" w:rsidRDefault="00336856"/>
    <w:p w14:paraId="1AD079DA" w14:textId="77777777" w:rsidR="00336856" w:rsidRDefault="00336856"/>
    <w:p w14:paraId="4ADF5FBC" w14:textId="77777777" w:rsidR="00336856" w:rsidRDefault="003368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C8EDC" wp14:editId="7FA168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6C2EF" w14:textId="77777777" w:rsidR="00336856" w:rsidRDefault="003368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C8E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16C2EF" w14:textId="77777777" w:rsidR="00336856" w:rsidRDefault="003368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688A55" w14:textId="77777777" w:rsidR="00336856" w:rsidRDefault="00336856"/>
    <w:p w14:paraId="238FD352" w14:textId="77777777" w:rsidR="00336856" w:rsidRDefault="00336856"/>
    <w:p w14:paraId="5FAAAEC1" w14:textId="77777777" w:rsidR="00336856" w:rsidRDefault="003368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333437" wp14:editId="3D671E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A4AF1" w14:textId="77777777" w:rsidR="00336856" w:rsidRDefault="00336856"/>
                          <w:p w14:paraId="34D9F1AB" w14:textId="77777777" w:rsidR="00336856" w:rsidRDefault="003368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3334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BA4AF1" w14:textId="77777777" w:rsidR="00336856" w:rsidRDefault="00336856"/>
                    <w:p w14:paraId="34D9F1AB" w14:textId="77777777" w:rsidR="00336856" w:rsidRDefault="003368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F0445" w14:textId="77777777" w:rsidR="00336856" w:rsidRDefault="00336856"/>
    <w:p w14:paraId="1F53A2F6" w14:textId="77777777" w:rsidR="00336856" w:rsidRDefault="00336856">
      <w:pPr>
        <w:rPr>
          <w:sz w:val="2"/>
          <w:szCs w:val="2"/>
        </w:rPr>
      </w:pPr>
    </w:p>
    <w:p w14:paraId="669F6D50" w14:textId="77777777" w:rsidR="00336856" w:rsidRDefault="00336856"/>
    <w:p w14:paraId="0D318DE0" w14:textId="77777777" w:rsidR="00336856" w:rsidRDefault="00336856">
      <w:pPr>
        <w:spacing w:after="0" w:line="240" w:lineRule="auto"/>
      </w:pPr>
    </w:p>
  </w:footnote>
  <w:footnote w:type="continuationSeparator" w:id="0">
    <w:p w14:paraId="2804C376" w14:textId="77777777" w:rsidR="00336856" w:rsidRDefault="00336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856"/>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11251</TotalTime>
  <Pages>5</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1026</cp:revision>
  <cp:lastPrinted>2009-02-06T05:36:00Z</cp:lastPrinted>
  <dcterms:created xsi:type="dcterms:W3CDTF">2024-01-07T13:43:00Z</dcterms:created>
  <dcterms:modified xsi:type="dcterms:W3CDTF">2024-01-24T19:56:00Z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