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7425" w14:textId="1C9C5639" w:rsidR="00A957C4" w:rsidRDefault="00E51D32" w:rsidP="00E51D32">
      <w:r w:rsidRPr="00E51D32">
        <w:rPr>
          <w:rFonts w:hint="eastAsia"/>
        </w:rPr>
        <w:t>Коршунова</w:t>
      </w:r>
      <w:r w:rsidRPr="00E51D32">
        <w:t xml:space="preserve"> </w:t>
      </w:r>
      <w:r w:rsidRPr="00E51D32">
        <w:rPr>
          <w:rFonts w:hint="eastAsia"/>
        </w:rPr>
        <w:t>Элла</w:t>
      </w:r>
      <w:r w:rsidRPr="00E51D32">
        <w:t xml:space="preserve"> </w:t>
      </w:r>
      <w:r w:rsidRPr="00E51D32">
        <w:rPr>
          <w:rFonts w:hint="eastAsia"/>
        </w:rPr>
        <w:t>Тимофеевна</w:t>
      </w:r>
      <w:r>
        <w:t xml:space="preserve"> </w:t>
      </w:r>
      <w:r w:rsidRPr="00E51D32">
        <w:rPr>
          <w:rFonts w:hint="eastAsia"/>
        </w:rPr>
        <w:t>Оценка</w:t>
      </w:r>
      <w:r w:rsidRPr="00E51D32">
        <w:t xml:space="preserve"> </w:t>
      </w:r>
      <w:r w:rsidRPr="00E51D32">
        <w:rPr>
          <w:rFonts w:hint="eastAsia"/>
        </w:rPr>
        <w:t>эффективности</w:t>
      </w:r>
      <w:r w:rsidRPr="00E51D32">
        <w:t xml:space="preserve"> </w:t>
      </w:r>
      <w:r w:rsidRPr="00E51D32">
        <w:rPr>
          <w:rFonts w:hint="eastAsia"/>
        </w:rPr>
        <w:t>стратегии</w:t>
      </w:r>
      <w:r w:rsidRPr="00E51D32">
        <w:t xml:space="preserve"> </w:t>
      </w:r>
      <w:r w:rsidRPr="00E51D32">
        <w:rPr>
          <w:rFonts w:hint="eastAsia"/>
        </w:rPr>
        <w:t>устойчивого</w:t>
      </w:r>
      <w:r w:rsidRPr="00E51D32">
        <w:t xml:space="preserve"> </w:t>
      </w:r>
      <w:r w:rsidRPr="00E51D32">
        <w:rPr>
          <w:rFonts w:hint="eastAsia"/>
        </w:rPr>
        <w:t>экономического</w:t>
      </w:r>
      <w:r w:rsidRPr="00E51D32">
        <w:t xml:space="preserve"> </w:t>
      </w:r>
      <w:r w:rsidRPr="00E51D32">
        <w:rPr>
          <w:rFonts w:hint="eastAsia"/>
        </w:rPr>
        <w:t>развития</w:t>
      </w:r>
      <w:r w:rsidRPr="00E51D32">
        <w:t xml:space="preserve"> </w:t>
      </w:r>
      <w:r w:rsidRPr="00E51D32">
        <w:rPr>
          <w:rFonts w:hint="eastAsia"/>
        </w:rPr>
        <w:t>районного</w:t>
      </w:r>
      <w:r w:rsidRPr="00E51D32">
        <w:t xml:space="preserve"> </w:t>
      </w:r>
      <w:r w:rsidRPr="00E51D32">
        <w:rPr>
          <w:rFonts w:hint="eastAsia"/>
        </w:rPr>
        <w:t>газораспределительного</w:t>
      </w:r>
      <w:r w:rsidRPr="00E51D32">
        <w:t xml:space="preserve"> </w:t>
      </w:r>
      <w:r w:rsidRPr="00E51D32">
        <w:rPr>
          <w:rFonts w:hint="eastAsia"/>
        </w:rPr>
        <w:t>предприятия</w:t>
      </w:r>
    </w:p>
    <w:p w14:paraId="25657DB6" w14:textId="77777777" w:rsidR="00E51D32" w:rsidRDefault="00E51D32" w:rsidP="00E51D32">
      <w:r>
        <w:rPr>
          <w:rFonts w:hint="eastAsia"/>
        </w:rPr>
        <w:t>ОГЛАВЛЕНИЕ</w:t>
      </w:r>
      <w:r>
        <w:t xml:space="preserve"> </w:t>
      </w:r>
      <w:r>
        <w:rPr>
          <w:rFonts w:hint="eastAsia"/>
        </w:rPr>
        <w:t>ДИССЕРТАЦИИ</w:t>
      </w:r>
    </w:p>
    <w:p w14:paraId="41948416" w14:textId="77777777" w:rsidR="00E51D32" w:rsidRDefault="00E51D32" w:rsidP="00E51D32">
      <w:r>
        <w:rPr>
          <w:rFonts w:hint="eastAsia"/>
        </w:rPr>
        <w:t>кандидат</w:t>
      </w:r>
      <w:r>
        <w:t xml:space="preserve"> </w:t>
      </w:r>
      <w:r>
        <w:rPr>
          <w:rFonts w:hint="eastAsia"/>
        </w:rPr>
        <w:t>наук</w:t>
      </w:r>
      <w:r>
        <w:t xml:space="preserve"> </w:t>
      </w:r>
      <w:r>
        <w:rPr>
          <w:rFonts w:hint="eastAsia"/>
        </w:rPr>
        <w:t>Коршунова</w:t>
      </w:r>
      <w:r>
        <w:t xml:space="preserve"> </w:t>
      </w:r>
      <w:r>
        <w:rPr>
          <w:rFonts w:hint="eastAsia"/>
        </w:rPr>
        <w:t>Элла</w:t>
      </w:r>
      <w:r>
        <w:t xml:space="preserve"> </w:t>
      </w:r>
      <w:r>
        <w:rPr>
          <w:rFonts w:hint="eastAsia"/>
        </w:rPr>
        <w:t>Тимофеевна</w:t>
      </w:r>
    </w:p>
    <w:p w14:paraId="799C1914" w14:textId="77777777" w:rsidR="00E51D32" w:rsidRDefault="00E51D32" w:rsidP="00E51D32">
      <w:r>
        <w:rPr>
          <w:rFonts w:hint="eastAsia"/>
        </w:rPr>
        <w:t>ВВЕДЕНИЕ</w:t>
      </w:r>
    </w:p>
    <w:p w14:paraId="747B1357" w14:textId="77777777" w:rsidR="00E51D32" w:rsidRDefault="00E51D32" w:rsidP="00E51D32"/>
    <w:p w14:paraId="30A1F335" w14:textId="77777777" w:rsidR="00E51D32" w:rsidRDefault="00E51D32" w:rsidP="00E51D32">
      <w:r>
        <w:rPr>
          <w:rFonts w:hint="eastAsia"/>
        </w:rPr>
        <w:t>ГЛАВА</w:t>
      </w:r>
      <w:r>
        <w:t xml:space="preserve"> 1. </w:t>
      </w:r>
      <w:r>
        <w:rPr>
          <w:rFonts w:hint="eastAsia"/>
        </w:rPr>
        <w:t>УСТОЙЧИВОЕ</w:t>
      </w:r>
      <w:r>
        <w:t xml:space="preserve"> </w:t>
      </w:r>
      <w:r>
        <w:rPr>
          <w:rFonts w:hint="eastAsia"/>
        </w:rPr>
        <w:t>ЭКОНОМИЧЕСКОЕ</w:t>
      </w:r>
      <w:r>
        <w:t xml:space="preserve"> </w:t>
      </w:r>
      <w:r>
        <w:rPr>
          <w:rFonts w:hint="eastAsia"/>
        </w:rPr>
        <w:t>РАЗВИТИЕ</w:t>
      </w:r>
      <w:r>
        <w:t xml:space="preserve"> - </w:t>
      </w:r>
      <w:r>
        <w:rPr>
          <w:rFonts w:hint="eastAsia"/>
        </w:rPr>
        <w:t>СТРАТЕГИЯ</w:t>
      </w:r>
      <w:r>
        <w:t xml:space="preserve"> </w:t>
      </w:r>
      <w:r>
        <w:rPr>
          <w:rFonts w:hint="eastAsia"/>
        </w:rPr>
        <w:t>ПРОМЫШЛЕННОГО</w:t>
      </w:r>
      <w:r>
        <w:t xml:space="preserve"> </w:t>
      </w:r>
      <w:r>
        <w:rPr>
          <w:rFonts w:hint="eastAsia"/>
        </w:rPr>
        <w:t>ПРЕДПРИЯТИЯ</w:t>
      </w:r>
    </w:p>
    <w:p w14:paraId="4FFC02CF" w14:textId="77777777" w:rsidR="00E51D32" w:rsidRDefault="00E51D32" w:rsidP="00E51D32"/>
    <w:p w14:paraId="12048EC7" w14:textId="77777777" w:rsidR="00E51D32" w:rsidRDefault="00E51D32" w:rsidP="00E51D32">
      <w:r>
        <w:t xml:space="preserve">1.1. </w:t>
      </w:r>
      <w:r>
        <w:rPr>
          <w:rFonts w:hint="eastAsia"/>
        </w:rPr>
        <w:t>Понятие</w:t>
      </w:r>
      <w:r>
        <w:t xml:space="preserve"> </w:t>
      </w:r>
      <w:r>
        <w:rPr>
          <w:rFonts w:hint="eastAsia"/>
        </w:rPr>
        <w:t>устойчивого</w:t>
      </w:r>
      <w:r>
        <w:t xml:space="preserve"> </w:t>
      </w:r>
      <w:r>
        <w:rPr>
          <w:rFonts w:hint="eastAsia"/>
        </w:rPr>
        <w:t>развития</w:t>
      </w:r>
      <w:r>
        <w:t xml:space="preserve"> </w:t>
      </w:r>
      <w:r>
        <w:rPr>
          <w:rFonts w:hint="eastAsia"/>
        </w:rPr>
        <w:t>промышленного</w:t>
      </w:r>
      <w:r>
        <w:t xml:space="preserve"> </w:t>
      </w:r>
      <w:r>
        <w:rPr>
          <w:rFonts w:hint="eastAsia"/>
        </w:rPr>
        <w:t>предприятия</w:t>
      </w:r>
    </w:p>
    <w:p w14:paraId="53E61805" w14:textId="77777777" w:rsidR="00E51D32" w:rsidRDefault="00E51D32" w:rsidP="00E51D32"/>
    <w:p w14:paraId="3D346CB4" w14:textId="77777777" w:rsidR="00E51D32" w:rsidRDefault="00E51D32" w:rsidP="00E51D32">
      <w:r>
        <w:t xml:space="preserve">1.2. </w:t>
      </w:r>
      <w:r>
        <w:rPr>
          <w:rFonts w:hint="eastAsia"/>
        </w:rPr>
        <w:t>Концепция</w:t>
      </w:r>
      <w:r>
        <w:t xml:space="preserve"> </w:t>
      </w:r>
      <w:r>
        <w:rPr>
          <w:rFonts w:hint="eastAsia"/>
        </w:rPr>
        <w:t>устойчивого</w:t>
      </w:r>
      <w:r>
        <w:t xml:space="preserve"> </w:t>
      </w:r>
      <w:r>
        <w:rPr>
          <w:rFonts w:hint="eastAsia"/>
        </w:rPr>
        <w:t>развития</w:t>
      </w:r>
      <w:r>
        <w:t xml:space="preserve"> </w:t>
      </w:r>
      <w:r>
        <w:rPr>
          <w:rFonts w:hint="eastAsia"/>
        </w:rPr>
        <w:t>как</w:t>
      </w:r>
      <w:r>
        <w:t xml:space="preserve"> </w:t>
      </w:r>
      <w:r>
        <w:rPr>
          <w:rFonts w:hint="eastAsia"/>
        </w:rPr>
        <w:t>новая</w:t>
      </w:r>
      <w:r>
        <w:t xml:space="preserve"> </w:t>
      </w:r>
      <w:r>
        <w:rPr>
          <w:rFonts w:hint="eastAsia"/>
        </w:rPr>
        <w:t>парадигма</w:t>
      </w:r>
      <w:r>
        <w:t xml:space="preserve"> </w:t>
      </w:r>
      <w:r>
        <w:rPr>
          <w:rFonts w:hint="eastAsia"/>
        </w:rPr>
        <w:t>функционирования</w:t>
      </w:r>
      <w:r>
        <w:t xml:space="preserve"> </w:t>
      </w:r>
      <w:r>
        <w:rPr>
          <w:rFonts w:hint="eastAsia"/>
        </w:rPr>
        <w:t>хозяйствующих</w:t>
      </w:r>
      <w:r>
        <w:t xml:space="preserve"> </w:t>
      </w:r>
      <w:r>
        <w:rPr>
          <w:rFonts w:hint="eastAsia"/>
        </w:rPr>
        <w:t>субъектов</w:t>
      </w:r>
    </w:p>
    <w:p w14:paraId="1F3B1D05" w14:textId="77777777" w:rsidR="00E51D32" w:rsidRDefault="00E51D32" w:rsidP="00E51D32"/>
    <w:p w14:paraId="39D5044F" w14:textId="77777777" w:rsidR="00E51D32" w:rsidRDefault="00E51D32" w:rsidP="00E51D32">
      <w:r>
        <w:t xml:space="preserve">1.3. </w:t>
      </w:r>
      <w:r>
        <w:rPr>
          <w:rFonts w:hint="eastAsia"/>
        </w:rPr>
        <w:t>Стратегия</w:t>
      </w:r>
      <w:r>
        <w:t xml:space="preserve"> </w:t>
      </w:r>
      <w:r>
        <w:rPr>
          <w:rFonts w:hint="eastAsia"/>
        </w:rPr>
        <w:t>предприятия</w:t>
      </w:r>
      <w:r>
        <w:t xml:space="preserve">, </w:t>
      </w:r>
      <w:r>
        <w:rPr>
          <w:rFonts w:hint="eastAsia"/>
        </w:rPr>
        <w:t>ее</w:t>
      </w:r>
      <w:r>
        <w:t xml:space="preserve"> </w:t>
      </w:r>
      <w:r>
        <w:rPr>
          <w:rFonts w:hint="eastAsia"/>
        </w:rPr>
        <w:t>сущность</w:t>
      </w:r>
      <w:r>
        <w:t xml:space="preserve"> </w:t>
      </w:r>
      <w:r>
        <w:rPr>
          <w:rFonts w:hint="eastAsia"/>
        </w:rPr>
        <w:t>и</w:t>
      </w:r>
      <w:r>
        <w:t xml:space="preserve"> </w:t>
      </w:r>
      <w:r>
        <w:rPr>
          <w:rFonts w:hint="eastAsia"/>
        </w:rPr>
        <w:t>основные</w:t>
      </w:r>
      <w:r>
        <w:t xml:space="preserve"> </w:t>
      </w:r>
      <w:r>
        <w:rPr>
          <w:rFonts w:hint="eastAsia"/>
        </w:rPr>
        <w:t>подходы</w:t>
      </w:r>
      <w:r>
        <w:t xml:space="preserve"> </w:t>
      </w:r>
      <w:r>
        <w:rPr>
          <w:rFonts w:hint="eastAsia"/>
        </w:rPr>
        <w:t>к</w:t>
      </w:r>
      <w:r>
        <w:t xml:space="preserve"> </w:t>
      </w:r>
      <w:r>
        <w:rPr>
          <w:rFonts w:hint="eastAsia"/>
        </w:rPr>
        <w:t>оценке</w:t>
      </w:r>
    </w:p>
    <w:p w14:paraId="3C132D15" w14:textId="77777777" w:rsidR="00E51D32" w:rsidRDefault="00E51D32" w:rsidP="00E51D32"/>
    <w:p w14:paraId="46B54510" w14:textId="77777777" w:rsidR="00E51D32" w:rsidRDefault="00E51D32" w:rsidP="00E51D32">
      <w:r>
        <w:rPr>
          <w:rFonts w:hint="eastAsia"/>
        </w:rPr>
        <w:t>ГЛАВА</w:t>
      </w:r>
      <w:r>
        <w:t xml:space="preserve"> 2. </w:t>
      </w:r>
      <w:r>
        <w:rPr>
          <w:rFonts w:hint="eastAsia"/>
        </w:rPr>
        <w:t>СТРАТЕГИЧЕСКОЕ</w:t>
      </w:r>
      <w:r>
        <w:t xml:space="preserve"> </w:t>
      </w:r>
      <w:r>
        <w:rPr>
          <w:rFonts w:hint="eastAsia"/>
        </w:rPr>
        <w:t>УПРАВЛЕНИЕ</w:t>
      </w:r>
      <w:r>
        <w:t xml:space="preserve"> </w:t>
      </w:r>
      <w:r>
        <w:rPr>
          <w:rFonts w:hint="eastAsia"/>
        </w:rPr>
        <w:t>УСТОЙЧИВЫМ</w:t>
      </w:r>
      <w:r>
        <w:t xml:space="preserve"> </w:t>
      </w:r>
      <w:r>
        <w:rPr>
          <w:rFonts w:hint="eastAsia"/>
        </w:rPr>
        <w:t>РАЗВИТИЕМ</w:t>
      </w:r>
      <w:r>
        <w:t xml:space="preserve"> </w:t>
      </w:r>
      <w:r>
        <w:rPr>
          <w:rFonts w:hint="eastAsia"/>
        </w:rPr>
        <w:t>ПРЕДПРИЯТИЯ</w:t>
      </w:r>
      <w:r>
        <w:t xml:space="preserve"> </w:t>
      </w:r>
      <w:r>
        <w:rPr>
          <w:rFonts w:hint="eastAsia"/>
        </w:rPr>
        <w:t>ГАЗОВОЙ</w:t>
      </w:r>
      <w:r>
        <w:t xml:space="preserve"> </w:t>
      </w:r>
      <w:r>
        <w:rPr>
          <w:rFonts w:hint="eastAsia"/>
        </w:rPr>
        <w:t>ПРОМЫШЛЕННОСТИ</w:t>
      </w:r>
    </w:p>
    <w:p w14:paraId="332746C3" w14:textId="77777777" w:rsidR="00E51D32" w:rsidRDefault="00E51D32" w:rsidP="00E51D32"/>
    <w:p w14:paraId="04D2796A" w14:textId="77777777" w:rsidR="00E51D32" w:rsidRDefault="00E51D32" w:rsidP="00E51D32">
      <w:r>
        <w:t xml:space="preserve">2.1. </w:t>
      </w:r>
      <w:r>
        <w:rPr>
          <w:rFonts w:hint="eastAsia"/>
        </w:rPr>
        <w:t>Управление</w:t>
      </w:r>
      <w:r>
        <w:t xml:space="preserve"> </w:t>
      </w:r>
      <w:r>
        <w:rPr>
          <w:rFonts w:hint="eastAsia"/>
        </w:rPr>
        <w:t>стоимостью</w:t>
      </w:r>
      <w:r>
        <w:t xml:space="preserve"> </w:t>
      </w:r>
      <w:r>
        <w:rPr>
          <w:rFonts w:hint="eastAsia"/>
        </w:rPr>
        <w:t>как</w:t>
      </w:r>
      <w:r>
        <w:t xml:space="preserve"> </w:t>
      </w:r>
      <w:r>
        <w:rPr>
          <w:rFonts w:hint="eastAsia"/>
        </w:rPr>
        <w:t>инструмент</w:t>
      </w:r>
      <w:r>
        <w:t xml:space="preserve"> </w:t>
      </w:r>
      <w:r>
        <w:rPr>
          <w:rFonts w:hint="eastAsia"/>
        </w:rPr>
        <w:t>оценки</w:t>
      </w:r>
      <w:r>
        <w:t xml:space="preserve"> </w:t>
      </w:r>
      <w:r>
        <w:rPr>
          <w:rFonts w:hint="eastAsia"/>
        </w:rPr>
        <w:t>эффективности</w:t>
      </w:r>
      <w:r>
        <w:t xml:space="preserve"> </w:t>
      </w:r>
      <w:r>
        <w:rPr>
          <w:rFonts w:hint="eastAsia"/>
        </w:rPr>
        <w:t>функционирования</w:t>
      </w:r>
      <w:r>
        <w:t xml:space="preserve"> </w:t>
      </w:r>
      <w:r>
        <w:rPr>
          <w:rFonts w:hint="eastAsia"/>
        </w:rPr>
        <w:t>предприятия</w:t>
      </w:r>
      <w:r>
        <w:t xml:space="preserve"> </w:t>
      </w:r>
      <w:r>
        <w:rPr>
          <w:rFonts w:hint="eastAsia"/>
        </w:rPr>
        <w:t>газовой</w:t>
      </w:r>
      <w:r>
        <w:t xml:space="preserve"> </w:t>
      </w:r>
      <w:r>
        <w:rPr>
          <w:rFonts w:hint="eastAsia"/>
        </w:rPr>
        <w:t>промышленности</w:t>
      </w:r>
    </w:p>
    <w:p w14:paraId="1988916E" w14:textId="77777777" w:rsidR="00E51D32" w:rsidRDefault="00E51D32" w:rsidP="00E51D32"/>
    <w:p w14:paraId="273FEC19" w14:textId="77777777" w:rsidR="00E51D32" w:rsidRDefault="00E51D32" w:rsidP="00E51D32">
      <w:r>
        <w:t xml:space="preserve">2.2. </w:t>
      </w:r>
      <w:r>
        <w:rPr>
          <w:rFonts w:hint="eastAsia"/>
        </w:rPr>
        <w:t>Анализ</w:t>
      </w:r>
      <w:r>
        <w:t xml:space="preserve"> </w:t>
      </w:r>
      <w:r>
        <w:rPr>
          <w:rFonts w:hint="eastAsia"/>
        </w:rPr>
        <w:t>инструментов</w:t>
      </w:r>
      <w:r>
        <w:t xml:space="preserve"> </w:t>
      </w:r>
      <w:r>
        <w:rPr>
          <w:rFonts w:hint="eastAsia"/>
        </w:rPr>
        <w:t>и</w:t>
      </w:r>
      <w:r>
        <w:t xml:space="preserve"> </w:t>
      </w:r>
      <w:r>
        <w:rPr>
          <w:rFonts w:hint="eastAsia"/>
        </w:rPr>
        <w:t>критериев</w:t>
      </w:r>
      <w:r>
        <w:t xml:space="preserve"> </w:t>
      </w:r>
      <w:r>
        <w:rPr>
          <w:rFonts w:hint="eastAsia"/>
        </w:rPr>
        <w:t>оценки</w:t>
      </w:r>
      <w:r>
        <w:t xml:space="preserve"> </w:t>
      </w:r>
      <w:r>
        <w:rPr>
          <w:rFonts w:hint="eastAsia"/>
        </w:rPr>
        <w:t>эффективности</w:t>
      </w:r>
      <w:r>
        <w:t xml:space="preserve"> </w:t>
      </w:r>
      <w:r>
        <w:rPr>
          <w:rFonts w:hint="eastAsia"/>
        </w:rPr>
        <w:t>стратегии</w:t>
      </w:r>
      <w:r>
        <w:t xml:space="preserve"> </w:t>
      </w:r>
      <w:r>
        <w:rPr>
          <w:rFonts w:hint="eastAsia"/>
        </w:rPr>
        <w:t>устойчивого</w:t>
      </w:r>
      <w:r>
        <w:t xml:space="preserve"> </w:t>
      </w:r>
      <w:r>
        <w:rPr>
          <w:rFonts w:hint="eastAsia"/>
        </w:rPr>
        <w:t>развития</w:t>
      </w:r>
      <w:r>
        <w:t xml:space="preserve"> </w:t>
      </w:r>
      <w:r>
        <w:rPr>
          <w:rFonts w:hint="eastAsia"/>
        </w:rPr>
        <w:t>предприятия</w:t>
      </w:r>
      <w:r>
        <w:t xml:space="preserve"> </w:t>
      </w:r>
      <w:r>
        <w:rPr>
          <w:rFonts w:hint="eastAsia"/>
        </w:rPr>
        <w:t>газовой</w:t>
      </w:r>
      <w:r>
        <w:t xml:space="preserve"> </w:t>
      </w:r>
      <w:r>
        <w:rPr>
          <w:rFonts w:hint="eastAsia"/>
        </w:rPr>
        <w:t>промышленности</w:t>
      </w:r>
    </w:p>
    <w:p w14:paraId="5A514B54" w14:textId="77777777" w:rsidR="00E51D32" w:rsidRDefault="00E51D32" w:rsidP="00E51D32"/>
    <w:p w14:paraId="7BC3C3F5" w14:textId="77777777" w:rsidR="00E51D32" w:rsidRDefault="00E51D32" w:rsidP="00E51D32">
      <w:r>
        <w:t xml:space="preserve">2.3. </w:t>
      </w:r>
      <w:r>
        <w:rPr>
          <w:rFonts w:hint="eastAsia"/>
        </w:rPr>
        <w:t>Метод</w:t>
      </w:r>
      <w:r>
        <w:t xml:space="preserve"> </w:t>
      </w:r>
      <w:r>
        <w:rPr>
          <w:rFonts w:hint="eastAsia"/>
        </w:rPr>
        <w:t>оценки</w:t>
      </w:r>
      <w:r>
        <w:t xml:space="preserve"> </w:t>
      </w:r>
      <w:r>
        <w:rPr>
          <w:rFonts w:hint="eastAsia"/>
        </w:rPr>
        <w:t>стратегии</w:t>
      </w:r>
      <w:r>
        <w:t xml:space="preserve"> </w:t>
      </w:r>
      <w:r>
        <w:rPr>
          <w:rFonts w:hint="eastAsia"/>
        </w:rPr>
        <w:t>устойчивого</w:t>
      </w:r>
      <w:r>
        <w:t xml:space="preserve"> </w:t>
      </w:r>
      <w:r>
        <w:rPr>
          <w:rFonts w:hint="eastAsia"/>
        </w:rPr>
        <w:t>экономического</w:t>
      </w:r>
      <w:r>
        <w:t xml:space="preserve"> </w:t>
      </w:r>
      <w:r>
        <w:rPr>
          <w:rFonts w:hint="eastAsia"/>
        </w:rPr>
        <w:t>развития</w:t>
      </w:r>
      <w:r>
        <w:t xml:space="preserve"> </w:t>
      </w:r>
      <w:r>
        <w:rPr>
          <w:rFonts w:hint="eastAsia"/>
        </w:rPr>
        <w:t>районного</w:t>
      </w:r>
      <w:r>
        <w:t xml:space="preserve"> </w:t>
      </w:r>
      <w:r>
        <w:rPr>
          <w:rFonts w:hint="eastAsia"/>
        </w:rPr>
        <w:t>газораспределительного</w:t>
      </w:r>
      <w:r>
        <w:t xml:space="preserve"> </w:t>
      </w:r>
      <w:r>
        <w:rPr>
          <w:rFonts w:hint="eastAsia"/>
        </w:rPr>
        <w:t>предприятия</w:t>
      </w:r>
    </w:p>
    <w:p w14:paraId="2041842B" w14:textId="77777777" w:rsidR="00E51D32" w:rsidRDefault="00E51D32" w:rsidP="00E51D32"/>
    <w:p w14:paraId="0C782A55" w14:textId="77777777" w:rsidR="00E51D32" w:rsidRDefault="00E51D32" w:rsidP="00E51D32">
      <w:r>
        <w:rPr>
          <w:rFonts w:hint="eastAsia"/>
        </w:rPr>
        <w:t>ГЛАВА</w:t>
      </w:r>
      <w:r>
        <w:t xml:space="preserve"> 3. </w:t>
      </w:r>
      <w:r>
        <w:rPr>
          <w:rFonts w:hint="eastAsia"/>
        </w:rPr>
        <w:t>РЕАЛИЗАЦИЯ</w:t>
      </w:r>
      <w:r>
        <w:t xml:space="preserve"> </w:t>
      </w:r>
      <w:r>
        <w:rPr>
          <w:rFonts w:hint="eastAsia"/>
        </w:rPr>
        <w:t>МЕТОДА</w:t>
      </w:r>
      <w:r>
        <w:t xml:space="preserve"> </w:t>
      </w:r>
      <w:r>
        <w:rPr>
          <w:rFonts w:hint="eastAsia"/>
        </w:rPr>
        <w:t>ОЦЕНКИ</w:t>
      </w:r>
      <w:r>
        <w:t xml:space="preserve"> </w:t>
      </w:r>
      <w:r>
        <w:rPr>
          <w:rFonts w:hint="eastAsia"/>
        </w:rPr>
        <w:t>СТРАТЕГИИ</w:t>
      </w:r>
      <w:r>
        <w:t xml:space="preserve"> </w:t>
      </w:r>
      <w:r>
        <w:rPr>
          <w:rFonts w:hint="eastAsia"/>
        </w:rPr>
        <w:t>УСТОЙЧИВОГО</w:t>
      </w:r>
      <w:r>
        <w:t xml:space="preserve"> </w:t>
      </w:r>
      <w:r>
        <w:rPr>
          <w:rFonts w:hint="eastAsia"/>
        </w:rPr>
        <w:t>ЭКОНОМИЧЕСКОГО</w:t>
      </w:r>
      <w:r>
        <w:t xml:space="preserve"> </w:t>
      </w:r>
      <w:r>
        <w:rPr>
          <w:rFonts w:hint="eastAsia"/>
        </w:rPr>
        <w:t>РАЗВИТИЯ</w:t>
      </w:r>
      <w:r>
        <w:t xml:space="preserve"> </w:t>
      </w:r>
      <w:r>
        <w:rPr>
          <w:rFonts w:hint="eastAsia"/>
        </w:rPr>
        <w:t>РАЙОННОГО</w:t>
      </w:r>
    </w:p>
    <w:p w14:paraId="78FCC801" w14:textId="77777777" w:rsidR="00E51D32" w:rsidRDefault="00E51D32" w:rsidP="00E51D32"/>
    <w:p w14:paraId="1491D95C" w14:textId="77777777" w:rsidR="00E51D32" w:rsidRDefault="00E51D32" w:rsidP="00E51D32">
      <w:r>
        <w:rPr>
          <w:rFonts w:hint="eastAsia"/>
        </w:rPr>
        <w:t>ГАЗОРАСПРЕДЕЛИТЕЛЬНОГО</w:t>
      </w:r>
      <w:r>
        <w:t xml:space="preserve"> </w:t>
      </w:r>
      <w:r>
        <w:rPr>
          <w:rFonts w:hint="eastAsia"/>
        </w:rPr>
        <w:t>ПРЕДПРИЯТИЯ</w:t>
      </w:r>
    </w:p>
    <w:p w14:paraId="3A4C4FCD" w14:textId="77777777" w:rsidR="00E51D32" w:rsidRDefault="00E51D32" w:rsidP="00E51D32"/>
    <w:p w14:paraId="1C9E39DA" w14:textId="77777777" w:rsidR="00E51D32" w:rsidRDefault="00E51D32" w:rsidP="00E51D32">
      <w:r>
        <w:t xml:space="preserve">3.1. </w:t>
      </w:r>
      <w:r>
        <w:rPr>
          <w:rFonts w:hint="eastAsia"/>
        </w:rPr>
        <w:t>Мониторинг</w:t>
      </w:r>
      <w:r>
        <w:t xml:space="preserve"> </w:t>
      </w:r>
      <w:r>
        <w:rPr>
          <w:rFonts w:hint="eastAsia"/>
        </w:rPr>
        <w:t>и</w:t>
      </w:r>
      <w:r>
        <w:t xml:space="preserve"> </w:t>
      </w:r>
      <w:r>
        <w:rPr>
          <w:rFonts w:hint="eastAsia"/>
        </w:rPr>
        <w:t>управление</w:t>
      </w:r>
      <w:r>
        <w:t xml:space="preserve"> </w:t>
      </w:r>
      <w:r>
        <w:rPr>
          <w:rFonts w:hint="eastAsia"/>
        </w:rPr>
        <w:t>рисками</w:t>
      </w:r>
      <w:r>
        <w:t xml:space="preserve"> </w:t>
      </w:r>
      <w:r>
        <w:rPr>
          <w:rFonts w:hint="eastAsia"/>
        </w:rPr>
        <w:t>производственной</w:t>
      </w:r>
      <w:r>
        <w:t xml:space="preserve"> </w:t>
      </w:r>
      <w:r>
        <w:rPr>
          <w:rFonts w:hint="eastAsia"/>
        </w:rPr>
        <w:t>деятельности</w:t>
      </w:r>
      <w:r>
        <w:t xml:space="preserve"> </w:t>
      </w:r>
      <w:r>
        <w:rPr>
          <w:rFonts w:hint="eastAsia"/>
        </w:rPr>
        <w:t>промышленного</w:t>
      </w:r>
      <w:r>
        <w:t xml:space="preserve"> </w:t>
      </w:r>
      <w:r>
        <w:rPr>
          <w:rFonts w:hint="eastAsia"/>
        </w:rPr>
        <w:t>газового</w:t>
      </w:r>
      <w:r>
        <w:t xml:space="preserve"> </w:t>
      </w:r>
      <w:r>
        <w:rPr>
          <w:rFonts w:hint="eastAsia"/>
        </w:rPr>
        <w:t>предприятия</w:t>
      </w:r>
    </w:p>
    <w:p w14:paraId="7D1E1385" w14:textId="77777777" w:rsidR="00E51D32" w:rsidRDefault="00E51D32" w:rsidP="00E51D32"/>
    <w:p w14:paraId="05DFBF6B" w14:textId="77777777" w:rsidR="00E51D32" w:rsidRDefault="00E51D32" w:rsidP="00E51D32">
      <w:r>
        <w:t xml:space="preserve">3.2. </w:t>
      </w:r>
      <w:r>
        <w:rPr>
          <w:rFonts w:hint="eastAsia"/>
        </w:rPr>
        <w:t>Планирование</w:t>
      </w:r>
      <w:r>
        <w:t xml:space="preserve"> </w:t>
      </w:r>
      <w:r>
        <w:rPr>
          <w:rFonts w:hint="eastAsia"/>
        </w:rPr>
        <w:t>мер</w:t>
      </w:r>
      <w:r>
        <w:t xml:space="preserve"> </w:t>
      </w:r>
      <w:r>
        <w:rPr>
          <w:rFonts w:hint="eastAsia"/>
        </w:rPr>
        <w:t>для</w:t>
      </w:r>
      <w:r>
        <w:t xml:space="preserve"> </w:t>
      </w:r>
      <w:r>
        <w:rPr>
          <w:rFonts w:hint="eastAsia"/>
        </w:rPr>
        <w:t>оценки</w:t>
      </w:r>
      <w:r>
        <w:t xml:space="preserve"> </w:t>
      </w:r>
      <w:r>
        <w:rPr>
          <w:rFonts w:hint="eastAsia"/>
        </w:rPr>
        <w:t>стратегии</w:t>
      </w:r>
      <w:r>
        <w:t xml:space="preserve"> </w:t>
      </w:r>
      <w:r>
        <w:rPr>
          <w:rFonts w:hint="eastAsia"/>
        </w:rPr>
        <w:t>устойчивого</w:t>
      </w:r>
      <w:r>
        <w:t xml:space="preserve"> </w:t>
      </w:r>
      <w:r>
        <w:rPr>
          <w:rFonts w:hint="eastAsia"/>
        </w:rPr>
        <w:t>экономического</w:t>
      </w:r>
      <w:r>
        <w:t xml:space="preserve"> </w:t>
      </w:r>
      <w:r>
        <w:rPr>
          <w:rFonts w:hint="eastAsia"/>
        </w:rPr>
        <w:t>развития</w:t>
      </w:r>
      <w:r>
        <w:t xml:space="preserve"> </w:t>
      </w:r>
      <w:r>
        <w:rPr>
          <w:rFonts w:hint="eastAsia"/>
        </w:rPr>
        <w:t>районного</w:t>
      </w:r>
      <w:r>
        <w:t xml:space="preserve"> </w:t>
      </w:r>
      <w:r>
        <w:rPr>
          <w:rFonts w:hint="eastAsia"/>
        </w:rPr>
        <w:t>газораспределительного</w:t>
      </w:r>
      <w:r>
        <w:t xml:space="preserve"> </w:t>
      </w:r>
      <w:r>
        <w:rPr>
          <w:rFonts w:hint="eastAsia"/>
        </w:rPr>
        <w:t>предприятия</w:t>
      </w:r>
    </w:p>
    <w:p w14:paraId="73BF2723" w14:textId="77777777" w:rsidR="00E51D32" w:rsidRDefault="00E51D32" w:rsidP="00E51D32"/>
    <w:p w14:paraId="074D5D8F" w14:textId="77777777" w:rsidR="00E51D32" w:rsidRDefault="00E51D32" w:rsidP="00E51D32">
      <w:r>
        <w:t xml:space="preserve">3.3. </w:t>
      </w:r>
      <w:r>
        <w:rPr>
          <w:rFonts w:hint="eastAsia"/>
        </w:rPr>
        <w:t>Механизм</w:t>
      </w:r>
      <w:r>
        <w:t xml:space="preserve"> </w:t>
      </w:r>
      <w:r>
        <w:rPr>
          <w:rFonts w:hint="eastAsia"/>
        </w:rPr>
        <w:t>оценки</w:t>
      </w:r>
      <w:r>
        <w:t xml:space="preserve"> </w:t>
      </w:r>
      <w:r>
        <w:rPr>
          <w:rFonts w:hint="eastAsia"/>
        </w:rPr>
        <w:t>уровня</w:t>
      </w:r>
      <w:r>
        <w:t xml:space="preserve"> </w:t>
      </w:r>
      <w:r>
        <w:rPr>
          <w:rFonts w:hint="eastAsia"/>
        </w:rPr>
        <w:t>устойчивости</w:t>
      </w:r>
      <w:r>
        <w:t xml:space="preserve"> </w:t>
      </w:r>
      <w:r>
        <w:rPr>
          <w:rFonts w:hint="eastAsia"/>
        </w:rPr>
        <w:t>функционирования</w:t>
      </w:r>
      <w:r>
        <w:t xml:space="preserve"> </w:t>
      </w:r>
      <w:r>
        <w:rPr>
          <w:rFonts w:hint="eastAsia"/>
        </w:rPr>
        <w:t>районного</w:t>
      </w:r>
      <w:r>
        <w:t xml:space="preserve"> </w:t>
      </w:r>
      <w:r>
        <w:rPr>
          <w:rFonts w:hint="eastAsia"/>
        </w:rPr>
        <w:t>газораспределительного</w:t>
      </w:r>
      <w:r>
        <w:t xml:space="preserve"> </w:t>
      </w:r>
      <w:r>
        <w:rPr>
          <w:rFonts w:hint="eastAsia"/>
        </w:rPr>
        <w:t>предприятия</w:t>
      </w:r>
    </w:p>
    <w:p w14:paraId="3E0AE388" w14:textId="77777777" w:rsidR="00E51D32" w:rsidRDefault="00E51D32" w:rsidP="00E51D32"/>
    <w:p w14:paraId="42C7B52B" w14:textId="77777777" w:rsidR="00E51D32" w:rsidRDefault="00E51D32" w:rsidP="00E51D32">
      <w:r>
        <w:rPr>
          <w:rFonts w:hint="eastAsia"/>
        </w:rPr>
        <w:t>ЗАКЛЮЧЕНИЕ</w:t>
      </w:r>
    </w:p>
    <w:p w14:paraId="027E0785" w14:textId="77777777" w:rsidR="00E51D32" w:rsidRDefault="00E51D32" w:rsidP="00E51D32"/>
    <w:p w14:paraId="37F32513" w14:textId="77777777" w:rsidR="00E51D32" w:rsidRDefault="00E51D32" w:rsidP="00E51D32">
      <w:r>
        <w:rPr>
          <w:rFonts w:hint="eastAsia"/>
        </w:rPr>
        <w:t>СПИСОК</w:t>
      </w:r>
      <w:r>
        <w:t xml:space="preserve"> </w:t>
      </w:r>
      <w:r>
        <w:rPr>
          <w:rFonts w:hint="eastAsia"/>
        </w:rPr>
        <w:t>ЛИТЕРАТУРЫ</w:t>
      </w:r>
    </w:p>
    <w:p w14:paraId="05E226BF" w14:textId="77777777" w:rsidR="00E51D32" w:rsidRDefault="00E51D32" w:rsidP="00E51D32"/>
    <w:p w14:paraId="4FF51386" w14:textId="77777777" w:rsidR="00E51D32" w:rsidRDefault="00E51D32" w:rsidP="00E51D32">
      <w:r>
        <w:rPr>
          <w:rFonts w:hint="eastAsia"/>
        </w:rPr>
        <w:t>Приложение</w:t>
      </w:r>
      <w:r>
        <w:t xml:space="preserve"> </w:t>
      </w:r>
      <w:r>
        <w:rPr>
          <w:rFonts w:hint="eastAsia"/>
        </w:rPr>
        <w:t>А</w:t>
      </w:r>
    </w:p>
    <w:p w14:paraId="07FAE6FB" w14:textId="77777777" w:rsidR="00E51D32" w:rsidRDefault="00E51D32" w:rsidP="00E51D32"/>
    <w:p w14:paraId="3F7BE2DB" w14:textId="77777777" w:rsidR="00E51D32" w:rsidRDefault="00E51D32" w:rsidP="00E51D32">
      <w:r>
        <w:rPr>
          <w:rFonts w:hint="eastAsia"/>
        </w:rPr>
        <w:t>Приложение</w:t>
      </w:r>
      <w:r>
        <w:t xml:space="preserve"> </w:t>
      </w:r>
      <w:r>
        <w:rPr>
          <w:rFonts w:hint="eastAsia"/>
        </w:rPr>
        <w:t>Б</w:t>
      </w:r>
    </w:p>
    <w:p w14:paraId="0EBAC3D4" w14:textId="77777777" w:rsidR="00E51D32" w:rsidRDefault="00E51D32" w:rsidP="00E51D32"/>
    <w:p w14:paraId="2DF74E72" w14:textId="77777777" w:rsidR="00E51D32" w:rsidRDefault="00E51D32" w:rsidP="00E51D32">
      <w:r>
        <w:rPr>
          <w:rFonts w:hint="eastAsia"/>
        </w:rPr>
        <w:t>Приложение</w:t>
      </w:r>
      <w:r>
        <w:t xml:space="preserve"> </w:t>
      </w:r>
      <w:r>
        <w:rPr>
          <w:rFonts w:hint="eastAsia"/>
        </w:rPr>
        <w:t>В</w:t>
      </w:r>
    </w:p>
    <w:p w14:paraId="03892843" w14:textId="77777777" w:rsidR="00E51D32" w:rsidRDefault="00E51D32" w:rsidP="00E51D32"/>
    <w:p w14:paraId="2570A66C" w14:textId="3FDA3256" w:rsidR="00E51D32" w:rsidRPr="00E51D32" w:rsidRDefault="00E51D32" w:rsidP="00E51D32">
      <w:r>
        <w:rPr>
          <w:rFonts w:hint="eastAsia"/>
        </w:rPr>
        <w:t>Приложение</w:t>
      </w:r>
      <w:r>
        <w:t xml:space="preserve"> </w:t>
      </w:r>
      <w:r>
        <w:rPr>
          <w:rFonts w:hint="eastAsia"/>
        </w:rPr>
        <w:t>Г</w:t>
      </w:r>
    </w:p>
    <w:sectPr w:rsidR="00E51D32" w:rsidRPr="00E51D32" w:rsidSect="00FD26C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113DD" w14:textId="77777777" w:rsidR="00FD26C4" w:rsidRDefault="00FD26C4">
      <w:pPr>
        <w:spacing w:after="0" w:line="240" w:lineRule="auto"/>
      </w:pPr>
      <w:r>
        <w:separator/>
      </w:r>
    </w:p>
  </w:endnote>
  <w:endnote w:type="continuationSeparator" w:id="0">
    <w:p w14:paraId="20B241DE" w14:textId="77777777" w:rsidR="00FD26C4" w:rsidRDefault="00FD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144E" w14:textId="77777777" w:rsidR="00FD26C4" w:rsidRDefault="00FD26C4"/>
    <w:p w14:paraId="3F46E7BA" w14:textId="77777777" w:rsidR="00FD26C4" w:rsidRDefault="00FD26C4"/>
    <w:p w14:paraId="1E3499EC" w14:textId="77777777" w:rsidR="00FD26C4" w:rsidRDefault="00FD26C4"/>
    <w:p w14:paraId="6301B3EC" w14:textId="77777777" w:rsidR="00FD26C4" w:rsidRDefault="00FD26C4"/>
    <w:p w14:paraId="53603F9F" w14:textId="77777777" w:rsidR="00FD26C4" w:rsidRDefault="00FD26C4"/>
    <w:p w14:paraId="2E759D44" w14:textId="77777777" w:rsidR="00FD26C4" w:rsidRDefault="00FD26C4"/>
    <w:p w14:paraId="711EFFC2" w14:textId="77777777" w:rsidR="00FD26C4" w:rsidRDefault="00FD26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C2DC87" wp14:editId="6B92FA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FE6E2" w14:textId="77777777" w:rsidR="00FD26C4" w:rsidRDefault="00FD26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C2DC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66FE6E2" w14:textId="77777777" w:rsidR="00FD26C4" w:rsidRDefault="00FD26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46AF4F" w14:textId="77777777" w:rsidR="00FD26C4" w:rsidRDefault="00FD26C4"/>
    <w:p w14:paraId="2BC05107" w14:textId="77777777" w:rsidR="00FD26C4" w:rsidRDefault="00FD26C4"/>
    <w:p w14:paraId="0BF13F88" w14:textId="77777777" w:rsidR="00FD26C4" w:rsidRDefault="00FD26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AFBA20" wp14:editId="708401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64BFA" w14:textId="77777777" w:rsidR="00FD26C4" w:rsidRDefault="00FD26C4"/>
                          <w:p w14:paraId="221D8014" w14:textId="77777777" w:rsidR="00FD26C4" w:rsidRDefault="00FD26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AFBA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3864BFA" w14:textId="77777777" w:rsidR="00FD26C4" w:rsidRDefault="00FD26C4"/>
                    <w:p w14:paraId="221D8014" w14:textId="77777777" w:rsidR="00FD26C4" w:rsidRDefault="00FD26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1EEA8C" w14:textId="77777777" w:rsidR="00FD26C4" w:rsidRDefault="00FD26C4"/>
    <w:p w14:paraId="5A18C1CB" w14:textId="77777777" w:rsidR="00FD26C4" w:rsidRDefault="00FD26C4">
      <w:pPr>
        <w:rPr>
          <w:sz w:val="2"/>
          <w:szCs w:val="2"/>
        </w:rPr>
      </w:pPr>
    </w:p>
    <w:p w14:paraId="02CF66C9" w14:textId="77777777" w:rsidR="00FD26C4" w:rsidRDefault="00FD26C4"/>
    <w:p w14:paraId="69A6DEEB" w14:textId="77777777" w:rsidR="00FD26C4" w:rsidRDefault="00FD26C4">
      <w:pPr>
        <w:spacing w:after="0" w:line="240" w:lineRule="auto"/>
      </w:pPr>
    </w:p>
  </w:footnote>
  <w:footnote w:type="continuationSeparator" w:id="0">
    <w:p w14:paraId="203C8702" w14:textId="77777777" w:rsidR="00FD26C4" w:rsidRDefault="00FD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C4"/>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9031</TotalTime>
  <Pages>2</Pages>
  <Words>225</Words>
  <Characters>1284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1229</cp:revision>
  <cp:lastPrinted>2009-02-06T05:36:00Z</cp:lastPrinted>
  <dcterms:created xsi:type="dcterms:W3CDTF">2024-04-09T10:20:00Z</dcterms:created>
  <dcterms:modified xsi:type="dcterms:W3CDTF">2024-04-21T20:45:00Z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