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B6E1D" w14:textId="7BA29EF4" w:rsidR="00A73A25" w:rsidRDefault="006F3F6B" w:rsidP="006F3F6B">
      <w:pPr>
        <w:rPr>
          <w:rFonts w:ascii="Times New Roman" w:eastAsia="Arial Unicode MS" w:hAnsi="Times New Roman" w:cs="Times New Roman"/>
          <w:b/>
          <w:bCs/>
          <w:color w:val="000000"/>
          <w:kern w:val="0"/>
          <w:sz w:val="28"/>
          <w:szCs w:val="28"/>
          <w:lang w:eastAsia="ru-RU" w:bidi="uk-UA"/>
        </w:rPr>
      </w:pPr>
      <w:r w:rsidRPr="006F3F6B">
        <w:rPr>
          <w:rFonts w:ascii="Times New Roman" w:eastAsia="Arial Unicode MS" w:hAnsi="Times New Roman" w:cs="Times New Roman" w:hint="eastAsia"/>
          <w:b/>
          <w:bCs/>
          <w:color w:val="000000"/>
          <w:kern w:val="0"/>
          <w:sz w:val="28"/>
          <w:szCs w:val="28"/>
          <w:lang w:eastAsia="ru-RU" w:bidi="uk-UA"/>
        </w:rPr>
        <w:t>Мирзоева</w:t>
      </w:r>
      <w:r w:rsidRPr="006F3F6B">
        <w:rPr>
          <w:rFonts w:ascii="Times New Roman" w:eastAsia="Arial Unicode MS" w:hAnsi="Times New Roman" w:cs="Times New Roman"/>
          <w:b/>
          <w:bCs/>
          <w:color w:val="000000"/>
          <w:kern w:val="0"/>
          <w:sz w:val="28"/>
          <w:szCs w:val="28"/>
          <w:lang w:eastAsia="ru-RU" w:bidi="uk-UA"/>
        </w:rPr>
        <w:t xml:space="preserve"> </w:t>
      </w:r>
      <w:r w:rsidRPr="006F3F6B">
        <w:rPr>
          <w:rFonts w:ascii="Times New Roman" w:eastAsia="Arial Unicode MS" w:hAnsi="Times New Roman" w:cs="Times New Roman" w:hint="eastAsia"/>
          <w:b/>
          <w:bCs/>
          <w:color w:val="000000"/>
          <w:kern w:val="0"/>
          <w:sz w:val="28"/>
          <w:szCs w:val="28"/>
          <w:lang w:eastAsia="ru-RU" w:bidi="uk-UA"/>
        </w:rPr>
        <w:t>Анжелика</w:t>
      </w:r>
      <w:r w:rsidRPr="006F3F6B">
        <w:rPr>
          <w:rFonts w:ascii="Times New Roman" w:eastAsia="Arial Unicode MS" w:hAnsi="Times New Roman" w:cs="Times New Roman"/>
          <w:b/>
          <w:bCs/>
          <w:color w:val="000000"/>
          <w:kern w:val="0"/>
          <w:sz w:val="28"/>
          <w:szCs w:val="28"/>
          <w:lang w:eastAsia="ru-RU" w:bidi="uk-UA"/>
        </w:rPr>
        <w:t xml:space="preserve"> </w:t>
      </w:r>
      <w:proofErr w:type="spellStart"/>
      <w:r w:rsidRPr="006F3F6B">
        <w:rPr>
          <w:rFonts w:ascii="Times New Roman" w:eastAsia="Arial Unicode MS" w:hAnsi="Times New Roman" w:cs="Times New Roman" w:hint="eastAsia"/>
          <w:b/>
          <w:bCs/>
          <w:color w:val="000000"/>
          <w:kern w:val="0"/>
          <w:sz w:val="28"/>
          <w:szCs w:val="28"/>
          <w:lang w:eastAsia="ru-RU" w:bidi="uk-UA"/>
        </w:rPr>
        <w:t>Маликовна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6F3F6B">
        <w:rPr>
          <w:rFonts w:ascii="Times New Roman" w:eastAsia="Arial Unicode MS" w:hAnsi="Times New Roman" w:cs="Times New Roman" w:hint="eastAsia"/>
          <w:b/>
          <w:bCs/>
          <w:color w:val="000000"/>
          <w:kern w:val="0"/>
          <w:sz w:val="28"/>
          <w:szCs w:val="28"/>
          <w:lang w:eastAsia="ru-RU" w:bidi="uk-UA"/>
        </w:rPr>
        <w:t>Формирование</w:t>
      </w:r>
      <w:r w:rsidRPr="006F3F6B">
        <w:rPr>
          <w:rFonts w:ascii="Times New Roman" w:eastAsia="Arial Unicode MS" w:hAnsi="Times New Roman" w:cs="Times New Roman"/>
          <w:b/>
          <w:bCs/>
          <w:color w:val="000000"/>
          <w:kern w:val="0"/>
          <w:sz w:val="28"/>
          <w:szCs w:val="28"/>
          <w:lang w:eastAsia="ru-RU" w:bidi="uk-UA"/>
        </w:rPr>
        <w:t xml:space="preserve"> </w:t>
      </w:r>
      <w:r w:rsidRPr="006F3F6B">
        <w:rPr>
          <w:rFonts w:ascii="Times New Roman" w:eastAsia="Arial Unicode MS" w:hAnsi="Times New Roman" w:cs="Times New Roman" w:hint="eastAsia"/>
          <w:b/>
          <w:bCs/>
          <w:color w:val="000000"/>
          <w:kern w:val="0"/>
          <w:sz w:val="28"/>
          <w:szCs w:val="28"/>
          <w:lang w:eastAsia="ru-RU" w:bidi="uk-UA"/>
        </w:rPr>
        <w:t>кросс</w:t>
      </w:r>
      <w:r w:rsidRPr="006F3F6B">
        <w:rPr>
          <w:rFonts w:ascii="Times New Roman" w:eastAsia="Arial Unicode MS" w:hAnsi="Times New Roman" w:cs="Times New Roman"/>
          <w:b/>
          <w:bCs/>
          <w:color w:val="000000"/>
          <w:kern w:val="0"/>
          <w:sz w:val="28"/>
          <w:szCs w:val="28"/>
          <w:lang w:eastAsia="ru-RU" w:bidi="uk-UA"/>
        </w:rPr>
        <w:t>-</w:t>
      </w:r>
      <w:r w:rsidRPr="006F3F6B">
        <w:rPr>
          <w:rFonts w:ascii="Times New Roman" w:eastAsia="Arial Unicode MS" w:hAnsi="Times New Roman" w:cs="Times New Roman" w:hint="eastAsia"/>
          <w:b/>
          <w:bCs/>
          <w:color w:val="000000"/>
          <w:kern w:val="0"/>
          <w:sz w:val="28"/>
          <w:szCs w:val="28"/>
          <w:lang w:eastAsia="ru-RU" w:bidi="uk-UA"/>
        </w:rPr>
        <w:t>функциональной</w:t>
      </w:r>
      <w:r w:rsidRPr="006F3F6B">
        <w:rPr>
          <w:rFonts w:ascii="Times New Roman" w:eastAsia="Arial Unicode MS" w:hAnsi="Times New Roman" w:cs="Times New Roman"/>
          <w:b/>
          <w:bCs/>
          <w:color w:val="000000"/>
          <w:kern w:val="0"/>
          <w:sz w:val="28"/>
          <w:szCs w:val="28"/>
          <w:lang w:eastAsia="ru-RU" w:bidi="uk-UA"/>
        </w:rPr>
        <w:t xml:space="preserve"> </w:t>
      </w:r>
      <w:r w:rsidRPr="006F3F6B">
        <w:rPr>
          <w:rFonts w:ascii="Times New Roman" w:eastAsia="Arial Unicode MS" w:hAnsi="Times New Roman" w:cs="Times New Roman" w:hint="eastAsia"/>
          <w:b/>
          <w:bCs/>
          <w:color w:val="000000"/>
          <w:kern w:val="0"/>
          <w:sz w:val="28"/>
          <w:szCs w:val="28"/>
          <w:lang w:eastAsia="ru-RU" w:bidi="uk-UA"/>
        </w:rPr>
        <w:t>компетентности</w:t>
      </w:r>
      <w:r w:rsidRPr="006F3F6B">
        <w:rPr>
          <w:rFonts w:ascii="Times New Roman" w:eastAsia="Arial Unicode MS" w:hAnsi="Times New Roman" w:cs="Times New Roman"/>
          <w:b/>
          <w:bCs/>
          <w:color w:val="000000"/>
          <w:kern w:val="0"/>
          <w:sz w:val="28"/>
          <w:szCs w:val="28"/>
          <w:lang w:eastAsia="ru-RU" w:bidi="uk-UA"/>
        </w:rPr>
        <w:t xml:space="preserve"> </w:t>
      </w:r>
      <w:r w:rsidRPr="006F3F6B">
        <w:rPr>
          <w:rFonts w:ascii="Times New Roman" w:eastAsia="Arial Unicode MS" w:hAnsi="Times New Roman" w:cs="Times New Roman" w:hint="eastAsia"/>
          <w:b/>
          <w:bCs/>
          <w:color w:val="000000"/>
          <w:kern w:val="0"/>
          <w:sz w:val="28"/>
          <w:szCs w:val="28"/>
          <w:lang w:eastAsia="ru-RU" w:bidi="uk-UA"/>
        </w:rPr>
        <w:t>современного</w:t>
      </w:r>
      <w:r w:rsidRPr="006F3F6B">
        <w:rPr>
          <w:rFonts w:ascii="Times New Roman" w:eastAsia="Arial Unicode MS" w:hAnsi="Times New Roman" w:cs="Times New Roman"/>
          <w:b/>
          <w:bCs/>
          <w:color w:val="000000"/>
          <w:kern w:val="0"/>
          <w:sz w:val="28"/>
          <w:szCs w:val="28"/>
          <w:lang w:eastAsia="ru-RU" w:bidi="uk-UA"/>
        </w:rPr>
        <w:t xml:space="preserve"> </w:t>
      </w:r>
      <w:r w:rsidRPr="006F3F6B">
        <w:rPr>
          <w:rFonts w:ascii="Times New Roman" w:eastAsia="Arial Unicode MS" w:hAnsi="Times New Roman" w:cs="Times New Roman" w:hint="eastAsia"/>
          <w:b/>
          <w:bCs/>
          <w:color w:val="000000"/>
          <w:kern w:val="0"/>
          <w:sz w:val="28"/>
          <w:szCs w:val="28"/>
          <w:lang w:eastAsia="ru-RU" w:bidi="uk-UA"/>
        </w:rPr>
        <w:t>руководителя</w:t>
      </w:r>
      <w:r w:rsidRPr="006F3F6B">
        <w:rPr>
          <w:rFonts w:ascii="Times New Roman" w:eastAsia="Arial Unicode MS" w:hAnsi="Times New Roman" w:cs="Times New Roman"/>
          <w:b/>
          <w:bCs/>
          <w:color w:val="000000"/>
          <w:kern w:val="0"/>
          <w:sz w:val="28"/>
          <w:szCs w:val="28"/>
          <w:lang w:eastAsia="ru-RU" w:bidi="uk-UA"/>
        </w:rPr>
        <w:t xml:space="preserve"> </w:t>
      </w:r>
      <w:r w:rsidRPr="006F3F6B">
        <w:rPr>
          <w:rFonts w:ascii="Times New Roman" w:eastAsia="Arial Unicode MS" w:hAnsi="Times New Roman" w:cs="Times New Roman" w:hint="eastAsia"/>
          <w:b/>
          <w:bCs/>
          <w:color w:val="000000"/>
          <w:kern w:val="0"/>
          <w:sz w:val="28"/>
          <w:szCs w:val="28"/>
          <w:lang w:eastAsia="ru-RU" w:bidi="uk-UA"/>
        </w:rPr>
        <w:t>через</w:t>
      </w:r>
      <w:r w:rsidRPr="006F3F6B">
        <w:rPr>
          <w:rFonts w:ascii="Times New Roman" w:eastAsia="Arial Unicode MS" w:hAnsi="Times New Roman" w:cs="Times New Roman"/>
          <w:b/>
          <w:bCs/>
          <w:color w:val="000000"/>
          <w:kern w:val="0"/>
          <w:sz w:val="28"/>
          <w:szCs w:val="28"/>
          <w:lang w:eastAsia="ru-RU" w:bidi="uk-UA"/>
        </w:rPr>
        <w:t xml:space="preserve"> </w:t>
      </w:r>
      <w:r w:rsidRPr="006F3F6B">
        <w:rPr>
          <w:rFonts w:ascii="Times New Roman" w:eastAsia="Arial Unicode MS" w:hAnsi="Times New Roman" w:cs="Times New Roman" w:hint="eastAsia"/>
          <w:b/>
          <w:bCs/>
          <w:color w:val="000000"/>
          <w:kern w:val="0"/>
          <w:sz w:val="28"/>
          <w:szCs w:val="28"/>
          <w:lang w:eastAsia="ru-RU" w:bidi="uk-UA"/>
        </w:rPr>
        <w:t>дополнительное</w:t>
      </w:r>
      <w:r w:rsidRPr="006F3F6B">
        <w:rPr>
          <w:rFonts w:ascii="Times New Roman" w:eastAsia="Arial Unicode MS" w:hAnsi="Times New Roman" w:cs="Times New Roman"/>
          <w:b/>
          <w:bCs/>
          <w:color w:val="000000"/>
          <w:kern w:val="0"/>
          <w:sz w:val="28"/>
          <w:szCs w:val="28"/>
          <w:lang w:eastAsia="ru-RU" w:bidi="uk-UA"/>
        </w:rPr>
        <w:t xml:space="preserve"> </w:t>
      </w:r>
      <w:r w:rsidRPr="006F3F6B">
        <w:rPr>
          <w:rFonts w:ascii="Times New Roman" w:eastAsia="Arial Unicode MS" w:hAnsi="Times New Roman" w:cs="Times New Roman" w:hint="eastAsia"/>
          <w:b/>
          <w:bCs/>
          <w:color w:val="000000"/>
          <w:kern w:val="0"/>
          <w:sz w:val="28"/>
          <w:szCs w:val="28"/>
          <w:lang w:eastAsia="ru-RU" w:bidi="uk-UA"/>
        </w:rPr>
        <w:t>профессиональное</w:t>
      </w:r>
      <w:r w:rsidRPr="006F3F6B">
        <w:rPr>
          <w:rFonts w:ascii="Times New Roman" w:eastAsia="Arial Unicode MS" w:hAnsi="Times New Roman" w:cs="Times New Roman"/>
          <w:b/>
          <w:bCs/>
          <w:color w:val="000000"/>
          <w:kern w:val="0"/>
          <w:sz w:val="28"/>
          <w:szCs w:val="28"/>
          <w:lang w:eastAsia="ru-RU" w:bidi="uk-UA"/>
        </w:rPr>
        <w:t xml:space="preserve"> </w:t>
      </w:r>
      <w:r w:rsidRPr="006F3F6B">
        <w:rPr>
          <w:rFonts w:ascii="Times New Roman" w:eastAsia="Arial Unicode MS" w:hAnsi="Times New Roman" w:cs="Times New Roman" w:hint="eastAsia"/>
          <w:b/>
          <w:bCs/>
          <w:color w:val="000000"/>
          <w:kern w:val="0"/>
          <w:sz w:val="28"/>
          <w:szCs w:val="28"/>
          <w:lang w:eastAsia="ru-RU" w:bidi="uk-UA"/>
        </w:rPr>
        <w:t>образование</w:t>
      </w:r>
    </w:p>
    <w:p w14:paraId="0F898B54" w14:textId="77777777" w:rsidR="006F3F6B" w:rsidRDefault="006F3F6B" w:rsidP="006F3F6B">
      <w:r>
        <w:rPr>
          <w:rFonts w:hint="eastAsia"/>
        </w:rPr>
        <w:t>ОГЛАВЛЕНИЕ</w:t>
      </w:r>
      <w:r>
        <w:t xml:space="preserve"> </w:t>
      </w:r>
      <w:r>
        <w:rPr>
          <w:rFonts w:hint="eastAsia"/>
        </w:rPr>
        <w:t>ДИССЕРТАЦИИ</w:t>
      </w:r>
    </w:p>
    <w:p w14:paraId="2AB2E0BF" w14:textId="77777777" w:rsidR="006F3F6B" w:rsidRDefault="006F3F6B" w:rsidP="006F3F6B">
      <w:r>
        <w:rPr>
          <w:rFonts w:hint="eastAsia"/>
        </w:rPr>
        <w:t>кандидат</w:t>
      </w:r>
      <w:r>
        <w:t xml:space="preserve"> </w:t>
      </w:r>
      <w:r>
        <w:rPr>
          <w:rFonts w:hint="eastAsia"/>
        </w:rPr>
        <w:t>наук</w:t>
      </w:r>
      <w:r>
        <w:t xml:space="preserve"> </w:t>
      </w:r>
      <w:r>
        <w:rPr>
          <w:rFonts w:hint="eastAsia"/>
        </w:rPr>
        <w:t>Мирзоева</w:t>
      </w:r>
      <w:r>
        <w:t xml:space="preserve"> </w:t>
      </w:r>
      <w:r>
        <w:rPr>
          <w:rFonts w:hint="eastAsia"/>
        </w:rPr>
        <w:t>Анжелика</w:t>
      </w:r>
      <w:r>
        <w:t xml:space="preserve"> </w:t>
      </w:r>
      <w:r>
        <w:rPr>
          <w:rFonts w:hint="eastAsia"/>
        </w:rPr>
        <w:t>Маликовна</w:t>
      </w:r>
    </w:p>
    <w:p w14:paraId="2B64C0F3" w14:textId="77777777" w:rsidR="006F3F6B" w:rsidRDefault="006F3F6B" w:rsidP="006F3F6B">
      <w:r>
        <w:rPr>
          <w:rFonts w:hint="eastAsia"/>
        </w:rPr>
        <w:t>ВВЕДЕНИЕ</w:t>
      </w:r>
    </w:p>
    <w:p w14:paraId="534B01A5" w14:textId="77777777" w:rsidR="006F3F6B" w:rsidRDefault="006F3F6B" w:rsidP="006F3F6B"/>
    <w:p w14:paraId="7F8AE8D6" w14:textId="77777777" w:rsidR="006F3F6B" w:rsidRDefault="006F3F6B" w:rsidP="006F3F6B">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КРОСС</w:t>
      </w:r>
      <w:r>
        <w:t>-</w:t>
      </w:r>
      <w:r>
        <w:rPr>
          <w:rFonts w:hint="eastAsia"/>
        </w:rPr>
        <w:t>ФУНКЦИОНАЛЬНОЙ</w:t>
      </w:r>
      <w:r>
        <w:t xml:space="preserve"> </w:t>
      </w:r>
      <w:r>
        <w:rPr>
          <w:rFonts w:hint="eastAsia"/>
        </w:rPr>
        <w:t>КОМПЕТЕНТНОСТИ</w:t>
      </w:r>
      <w:r>
        <w:t xml:space="preserve"> </w:t>
      </w:r>
      <w:r>
        <w:rPr>
          <w:rFonts w:hint="eastAsia"/>
        </w:rPr>
        <w:t>СОВРЕМЕННОГО</w:t>
      </w:r>
      <w:r>
        <w:t xml:space="preserve"> </w:t>
      </w:r>
      <w:r>
        <w:rPr>
          <w:rFonts w:hint="eastAsia"/>
        </w:rPr>
        <w:t>РУКОВОДИТЕЛЯ</w:t>
      </w:r>
      <w:r>
        <w:t xml:space="preserve"> </w:t>
      </w:r>
      <w:r>
        <w:rPr>
          <w:rFonts w:hint="eastAsia"/>
        </w:rPr>
        <w:t>В</w:t>
      </w:r>
      <w:r>
        <w:t xml:space="preserve"> </w:t>
      </w:r>
      <w:r>
        <w:rPr>
          <w:rFonts w:hint="eastAsia"/>
        </w:rPr>
        <w:t>СИСТЕМЕ</w:t>
      </w:r>
      <w:r>
        <w:t xml:space="preserve"> </w:t>
      </w:r>
      <w:r>
        <w:rPr>
          <w:rFonts w:hint="eastAsia"/>
        </w:rPr>
        <w:t>ДПО</w:t>
      </w:r>
    </w:p>
    <w:p w14:paraId="0F13480A" w14:textId="77777777" w:rsidR="006F3F6B" w:rsidRDefault="006F3F6B" w:rsidP="006F3F6B"/>
    <w:p w14:paraId="71BF697E" w14:textId="77777777" w:rsidR="006F3F6B" w:rsidRDefault="006F3F6B" w:rsidP="006F3F6B">
      <w:r>
        <w:t xml:space="preserve">1.1. </w:t>
      </w:r>
      <w:r>
        <w:rPr>
          <w:rFonts w:hint="eastAsia"/>
        </w:rPr>
        <w:t>Кросс</w:t>
      </w:r>
      <w:r>
        <w:t>-</w:t>
      </w:r>
      <w:r>
        <w:rPr>
          <w:rFonts w:hint="eastAsia"/>
        </w:rPr>
        <w:t>функциональный</w:t>
      </w:r>
      <w:r>
        <w:t xml:space="preserve"> </w:t>
      </w:r>
      <w:r>
        <w:rPr>
          <w:rFonts w:hint="eastAsia"/>
        </w:rPr>
        <w:t>менеджмент</w:t>
      </w:r>
      <w:r>
        <w:t xml:space="preserve"> </w:t>
      </w:r>
      <w:r>
        <w:rPr>
          <w:rFonts w:hint="eastAsia"/>
        </w:rPr>
        <w:t>как</w:t>
      </w:r>
      <w:r>
        <w:t xml:space="preserve"> </w:t>
      </w:r>
      <w:r>
        <w:rPr>
          <w:rFonts w:hint="eastAsia"/>
        </w:rPr>
        <w:t>новый</w:t>
      </w:r>
      <w:r>
        <w:t xml:space="preserve"> </w:t>
      </w:r>
      <w:r>
        <w:rPr>
          <w:rFonts w:hint="eastAsia"/>
        </w:rPr>
        <w:t>концептуальный</w:t>
      </w:r>
      <w:r>
        <w:t xml:space="preserve"> </w:t>
      </w:r>
      <w:r>
        <w:rPr>
          <w:rFonts w:hint="eastAsia"/>
        </w:rPr>
        <w:t>продукт</w:t>
      </w:r>
      <w:r>
        <w:t xml:space="preserve"> </w:t>
      </w:r>
      <w:r>
        <w:rPr>
          <w:rFonts w:hint="eastAsia"/>
        </w:rPr>
        <w:t>в</w:t>
      </w:r>
      <w:r>
        <w:t xml:space="preserve"> </w:t>
      </w:r>
      <w:r>
        <w:rPr>
          <w:rFonts w:hint="eastAsia"/>
        </w:rPr>
        <w:t>практике</w:t>
      </w:r>
      <w:r>
        <w:t xml:space="preserve"> </w:t>
      </w:r>
      <w:r>
        <w:rPr>
          <w:rFonts w:hint="eastAsia"/>
        </w:rPr>
        <w:t>компаний</w:t>
      </w:r>
      <w:r>
        <w:t xml:space="preserve"> </w:t>
      </w:r>
      <w:r>
        <w:rPr>
          <w:rFonts w:hint="eastAsia"/>
        </w:rPr>
        <w:t>и</w:t>
      </w:r>
      <w:r>
        <w:t xml:space="preserve"> </w:t>
      </w:r>
      <w:r>
        <w:rPr>
          <w:rFonts w:hint="eastAsia"/>
        </w:rPr>
        <w:t>системе</w:t>
      </w:r>
      <w:r>
        <w:t xml:space="preserve"> </w:t>
      </w:r>
      <w:r>
        <w:rPr>
          <w:rFonts w:hint="eastAsia"/>
        </w:rPr>
        <w:t>ДПО</w:t>
      </w:r>
    </w:p>
    <w:p w14:paraId="573EFA03" w14:textId="77777777" w:rsidR="006F3F6B" w:rsidRDefault="006F3F6B" w:rsidP="006F3F6B"/>
    <w:p w14:paraId="260A2D04" w14:textId="77777777" w:rsidR="006F3F6B" w:rsidRDefault="006F3F6B" w:rsidP="006F3F6B">
      <w:r>
        <w:t xml:space="preserve">1.2. </w:t>
      </w:r>
      <w:r>
        <w:rPr>
          <w:rFonts w:hint="eastAsia"/>
        </w:rPr>
        <w:t>Развитие</w:t>
      </w:r>
      <w:r>
        <w:t xml:space="preserve"> </w:t>
      </w:r>
      <w:r>
        <w:rPr>
          <w:rFonts w:hint="eastAsia"/>
        </w:rPr>
        <w:t>кросс</w:t>
      </w:r>
      <w:r>
        <w:t>-</w:t>
      </w:r>
      <w:r>
        <w:rPr>
          <w:rFonts w:hint="eastAsia"/>
        </w:rPr>
        <w:t>функциональной</w:t>
      </w:r>
      <w:r>
        <w:t xml:space="preserve"> </w:t>
      </w:r>
      <w:r>
        <w:rPr>
          <w:rFonts w:hint="eastAsia"/>
        </w:rPr>
        <w:t>компетентности</w:t>
      </w:r>
      <w:r>
        <w:t xml:space="preserve"> </w:t>
      </w:r>
      <w:r>
        <w:rPr>
          <w:rFonts w:hint="eastAsia"/>
        </w:rPr>
        <w:t>руководителя</w:t>
      </w:r>
      <w:r>
        <w:t xml:space="preserve"> </w:t>
      </w:r>
      <w:r>
        <w:rPr>
          <w:rFonts w:hint="eastAsia"/>
        </w:rPr>
        <w:t>на</w:t>
      </w:r>
      <w:r>
        <w:t xml:space="preserve"> </w:t>
      </w:r>
      <w:r>
        <w:rPr>
          <w:rFonts w:hint="eastAsia"/>
        </w:rPr>
        <w:t>основе</w:t>
      </w:r>
      <w:r>
        <w:t xml:space="preserve"> </w:t>
      </w:r>
      <w:r>
        <w:rPr>
          <w:rFonts w:hint="eastAsia"/>
        </w:rPr>
        <w:t>андрагогических</w:t>
      </w:r>
      <w:r>
        <w:t xml:space="preserve"> </w:t>
      </w:r>
      <w:r>
        <w:rPr>
          <w:rFonts w:hint="eastAsia"/>
        </w:rPr>
        <w:t>принципов</w:t>
      </w:r>
    </w:p>
    <w:p w14:paraId="6F6DC9D1" w14:textId="77777777" w:rsidR="006F3F6B" w:rsidRDefault="006F3F6B" w:rsidP="006F3F6B"/>
    <w:p w14:paraId="61E44F2F" w14:textId="77777777" w:rsidR="006F3F6B" w:rsidRDefault="006F3F6B" w:rsidP="006F3F6B">
      <w:r>
        <w:t xml:space="preserve">1.3. </w:t>
      </w:r>
      <w:r>
        <w:rPr>
          <w:rFonts w:hint="eastAsia"/>
        </w:rPr>
        <w:t>Принципы</w:t>
      </w:r>
      <w:r>
        <w:t xml:space="preserve"> </w:t>
      </w:r>
      <w:r>
        <w:rPr>
          <w:rFonts w:hint="eastAsia"/>
        </w:rPr>
        <w:t>интеграции</w:t>
      </w:r>
      <w:r>
        <w:t xml:space="preserve"> </w:t>
      </w:r>
      <w:r>
        <w:rPr>
          <w:rFonts w:hint="eastAsia"/>
        </w:rPr>
        <w:t>и</w:t>
      </w:r>
      <w:r>
        <w:t xml:space="preserve"> </w:t>
      </w:r>
      <w:r>
        <w:rPr>
          <w:rFonts w:hint="eastAsia"/>
        </w:rPr>
        <w:t>структурирования</w:t>
      </w:r>
      <w:r>
        <w:t xml:space="preserve"> </w:t>
      </w:r>
      <w:r>
        <w:rPr>
          <w:rFonts w:hint="eastAsia"/>
        </w:rPr>
        <w:t>в</w:t>
      </w:r>
      <w:r>
        <w:t xml:space="preserve"> </w:t>
      </w:r>
      <w:r>
        <w:rPr>
          <w:rFonts w:hint="eastAsia"/>
        </w:rPr>
        <w:t>формировании</w:t>
      </w:r>
      <w:r>
        <w:t xml:space="preserve"> </w:t>
      </w:r>
      <w:r>
        <w:rPr>
          <w:rFonts w:hint="eastAsia"/>
        </w:rPr>
        <w:t>кросс</w:t>
      </w:r>
      <w:r>
        <w:t>-</w:t>
      </w:r>
      <w:r>
        <w:rPr>
          <w:rFonts w:hint="eastAsia"/>
        </w:rPr>
        <w:t>функциональной</w:t>
      </w:r>
      <w:r>
        <w:t xml:space="preserve"> </w:t>
      </w:r>
      <w:r>
        <w:rPr>
          <w:rFonts w:hint="eastAsia"/>
        </w:rPr>
        <w:t>компетентности</w:t>
      </w:r>
      <w:r>
        <w:t xml:space="preserve"> </w:t>
      </w:r>
      <w:r>
        <w:rPr>
          <w:rFonts w:hint="eastAsia"/>
        </w:rPr>
        <w:t>современного</w:t>
      </w:r>
      <w:r>
        <w:t xml:space="preserve"> </w:t>
      </w:r>
      <w:r>
        <w:rPr>
          <w:rFonts w:hint="eastAsia"/>
        </w:rPr>
        <w:t>руководителя</w:t>
      </w:r>
    </w:p>
    <w:p w14:paraId="0EBEAC72" w14:textId="77777777" w:rsidR="006F3F6B" w:rsidRDefault="006F3F6B" w:rsidP="006F3F6B"/>
    <w:p w14:paraId="43EA5A3F" w14:textId="77777777" w:rsidR="006F3F6B" w:rsidRDefault="006F3F6B" w:rsidP="006F3F6B">
      <w:r>
        <w:t xml:space="preserve">1.4. </w:t>
      </w:r>
      <w:r>
        <w:rPr>
          <w:rFonts w:hint="eastAsia"/>
        </w:rPr>
        <w:t>Модель</w:t>
      </w:r>
      <w:r>
        <w:t xml:space="preserve"> </w:t>
      </w:r>
      <w:r>
        <w:rPr>
          <w:rFonts w:hint="eastAsia"/>
        </w:rPr>
        <w:t>формирования</w:t>
      </w:r>
      <w:r>
        <w:t xml:space="preserve"> </w:t>
      </w:r>
      <w:r>
        <w:rPr>
          <w:rFonts w:hint="eastAsia"/>
        </w:rPr>
        <w:t>кросс</w:t>
      </w:r>
      <w:r>
        <w:t>-</w:t>
      </w:r>
      <w:r>
        <w:rPr>
          <w:rFonts w:hint="eastAsia"/>
        </w:rPr>
        <w:t>функциональной</w:t>
      </w:r>
      <w:r>
        <w:t xml:space="preserve"> </w:t>
      </w:r>
      <w:r>
        <w:rPr>
          <w:rFonts w:hint="eastAsia"/>
        </w:rPr>
        <w:t>компетентности</w:t>
      </w:r>
      <w:r>
        <w:t xml:space="preserve"> </w:t>
      </w:r>
      <w:r>
        <w:rPr>
          <w:rFonts w:hint="eastAsia"/>
        </w:rPr>
        <w:t>современного</w:t>
      </w:r>
      <w:r>
        <w:t xml:space="preserve"> </w:t>
      </w:r>
      <w:r>
        <w:rPr>
          <w:rFonts w:hint="eastAsia"/>
        </w:rPr>
        <w:t>руководителя</w:t>
      </w:r>
      <w:r>
        <w:t xml:space="preserve"> </w:t>
      </w:r>
      <w:r>
        <w:rPr>
          <w:rFonts w:hint="eastAsia"/>
        </w:rPr>
        <w:t>в</w:t>
      </w:r>
      <w:r>
        <w:t xml:space="preserve"> </w:t>
      </w:r>
      <w:r>
        <w:rPr>
          <w:rFonts w:hint="eastAsia"/>
        </w:rPr>
        <w:t>системе</w:t>
      </w:r>
      <w:r>
        <w:t xml:space="preserve"> </w:t>
      </w:r>
      <w:r>
        <w:rPr>
          <w:rFonts w:hint="eastAsia"/>
        </w:rPr>
        <w:t>ДПО</w:t>
      </w:r>
    </w:p>
    <w:p w14:paraId="1094EBA5" w14:textId="77777777" w:rsidR="006F3F6B" w:rsidRDefault="006F3F6B" w:rsidP="006F3F6B"/>
    <w:p w14:paraId="3C20DABB" w14:textId="77777777" w:rsidR="006F3F6B" w:rsidRDefault="006F3F6B" w:rsidP="006F3F6B">
      <w:r>
        <w:rPr>
          <w:rFonts w:hint="eastAsia"/>
        </w:rPr>
        <w:t>ГЛАВА</w:t>
      </w:r>
      <w:r>
        <w:t xml:space="preserve"> II. </w:t>
      </w:r>
      <w:r>
        <w:rPr>
          <w:rFonts w:hint="eastAsia"/>
        </w:rPr>
        <w:t>ВНЕДРЕНИЕ</w:t>
      </w:r>
      <w:r>
        <w:t xml:space="preserve"> </w:t>
      </w:r>
      <w:r>
        <w:rPr>
          <w:rFonts w:hint="eastAsia"/>
        </w:rPr>
        <w:t>В</w:t>
      </w:r>
      <w:r>
        <w:t xml:space="preserve"> </w:t>
      </w:r>
      <w:r>
        <w:rPr>
          <w:rFonts w:hint="eastAsia"/>
        </w:rPr>
        <w:t>ПРАКТИКУ</w:t>
      </w:r>
      <w:r>
        <w:t xml:space="preserve"> </w:t>
      </w:r>
      <w:r>
        <w:rPr>
          <w:rFonts w:hint="eastAsia"/>
        </w:rPr>
        <w:t>СОДЕРЖАТЕЛЬНО</w:t>
      </w:r>
      <w:r>
        <w:t>-</w:t>
      </w:r>
      <w:r>
        <w:rPr>
          <w:rFonts w:hint="eastAsia"/>
        </w:rPr>
        <w:t>ТЕХНОЛОГИЧЕСКОГО</w:t>
      </w:r>
      <w:r>
        <w:t xml:space="preserve"> </w:t>
      </w:r>
      <w:r>
        <w:rPr>
          <w:rFonts w:hint="eastAsia"/>
        </w:rPr>
        <w:t>КОМПЛЕКСА</w:t>
      </w:r>
      <w:r>
        <w:t xml:space="preserve"> </w:t>
      </w:r>
      <w:r>
        <w:rPr>
          <w:rFonts w:hint="eastAsia"/>
        </w:rPr>
        <w:t>ДЛЯ</w:t>
      </w:r>
      <w:r>
        <w:t xml:space="preserve"> </w:t>
      </w:r>
      <w:r>
        <w:rPr>
          <w:rFonts w:hint="eastAsia"/>
        </w:rPr>
        <w:t>ПОВЫШЕНИЯ</w:t>
      </w:r>
      <w:r>
        <w:t xml:space="preserve"> </w:t>
      </w:r>
      <w:r>
        <w:rPr>
          <w:rFonts w:hint="eastAsia"/>
        </w:rPr>
        <w:t>КРОСС</w:t>
      </w:r>
      <w:r>
        <w:t>-</w:t>
      </w:r>
      <w:r>
        <w:rPr>
          <w:rFonts w:hint="eastAsia"/>
        </w:rPr>
        <w:t>ФУНКЦИОНАЛЬНОЙ</w:t>
      </w:r>
      <w:r>
        <w:t xml:space="preserve"> </w:t>
      </w:r>
      <w:r>
        <w:rPr>
          <w:rFonts w:hint="eastAsia"/>
        </w:rPr>
        <w:t>КОМПЕТЕНТНОСТИ</w:t>
      </w:r>
      <w:r>
        <w:t xml:space="preserve"> </w:t>
      </w:r>
      <w:r>
        <w:rPr>
          <w:rFonts w:hint="eastAsia"/>
        </w:rPr>
        <w:t>РУКОВОДИТЕЛЯ</w:t>
      </w:r>
      <w:r>
        <w:t xml:space="preserve"> (</w:t>
      </w:r>
      <w:r>
        <w:rPr>
          <w:rFonts w:hint="eastAsia"/>
        </w:rPr>
        <w:t>НА</w:t>
      </w:r>
      <w:r>
        <w:t xml:space="preserve"> </w:t>
      </w:r>
      <w:r>
        <w:rPr>
          <w:rFonts w:hint="eastAsia"/>
        </w:rPr>
        <w:t>ПРИМЕРЕ</w:t>
      </w:r>
      <w:r>
        <w:t xml:space="preserve"> </w:t>
      </w:r>
      <w:r>
        <w:rPr>
          <w:rFonts w:hint="eastAsia"/>
        </w:rPr>
        <w:t>ШКОЛЫ</w:t>
      </w:r>
      <w:r>
        <w:t xml:space="preserve"> </w:t>
      </w:r>
      <w:r>
        <w:rPr>
          <w:rFonts w:hint="eastAsia"/>
        </w:rPr>
        <w:t>БИЗНЕСА</w:t>
      </w:r>
      <w:r>
        <w:t xml:space="preserve"> </w:t>
      </w:r>
      <w:r>
        <w:rPr>
          <w:rFonts w:hint="eastAsia"/>
        </w:rPr>
        <w:t>И</w:t>
      </w:r>
      <w:r>
        <w:t xml:space="preserve"> </w:t>
      </w:r>
      <w:r>
        <w:rPr>
          <w:rFonts w:hint="eastAsia"/>
        </w:rPr>
        <w:t>МЕЖДУНАРОДНЫХ</w:t>
      </w:r>
      <w:r>
        <w:t xml:space="preserve"> </w:t>
      </w:r>
      <w:r>
        <w:rPr>
          <w:rFonts w:hint="eastAsia"/>
        </w:rPr>
        <w:t>КОМПЕТЕНЦИЙ</w:t>
      </w:r>
      <w:r>
        <w:t xml:space="preserve"> </w:t>
      </w:r>
      <w:r>
        <w:rPr>
          <w:rFonts w:hint="eastAsia"/>
        </w:rPr>
        <w:t>МГИМО</w:t>
      </w:r>
      <w:r>
        <w:t>)</w:t>
      </w:r>
    </w:p>
    <w:p w14:paraId="5373FDD7" w14:textId="77777777" w:rsidR="006F3F6B" w:rsidRDefault="006F3F6B" w:rsidP="006F3F6B"/>
    <w:p w14:paraId="23DE0D01" w14:textId="77777777" w:rsidR="006F3F6B" w:rsidRDefault="006F3F6B" w:rsidP="006F3F6B">
      <w:r>
        <w:t xml:space="preserve">2.1. </w:t>
      </w:r>
      <w:r>
        <w:rPr>
          <w:rFonts w:hint="eastAsia"/>
        </w:rPr>
        <w:t>Системное</w:t>
      </w:r>
      <w:r>
        <w:t xml:space="preserve"> </w:t>
      </w:r>
      <w:r>
        <w:rPr>
          <w:rFonts w:hint="eastAsia"/>
        </w:rPr>
        <w:t>описание</w:t>
      </w:r>
      <w:r>
        <w:t xml:space="preserve"> </w:t>
      </w:r>
      <w:r>
        <w:rPr>
          <w:rFonts w:hint="eastAsia"/>
        </w:rPr>
        <w:t>поэтапной</w:t>
      </w:r>
      <w:r>
        <w:t xml:space="preserve"> </w:t>
      </w:r>
      <w:r>
        <w:rPr>
          <w:rFonts w:hint="eastAsia"/>
        </w:rPr>
        <w:t>программы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кросс</w:t>
      </w:r>
      <w:r>
        <w:t>-</w:t>
      </w:r>
      <w:r>
        <w:rPr>
          <w:rFonts w:hint="eastAsia"/>
        </w:rPr>
        <w:t>функциональной</w:t>
      </w:r>
      <w:r>
        <w:t xml:space="preserve"> </w:t>
      </w:r>
      <w:r>
        <w:rPr>
          <w:rFonts w:hint="eastAsia"/>
        </w:rPr>
        <w:t>компетентности</w:t>
      </w:r>
      <w:r>
        <w:t xml:space="preserve"> </w:t>
      </w:r>
      <w:r>
        <w:rPr>
          <w:rFonts w:hint="eastAsia"/>
        </w:rPr>
        <w:t>руководителя</w:t>
      </w:r>
      <w:r>
        <w:t xml:space="preserve"> </w:t>
      </w:r>
      <w:r>
        <w:rPr>
          <w:rFonts w:hint="eastAsia"/>
        </w:rPr>
        <w:t>в</w:t>
      </w:r>
      <w:r>
        <w:t xml:space="preserve"> </w:t>
      </w:r>
      <w:r>
        <w:rPr>
          <w:rFonts w:hint="eastAsia"/>
        </w:rPr>
        <w:t>системе</w:t>
      </w:r>
    </w:p>
    <w:p w14:paraId="18A5A86C" w14:textId="77777777" w:rsidR="006F3F6B" w:rsidRDefault="006F3F6B" w:rsidP="006F3F6B"/>
    <w:p w14:paraId="263AEE89" w14:textId="77777777" w:rsidR="006F3F6B" w:rsidRDefault="006F3F6B" w:rsidP="006F3F6B">
      <w:r>
        <w:rPr>
          <w:rFonts w:hint="eastAsia"/>
        </w:rPr>
        <w:t>ДПО</w:t>
      </w:r>
    </w:p>
    <w:p w14:paraId="3DDDB332" w14:textId="77777777" w:rsidR="006F3F6B" w:rsidRDefault="006F3F6B" w:rsidP="006F3F6B"/>
    <w:p w14:paraId="7D304C31" w14:textId="77777777" w:rsidR="006F3F6B" w:rsidRDefault="006F3F6B" w:rsidP="006F3F6B">
      <w:r>
        <w:t xml:space="preserve">2.2. </w:t>
      </w:r>
      <w:r>
        <w:rPr>
          <w:rFonts w:hint="eastAsia"/>
        </w:rPr>
        <w:t>Внедрение</w:t>
      </w:r>
      <w:r>
        <w:t xml:space="preserve"> </w:t>
      </w:r>
      <w:r>
        <w:rPr>
          <w:rFonts w:hint="eastAsia"/>
        </w:rPr>
        <w:t>технологического</w:t>
      </w:r>
      <w:r>
        <w:t xml:space="preserve"> </w:t>
      </w:r>
      <w:r>
        <w:rPr>
          <w:rFonts w:hint="eastAsia"/>
        </w:rPr>
        <w:t>комплекса</w:t>
      </w:r>
      <w:r>
        <w:t xml:space="preserve"> </w:t>
      </w:r>
      <w:r>
        <w:rPr>
          <w:rFonts w:hint="eastAsia"/>
        </w:rPr>
        <w:t>как</w:t>
      </w:r>
      <w:r>
        <w:t xml:space="preserve"> </w:t>
      </w:r>
      <w:r>
        <w:rPr>
          <w:rFonts w:hint="eastAsia"/>
        </w:rPr>
        <w:t>условие</w:t>
      </w:r>
      <w:r>
        <w:t xml:space="preserve"> </w:t>
      </w:r>
      <w:r>
        <w:rPr>
          <w:rFonts w:hint="eastAsia"/>
        </w:rPr>
        <w:t>эффективного</w:t>
      </w:r>
      <w:r>
        <w:t xml:space="preserve"> </w:t>
      </w:r>
      <w:r>
        <w:rPr>
          <w:rFonts w:hint="eastAsia"/>
        </w:rPr>
        <w:t>развития</w:t>
      </w:r>
      <w:r>
        <w:t xml:space="preserve"> </w:t>
      </w:r>
      <w:r>
        <w:rPr>
          <w:rFonts w:hint="eastAsia"/>
        </w:rPr>
        <w:t>кросс</w:t>
      </w:r>
      <w:r>
        <w:t>-</w:t>
      </w:r>
      <w:r>
        <w:rPr>
          <w:rFonts w:hint="eastAsia"/>
        </w:rPr>
        <w:t>функциональной</w:t>
      </w:r>
      <w:r>
        <w:t xml:space="preserve"> </w:t>
      </w:r>
      <w:r>
        <w:rPr>
          <w:rFonts w:hint="eastAsia"/>
        </w:rPr>
        <w:t>компетентности</w:t>
      </w:r>
      <w:r>
        <w:t xml:space="preserve"> </w:t>
      </w:r>
      <w:r>
        <w:rPr>
          <w:rFonts w:hint="eastAsia"/>
        </w:rPr>
        <w:t>руководителя</w:t>
      </w:r>
    </w:p>
    <w:p w14:paraId="40E7FB7F" w14:textId="77777777" w:rsidR="006F3F6B" w:rsidRDefault="006F3F6B" w:rsidP="006F3F6B"/>
    <w:p w14:paraId="1EA80F2E" w14:textId="77777777" w:rsidR="006F3F6B" w:rsidRDefault="006F3F6B" w:rsidP="006F3F6B">
      <w:r>
        <w:t xml:space="preserve">2.3. </w:t>
      </w:r>
      <w:r>
        <w:rPr>
          <w:rFonts w:hint="eastAsia"/>
        </w:rPr>
        <w:t>Содержательная</w:t>
      </w:r>
      <w:r>
        <w:t xml:space="preserve"> </w:t>
      </w:r>
      <w:r>
        <w:rPr>
          <w:rFonts w:hint="eastAsia"/>
        </w:rPr>
        <w:t>интерпретация</w:t>
      </w:r>
      <w:r>
        <w:t xml:space="preserve"> </w:t>
      </w:r>
      <w:r>
        <w:rPr>
          <w:rFonts w:hint="eastAsia"/>
        </w:rPr>
        <w:t>динамики</w:t>
      </w:r>
      <w:r>
        <w:t xml:space="preserve"> </w:t>
      </w:r>
      <w:r>
        <w:rPr>
          <w:rFonts w:hint="eastAsia"/>
        </w:rPr>
        <w:t>процесса</w:t>
      </w:r>
      <w:r>
        <w:t xml:space="preserve"> </w:t>
      </w:r>
      <w:r>
        <w:rPr>
          <w:rFonts w:hint="eastAsia"/>
        </w:rPr>
        <w:t>формирования</w:t>
      </w:r>
      <w:r>
        <w:t xml:space="preserve"> </w:t>
      </w:r>
      <w:r>
        <w:rPr>
          <w:rFonts w:hint="eastAsia"/>
        </w:rPr>
        <w:t>кросс</w:t>
      </w:r>
      <w:r>
        <w:t>-</w:t>
      </w:r>
      <w:r>
        <w:rPr>
          <w:rFonts w:hint="eastAsia"/>
        </w:rPr>
        <w:t>функциональной</w:t>
      </w:r>
      <w:r>
        <w:t xml:space="preserve"> </w:t>
      </w:r>
      <w:r>
        <w:rPr>
          <w:rFonts w:hint="eastAsia"/>
        </w:rPr>
        <w:t>компетентности</w:t>
      </w:r>
      <w:r>
        <w:t xml:space="preserve"> </w:t>
      </w:r>
      <w:r>
        <w:rPr>
          <w:rFonts w:hint="eastAsia"/>
        </w:rPr>
        <w:t>руководителя</w:t>
      </w:r>
    </w:p>
    <w:p w14:paraId="305B1B99" w14:textId="77777777" w:rsidR="006F3F6B" w:rsidRDefault="006F3F6B" w:rsidP="006F3F6B"/>
    <w:p w14:paraId="323E85CA" w14:textId="77777777" w:rsidR="006F3F6B" w:rsidRDefault="006F3F6B" w:rsidP="006F3F6B">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39F5B9E" w14:textId="77777777" w:rsidR="006F3F6B" w:rsidRDefault="006F3F6B" w:rsidP="006F3F6B"/>
    <w:p w14:paraId="338A8FF2" w14:textId="77777777" w:rsidR="006F3F6B" w:rsidRDefault="006F3F6B" w:rsidP="006F3F6B">
      <w:r>
        <w:rPr>
          <w:rFonts w:hint="eastAsia"/>
        </w:rPr>
        <w:t>ЗАКЛЮЧЕНИЕ</w:t>
      </w:r>
    </w:p>
    <w:p w14:paraId="65C0FEB2" w14:textId="77777777" w:rsidR="006F3F6B" w:rsidRDefault="006F3F6B" w:rsidP="006F3F6B"/>
    <w:p w14:paraId="37F7CCF4" w14:textId="77777777" w:rsidR="006F3F6B" w:rsidRDefault="006F3F6B" w:rsidP="006F3F6B">
      <w:r>
        <w:rPr>
          <w:rFonts w:hint="eastAsia"/>
        </w:rPr>
        <w:t>БИБЛИОГРАФИЯ</w:t>
      </w:r>
    </w:p>
    <w:p w14:paraId="387E81C3" w14:textId="77777777" w:rsidR="006F3F6B" w:rsidRDefault="006F3F6B" w:rsidP="006F3F6B"/>
    <w:p w14:paraId="5AFC6CFA" w14:textId="6844D680" w:rsidR="006F3F6B" w:rsidRPr="006F3F6B" w:rsidRDefault="006F3F6B" w:rsidP="006F3F6B">
      <w:r>
        <w:rPr>
          <w:rFonts w:hint="eastAsia"/>
        </w:rPr>
        <w:t>ПРИЛОЖЕНИЯ</w:t>
      </w:r>
    </w:p>
    <w:sectPr w:rsidR="006F3F6B" w:rsidRPr="006F3F6B" w:rsidSect="000117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5C82" w14:textId="77777777" w:rsidR="000117D3" w:rsidRDefault="000117D3">
      <w:pPr>
        <w:spacing w:after="0" w:line="240" w:lineRule="auto"/>
      </w:pPr>
      <w:r>
        <w:separator/>
      </w:r>
    </w:p>
  </w:endnote>
  <w:endnote w:type="continuationSeparator" w:id="0">
    <w:p w14:paraId="3D0375AD" w14:textId="77777777" w:rsidR="000117D3" w:rsidRDefault="0001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C5B2" w14:textId="77777777" w:rsidR="000117D3" w:rsidRDefault="000117D3"/>
    <w:p w14:paraId="4031FCC1" w14:textId="77777777" w:rsidR="000117D3" w:rsidRDefault="000117D3"/>
    <w:p w14:paraId="58BA4FB5" w14:textId="77777777" w:rsidR="000117D3" w:rsidRDefault="000117D3"/>
    <w:p w14:paraId="7E90AA31" w14:textId="77777777" w:rsidR="000117D3" w:rsidRDefault="000117D3"/>
    <w:p w14:paraId="0EDE1908" w14:textId="77777777" w:rsidR="000117D3" w:rsidRDefault="000117D3"/>
    <w:p w14:paraId="79730BDD" w14:textId="77777777" w:rsidR="000117D3" w:rsidRDefault="000117D3"/>
    <w:p w14:paraId="4D9B13D2" w14:textId="77777777" w:rsidR="000117D3" w:rsidRDefault="000117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4415B4" wp14:editId="5F0188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44095" w14:textId="77777777" w:rsidR="000117D3" w:rsidRDefault="000117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4415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B44095" w14:textId="77777777" w:rsidR="000117D3" w:rsidRDefault="000117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5446EA" w14:textId="77777777" w:rsidR="000117D3" w:rsidRDefault="000117D3"/>
    <w:p w14:paraId="293160DE" w14:textId="77777777" w:rsidR="000117D3" w:rsidRDefault="000117D3"/>
    <w:p w14:paraId="665DE0AA" w14:textId="77777777" w:rsidR="000117D3" w:rsidRDefault="000117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EE2969" wp14:editId="43B788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93FC3" w14:textId="77777777" w:rsidR="000117D3" w:rsidRDefault="000117D3"/>
                          <w:p w14:paraId="518FD3F6" w14:textId="77777777" w:rsidR="000117D3" w:rsidRDefault="000117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EE29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793FC3" w14:textId="77777777" w:rsidR="000117D3" w:rsidRDefault="000117D3"/>
                    <w:p w14:paraId="518FD3F6" w14:textId="77777777" w:rsidR="000117D3" w:rsidRDefault="000117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80C68E" w14:textId="77777777" w:rsidR="000117D3" w:rsidRDefault="000117D3"/>
    <w:p w14:paraId="794E0588" w14:textId="77777777" w:rsidR="000117D3" w:rsidRDefault="000117D3">
      <w:pPr>
        <w:rPr>
          <w:sz w:val="2"/>
          <w:szCs w:val="2"/>
        </w:rPr>
      </w:pPr>
    </w:p>
    <w:p w14:paraId="41372B57" w14:textId="77777777" w:rsidR="000117D3" w:rsidRDefault="000117D3"/>
    <w:p w14:paraId="7C868909" w14:textId="77777777" w:rsidR="000117D3" w:rsidRDefault="000117D3">
      <w:pPr>
        <w:spacing w:after="0" w:line="240" w:lineRule="auto"/>
      </w:pPr>
    </w:p>
  </w:footnote>
  <w:footnote w:type="continuationSeparator" w:id="0">
    <w:p w14:paraId="189021B6" w14:textId="77777777" w:rsidR="000117D3" w:rsidRDefault="00011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7D3"/>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7646</TotalTime>
  <Pages>2</Pages>
  <Words>215</Words>
  <Characters>1231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661</cp:revision>
  <cp:lastPrinted>2009-02-06T05:36:00Z</cp:lastPrinted>
  <dcterms:created xsi:type="dcterms:W3CDTF">2024-01-07T13:43:00Z</dcterms:created>
  <dcterms:modified xsi:type="dcterms:W3CDTF">2024-01-19T11:04:00Z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