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E204" w14:textId="48A3EABD" w:rsidR="00564126" w:rsidRDefault="00DC4447" w:rsidP="00DC4447">
      <w:r w:rsidRPr="00DC4447">
        <w:rPr>
          <w:rFonts w:hint="eastAsia"/>
        </w:rPr>
        <w:t>Попов</w:t>
      </w:r>
      <w:r w:rsidRPr="00DC4447">
        <w:t xml:space="preserve"> </w:t>
      </w:r>
      <w:r w:rsidRPr="00DC4447">
        <w:rPr>
          <w:rFonts w:hint="eastAsia"/>
        </w:rPr>
        <w:t>Андрей</w:t>
      </w:r>
      <w:r w:rsidRPr="00DC4447">
        <w:t xml:space="preserve"> </w:t>
      </w:r>
      <w:r w:rsidRPr="00DC4447">
        <w:rPr>
          <w:rFonts w:hint="eastAsia"/>
        </w:rPr>
        <w:t>Сергеевич</w:t>
      </w:r>
      <w:r>
        <w:t xml:space="preserve"> </w:t>
      </w:r>
      <w:r w:rsidRPr="00DC4447">
        <w:rPr>
          <w:rFonts w:hint="eastAsia"/>
        </w:rPr>
        <w:t>История</w:t>
      </w:r>
      <w:r w:rsidRPr="00DC4447">
        <w:t xml:space="preserve"> </w:t>
      </w:r>
      <w:r w:rsidRPr="00DC4447">
        <w:rPr>
          <w:rFonts w:hint="eastAsia"/>
        </w:rPr>
        <w:t>деятельности</w:t>
      </w:r>
      <w:r w:rsidRPr="00DC4447">
        <w:t xml:space="preserve"> </w:t>
      </w:r>
      <w:r w:rsidRPr="00DC4447">
        <w:rPr>
          <w:rFonts w:hint="eastAsia"/>
        </w:rPr>
        <w:t>государственных</w:t>
      </w:r>
      <w:r w:rsidRPr="00DC4447">
        <w:t xml:space="preserve"> </w:t>
      </w:r>
      <w:r w:rsidRPr="00DC4447">
        <w:rPr>
          <w:rFonts w:hint="eastAsia"/>
        </w:rPr>
        <w:t>учреждений</w:t>
      </w:r>
      <w:r w:rsidRPr="00DC4447">
        <w:t xml:space="preserve"> </w:t>
      </w:r>
      <w:r w:rsidRPr="00DC4447">
        <w:rPr>
          <w:rFonts w:hint="eastAsia"/>
        </w:rPr>
        <w:t>Франции</w:t>
      </w:r>
      <w:r w:rsidRPr="00DC4447">
        <w:t xml:space="preserve"> </w:t>
      </w:r>
      <w:r w:rsidRPr="00DC4447">
        <w:rPr>
          <w:rFonts w:hint="eastAsia"/>
        </w:rPr>
        <w:t>в</w:t>
      </w:r>
      <w:r w:rsidRPr="00DC4447">
        <w:t xml:space="preserve"> </w:t>
      </w:r>
      <w:r w:rsidRPr="00DC4447">
        <w:rPr>
          <w:rFonts w:hint="eastAsia"/>
        </w:rPr>
        <w:t>области</w:t>
      </w:r>
      <w:r w:rsidRPr="00DC4447">
        <w:t xml:space="preserve"> </w:t>
      </w:r>
      <w:r w:rsidRPr="00DC4447">
        <w:rPr>
          <w:rFonts w:hint="eastAsia"/>
        </w:rPr>
        <w:t>противодействия</w:t>
      </w:r>
      <w:r w:rsidRPr="00DC4447">
        <w:t xml:space="preserve"> </w:t>
      </w:r>
      <w:r w:rsidRPr="00DC4447">
        <w:rPr>
          <w:rFonts w:hint="eastAsia"/>
        </w:rPr>
        <w:t>терроризму</w:t>
      </w:r>
      <w:r w:rsidRPr="00DC4447">
        <w:t xml:space="preserve"> (2006-2016 </w:t>
      </w:r>
      <w:r w:rsidRPr="00DC4447">
        <w:rPr>
          <w:rFonts w:hint="eastAsia"/>
        </w:rPr>
        <w:t>гг</w:t>
      </w:r>
      <w:r w:rsidRPr="00DC4447">
        <w:t>.)</w:t>
      </w:r>
    </w:p>
    <w:p w14:paraId="58CF3046" w14:textId="77777777" w:rsidR="00DC4447" w:rsidRDefault="00DC4447" w:rsidP="00DC4447">
      <w:r>
        <w:rPr>
          <w:rFonts w:hint="eastAsia"/>
        </w:rPr>
        <w:t>ОГЛАВЛЕНИЕ</w:t>
      </w:r>
      <w:r>
        <w:t xml:space="preserve"> </w:t>
      </w:r>
      <w:r>
        <w:rPr>
          <w:rFonts w:hint="eastAsia"/>
        </w:rPr>
        <w:t>ДИССЕРТАЦИИ</w:t>
      </w:r>
    </w:p>
    <w:p w14:paraId="1F7BCADE" w14:textId="77777777" w:rsidR="00DC4447" w:rsidRDefault="00DC4447" w:rsidP="00DC4447">
      <w:r>
        <w:rPr>
          <w:rFonts w:hint="eastAsia"/>
        </w:rPr>
        <w:t>кандидат</w:t>
      </w:r>
      <w:r>
        <w:t xml:space="preserve"> </w:t>
      </w:r>
      <w:r>
        <w:rPr>
          <w:rFonts w:hint="eastAsia"/>
        </w:rPr>
        <w:t>наук</w:t>
      </w:r>
      <w:r>
        <w:t xml:space="preserve"> </w:t>
      </w:r>
      <w:r>
        <w:rPr>
          <w:rFonts w:hint="eastAsia"/>
        </w:rPr>
        <w:t>Попов</w:t>
      </w:r>
      <w:r>
        <w:t xml:space="preserve"> </w:t>
      </w:r>
      <w:r>
        <w:rPr>
          <w:rFonts w:hint="eastAsia"/>
        </w:rPr>
        <w:t>Андрей</w:t>
      </w:r>
      <w:r>
        <w:t xml:space="preserve"> </w:t>
      </w:r>
      <w:r>
        <w:rPr>
          <w:rFonts w:hint="eastAsia"/>
        </w:rPr>
        <w:t>Сергеевич</w:t>
      </w:r>
    </w:p>
    <w:p w14:paraId="6B226D87" w14:textId="77777777" w:rsidR="00DC4447" w:rsidRDefault="00DC4447" w:rsidP="00DC4447">
      <w:r>
        <w:rPr>
          <w:rFonts w:hint="eastAsia"/>
        </w:rPr>
        <w:t>Введение</w:t>
      </w:r>
    </w:p>
    <w:p w14:paraId="22D0CDCE" w14:textId="77777777" w:rsidR="00DC4447" w:rsidRDefault="00DC4447" w:rsidP="00DC4447"/>
    <w:p w14:paraId="3F7411C2" w14:textId="77777777" w:rsidR="00DC4447" w:rsidRDefault="00DC4447" w:rsidP="00DC4447">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ИЗУЧЕНИЯ</w:t>
      </w:r>
      <w:r>
        <w:t xml:space="preserve"> </w:t>
      </w:r>
      <w:r>
        <w:rPr>
          <w:rFonts w:hint="eastAsia"/>
        </w:rPr>
        <w:t>ИСТОРИИ</w:t>
      </w:r>
      <w:r>
        <w:t xml:space="preserve"> </w:t>
      </w:r>
      <w:r>
        <w:rPr>
          <w:rFonts w:hint="eastAsia"/>
        </w:rPr>
        <w:t>СИСТЕМЫ</w:t>
      </w:r>
      <w:r>
        <w:t xml:space="preserve"> </w:t>
      </w:r>
      <w:r>
        <w:rPr>
          <w:rFonts w:hint="eastAsia"/>
        </w:rPr>
        <w:t>АНТИТЕРРОРИЗМА</w:t>
      </w:r>
      <w:r>
        <w:t xml:space="preserve"> </w:t>
      </w:r>
      <w:r>
        <w:rPr>
          <w:rFonts w:hint="eastAsia"/>
        </w:rPr>
        <w:t>ВО</w:t>
      </w:r>
      <w:r>
        <w:t xml:space="preserve"> </w:t>
      </w:r>
      <w:r>
        <w:rPr>
          <w:rFonts w:hint="eastAsia"/>
        </w:rPr>
        <w:t>ФРАНЦИИ</w:t>
      </w:r>
    </w:p>
    <w:p w14:paraId="62DA029C" w14:textId="77777777" w:rsidR="00DC4447" w:rsidRDefault="00DC4447" w:rsidP="00DC4447"/>
    <w:p w14:paraId="60A31148" w14:textId="77777777" w:rsidR="00DC4447" w:rsidRDefault="00DC4447" w:rsidP="00DC4447">
      <w:r>
        <w:t xml:space="preserve">1.1. </w:t>
      </w:r>
      <w:r>
        <w:rPr>
          <w:rFonts w:hint="eastAsia"/>
        </w:rPr>
        <w:t>Феномен</w:t>
      </w:r>
      <w:r>
        <w:t xml:space="preserve"> </w:t>
      </w:r>
      <w:r>
        <w:rPr>
          <w:rFonts w:hint="eastAsia"/>
        </w:rPr>
        <w:t>терроризма</w:t>
      </w:r>
      <w:r>
        <w:t xml:space="preserve"> </w:t>
      </w:r>
      <w:r>
        <w:rPr>
          <w:rFonts w:hint="eastAsia"/>
        </w:rPr>
        <w:t>в</w:t>
      </w:r>
      <w:r>
        <w:t xml:space="preserve"> </w:t>
      </w:r>
      <w:r>
        <w:rPr>
          <w:rFonts w:hint="eastAsia"/>
        </w:rPr>
        <w:t>новейшей</w:t>
      </w:r>
      <w:r>
        <w:t xml:space="preserve"> </w:t>
      </w:r>
      <w:r>
        <w:rPr>
          <w:rFonts w:hint="eastAsia"/>
        </w:rPr>
        <w:t>истории</w:t>
      </w:r>
    </w:p>
    <w:p w14:paraId="6ADAE599" w14:textId="77777777" w:rsidR="00DC4447" w:rsidRDefault="00DC4447" w:rsidP="00DC4447"/>
    <w:p w14:paraId="6AA714BE" w14:textId="77777777" w:rsidR="00DC4447" w:rsidRDefault="00DC4447" w:rsidP="00DC4447">
      <w:r>
        <w:t xml:space="preserve">1.2.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антитеррористической</w:t>
      </w:r>
      <w:r>
        <w:t xml:space="preserve"> </w:t>
      </w:r>
      <w:r>
        <w:rPr>
          <w:rFonts w:hint="eastAsia"/>
        </w:rPr>
        <w:t>деятельности</w:t>
      </w:r>
      <w:r>
        <w:t xml:space="preserve"> </w:t>
      </w:r>
      <w:r>
        <w:rPr>
          <w:rFonts w:hint="eastAsia"/>
        </w:rPr>
        <w:t>во</w:t>
      </w:r>
      <w:r>
        <w:t xml:space="preserve"> </w:t>
      </w:r>
      <w:r>
        <w:rPr>
          <w:rFonts w:hint="eastAsia"/>
        </w:rPr>
        <w:t>Франции</w:t>
      </w:r>
      <w:r>
        <w:t xml:space="preserve"> </w:t>
      </w:r>
      <w:r>
        <w:rPr>
          <w:rFonts w:hint="eastAsia"/>
        </w:rPr>
        <w:t>в</w:t>
      </w:r>
      <w:r>
        <w:t xml:space="preserve"> 2006-2016 </w:t>
      </w:r>
      <w:r>
        <w:rPr>
          <w:rFonts w:hint="eastAsia"/>
        </w:rPr>
        <w:t>гг</w:t>
      </w:r>
    </w:p>
    <w:p w14:paraId="26D3A819" w14:textId="77777777" w:rsidR="00DC4447" w:rsidRDefault="00DC4447" w:rsidP="00DC4447"/>
    <w:p w14:paraId="20E49037" w14:textId="77777777" w:rsidR="00DC4447" w:rsidRDefault="00DC4447" w:rsidP="00DC4447">
      <w:r>
        <w:t xml:space="preserve">1.3. </w:t>
      </w:r>
      <w:r>
        <w:rPr>
          <w:rFonts w:hint="eastAsia"/>
        </w:rPr>
        <w:t>Научное</w:t>
      </w:r>
      <w:r>
        <w:t xml:space="preserve"> </w:t>
      </w:r>
      <w:r>
        <w:rPr>
          <w:rFonts w:hint="eastAsia"/>
        </w:rPr>
        <w:t>сообщество</w:t>
      </w:r>
      <w:r>
        <w:t xml:space="preserve"> </w:t>
      </w:r>
      <w:r>
        <w:rPr>
          <w:rFonts w:hint="eastAsia"/>
        </w:rPr>
        <w:t>Франции</w:t>
      </w:r>
      <w:r>
        <w:t xml:space="preserve"> </w:t>
      </w:r>
      <w:r>
        <w:rPr>
          <w:rFonts w:hint="eastAsia"/>
        </w:rPr>
        <w:t>в</w:t>
      </w:r>
      <w:r>
        <w:t xml:space="preserve"> </w:t>
      </w:r>
      <w:r>
        <w:rPr>
          <w:rFonts w:hint="eastAsia"/>
        </w:rPr>
        <w:t>антитеррористическом</w:t>
      </w:r>
      <w:r>
        <w:t xml:space="preserve"> </w:t>
      </w:r>
      <w:r>
        <w:rPr>
          <w:rFonts w:hint="eastAsia"/>
        </w:rPr>
        <w:t>дискурсе</w:t>
      </w:r>
      <w:r>
        <w:t xml:space="preserve"> . . .42 </w:t>
      </w:r>
      <w:r>
        <w:rPr>
          <w:rFonts w:hint="eastAsia"/>
        </w:rPr>
        <w:t>Глава</w:t>
      </w:r>
      <w:r>
        <w:t xml:space="preserve"> II </w:t>
      </w:r>
      <w:r>
        <w:rPr>
          <w:rFonts w:hint="eastAsia"/>
        </w:rPr>
        <w:t>ХАРАКТЕРИСТИКА</w:t>
      </w:r>
      <w:r>
        <w:t xml:space="preserve"> </w:t>
      </w:r>
      <w:r>
        <w:rPr>
          <w:rFonts w:hint="eastAsia"/>
        </w:rPr>
        <w:t>ГОСУДАРСТВЕННЫХ</w:t>
      </w:r>
      <w:r>
        <w:t xml:space="preserve"> </w:t>
      </w:r>
      <w:r>
        <w:rPr>
          <w:rFonts w:hint="eastAsia"/>
        </w:rPr>
        <w:t>ИНСТИТУТОВ</w:t>
      </w:r>
      <w:r>
        <w:t xml:space="preserve"> </w:t>
      </w:r>
      <w:r>
        <w:rPr>
          <w:rFonts w:hint="eastAsia"/>
        </w:rPr>
        <w:t>ФРАНЦИИ</w:t>
      </w:r>
      <w:r>
        <w:t xml:space="preserve"> </w:t>
      </w:r>
      <w:r>
        <w:rPr>
          <w:rFonts w:hint="eastAsia"/>
        </w:rPr>
        <w:t>ПО</w:t>
      </w:r>
      <w:r>
        <w:t xml:space="preserve"> </w:t>
      </w:r>
      <w:r>
        <w:rPr>
          <w:rFonts w:hint="eastAsia"/>
        </w:rPr>
        <w:t>ПРОТИВОДЕЙСТВИЮ</w:t>
      </w:r>
      <w:r>
        <w:t xml:space="preserve"> </w:t>
      </w:r>
      <w:r>
        <w:rPr>
          <w:rFonts w:hint="eastAsia"/>
        </w:rPr>
        <w:t>ТЕРРОРИЗМУ</w:t>
      </w:r>
      <w:r>
        <w:t xml:space="preserve"> </w:t>
      </w:r>
      <w:r>
        <w:rPr>
          <w:rFonts w:hint="eastAsia"/>
        </w:rPr>
        <w:t>В</w:t>
      </w:r>
      <w:r>
        <w:t xml:space="preserve"> </w:t>
      </w:r>
      <w:r>
        <w:rPr>
          <w:rFonts w:hint="eastAsia"/>
        </w:rPr>
        <w:t>ПЕРИОД</w:t>
      </w:r>
      <w:r>
        <w:t xml:space="preserve"> 2006-2016 </w:t>
      </w:r>
      <w:r>
        <w:rPr>
          <w:rFonts w:hint="eastAsia"/>
        </w:rPr>
        <w:t>ГГ</w:t>
      </w:r>
    </w:p>
    <w:p w14:paraId="7B7D4C3E" w14:textId="77777777" w:rsidR="00DC4447" w:rsidRDefault="00DC4447" w:rsidP="00DC4447"/>
    <w:p w14:paraId="10E2E48E" w14:textId="77777777" w:rsidR="00DC4447" w:rsidRDefault="00DC4447" w:rsidP="00DC4447">
      <w:r>
        <w:t xml:space="preserve">2.1 </w:t>
      </w:r>
      <w:r>
        <w:rPr>
          <w:rFonts w:hint="eastAsia"/>
        </w:rPr>
        <w:t>Особенности</w:t>
      </w:r>
      <w:r>
        <w:t xml:space="preserve"> </w:t>
      </w:r>
      <w:r>
        <w:rPr>
          <w:rFonts w:hint="eastAsia"/>
        </w:rPr>
        <w:t>деятельности</w:t>
      </w:r>
      <w:r>
        <w:t xml:space="preserve"> </w:t>
      </w:r>
      <w:r>
        <w:rPr>
          <w:rFonts w:hint="eastAsia"/>
        </w:rPr>
        <w:t>МВД</w:t>
      </w:r>
      <w:r>
        <w:t xml:space="preserve"> </w:t>
      </w:r>
      <w:r>
        <w:rPr>
          <w:rFonts w:hint="eastAsia"/>
        </w:rPr>
        <w:t>в</w:t>
      </w:r>
      <w:r>
        <w:t xml:space="preserve"> </w:t>
      </w:r>
      <w:r>
        <w:rPr>
          <w:rFonts w:hint="eastAsia"/>
        </w:rPr>
        <w:t>системе</w:t>
      </w:r>
      <w:r>
        <w:t xml:space="preserve"> </w:t>
      </w:r>
      <w:r>
        <w:rPr>
          <w:rFonts w:hint="eastAsia"/>
        </w:rPr>
        <w:t>противодействия</w:t>
      </w:r>
      <w:r>
        <w:t xml:space="preserve"> </w:t>
      </w:r>
      <w:r>
        <w:rPr>
          <w:rFonts w:hint="eastAsia"/>
        </w:rPr>
        <w:t>терроризму</w:t>
      </w:r>
      <w:r>
        <w:t xml:space="preserve"> </w:t>
      </w:r>
      <w:r>
        <w:rPr>
          <w:rFonts w:hint="eastAsia"/>
        </w:rPr>
        <w:t>в</w:t>
      </w:r>
      <w:r>
        <w:t xml:space="preserve"> 2006-2016 </w:t>
      </w:r>
      <w:r>
        <w:rPr>
          <w:rFonts w:hint="eastAsia"/>
        </w:rPr>
        <w:t>гг</w:t>
      </w:r>
    </w:p>
    <w:p w14:paraId="6B66E324" w14:textId="77777777" w:rsidR="00DC4447" w:rsidRDefault="00DC4447" w:rsidP="00DC4447"/>
    <w:p w14:paraId="6524C7D3" w14:textId="77777777" w:rsidR="00DC4447" w:rsidRDefault="00DC4447" w:rsidP="00DC4447">
      <w:r>
        <w:t xml:space="preserve">2.2 </w:t>
      </w:r>
      <w:r>
        <w:rPr>
          <w:rFonts w:hint="eastAsia"/>
        </w:rPr>
        <w:t>Меняющаяся</w:t>
      </w:r>
      <w:r>
        <w:t xml:space="preserve"> </w:t>
      </w:r>
      <w:r>
        <w:rPr>
          <w:rFonts w:hint="eastAsia"/>
        </w:rPr>
        <w:t>роль</w:t>
      </w:r>
      <w:r>
        <w:t xml:space="preserve"> </w:t>
      </w:r>
      <w:r>
        <w:rPr>
          <w:rFonts w:hint="eastAsia"/>
        </w:rPr>
        <w:t>Министерства</w:t>
      </w:r>
      <w:r>
        <w:t xml:space="preserve"> </w:t>
      </w:r>
      <w:r>
        <w:rPr>
          <w:rFonts w:hint="eastAsia"/>
        </w:rPr>
        <w:t>обороны</w:t>
      </w:r>
      <w:r>
        <w:t xml:space="preserve"> </w:t>
      </w:r>
      <w:r>
        <w:rPr>
          <w:rFonts w:hint="eastAsia"/>
        </w:rPr>
        <w:t>в</w:t>
      </w:r>
      <w:r>
        <w:t xml:space="preserve"> </w:t>
      </w:r>
      <w:r>
        <w:rPr>
          <w:rFonts w:hint="eastAsia"/>
        </w:rPr>
        <w:t>обновлении</w:t>
      </w:r>
      <w:r>
        <w:t xml:space="preserve"> </w:t>
      </w:r>
      <w:r>
        <w:rPr>
          <w:rFonts w:hint="eastAsia"/>
        </w:rPr>
        <w:t>антитеррористической</w:t>
      </w:r>
      <w:r>
        <w:t xml:space="preserve"> </w:t>
      </w:r>
      <w:r>
        <w:rPr>
          <w:rFonts w:hint="eastAsia"/>
        </w:rPr>
        <w:t>системы</w:t>
      </w:r>
      <w:r>
        <w:t xml:space="preserve"> </w:t>
      </w:r>
      <w:r>
        <w:rPr>
          <w:rFonts w:hint="eastAsia"/>
        </w:rPr>
        <w:t>Франции</w:t>
      </w:r>
    </w:p>
    <w:p w14:paraId="4F12CB49" w14:textId="77777777" w:rsidR="00DC4447" w:rsidRDefault="00DC4447" w:rsidP="00DC4447"/>
    <w:p w14:paraId="1F0D7CFF" w14:textId="77777777" w:rsidR="00DC4447" w:rsidRDefault="00DC4447" w:rsidP="00DC4447">
      <w:r>
        <w:t xml:space="preserve">2.3 </w:t>
      </w:r>
      <w:r>
        <w:rPr>
          <w:rFonts w:hint="eastAsia"/>
        </w:rPr>
        <w:t>Участие</w:t>
      </w:r>
      <w:r>
        <w:t xml:space="preserve"> </w:t>
      </w:r>
      <w:r>
        <w:rPr>
          <w:rFonts w:hint="eastAsia"/>
        </w:rPr>
        <w:t>Министерства</w:t>
      </w:r>
      <w:r>
        <w:t xml:space="preserve"> </w:t>
      </w:r>
      <w:r>
        <w:rPr>
          <w:rFonts w:hint="eastAsia"/>
        </w:rPr>
        <w:t>финансов</w:t>
      </w:r>
      <w:r>
        <w:t xml:space="preserve"> </w:t>
      </w:r>
      <w:r>
        <w:rPr>
          <w:rFonts w:hint="eastAsia"/>
        </w:rPr>
        <w:t>и</w:t>
      </w:r>
      <w:r>
        <w:t xml:space="preserve"> </w:t>
      </w:r>
      <w:r>
        <w:rPr>
          <w:rFonts w:hint="eastAsia"/>
        </w:rPr>
        <w:t>ведомств</w:t>
      </w:r>
      <w:r>
        <w:t xml:space="preserve"> </w:t>
      </w:r>
      <w:r>
        <w:rPr>
          <w:rFonts w:hint="eastAsia"/>
        </w:rPr>
        <w:t>погранично</w:t>
      </w:r>
      <w:r>
        <w:t>-</w:t>
      </w:r>
      <w:r>
        <w:rPr>
          <w:rFonts w:hint="eastAsia"/>
        </w:rPr>
        <w:t>таможенного</w:t>
      </w:r>
      <w:r>
        <w:t xml:space="preserve"> </w:t>
      </w:r>
      <w:r>
        <w:rPr>
          <w:rFonts w:hint="eastAsia"/>
        </w:rPr>
        <w:t>контроля</w:t>
      </w:r>
      <w:r>
        <w:t xml:space="preserve"> </w:t>
      </w:r>
      <w:r>
        <w:rPr>
          <w:rFonts w:hint="eastAsia"/>
        </w:rPr>
        <w:t>в</w:t>
      </w:r>
      <w:r>
        <w:t xml:space="preserve"> </w:t>
      </w:r>
      <w:r>
        <w:rPr>
          <w:rFonts w:hint="eastAsia"/>
        </w:rPr>
        <w:t>противодействии</w:t>
      </w:r>
      <w:r>
        <w:t xml:space="preserve"> </w:t>
      </w:r>
      <w:r>
        <w:rPr>
          <w:rFonts w:hint="eastAsia"/>
        </w:rPr>
        <w:t>терроризму</w:t>
      </w:r>
      <w:r>
        <w:t xml:space="preserve"> </w:t>
      </w:r>
      <w:r>
        <w:rPr>
          <w:rFonts w:hint="eastAsia"/>
        </w:rPr>
        <w:t>в</w:t>
      </w:r>
      <w:r>
        <w:t xml:space="preserve"> 2006-2016 </w:t>
      </w:r>
      <w:r>
        <w:rPr>
          <w:rFonts w:hint="eastAsia"/>
        </w:rPr>
        <w:t>гг</w:t>
      </w:r>
      <w:r>
        <w:t xml:space="preserve">...103 </w:t>
      </w:r>
      <w:r>
        <w:rPr>
          <w:rFonts w:hint="eastAsia"/>
        </w:rPr>
        <w:t>Глава</w:t>
      </w:r>
      <w:r>
        <w:t xml:space="preserve"> III </w:t>
      </w:r>
      <w:r>
        <w:rPr>
          <w:rFonts w:hint="eastAsia"/>
        </w:rPr>
        <w:t>ИСТОРИЯ</w:t>
      </w:r>
      <w:r>
        <w:t xml:space="preserve"> </w:t>
      </w:r>
      <w:r>
        <w:rPr>
          <w:rFonts w:hint="eastAsia"/>
        </w:rPr>
        <w:t>ИНТЕГРАЦИИ</w:t>
      </w:r>
      <w:r>
        <w:t xml:space="preserve"> </w:t>
      </w:r>
      <w:r>
        <w:rPr>
          <w:rFonts w:hint="eastAsia"/>
        </w:rPr>
        <w:t>ФРАНЦИИ</w:t>
      </w:r>
      <w:r>
        <w:t xml:space="preserve"> </w:t>
      </w:r>
      <w:r>
        <w:rPr>
          <w:rFonts w:hint="eastAsia"/>
        </w:rPr>
        <w:t>В</w:t>
      </w:r>
      <w:r>
        <w:t xml:space="preserve"> </w:t>
      </w:r>
      <w:r>
        <w:rPr>
          <w:rFonts w:hint="eastAsia"/>
        </w:rPr>
        <w:t>НАДНАЦИОНАЛЬНЫЕ</w:t>
      </w:r>
      <w:r>
        <w:t xml:space="preserve"> </w:t>
      </w:r>
      <w:r>
        <w:rPr>
          <w:rFonts w:hint="eastAsia"/>
        </w:rPr>
        <w:t>АНТИТЕРРОРИСТИЧЕСКИЕ</w:t>
      </w:r>
      <w:r>
        <w:t xml:space="preserve"> </w:t>
      </w:r>
      <w:r>
        <w:rPr>
          <w:rFonts w:hint="eastAsia"/>
        </w:rPr>
        <w:t>СТРУКТУРЫ</w:t>
      </w:r>
    </w:p>
    <w:p w14:paraId="6381156E" w14:textId="77777777" w:rsidR="00DC4447" w:rsidRDefault="00DC4447" w:rsidP="00DC4447"/>
    <w:p w14:paraId="6A201226" w14:textId="77777777" w:rsidR="00DC4447" w:rsidRDefault="00DC4447" w:rsidP="00DC4447">
      <w:r>
        <w:t xml:space="preserve">3.1 </w:t>
      </w:r>
      <w:r>
        <w:rPr>
          <w:rFonts w:hint="eastAsia"/>
        </w:rPr>
        <w:t>Развитие</w:t>
      </w:r>
      <w:r>
        <w:t xml:space="preserve"> </w:t>
      </w:r>
      <w:r>
        <w:rPr>
          <w:rFonts w:hint="eastAsia"/>
        </w:rPr>
        <w:t>антитеррористических</w:t>
      </w:r>
      <w:r>
        <w:t xml:space="preserve"> </w:t>
      </w:r>
      <w:r>
        <w:rPr>
          <w:rFonts w:hint="eastAsia"/>
        </w:rPr>
        <w:t>институтов</w:t>
      </w:r>
      <w:r>
        <w:t xml:space="preserve"> </w:t>
      </w:r>
      <w:r>
        <w:rPr>
          <w:rFonts w:hint="eastAsia"/>
        </w:rPr>
        <w:t>Франции</w:t>
      </w:r>
      <w:r>
        <w:t xml:space="preserve"> </w:t>
      </w:r>
      <w:r>
        <w:rPr>
          <w:rFonts w:hint="eastAsia"/>
        </w:rPr>
        <w:t>в</w:t>
      </w:r>
      <w:r>
        <w:t xml:space="preserve"> </w:t>
      </w:r>
      <w:r>
        <w:rPr>
          <w:rFonts w:hint="eastAsia"/>
        </w:rPr>
        <w:t>системе</w:t>
      </w:r>
      <w:r>
        <w:t xml:space="preserve"> </w:t>
      </w:r>
      <w:r>
        <w:rPr>
          <w:rFonts w:hint="eastAsia"/>
        </w:rPr>
        <w:t>Европейского</w:t>
      </w:r>
      <w:r>
        <w:t xml:space="preserve"> </w:t>
      </w:r>
      <w:r>
        <w:rPr>
          <w:rFonts w:hint="eastAsia"/>
        </w:rPr>
        <w:t>Союза</w:t>
      </w:r>
    </w:p>
    <w:p w14:paraId="6B6518F0" w14:textId="77777777" w:rsidR="00DC4447" w:rsidRDefault="00DC4447" w:rsidP="00DC4447"/>
    <w:p w14:paraId="207AA6ED" w14:textId="77777777" w:rsidR="00DC4447" w:rsidRDefault="00DC4447" w:rsidP="00DC4447">
      <w:r>
        <w:t xml:space="preserve">3.2 </w:t>
      </w:r>
      <w:r>
        <w:rPr>
          <w:rFonts w:hint="eastAsia"/>
        </w:rPr>
        <w:t>Эволюция</w:t>
      </w:r>
      <w:r>
        <w:t xml:space="preserve"> </w:t>
      </w:r>
      <w:r>
        <w:rPr>
          <w:rFonts w:hint="eastAsia"/>
        </w:rPr>
        <w:t>государственных</w:t>
      </w:r>
      <w:r>
        <w:t xml:space="preserve"> </w:t>
      </w:r>
      <w:r>
        <w:rPr>
          <w:rFonts w:hint="eastAsia"/>
        </w:rPr>
        <w:t>институтов</w:t>
      </w:r>
      <w:r>
        <w:t xml:space="preserve"> </w:t>
      </w:r>
      <w:r>
        <w:rPr>
          <w:rFonts w:hint="eastAsia"/>
        </w:rPr>
        <w:t>противо</w:t>
      </w:r>
      <w:r>
        <w:rPr>
          <w:rFonts w:hint="eastAsia"/>
        </w:rPr>
        <w:lastRenderedPageBreak/>
        <w:t>действия</w:t>
      </w:r>
      <w:r>
        <w:t xml:space="preserve"> </w:t>
      </w:r>
      <w:r>
        <w:rPr>
          <w:rFonts w:hint="eastAsia"/>
        </w:rPr>
        <w:t>терроризму</w:t>
      </w:r>
      <w:r>
        <w:t xml:space="preserve"> </w:t>
      </w:r>
      <w:r>
        <w:rPr>
          <w:rFonts w:hint="eastAsia"/>
        </w:rPr>
        <w:t>во</w:t>
      </w:r>
      <w:r>
        <w:t xml:space="preserve"> </w:t>
      </w:r>
      <w:r>
        <w:rPr>
          <w:rFonts w:hint="eastAsia"/>
        </w:rPr>
        <w:t>Франции</w:t>
      </w:r>
      <w:r>
        <w:t xml:space="preserve"> </w:t>
      </w:r>
      <w:r>
        <w:rPr>
          <w:rFonts w:hint="eastAsia"/>
        </w:rPr>
        <w:t>в</w:t>
      </w:r>
      <w:r>
        <w:t xml:space="preserve"> </w:t>
      </w:r>
      <w:r>
        <w:rPr>
          <w:rFonts w:hint="eastAsia"/>
        </w:rPr>
        <w:t>структурах</w:t>
      </w:r>
      <w:r>
        <w:t xml:space="preserve"> </w:t>
      </w:r>
      <w:r>
        <w:rPr>
          <w:rFonts w:hint="eastAsia"/>
        </w:rPr>
        <w:t>НАТО</w:t>
      </w:r>
    </w:p>
    <w:p w14:paraId="1C628FC4" w14:textId="77777777" w:rsidR="00DC4447" w:rsidRDefault="00DC4447" w:rsidP="00DC4447"/>
    <w:p w14:paraId="0C32187D" w14:textId="77777777" w:rsidR="00DC4447" w:rsidRDefault="00DC4447" w:rsidP="00DC4447">
      <w:r>
        <w:t xml:space="preserve">3.3 </w:t>
      </w:r>
      <w:r>
        <w:rPr>
          <w:rFonts w:hint="eastAsia"/>
        </w:rPr>
        <w:t>Наращивание</w:t>
      </w:r>
      <w:r>
        <w:t xml:space="preserve"> </w:t>
      </w:r>
      <w:r>
        <w:rPr>
          <w:rFonts w:hint="eastAsia"/>
        </w:rPr>
        <w:t>международного</w:t>
      </w:r>
      <w:r>
        <w:t xml:space="preserve"> </w:t>
      </w:r>
      <w:r>
        <w:rPr>
          <w:rFonts w:hint="eastAsia"/>
        </w:rPr>
        <w:t>сотрудничества</w:t>
      </w:r>
      <w:r>
        <w:t xml:space="preserve"> </w:t>
      </w:r>
      <w:r>
        <w:rPr>
          <w:rFonts w:hint="eastAsia"/>
        </w:rPr>
        <w:t>антитеррористических</w:t>
      </w:r>
      <w:r>
        <w:t xml:space="preserve"> </w:t>
      </w:r>
      <w:r>
        <w:rPr>
          <w:rFonts w:hint="eastAsia"/>
        </w:rPr>
        <w:t>институтов</w:t>
      </w:r>
      <w:r>
        <w:t xml:space="preserve"> </w:t>
      </w:r>
      <w:r>
        <w:rPr>
          <w:rFonts w:hint="eastAsia"/>
        </w:rPr>
        <w:t>Франции</w:t>
      </w:r>
      <w:r>
        <w:t xml:space="preserve"> </w:t>
      </w:r>
      <w:r>
        <w:rPr>
          <w:rFonts w:hint="eastAsia"/>
        </w:rPr>
        <w:t>в</w:t>
      </w:r>
      <w:r>
        <w:t xml:space="preserve"> 2006-2016 </w:t>
      </w:r>
      <w:r>
        <w:rPr>
          <w:rFonts w:hint="eastAsia"/>
        </w:rPr>
        <w:t>гг</w:t>
      </w:r>
      <w:r>
        <w:t xml:space="preserve">.: </w:t>
      </w:r>
      <w:r>
        <w:rPr>
          <w:rFonts w:hint="eastAsia"/>
        </w:rPr>
        <w:t>основные</w:t>
      </w:r>
    </w:p>
    <w:p w14:paraId="78E2356B" w14:textId="77777777" w:rsidR="00DC4447" w:rsidRDefault="00DC4447" w:rsidP="00DC4447"/>
    <w:p w14:paraId="19284B0D" w14:textId="77777777" w:rsidR="00DC4447" w:rsidRDefault="00DC4447" w:rsidP="00DC4447">
      <w:r>
        <w:rPr>
          <w:rFonts w:hint="eastAsia"/>
        </w:rPr>
        <w:t>результаты</w:t>
      </w:r>
    </w:p>
    <w:p w14:paraId="39D3EAE5" w14:textId="77777777" w:rsidR="00DC4447" w:rsidRDefault="00DC4447" w:rsidP="00DC4447"/>
    <w:p w14:paraId="11E71D60" w14:textId="77777777" w:rsidR="00DC4447" w:rsidRDefault="00DC4447" w:rsidP="00DC4447">
      <w:r>
        <w:rPr>
          <w:rFonts w:hint="eastAsia"/>
        </w:rPr>
        <w:t>Заключение</w:t>
      </w:r>
    </w:p>
    <w:p w14:paraId="6A5E989B" w14:textId="77777777" w:rsidR="00DC4447" w:rsidRDefault="00DC4447" w:rsidP="00DC4447"/>
    <w:p w14:paraId="4A115D02" w14:textId="77777777" w:rsidR="00DC4447" w:rsidRDefault="00DC4447" w:rsidP="00DC4447">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729E262" w14:textId="77777777" w:rsidR="00DC4447" w:rsidRDefault="00DC4447" w:rsidP="00DC4447"/>
    <w:p w14:paraId="3B05B429" w14:textId="3CDE761C" w:rsidR="00DC4447" w:rsidRPr="00DC4447" w:rsidRDefault="00DC4447" w:rsidP="00DC4447">
      <w:r>
        <w:rPr>
          <w:rFonts w:hint="eastAsia"/>
        </w:rPr>
        <w:t>Приложения</w:t>
      </w:r>
    </w:p>
    <w:sectPr w:rsidR="00DC4447" w:rsidRPr="00DC4447" w:rsidSect="00145D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177D" w14:textId="77777777" w:rsidR="00145DAE" w:rsidRDefault="00145DAE">
      <w:pPr>
        <w:spacing w:after="0" w:line="240" w:lineRule="auto"/>
      </w:pPr>
      <w:r>
        <w:separator/>
      </w:r>
    </w:p>
  </w:endnote>
  <w:endnote w:type="continuationSeparator" w:id="0">
    <w:p w14:paraId="54734A2E" w14:textId="77777777" w:rsidR="00145DAE" w:rsidRDefault="0014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F1E1" w14:textId="77777777" w:rsidR="00145DAE" w:rsidRDefault="00145DAE"/>
    <w:p w14:paraId="2CBC2B9E" w14:textId="77777777" w:rsidR="00145DAE" w:rsidRDefault="00145DAE"/>
    <w:p w14:paraId="49E20F02" w14:textId="77777777" w:rsidR="00145DAE" w:rsidRDefault="00145DAE"/>
    <w:p w14:paraId="0066ABED" w14:textId="77777777" w:rsidR="00145DAE" w:rsidRDefault="00145DAE"/>
    <w:p w14:paraId="7DDE61A9" w14:textId="77777777" w:rsidR="00145DAE" w:rsidRDefault="00145DAE"/>
    <w:p w14:paraId="575583EF" w14:textId="77777777" w:rsidR="00145DAE" w:rsidRDefault="00145DAE"/>
    <w:p w14:paraId="06B35380" w14:textId="77777777" w:rsidR="00145DAE" w:rsidRDefault="00145D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A6245E" wp14:editId="24CE2D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1D535" w14:textId="77777777" w:rsidR="00145DAE" w:rsidRDefault="00145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A624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C1D535" w14:textId="77777777" w:rsidR="00145DAE" w:rsidRDefault="00145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9709A7" w14:textId="77777777" w:rsidR="00145DAE" w:rsidRDefault="00145DAE"/>
    <w:p w14:paraId="455A0F54" w14:textId="77777777" w:rsidR="00145DAE" w:rsidRDefault="00145DAE"/>
    <w:p w14:paraId="2B0AE42E" w14:textId="77777777" w:rsidR="00145DAE" w:rsidRDefault="00145D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B72AF5" wp14:editId="51F7C8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7D42C" w14:textId="77777777" w:rsidR="00145DAE" w:rsidRDefault="00145DAE"/>
                          <w:p w14:paraId="1FD3766D" w14:textId="77777777" w:rsidR="00145DAE" w:rsidRDefault="00145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B72A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37D42C" w14:textId="77777777" w:rsidR="00145DAE" w:rsidRDefault="00145DAE"/>
                    <w:p w14:paraId="1FD3766D" w14:textId="77777777" w:rsidR="00145DAE" w:rsidRDefault="00145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E08A4E" w14:textId="77777777" w:rsidR="00145DAE" w:rsidRDefault="00145DAE"/>
    <w:p w14:paraId="5026CB1F" w14:textId="77777777" w:rsidR="00145DAE" w:rsidRDefault="00145DAE">
      <w:pPr>
        <w:rPr>
          <w:sz w:val="2"/>
          <w:szCs w:val="2"/>
        </w:rPr>
      </w:pPr>
    </w:p>
    <w:p w14:paraId="7B4B369B" w14:textId="77777777" w:rsidR="00145DAE" w:rsidRDefault="00145DAE"/>
    <w:p w14:paraId="0F7ACA0E" w14:textId="77777777" w:rsidR="00145DAE" w:rsidRDefault="00145DAE">
      <w:pPr>
        <w:spacing w:after="0" w:line="240" w:lineRule="auto"/>
      </w:pPr>
    </w:p>
  </w:footnote>
  <w:footnote w:type="continuationSeparator" w:id="0">
    <w:p w14:paraId="2B8BE573" w14:textId="77777777" w:rsidR="00145DAE" w:rsidRDefault="0014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AE"/>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55233</TotalTime>
  <Pages>2</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1003</cp:revision>
  <cp:lastPrinted>2009-02-06T05:36:00Z</cp:lastPrinted>
  <dcterms:created xsi:type="dcterms:W3CDTF">2024-01-07T13:43:00Z</dcterms:created>
  <dcterms:modified xsi:type="dcterms:W3CDTF">2024-04-02T10:10:00Z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