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98" w:rsidRDefault="00855998" w:rsidP="008559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Юрченко Ірина Олександрівна,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дитячий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гінеколог</w:t>
      </w:r>
      <w:r>
        <w:rPr>
          <w:rFonts w:ascii="CIDFont+F4" w:eastAsia="CIDFont+F4" w:hAnsi="CIDFont+F3" w:cs="CIDFont+F4"/>
          <w:kern w:val="0"/>
          <w:sz w:val="28"/>
          <w:szCs w:val="28"/>
          <w:lang w:eastAsia="ru-RU"/>
        </w:rPr>
        <w:t>,</w:t>
      </w:r>
    </w:p>
    <w:p w:rsidR="00855998" w:rsidRDefault="00855998" w:rsidP="008559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КНП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Консультативно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діагностичний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дитячий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Дарницького</w:t>
      </w:r>
    </w:p>
    <w:p w:rsidR="00855998" w:rsidRDefault="00855998" w:rsidP="008559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району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Києва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Диференційований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підхід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p>
    <w:p w:rsidR="00855998" w:rsidRDefault="00855998" w:rsidP="008559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порушень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менструальної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функції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гіперпролактинемії</w:t>
      </w:r>
    </w:p>
    <w:p w:rsidR="00855998" w:rsidRDefault="00855998" w:rsidP="008559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періоді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статевого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дозрівання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855998" w:rsidRDefault="00855998" w:rsidP="008559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26.613.068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p>
    <w:p w:rsidR="0074532F" w:rsidRPr="00855998" w:rsidRDefault="00855998" w:rsidP="00855998">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Шупика</w:t>
      </w:r>
    </w:p>
    <w:sectPr w:rsidR="0074532F" w:rsidRPr="0085599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855998" w:rsidRPr="008559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D4F65-174E-4420-9ADB-183412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2022-01-21T17:36:00Z</dcterms:created>
  <dcterms:modified xsi:type="dcterms:W3CDTF">2022-01-21T21:21:00Z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