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D8DF" w14:textId="736B41E6" w:rsidR="00035735" w:rsidRDefault="009D623A" w:rsidP="009D623A">
      <w:pPr>
        <w:rPr>
          <w:rFonts w:ascii="Times New Roman" w:eastAsia="Arial Unicode MS" w:hAnsi="Times New Roman" w:cs="Times New Roman"/>
          <w:b/>
          <w:bCs/>
          <w:color w:val="000000"/>
          <w:kern w:val="0"/>
          <w:sz w:val="28"/>
          <w:szCs w:val="28"/>
          <w:lang w:eastAsia="ru-RU" w:bidi="uk-UA"/>
        </w:rPr>
      </w:pPr>
      <w:r w:rsidRPr="009D623A">
        <w:rPr>
          <w:rFonts w:ascii="Times New Roman" w:eastAsia="Arial Unicode MS" w:hAnsi="Times New Roman" w:cs="Times New Roman" w:hint="eastAsia"/>
          <w:b/>
          <w:bCs/>
          <w:color w:val="000000"/>
          <w:kern w:val="0"/>
          <w:sz w:val="28"/>
          <w:szCs w:val="28"/>
          <w:lang w:eastAsia="ru-RU" w:bidi="uk-UA"/>
        </w:rPr>
        <w:t>Плотников</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Андрей</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Павлович</w:t>
      </w:r>
      <w:r>
        <w:rPr>
          <w:rFonts w:ascii="Times New Roman" w:eastAsia="Arial Unicode MS" w:hAnsi="Times New Roman" w:cs="Times New Roman" w:hint="eastAsia"/>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Исследование</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работоспособности</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сегнетокерамических</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конденсаторов</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при</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повышенных</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электрических</w:t>
      </w:r>
      <w:r w:rsidRPr="009D623A">
        <w:rPr>
          <w:rFonts w:ascii="Times New Roman" w:eastAsia="Arial Unicode MS" w:hAnsi="Times New Roman" w:cs="Times New Roman"/>
          <w:b/>
          <w:bCs/>
          <w:color w:val="000000"/>
          <w:kern w:val="0"/>
          <w:sz w:val="28"/>
          <w:szCs w:val="28"/>
          <w:lang w:eastAsia="ru-RU" w:bidi="uk-UA"/>
        </w:rPr>
        <w:t xml:space="preserve"> </w:t>
      </w:r>
      <w:r w:rsidRPr="009D623A">
        <w:rPr>
          <w:rFonts w:ascii="Times New Roman" w:eastAsia="Arial Unicode MS" w:hAnsi="Times New Roman" w:cs="Times New Roman" w:hint="eastAsia"/>
          <w:b/>
          <w:bCs/>
          <w:color w:val="000000"/>
          <w:kern w:val="0"/>
          <w:sz w:val="28"/>
          <w:szCs w:val="28"/>
          <w:lang w:eastAsia="ru-RU" w:bidi="uk-UA"/>
        </w:rPr>
        <w:t>нагрузках</w:t>
      </w:r>
    </w:p>
    <w:p w14:paraId="61E2BCEC" w14:textId="77777777" w:rsidR="009D623A" w:rsidRDefault="009D623A" w:rsidP="009D623A">
      <w:r>
        <w:rPr>
          <w:rFonts w:hint="eastAsia"/>
        </w:rPr>
        <w:t>ОГЛАВЛЕНИЕ</w:t>
      </w:r>
      <w:r>
        <w:t xml:space="preserve"> </w:t>
      </w:r>
      <w:r>
        <w:rPr>
          <w:rFonts w:hint="eastAsia"/>
        </w:rPr>
        <w:t>ДИССЕРТАЦИИ</w:t>
      </w:r>
    </w:p>
    <w:p w14:paraId="52768D50" w14:textId="77777777" w:rsidR="009D623A" w:rsidRDefault="009D623A" w:rsidP="009D623A">
      <w:r>
        <w:rPr>
          <w:rFonts w:hint="eastAsia"/>
        </w:rPr>
        <w:t>кандидат</w:t>
      </w:r>
      <w:r>
        <w:t xml:space="preserve"> </w:t>
      </w:r>
      <w:r>
        <w:rPr>
          <w:rFonts w:hint="eastAsia"/>
        </w:rPr>
        <w:t>наук</w:t>
      </w:r>
      <w:r>
        <w:t xml:space="preserve"> </w:t>
      </w:r>
      <w:r>
        <w:rPr>
          <w:rFonts w:hint="eastAsia"/>
        </w:rPr>
        <w:t>Плотников</w:t>
      </w:r>
      <w:r>
        <w:t xml:space="preserve"> </w:t>
      </w:r>
      <w:r>
        <w:rPr>
          <w:rFonts w:hint="eastAsia"/>
        </w:rPr>
        <w:t>Андрей</w:t>
      </w:r>
      <w:r>
        <w:t xml:space="preserve"> </w:t>
      </w:r>
      <w:r>
        <w:rPr>
          <w:rFonts w:hint="eastAsia"/>
        </w:rPr>
        <w:t>Павлович</w:t>
      </w:r>
    </w:p>
    <w:p w14:paraId="29181F43" w14:textId="77777777" w:rsidR="009D623A" w:rsidRDefault="009D623A" w:rsidP="009D623A">
      <w:r>
        <w:rPr>
          <w:rFonts w:hint="eastAsia"/>
        </w:rPr>
        <w:t>Введение</w:t>
      </w:r>
    </w:p>
    <w:p w14:paraId="1D742815" w14:textId="77777777" w:rsidR="009D623A" w:rsidRDefault="009D623A" w:rsidP="009D623A"/>
    <w:p w14:paraId="0C325FD6" w14:textId="77777777" w:rsidR="009D623A" w:rsidRDefault="009D623A" w:rsidP="009D623A">
      <w:r>
        <w:t xml:space="preserve">1. </w:t>
      </w:r>
      <w:r>
        <w:rPr>
          <w:rFonts w:hint="eastAsia"/>
        </w:rPr>
        <w:t>ЛИТЕРАТУРНЫЙ</w:t>
      </w:r>
      <w:r>
        <w:t xml:space="preserve"> </w:t>
      </w:r>
      <w:r>
        <w:rPr>
          <w:rFonts w:hint="eastAsia"/>
        </w:rPr>
        <w:t>ОБЗОР</w:t>
      </w:r>
    </w:p>
    <w:p w14:paraId="03933CAF" w14:textId="77777777" w:rsidR="009D623A" w:rsidRDefault="009D623A" w:rsidP="009D623A"/>
    <w:p w14:paraId="428BB1EF" w14:textId="77777777" w:rsidR="009D623A" w:rsidRDefault="009D623A" w:rsidP="009D623A">
      <w:r>
        <w:t xml:space="preserve">1.1. </w:t>
      </w:r>
      <w:r>
        <w:rPr>
          <w:rFonts w:hint="eastAsia"/>
        </w:rPr>
        <w:t>Основные</w:t>
      </w:r>
      <w:r>
        <w:t xml:space="preserve"> </w:t>
      </w:r>
      <w:r>
        <w:rPr>
          <w:rFonts w:hint="eastAsia"/>
        </w:rPr>
        <w:t>сведения</w:t>
      </w:r>
      <w:r>
        <w:t xml:space="preserve"> </w:t>
      </w:r>
      <w:r>
        <w:rPr>
          <w:rFonts w:hint="eastAsia"/>
        </w:rPr>
        <w:t>о</w:t>
      </w:r>
      <w:r>
        <w:t xml:space="preserve"> </w:t>
      </w:r>
      <w:r>
        <w:rPr>
          <w:rFonts w:hint="eastAsia"/>
        </w:rPr>
        <w:t>многослойных</w:t>
      </w:r>
      <w:r>
        <w:t xml:space="preserve"> </w:t>
      </w:r>
      <w:r>
        <w:rPr>
          <w:rFonts w:hint="eastAsia"/>
        </w:rPr>
        <w:t>керамических</w:t>
      </w:r>
      <w:r>
        <w:t xml:space="preserve"> </w:t>
      </w:r>
      <w:r>
        <w:rPr>
          <w:rFonts w:hint="eastAsia"/>
        </w:rPr>
        <w:t>конденсаторах</w:t>
      </w:r>
    </w:p>
    <w:p w14:paraId="0435E5AF" w14:textId="77777777" w:rsidR="009D623A" w:rsidRDefault="009D623A" w:rsidP="009D623A"/>
    <w:p w14:paraId="22B92578" w14:textId="77777777" w:rsidR="009D623A" w:rsidRDefault="009D623A" w:rsidP="009D623A">
      <w:r>
        <w:t xml:space="preserve">1.2. </w:t>
      </w:r>
      <w:r>
        <w:rPr>
          <w:rFonts w:hint="eastAsia"/>
        </w:rPr>
        <w:t>Технология</w:t>
      </w:r>
      <w:r>
        <w:t xml:space="preserve"> </w:t>
      </w:r>
      <w:r>
        <w:rPr>
          <w:rFonts w:hint="eastAsia"/>
        </w:rPr>
        <w:t>производства</w:t>
      </w:r>
      <w:r>
        <w:t xml:space="preserve"> </w:t>
      </w:r>
      <w:r>
        <w:rPr>
          <w:rFonts w:hint="eastAsia"/>
        </w:rPr>
        <w:t>и</w:t>
      </w:r>
      <w:r>
        <w:t xml:space="preserve"> </w:t>
      </w:r>
      <w:r>
        <w:rPr>
          <w:rFonts w:hint="eastAsia"/>
        </w:rPr>
        <w:t>основные</w:t>
      </w:r>
      <w:r>
        <w:t xml:space="preserve"> </w:t>
      </w:r>
      <w:r>
        <w:rPr>
          <w:rFonts w:hint="eastAsia"/>
        </w:rPr>
        <w:t>конструкции</w:t>
      </w:r>
      <w:r>
        <w:t xml:space="preserve"> </w:t>
      </w:r>
      <w:r>
        <w:rPr>
          <w:rFonts w:hint="eastAsia"/>
        </w:rPr>
        <w:t>многослойных</w:t>
      </w:r>
      <w:r>
        <w:t xml:space="preserve"> </w:t>
      </w:r>
      <w:r>
        <w:rPr>
          <w:rFonts w:hint="eastAsia"/>
        </w:rPr>
        <w:t>керамических</w:t>
      </w:r>
      <w:r>
        <w:t xml:space="preserve"> </w:t>
      </w:r>
      <w:r>
        <w:rPr>
          <w:rFonts w:hint="eastAsia"/>
        </w:rPr>
        <w:t>конденсаторов</w:t>
      </w:r>
    </w:p>
    <w:p w14:paraId="33DF3D98" w14:textId="77777777" w:rsidR="009D623A" w:rsidRDefault="009D623A" w:rsidP="009D623A"/>
    <w:p w14:paraId="164AB142" w14:textId="77777777" w:rsidR="009D623A" w:rsidRDefault="009D623A" w:rsidP="009D623A">
      <w:r>
        <w:t xml:space="preserve">1.3. </w:t>
      </w:r>
      <w:r>
        <w:rPr>
          <w:rFonts w:hint="eastAsia"/>
        </w:rPr>
        <w:t>Основные</w:t>
      </w:r>
      <w:r>
        <w:t xml:space="preserve"> </w:t>
      </w:r>
      <w:r>
        <w:rPr>
          <w:rFonts w:hint="eastAsia"/>
        </w:rPr>
        <w:t>сведения</w:t>
      </w:r>
      <w:r>
        <w:t xml:space="preserve"> </w:t>
      </w:r>
      <w:r>
        <w:rPr>
          <w:rFonts w:hint="eastAsia"/>
        </w:rPr>
        <w:t>о</w:t>
      </w:r>
      <w:r>
        <w:t xml:space="preserve"> </w:t>
      </w:r>
      <w:r>
        <w:rPr>
          <w:rFonts w:hint="eastAsia"/>
        </w:rPr>
        <w:t>сегнетоэлектриках</w:t>
      </w:r>
      <w:r>
        <w:t xml:space="preserve"> </w:t>
      </w:r>
      <w:r>
        <w:rPr>
          <w:rFonts w:hint="eastAsia"/>
        </w:rPr>
        <w:t>и</w:t>
      </w:r>
      <w:r>
        <w:t xml:space="preserve"> </w:t>
      </w:r>
      <w:r>
        <w:rPr>
          <w:rFonts w:hint="eastAsia"/>
        </w:rPr>
        <w:t>сегнетоэлектрических</w:t>
      </w:r>
      <w:r>
        <w:t xml:space="preserve"> </w:t>
      </w:r>
      <w:r>
        <w:rPr>
          <w:rFonts w:hint="eastAsia"/>
        </w:rPr>
        <w:t>материалах</w:t>
      </w:r>
    </w:p>
    <w:p w14:paraId="4A7EFDED" w14:textId="77777777" w:rsidR="009D623A" w:rsidRDefault="009D623A" w:rsidP="009D623A"/>
    <w:p w14:paraId="04E05BD8" w14:textId="77777777" w:rsidR="009D623A" w:rsidRDefault="009D623A" w:rsidP="009D623A">
      <w:r>
        <w:t xml:space="preserve">1.4. </w:t>
      </w:r>
      <w:r>
        <w:rPr>
          <w:rFonts w:hint="eastAsia"/>
        </w:rPr>
        <w:t>Температурные</w:t>
      </w:r>
      <w:r>
        <w:t xml:space="preserve"> </w:t>
      </w:r>
      <w:r>
        <w:rPr>
          <w:rFonts w:hint="eastAsia"/>
        </w:rPr>
        <w:t>и</w:t>
      </w:r>
      <w:r>
        <w:t xml:space="preserve"> </w:t>
      </w:r>
      <w:r>
        <w:rPr>
          <w:rFonts w:hint="eastAsia"/>
        </w:rPr>
        <w:t>полевые</w:t>
      </w:r>
      <w:r>
        <w:t xml:space="preserve"> </w:t>
      </w:r>
      <w:r>
        <w:rPr>
          <w:rFonts w:hint="eastAsia"/>
        </w:rPr>
        <w:t>нелинейные</w:t>
      </w:r>
      <w:r>
        <w:t xml:space="preserve"> </w:t>
      </w:r>
      <w:r>
        <w:rPr>
          <w:rFonts w:hint="eastAsia"/>
        </w:rPr>
        <w:t>зависимости</w:t>
      </w:r>
      <w:r>
        <w:t xml:space="preserve"> </w:t>
      </w:r>
      <w:r>
        <w:rPr>
          <w:rFonts w:hint="eastAsia"/>
        </w:rPr>
        <w:t>характеристик</w:t>
      </w:r>
      <w:r>
        <w:t xml:space="preserve"> </w:t>
      </w:r>
      <w:r>
        <w:rPr>
          <w:rFonts w:hint="eastAsia"/>
        </w:rPr>
        <w:t>сегнетокерамических</w:t>
      </w:r>
      <w:r>
        <w:t xml:space="preserve"> </w:t>
      </w:r>
      <w:r>
        <w:rPr>
          <w:rFonts w:hint="eastAsia"/>
        </w:rPr>
        <w:t>конденсаторов</w:t>
      </w:r>
    </w:p>
    <w:p w14:paraId="2E3032C7" w14:textId="77777777" w:rsidR="009D623A" w:rsidRDefault="009D623A" w:rsidP="009D623A"/>
    <w:p w14:paraId="0A18D6CF" w14:textId="77777777" w:rsidR="009D623A" w:rsidRDefault="009D623A" w:rsidP="009D623A">
      <w:r>
        <w:t xml:space="preserve">1.5. </w:t>
      </w:r>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75F586DB" w14:textId="77777777" w:rsidR="009D623A" w:rsidRDefault="009D623A" w:rsidP="009D623A"/>
    <w:p w14:paraId="67438095" w14:textId="77777777" w:rsidR="009D623A" w:rsidRDefault="009D623A" w:rsidP="009D623A">
      <w:r>
        <w:t xml:space="preserve">2. </w:t>
      </w:r>
      <w:r>
        <w:rPr>
          <w:rFonts w:hint="eastAsia"/>
        </w:rPr>
        <w:t>МЕТОДИКИ</w:t>
      </w:r>
      <w:r>
        <w:t xml:space="preserve"> </w:t>
      </w:r>
      <w:r>
        <w:rPr>
          <w:rFonts w:hint="eastAsia"/>
        </w:rPr>
        <w:t>ИССЛЕДОВАНИЯ</w:t>
      </w:r>
    </w:p>
    <w:p w14:paraId="23A8CC3E" w14:textId="77777777" w:rsidR="009D623A" w:rsidRDefault="009D623A" w:rsidP="009D623A"/>
    <w:p w14:paraId="1DB02085" w14:textId="77777777" w:rsidR="009D623A" w:rsidRDefault="009D623A" w:rsidP="009D623A">
      <w:r>
        <w:t xml:space="preserve">2.1. </w:t>
      </w:r>
      <w:r>
        <w:rPr>
          <w:rFonts w:hint="eastAsia"/>
        </w:rPr>
        <w:t>Объекты</w:t>
      </w:r>
      <w:r>
        <w:t xml:space="preserve"> </w:t>
      </w:r>
      <w:r>
        <w:rPr>
          <w:rFonts w:hint="eastAsia"/>
        </w:rPr>
        <w:t>исследования</w:t>
      </w:r>
    </w:p>
    <w:p w14:paraId="08DC586D" w14:textId="77777777" w:rsidR="009D623A" w:rsidRDefault="009D623A" w:rsidP="009D623A"/>
    <w:p w14:paraId="0838F35E" w14:textId="77777777" w:rsidR="009D623A" w:rsidRDefault="009D623A" w:rsidP="009D623A">
      <w:r>
        <w:t xml:space="preserve">2.2. </w:t>
      </w:r>
      <w:r>
        <w:rPr>
          <w:rFonts w:hint="eastAsia"/>
        </w:rPr>
        <w:t>Исследование</w:t>
      </w:r>
      <w:r>
        <w:t xml:space="preserve"> </w:t>
      </w:r>
      <w:r>
        <w:rPr>
          <w:rFonts w:hint="eastAsia"/>
        </w:rPr>
        <w:t>температурно</w:t>
      </w:r>
      <w:r>
        <w:t>-</w:t>
      </w:r>
      <w:r>
        <w:rPr>
          <w:rFonts w:hint="eastAsia"/>
        </w:rPr>
        <w:t>частотных</w:t>
      </w:r>
      <w:r>
        <w:t xml:space="preserve"> </w:t>
      </w:r>
      <w:r>
        <w:rPr>
          <w:rFonts w:hint="eastAsia"/>
        </w:rPr>
        <w:t>характеристик</w:t>
      </w:r>
      <w:r>
        <w:t xml:space="preserve"> </w:t>
      </w:r>
      <w:r>
        <w:rPr>
          <w:rFonts w:hint="eastAsia"/>
        </w:rPr>
        <w:t>сегнетокерамических</w:t>
      </w:r>
      <w:r>
        <w:t xml:space="preserve"> </w:t>
      </w:r>
      <w:r>
        <w:rPr>
          <w:rFonts w:hint="eastAsia"/>
        </w:rPr>
        <w:t>конденсаторов</w:t>
      </w:r>
    </w:p>
    <w:p w14:paraId="0BDCFF3F" w14:textId="77777777" w:rsidR="009D623A" w:rsidRDefault="009D623A" w:rsidP="009D623A"/>
    <w:p w14:paraId="3838B9CD" w14:textId="77777777" w:rsidR="009D623A" w:rsidRDefault="009D623A" w:rsidP="009D623A">
      <w:r>
        <w:t xml:space="preserve">2.3. </w:t>
      </w:r>
      <w:r>
        <w:rPr>
          <w:rFonts w:hint="eastAsia"/>
        </w:rPr>
        <w:t>Исследование</w:t>
      </w:r>
      <w:r>
        <w:t xml:space="preserve"> </w:t>
      </w:r>
      <w:r>
        <w:rPr>
          <w:rFonts w:hint="eastAsia"/>
        </w:rPr>
        <w:t>температурно</w:t>
      </w:r>
      <w:r>
        <w:t>-</w:t>
      </w:r>
      <w:r>
        <w:rPr>
          <w:rFonts w:hint="eastAsia"/>
        </w:rPr>
        <w:t>полевых</w:t>
      </w:r>
      <w:r>
        <w:t xml:space="preserve"> </w:t>
      </w:r>
      <w:r>
        <w:rPr>
          <w:rFonts w:hint="eastAsia"/>
        </w:rPr>
        <w:t>характеристик</w:t>
      </w:r>
      <w:r>
        <w:t xml:space="preserve"> </w:t>
      </w:r>
      <w:r>
        <w:rPr>
          <w:rFonts w:hint="eastAsia"/>
        </w:rPr>
        <w:t>сегнетокерамических</w:t>
      </w:r>
      <w:r>
        <w:t xml:space="preserve"> </w:t>
      </w:r>
      <w:r>
        <w:rPr>
          <w:rFonts w:hint="eastAsia"/>
        </w:rPr>
        <w:t>конденсаторов</w:t>
      </w:r>
    </w:p>
    <w:p w14:paraId="733CC3DD" w14:textId="77777777" w:rsidR="009D623A" w:rsidRDefault="009D623A" w:rsidP="009D623A"/>
    <w:p w14:paraId="7D32DFAE" w14:textId="77777777" w:rsidR="009D623A" w:rsidRDefault="009D623A" w:rsidP="009D623A">
      <w:r>
        <w:lastRenderedPageBreak/>
        <w:t xml:space="preserve">2.4. </w:t>
      </w:r>
      <w:r>
        <w:rPr>
          <w:rFonts w:hint="eastAsia"/>
        </w:rPr>
        <w:t>Исследование</w:t>
      </w:r>
      <w:r>
        <w:t xml:space="preserve"> </w:t>
      </w:r>
      <w:r>
        <w:rPr>
          <w:rFonts w:hint="eastAsia"/>
        </w:rPr>
        <w:t>температурной</w:t>
      </w:r>
      <w:r>
        <w:t xml:space="preserve"> </w:t>
      </w:r>
      <w:r>
        <w:rPr>
          <w:rFonts w:hint="eastAsia"/>
        </w:rPr>
        <w:t>зависимости</w:t>
      </w:r>
      <w:r>
        <w:t xml:space="preserve"> </w:t>
      </w:r>
      <w:r>
        <w:rPr>
          <w:rFonts w:hint="eastAsia"/>
        </w:rPr>
        <w:t>удельной</w:t>
      </w:r>
      <w:r>
        <w:t xml:space="preserve"> </w:t>
      </w:r>
      <w:r>
        <w:rPr>
          <w:rFonts w:hint="eastAsia"/>
        </w:rPr>
        <w:t>проводимости</w:t>
      </w:r>
      <w:r>
        <w:t xml:space="preserve"> </w:t>
      </w:r>
      <w:r>
        <w:rPr>
          <w:rFonts w:hint="eastAsia"/>
        </w:rPr>
        <w:t>сегнетоэлектрика</w:t>
      </w:r>
    </w:p>
    <w:p w14:paraId="23BC13B8" w14:textId="77777777" w:rsidR="009D623A" w:rsidRDefault="009D623A" w:rsidP="009D623A"/>
    <w:p w14:paraId="014D36EA" w14:textId="77777777" w:rsidR="009D623A" w:rsidRDefault="009D623A" w:rsidP="009D623A">
      <w:r>
        <w:t xml:space="preserve">2.5. </w:t>
      </w:r>
      <w:r>
        <w:rPr>
          <w:rFonts w:hint="eastAsia"/>
        </w:rPr>
        <w:t>Исследование</w:t>
      </w:r>
      <w:r>
        <w:t xml:space="preserve"> </w:t>
      </w:r>
      <w:r>
        <w:rPr>
          <w:rFonts w:hint="eastAsia"/>
        </w:rPr>
        <w:t>кратковременной</w:t>
      </w:r>
      <w:r>
        <w:t xml:space="preserve"> </w:t>
      </w:r>
      <w:r>
        <w:rPr>
          <w:rFonts w:hint="eastAsia"/>
        </w:rPr>
        <w:t>электрической</w:t>
      </w:r>
      <w:r>
        <w:t xml:space="preserve"> </w:t>
      </w:r>
      <w:r>
        <w:rPr>
          <w:rFonts w:hint="eastAsia"/>
        </w:rPr>
        <w:t>прочности</w:t>
      </w:r>
      <w:r>
        <w:t xml:space="preserve"> </w:t>
      </w:r>
      <w:r>
        <w:rPr>
          <w:rFonts w:hint="eastAsia"/>
        </w:rPr>
        <w:t>сегнетокерамических</w:t>
      </w:r>
      <w:r>
        <w:t xml:space="preserve"> </w:t>
      </w:r>
      <w:r>
        <w:rPr>
          <w:rFonts w:hint="eastAsia"/>
        </w:rPr>
        <w:t>конденсаторов</w:t>
      </w:r>
    </w:p>
    <w:p w14:paraId="0A4063E9" w14:textId="77777777" w:rsidR="009D623A" w:rsidRDefault="009D623A" w:rsidP="009D623A"/>
    <w:p w14:paraId="63459E43" w14:textId="77777777" w:rsidR="009D623A" w:rsidRDefault="009D623A" w:rsidP="009D623A">
      <w:r>
        <w:t xml:space="preserve">2.6. </w:t>
      </w:r>
      <w:r>
        <w:rPr>
          <w:rFonts w:hint="eastAsia"/>
        </w:rPr>
        <w:t>Исследование</w:t>
      </w:r>
      <w:r>
        <w:t xml:space="preserve"> </w:t>
      </w:r>
      <w:r>
        <w:rPr>
          <w:rFonts w:hint="eastAsia"/>
        </w:rPr>
        <w:t>работоспособности</w:t>
      </w:r>
      <w:r>
        <w:t xml:space="preserve"> </w:t>
      </w:r>
      <w:r>
        <w:rPr>
          <w:rFonts w:hint="eastAsia"/>
        </w:rPr>
        <w:t>сегнетокерамических</w:t>
      </w:r>
      <w:r>
        <w:t xml:space="preserve"> </w:t>
      </w:r>
      <w:r>
        <w:rPr>
          <w:rFonts w:hint="eastAsia"/>
        </w:rPr>
        <w:t>конденсаторов</w:t>
      </w:r>
      <w:r>
        <w:t xml:space="preserve"> </w:t>
      </w:r>
      <w:r>
        <w:rPr>
          <w:rFonts w:hint="eastAsia"/>
        </w:rPr>
        <w:t>при</w:t>
      </w:r>
      <w:r>
        <w:t xml:space="preserve"> </w:t>
      </w:r>
      <w:r>
        <w:rPr>
          <w:rFonts w:hint="eastAsia"/>
        </w:rPr>
        <w:t>повышенных</w:t>
      </w:r>
      <w:r>
        <w:t xml:space="preserve"> </w:t>
      </w:r>
      <w:r>
        <w:rPr>
          <w:rFonts w:hint="eastAsia"/>
        </w:rPr>
        <w:t>электрических</w:t>
      </w:r>
      <w:r>
        <w:t xml:space="preserve"> </w:t>
      </w:r>
      <w:r>
        <w:rPr>
          <w:rFonts w:hint="eastAsia"/>
        </w:rPr>
        <w:t>нагрузках</w:t>
      </w:r>
    </w:p>
    <w:p w14:paraId="00D553A9" w14:textId="77777777" w:rsidR="009D623A" w:rsidRDefault="009D623A" w:rsidP="009D623A"/>
    <w:p w14:paraId="12F737FD" w14:textId="77777777" w:rsidR="009D623A" w:rsidRDefault="009D623A" w:rsidP="009D623A">
      <w:r>
        <w:t xml:space="preserve">2.6.1. </w:t>
      </w:r>
      <w:r>
        <w:rPr>
          <w:rFonts w:hint="eastAsia"/>
        </w:rPr>
        <w:t>Экспериментальный</w:t>
      </w:r>
      <w:r>
        <w:t xml:space="preserve"> </w:t>
      </w:r>
      <w:r>
        <w:rPr>
          <w:rFonts w:hint="eastAsia"/>
        </w:rPr>
        <w:t>стенд</w:t>
      </w:r>
    </w:p>
    <w:p w14:paraId="312BA43A" w14:textId="77777777" w:rsidR="009D623A" w:rsidRDefault="009D623A" w:rsidP="009D623A"/>
    <w:p w14:paraId="724816B4" w14:textId="77777777" w:rsidR="009D623A" w:rsidRDefault="009D623A" w:rsidP="009D623A">
      <w:r>
        <w:t xml:space="preserve">2.6.2. </w:t>
      </w:r>
      <w:r>
        <w:rPr>
          <w:rFonts w:hint="eastAsia"/>
        </w:rPr>
        <w:t>Измерение</w:t>
      </w:r>
      <w:r>
        <w:t xml:space="preserve"> </w:t>
      </w:r>
      <w:r>
        <w:rPr>
          <w:rFonts w:hint="eastAsia"/>
        </w:rPr>
        <w:t>температуры</w:t>
      </w:r>
      <w:r>
        <w:t xml:space="preserve"> </w:t>
      </w:r>
      <w:r>
        <w:rPr>
          <w:rFonts w:hint="eastAsia"/>
        </w:rPr>
        <w:t>поверхности</w:t>
      </w:r>
      <w:r>
        <w:t xml:space="preserve"> </w:t>
      </w:r>
      <w:r>
        <w:rPr>
          <w:rFonts w:hint="eastAsia"/>
        </w:rPr>
        <w:t>конденсаторов</w:t>
      </w:r>
    </w:p>
    <w:p w14:paraId="529BE07A" w14:textId="77777777" w:rsidR="009D623A" w:rsidRDefault="009D623A" w:rsidP="009D623A"/>
    <w:p w14:paraId="40FF8BE6" w14:textId="77777777" w:rsidR="009D623A" w:rsidRDefault="009D623A" w:rsidP="009D623A">
      <w:r>
        <w:t xml:space="preserve">2.6.3. </w:t>
      </w:r>
      <w:r>
        <w:rPr>
          <w:rFonts w:hint="eastAsia"/>
        </w:rPr>
        <w:t>Расчет</w:t>
      </w:r>
      <w:r>
        <w:t xml:space="preserve"> </w:t>
      </w:r>
      <w:r>
        <w:rPr>
          <w:rFonts w:hint="eastAsia"/>
        </w:rPr>
        <w:t>эффективных</w:t>
      </w:r>
      <w:r>
        <w:t xml:space="preserve"> </w:t>
      </w:r>
      <w:r>
        <w:rPr>
          <w:rFonts w:hint="eastAsia"/>
        </w:rPr>
        <w:t>параметров</w:t>
      </w:r>
      <w:r>
        <w:t xml:space="preserve"> </w:t>
      </w:r>
      <w:r>
        <w:rPr>
          <w:rFonts w:hint="eastAsia"/>
        </w:rPr>
        <w:t>сегнетокерамических</w:t>
      </w:r>
      <w:r>
        <w:t xml:space="preserve"> </w:t>
      </w:r>
      <w:r>
        <w:rPr>
          <w:rFonts w:hint="eastAsia"/>
        </w:rPr>
        <w:t>конденсаторов</w:t>
      </w:r>
    </w:p>
    <w:p w14:paraId="26A6DFC2" w14:textId="77777777" w:rsidR="009D623A" w:rsidRDefault="009D623A" w:rsidP="009D623A"/>
    <w:p w14:paraId="6AE2C9D9" w14:textId="77777777" w:rsidR="009D623A" w:rsidRDefault="009D623A" w:rsidP="009D623A">
      <w:r>
        <w:t xml:space="preserve">2.7. </w:t>
      </w:r>
      <w:r>
        <w:rPr>
          <w:rFonts w:hint="eastAsia"/>
        </w:rPr>
        <w:t>Статистическая</w:t>
      </w:r>
      <w:r>
        <w:t xml:space="preserve"> </w:t>
      </w:r>
      <w:r>
        <w:rPr>
          <w:rFonts w:hint="eastAsia"/>
        </w:rPr>
        <w:t>обработка</w:t>
      </w:r>
      <w:r>
        <w:t xml:space="preserve"> </w:t>
      </w:r>
      <w:r>
        <w:rPr>
          <w:rFonts w:hint="eastAsia"/>
        </w:rPr>
        <w:t>экспериментальных</w:t>
      </w:r>
      <w:r>
        <w:t xml:space="preserve"> </w:t>
      </w:r>
      <w:r>
        <w:rPr>
          <w:rFonts w:hint="eastAsia"/>
        </w:rPr>
        <w:t>данных</w:t>
      </w:r>
    </w:p>
    <w:p w14:paraId="196688C3" w14:textId="77777777" w:rsidR="009D623A" w:rsidRDefault="009D623A" w:rsidP="009D623A"/>
    <w:p w14:paraId="0D996F4B" w14:textId="77777777" w:rsidR="009D623A" w:rsidRDefault="009D623A" w:rsidP="009D623A">
      <w:r>
        <w:rPr>
          <w:rFonts w:hint="eastAsia"/>
        </w:rPr>
        <w:t>Выводы</w:t>
      </w:r>
    </w:p>
    <w:p w14:paraId="524F4A8A" w14:textId="77777777" w:rsidR="009D623A" w:rsidRDefault="009D623A" w:rsidP="009D623A"/>
    <w:p w14:paraId="46EB761C" w14:textId="77777777" w:rsidR="009D623A" w:rsidRDefault="009D623A" w:rsidP="009D623A">
      <w:r>
        <w:t xml:space="preserve">3. </w:t>
      </w:r>
      <w:r>
        <w:rPr>
          <w:rFonts w:hint="eastAsia"/>
        </w:rPr>
        <w:t>ЭКСПЕРИМЕНТАЛЬНОЕ</w:t>
      </w:r>
      <w:r>
        <w:t xml:space="preserve"> </w:t>
      </w:r>
      <w:r>
        <w:rPr>
          <w:rFonts w:hint="eastAsia"/>
        </w:rPr>
        <w:t>ИССЛЕДОВАНИЕ</w:t>
      </w:r>
      <w:r>
        <w:t xml:space="preserve"> </w:t>
      </w:r>
      <w:r>
        <w:rPr>
          <w:rFonts w:hint="eastAsia"/>
        </w:rPr>
        <w:t>НЕЛИНЕЙНЫХ</w:t>
      </w:r>
      <w:r>
        <w:t xml:space="preserve"> </w:t>
      </w:r>
      <w:r>
        <w:rPr>
          <w:rFonts w:hint="eastAsia"/>
        </w:rPr>
        <w:t>ЭЛЕКТРОФИЗИЧЕСКИХ</w:t>
      </w:r>
      <w:r>
        <w:t xml:space="preserve"> </w:t>
      </w:r>
      <w:r>
        <w:rPr>
          <w:rFonts w:hint="eastAsia"/>
        </w:rPr>
        <w:t>ХАРАКТЕРИСТИК</w:t>
      </w:r>
      <w:r>
        <w:t xml:space="preserve"> </w:t>
      </w:r>
      <w:r>
        <w:rPr>
          <w:rFonts w:hint="eastAsia"/>
        </w:rPr>
        <w:t>СЕГНЕТОКЕРАМИЧЕСКИХ</w:t>
      </w:r>
      <w:r>
        <w:t xml:space="preserve"> </w:t>
      </w:r>
      <w:r>
        <w:rPr>
          <w:rFonts w:hint="eastAsia"/>
        </w:rPr>
        <w:t>КОНДЕНСАТОРОВ</w:t>
      </w:r>
    </w:p>
    <w:p w14:paraId="521EF22D" w14:textId="77777777" w:rsidR="009D623A" w:rsidRDefault="009D623A" w:rsidP="009D623A"/>
    <w:p w14:paraId="083D98AB" w14:textId="77777777" w:rsidR="009D623A" w:rsidRDefault="009D623A" w:rsidP="009D623A">
      <w:r>
        <w:t xml:space="preserve">3.2. </w:t>
      </w:r>
      <w:r>
        <w:rPr>
          <w:rFonts w:hint="eastAsia"/>
        </w:rPr>
        <w:t>Температурно</w:t>
      </w:r>
      <w:r>
        <w:t>-</w:t>
      </w:r>
      <w:r>
        <w:rPr>
          <w:rFonts w:hint="eastAsia"/>
        </w:rPr>
        <w:t>частотные</w:t>
      </w:r>
      <w:r>
        <w:t xml:space="preserve"> </w:t>
      </w:r>
      <w:r>
        <w:rPr>
          <w:rFonts w:hint="eastAsia"/>
        </w:rPr>
        <w:t>характеристики</w:t>
      </w:r>
      <w:r>
        <w:t xml:space="preserve"> </w:t>
      </w:r>
      <w:r>
        <w:rPr>
          <w:rFonts w:hint="eastAsia"/>
        </w:rPr>
        <w:t>относительной</w:t>
      </w:r>
      <w:r>
        <w:t xml:space="preserve"> </w:t>
      </w:r>
      <w:r>
        <w:rPr>
          <w:rFonts w:hint="eastAsia"/>
        </w:rPr>
        <w:t>диэлектрической</w:t>
      </w:r>
      <w:r>
        <w:t xml:space="preserve"> </w:t>
      </w:r>
      <w:r>
        <w:rPr>
          <w:rFonts w:hint="eastAsia"/>
        </w:rPr>
        <w:t>проницаемости</w:t>
      </w:r>
      <w:r>
        <w:t xml:space="preserve"> </w:t>
      </w:r>
      <w:r>
        <w:rPr>
          <w:rFonts w:hint="eastAsia"/>
        </w:rPr>
        <w:t>и</w:t>
      </w:r>
      <w:r>
        <w:t xml:space="preserve"> </w:t>
      </w:r>
      <w:r>
        <w:rPr>
          <w:rFonts w:hint="eastAsia"/>
        </w:rPr>
        <w:t>фактора</w:t>
      </w:r>
      <w:r>
        <w:t xml:space="preserve"> </w:t>
      </w:r>
      <w:r>
        <w:rPr>
          <w:rFonts w:hint="eastAsia"/>
        </w:rPr>
        <w:t>потерь</w:t>
      </w:r>
    </w:p>
    <w:p w14:paraId="3E169650" w14:textId="77777777" w:rsidR="009D623A" w:rsidRDefault="009D623A" w:rsidP="009D623A"/>
    <w:p w14:paraId="03914BC4" w14:textId="77777777" w:rsidR="009D623A" w:rsidRDefault="009D623A" w:rsidP="009D623A">
      <w:r>
        <w:t xml:space="preserve">3.3. </w:t>
      </w:r>
      <w:r>
        <w:rPr>
          <w:rFonts w:hint="eastAsia"/>
        </w:rPr>
        <w:t>Температурно</w:t>
      </w:r>
      <w:r>
        <w:t>-</w:t>
      </w:r>
      <w:r>
        <w:rPr>
          <w:rFonts w:hint="eastAsia"/>
        </w:rPr>
        <w:t>полевые</w:t>
      </w:r>
      <w:r>
        <w:t xml:space="preserve"> </w:t>
      </w:r>
      <w:r>
        <w:rPr>
          <w:rFonts w:hint="eastAsia"/>
        </w:rPr>
        <w:t>характеристики</w:t>
      </w:r>
      <w:r>
        <w:t xml:space="preserve"> </w:t>
      </w:r>
      <w:r>
        <w:rPr>
          <w:rFonts w:hint="eastAsia"/>
        </w:rPr>
        <w:t>относительной</w:t>
      </w:r>
      <w:r>
        <w:t xml:space="preserve"> </w:t>
      </w:r>
      <w:r>
        <w:rPr>
          <w:rFonts w:hint="eastAsia"/>
        </w:rPr>
        <w:t>диэлектрической</w:t>
      </w:r>
      <w:r>
        <w:t xml:space="preserve"> </w:t>
      </w:r>
      <w:r>
        <w:rPr>
          <w:rFonts w:hint="eastAsia"/>
        </w:rPr>
        <w:t>проницаемости</w:t>
      </w:r>
      <w:r>
        <w:t xml:space="preserve"> </w:t>
      </w:r>
      <w:r>
        <w:rPr>
          <w:rFonts w:hint="eastAsia"/>
        </w:rPr>
        <w:t>и</w:t>
      </w:r>
      <w:r>
        <w:t xml:space="preserve"> </w:t>
      </w:r>
      <w:r>
        <w:rPr>
          <w:rFonts w:hint="eastAsia"/>
        </w:rPr>
        <w:t>фактора</w:t>
      </w:r>
      <w:r>
        <w:t xml:space="preserve"> </w:t>
      </w:r>
      <w:r>
        <w:rPr>
          <w:rFonts w:hint="eastAsia"/>
        </w:rPr>
        <w:t>потерь</w:t>
      </w:r>
    </w:p>
    <w:p w14:paraId="7814435D" w14:textId="77777777" w:rsidR="009D623A" w:rsidRDefault="009D623A" w:rsidP="009D623A"/>
    <w:p w14:paraId="3C694A96" w14:textId="77777777" w:rsidR="009D623A" w:rsidRDefault="009D623A" w:rsidP="009D623A">
      <w:r>
        <w:t xml:space="preserve">3.4. </w:t>
      </w:r>
      <w:r>
        <w:rPr>
          <w:rFonts w:hint="eastAsia"/>
        </w:rPr>
        <w:t>Температурная</w:t>
      </w:r>
      <w:r>
        <w:t xml:space="preserve"> </w:t>
      </w:r>
      <w:r>
        <w:rPr>
          <w:rFonts w:hint="eastAsia"/>
        </w:rPr>
        <w:t>зависимость</w:t>
      </w:r>
      <w:r>
        <w:t xml:space="preserve"> </w:t>
      </w:r>
      <w:r>
        <w:rPr>
          <w:rFonts w:hint="eastAsia"/>
        </w:rPr>
        <w:t>удельной</w:t>
      </w:r>
      <w:r>
        <w:t xml:space="preserve"> </w:t>
      </w:r>
      <w:r>
        <w:rPr>
          <w:rFonts w:hint="eastAsia"/>
        </w:rPr>
        <w:t>проводим</w:t>
      </w:r>
      <w:r>
        <w:rPr>
          <w:rFonts w:hint="eastAsia"/>
        </w:rPr>
        <w:lastRenderedPageBreak/>
        <w:t>ости</w:t>
      </w:r>
      <w:r>
        <w:t xml:space="preserve"> </w:t>
      </w:r>
      <w:r>
        <w:rPr>
          <w:rFonts w:hint="eastAsia"/>
        </w:rPr>
        <w:t>сегнетоэлектрика</w:t>
      </w:r>
      <w:r>
        <w:t xml:space="preserve"> .. 79 </w:t>
      </w:r>
      <w:r>
        <w:rPr>
          <w:rFonts w:hint="eastAsia"/>
        </w:rPr>
        <w:t>Выводы</w:t>
      </w:r>
    </w:p>
    <w:p w14:paraId="2E5F2373" w14:textId="77777777" w:rsidR="009D623A" w:rsidRDefault="009D623A" w:rsidP="009D623A"/>
    <w:p w14:paraId="12DFCD25" w14:textId="77777777" w:rsidR="009D623A" w:rsidRDefault="009D623A" w:rsidP="009D623A">
      <w:r>
        <w:t xml:space="preserve">4. </w:t>
      </w:r>
      <w:r>
        <w:rPr>
          <w:rFonts w:hint="eastAsia"/>
        </w:rPr>
        <w:t>ЭКСПЕРИМЕНТАЛЬНОЕ</w:t>
      </w:r>
      <w:r>
        <w:t xml:space="preserve"> </w:t>
      </w:r>
      <w:r>
        <w:rPr>
          <w:rFonts w:hint="eastAsia"/>
        </w:rPr>
        <w:t>ИССЛЕДОВАНИЕ</w:t>
      </w:r>
      <w:r>
        <w:t xml:space="preserve"> </w:t>
      </w:r>
      <w:r>
        <w:rPr>
          <w:rFonts w:hint="eastAsia"/>
        </w:rPr>
        <w:t>КРАТКОВРЕМЕННОЙ</w:t>
      </w:r>
      <w:r>
        <w:t xml:space="preserve"> </w:t>
      </w:r>
      <w:r>
        <w:rPr>
          <w:rFonts w:hint="eastAsia"/>
        </w:rPr>
        <w:t>ЭЛЕКТРИЧЕСКОЙ</w:t>
      </w:r>
      <w:r>
        <w:t xml:space="preserve"> </w:t>
      </w:r>
      <w:r>
        <w:rPr>
          <w:rFonts w:hint="eastAsia"/>
        </w:rPr>
        <w:t>ПРОЧНОСТИ</w:t>
      </w:r>
      <w:r>
        <w:t xml:space="preserve"> </w:t>
      </w:r>
      <w:r>
        <w:rPr>
          <w:rFonts w:hint="eastAsia"/>
        </w:rPr>
        <w:t>СЕГНЕТОКЕРАМИЧЕСКИХ</w:t>
      </w:r>
      <w:r>
        <w:t xml:space="preserve"> </w:t>
      </w:r>
      <w:r>
        <w:rPr>
          <w:rFonts w:hint="eastAsia"/>
        </w:rPr>
        <w:t>КОНДЕНСАТОРОВ</w:t>
      </w:r>
    </w:p>
    <w:p w14:paraId="2ECDBA2B" w14:textId="77777777" w:rsidR="009D623A" w:rsidRDefault="009D623A" w:rsidP="009D623A"/>
    <w:p w14:paraId="256BC02A" w14:textId="77777777" w:rsidR="009D623A" w:rsidRDefault="009D623A" w:rsidP="009D623A">
      <w:r>
        <w:t xml:space="preserve">4.2. </w:t>
      </w:r>
      <w:r>
        <w:rPr>
          <w:rFonts w:hint="eastAsia"/>
        </w:rPr>
        <w:t>Функции</w:t>
      </w:r>
      <w:r>
        <w:t xml:space="preserve"> </w:t>
      </w:r>
      <w:r>
        <w:rPr>
          <w:rFonts w:hint="eastAsia"/>
        </w:rPr>
        <w:t>распределения</w:t>
      </w:r>
      <w:r>
        <w:t xml:space="preserve"> </w:t>
      </w:r>
      <w:r>
        <w:rPr>
          <w:rFonts w:hint="eastAsia"/>
        </w:rPr>
        <w:t>электрической</w:t>
      </w:r>
      <w:r>
        <w:t xml:space="preserve"> </w:t>
      </w:r>
      <w:r>
        <w:rPr>
          <w:rFonts w:hint="eastAsia"/>
        </w:rPr>
        <w:t>прочности</w:t>
      </w:r>
      <w:r>
        <w:t xml:space="preserve"> </w:t>
      </w:r>
      <w:r>
        <w:rPr>
          <w:rFonts w:hint="eastAsia"/>
        </w:rPr>
        <w:t>исследуемых</w:t>
      </w:r>
      <w:r>
        <w:t xml:space="preserve"> </w:t>
      </w:r>
      <w:r>
        <w:rPr>
          <w:rFonts w:hint="eastAsia"/>
        </w:rPr>
        <w:t>конденсаторов</w:t>
      </w:r>
    </w:p>
    <w:p w14:paraId="31B7DC1B" w14:textId="77777777" w:rsidR="009D623A" w:rsidRDefault="009D623A" w:rsidP="009D623A"/>
    <w:p w14:paraId="7583D145" w14:textId="77777777" w:rsidR="009D623A" w:rsidRDefault="009D623A" w:rsidP="009D623A">
      <w:r>
        <w:t xml:space="preserve">4.3. </w:t>
      </w:r>
      <w:r>
        <w:rPr>
          <w:rFonts w:hint="eastAsia"/>
        </w:rPr>
        <w:t>Влияние</w:t>
      </w:r>
      <w:r>
        <w:t xml:space="preserve"> </w:t>
      </w:r>
      <w:r>
        <w:rPr>
          <w:rFonts w:hint="eastAsia"/>
        </w:rPr>
        <w:t>повышенной</w:t>
      </w:r>
      <w:r>
        <w:t xml:space="preserve"> </w:t>
      </w:r>
      <w:r>
        <w:rPr>
          <w:rFonts w:hint="eastAsia"/>
        </w:rPr>
        <w:t>температуры</w:t>
      </w:r>
      <w:r>
        <w:t xml:space="preserve"> </w:t>
      </w:r>
      <w:r>
        <w:rPr>
          <w:rFonts w:hint="eastAsia"/>
        </w:rPr>
        <w:t>на</w:t>
      </w:r>
      <w:r>
        <w:t xml:space="preserve"> </w:t>
      </w:r>
      <w:r>
        <w:rPr>
          <w:rFonts w:hint="eastAsia"/>
        </w:rPr>
        <w:t>среднюю</w:t>
      </w:r>
      <w:r>
        <w:t xml:space="preserve"> </w:t>
      </w:r>
      <w:r>
        <w:rPr>
          <w:rFonts w:hint="eastAsia"/>
        </w:rPr>
        <w:t>электрическую</w:t>
      </w:r>
      <w:r>
        <w:t xml:space="preserve"> </w:t>
      </w:r>
      <w:r>
        <w:rPr>
          <w:rFonts w:hint="eastAsia"/>
        </w:rPr>
        <w:t>прочность</w:t>
      </w:r>
    </w:p>
    <w:p w14:paraId="5D003F9F" w14:textId="77777777" w:rsidR="009D623A" w:rsidRDefault="009D623A" w:rsidP="009D623A"/>
    <w:p w14:paraId="6D95A4D4" w14:textId="77777777" w:rsidR="009D623A" w:rsidRDefault="009D623A" w:rsidP="009D623A">
      <w:r>
        <w:rPr>
          <w:rFonts w:hint="eastAsia"/>
        </w:rPr>
        <w:t>сегнетокерамических</w:t>
      </w:r>
      <w:r>
        <w:t xml:space="preserve"> </w:t>
      </w:r>
      <w:r>
        <w:rPr>
          <w:rFonts w:hint="eastAsia"/>
        </w:rPr>
        <w:t>конденсаторов</w:t>
      </w:r>
    </w:p>
    <w:p w14:paraId="20E152B4" w14:textId="77777777" w:rsidR="009D623A" w:rsidRDefault="009D623A" w:rsidP="009D623A"/>
    <w:p w14:paraId="7F2E7643" w14:textId="77777777" w:rsidR="009D623A" w:rsidRDefault="009D623A" w:rsidP="009D623A">
      <w:r>
        <w:rPr>
          <w:rFonts w:hint="eastAsia"/>
        </w:rPr>
        <w:t>Выводы</w:t>
      </w:r>
    </w:p>
    <w:p w14:paraId="347BF55B" w14:textId="77777777" w:rsidR="009D623A" w:rsidRDefault="009D623A" w:rsidP="009D623A"/>
    <w:p w14:paraId="12807835" w14:textId="77777777" w:rsidR="009D623A" w:rsidRDefault="009D623A" w:rsidP="009D623A">
      <w:r>
        <w:t xml:space="preserve">5. </w:t>
      </w:r>
      <w:r>
        <w:rPr>
          <w:rFonts w:hint="eastAsia"/>
        </w:rPr>
        <w:t>ЭКСПЕРИМЕНТАЛЬНОЕ</w:t>
      </w:r>
      <w:r>
        <w:t xml:space="preserve"> </w:t>
      </w:r>
      <w:r>
        <w:rPr>
          <w:rFonts w:hint="eastAsia"/>
        </w:rPr>
        <w:t>ИССЛЕДОВАНИЕ</w:t>
      </w:r>
      <w:r>
        <w:t xml:space="preserve"> </w:t>
      </w:r>
      <w:r>
        <w:rPr>
          <w:rFonts w:hint="eastAsia"/>
        </w:rPr>
        <w:t>РАБОТОСПОСОБНОСТИ</w:t>
      </w:r>
      <w:r>
        <w:t xml:space="preserve"> </w:t>
      </w:r>
      <w:r>
        <w:rPr>
          <w:rFonts w:hint="eastAsia"/>
        </w:rPr>
        <w:t>СЕГНЕТОКЕРАМИЧЕСКИХ</w:t>
      </w:r>
      <w:r>
        <w:t xml:space="preserve"> </w:t>
      </w:r>
      <w:r>
        <w:rPr>
          <w:rFonts w:hint="eastAsia"/>
        </w:rPr>
        <w:t>КОНДЕНСАТОРОВ</w:t>
      </w:r>
      <w:r>
        <w:t xml:space="preserve"> </w:t>
      </w:r>
      <w:r>
        <w:rPr>
          <w:rFonts w:hint="eastAsia"/>
        </w:rPr>
        <w:t>ПРИ</w:t>
      </w:r>
      <w:r>
        <w:t xml:space="preserve"> </w:t>
      </w:r>
      <w:r>
        <w:rPr>
          <w:rFonts w:hint="eastAsia"/>
        </w:rPr>
        <w:t>ПОВЫШЕННЫХ</w:t>
      </w:r>
      <w:r>
        <w:t xml:space="preserve"> </w:t>
      </w:r>
      <w:r>
        <w:rPr>
          <w:rFonts w:hint="eastAsia"/>
        </w:rPr>
        <w:t>ЭЛЕКТРИЧЕСКИХ</w:t>
      </w:r>
      <w:r>
        <w:t xml:space="preserve"> </w:t>
      </w:r>
      <w:r>
        <w:rPr>
          <w:rFonts w:hint="eastAsia"/>
        </w:rPr>
        <w:t>НАГРУЗКАХ</w:t>
      </w:r>
    </w:p>
    <w:p w14:paraId="65903C0E" w14:textId="77777777" w:rsidR="009D623A" w:rsidRDefault="009D623A" w:rsidP="009D623A"/>
    <w:p w14:paraId="695CC4C4" w14:textId="77777777" w:rsidR="009D623A" w:rsidRDefault="009D623A" w:rsidP="009D623A">
      <w:r>
        <w:t xml:space="preserve">5.2. </w:t>
      </w:r>
      <w:r>
        <w:rPr>
          <w:rFonts w:hint="eastAsia"/>
        </w:rPr>
        <w:t>Изучение</w:t>
      </w:r>
      <w:r>
        <w:t xml:space="preserve"> </w:t>
      </w:r>
      <w:r>
        <w:rPr>
          <w:rFonts w:hint="eastAsia"/>
        </w:rPr>
        <w:t>зависимости</w:t>
      </w:r>
      <w:r>
        <w:t xml:space="preserve"> </w:t>
      </w:r>
      <w:r>
        <w:rPr>
          <w:rFonts w:hint="eastAsia"/>
        </w:rPr>
        <w:t>среднего</w:t>
      </w:r>
      <w:r>
        <w:t xml:space="preserve"> </w:t>
      </w:r>
      <w:r>
        <w:rPr>
          <w:rFonts w:hint="eastAsia"/>
        </w:rPr>
        <w:t>срока</w:t>
      </w:r>
      <w:r>
        <w:t xml:space="preserve"> </w:t>
      </w:r>
      <w:r>
        <w:rPr>
          <w:rFonts w:hint="eastAsia"/>
        </w:rPr>
        <w:t>службы</w:t>
      </w:r>
      <w:r>
        <w:t xml:space="preserve"> </w:t>
      </w:r>
      <w:r>
        <w:rPr>
          <w:rFonts w:hint="eastAsia"/>
        </w:rPr>
        <w:t>от</w:t>
      </w:r>
      <w:r>
        <w:t xml:space="preserve"> </w:t>
      </w:r>
      <w:r>
        <w:rPr>
          <w:rFonts w:hint="eastAsia"/>
        </w:rPr>
        <w:t>напряжения</w:t>
      </w:r>
      <w:r>
        <w:t xml:space="preserve"> </w:t>
      </w:r>
      <w:r>
        <w:rPr>
          <w:rFonts w:hint="eastAsia"/>
        </w:rPr>
        <w:t>на</w:t>
      </w:r>
      <w:r>
        <w:t xml:space="preserve"> </w:t>
      </w:r>
      <w:r>
        <w:rPr>
          <w:rFonts w:hint="eastAsia"/>
        </w:rPr>
        <w:t>конденсаторе</w:t>
      </w:r>
    </w:p>
    <w:p w14:paraId="26F591AF" w14:textId="77777777" w:rsidR="009D623A" w:rsidRDefault="009D623A" w:rsidP="009D623A"/>
    <w:p w14:paraId="35E2B16E" w14:textId="77777777" w:rsidR="009D623A" w:rsidRDefault="009D623A" w:rsidP="009D623A">
      <w:r>
        <w:t xml:space="preserve">5.3. </w:t>
      </w:r>
      <w:r>
        <w:rPr>
          <w:rFonts w:hint="eastAsia"/>
        </w:rPr>
        <w:t>Изучение</w:t>
      </w:r>
      <w:r>
        <w:t xml:space="preserve"> </w:t>
      </w:r>
      <w:r>
        <w:rPr>
          <w:rFonts w:hint="eastAsia"/>
        </w:rPr>
        <w:t>зависимостей</w:t>
      </w:r>
      <w:r>
        <w:t xml:space="preserve"> </w:t>
      </w:r>
      <w:r>
        <w:rPr>
          <w:rFonts w:hint="eastAsia"/>
        </w:rPr>
        <w:t>эффективных</w:t>
      </w:r>
      <w:r>
        <w:t xml:space="preserve"> </w:t>
      </w:r>
      <w:r>
        <w:rPr>
          <w:rFonts w:hint="eastAsia"/>
        </w:rPr>
        <w:t>параметров</w:t>
      </w:r>
      <w:r>
        <w:t xml:space="preserve"> </w:t>
      </w:r>
      <w:r>
        <w:rPr>
          <w:rFonts w:hint="eastAsia"/>
        </w:rPr>
        <w:t>конденсатора</w:t>
      </w:r>
      <w:r>
        <w:t xml:space="preserve"> </w:t>
      </w:r>
      <w:r>
        <w:rPr>
          <w:rFonts w:hint="eastAsia"/>
        </w:rPr>
        <w:t>в</w:t>
      </w:r>
      <w:r>
        <w:t xml:space="preserve"> </w:t>
      </w:r>
      <w:r>
        <w:rPr>
          <w:rFonts w:hint="eastAsia"/>
        </w:rPr>
        <w:t>условиях</w:t>
      </w:r>
    </w:p>
    <w:p w14:paraId="54BD8E0B" w14:textId="77777777" w:rsidR="009D623A" w:rsidRDefault="009D623A" w:rsidP="009D623A"/>
    <w:p w14:paraId="06FF27F9" w14:textId="77777777" w:rsidR="009D623A" w:rsidRDefault="009D623A" w:rsidP="009D623A">
      <w:r>
        <w:rPr>
          <w:rFonts w:hint="eastAsia"/>
        </w:rPr>
        <w:t>воздействия</w:t>
      </w:r>
      <w:r>
        <w:t xml:space="preserve"> </w:t>
      </w:r>
      <w:r>
        <w:rPr>
          <w:rFonts w:hint="eastAsia"/>
        </w:rPr>
        <w:t>испытательного</w:t>
      </w:r>
      <w:r>
        <w:t xml:space="preserve"> </w:t>
      </w:r>
      <w:r>
        <w:rPr>
          <w:rFonts w:hint="eastAsia"/>
        </w:rPr>
        <w:t>напряжения</w:t>
      </w:r>
    </w:p>
    <w:p w14:paraId="05AD251F" w14:textId="77777777" w:rsidR="009D623A" w:rsidRDefault="009D623A" w:rsidP="009D623A"/>
    <w:p w14:paraId="5E75C970" w14:textId="77777777" w:rsidR="009D623A" w:rsidRDefault="009D623A" w:rsidP="009D623A">
      <w:r>
        <w:rPr>
          <w:rFonts w:hint="eastAsia"/>
        </w:rPr>
        <w:t>Выводы</w:t>
      </w:r>
    </w:p>
    <w:p w14:paraId="67BDA9D9" w14:textId="77777777" w:rsidR="009D623A" w:rsidRDefault="009D623A" w:rsidP="009D623A"/>
    <w:p w14:paraId="7229D3B4" w14:textId="77777777" w:rsidR="009D623A" w:rsidRDefault="009D623A" w:rsidP="009D623A">
      <w:r>
        <w:t xml:space="preserve">6. </w:t>
      </w:r>
      <w:r>
        <w:rPr>
          <w:rFonts w:hint="eastAsia"/>
        </w:rPr>
        <w:t>ТЕОРЕТИЧЕСКОЕ</w:t>
      </w:r>
      <w:r>
        <w:t xml:space="preserve"> </w:t>
      </w:r>
      <w:r>
        <w:rPr>
          <w:rFonts w:hint="eastAsia"/>
        </w:rPr>
        <w:t>ИССЛЕДОВАНИЕ</w:t>
      </w:r>
    </w:p>
    <w:p w14:paraId="49AB937B" w14:textId="77777777" w:rsidR="009D623A" w:rsidRDefault="009D623A" w:rsidP="009D623A"/>
    <w:p w14:paraId="5645AF86" w14:textId="77777777" w:rsidR="009D623A" w:rsidRDefault="009D623A" w:rsidP="009D623A">
      <w:r>
        <w:t xml:space="preserve">6.2. </w:t>
      </w:r>
      <w:r>
        <w:rPr>
          <w:rFonts w:hint="eastAsia"/>
        </w:rPr>
        <w:t>Точные</w:t>
      </w:r>
      <w:r>
        <w:t xml:space="preserve"> </w:t>
      </w:r>
      <w:r>
        <w:rPr>
          <w:rFonts w:hint="eastAsia"/>
        </w:rPr>
        <w:t>решения</w:t>
      </w:r>
      <w:r>
        <w:t xml:space="preserve"> </w:t>
      </w:r>
      <w:r>
        <w:rPr>
          <w:rFonts w:hint="eastAsia"/>
        </w:rPr>
        <w:t>уравнений</w:t>
      </w:r>
      <w:r>
        <w:t xml:space="preserve"> </w:t>
      </w:r>
      <w:r>
        <w:rPr>
          <w:rFonts w:hint="eastAsia"/>
        </w:rPr>
        <w:t>заряда</w:t>
      </w:r>
      <w:r>
        <w:t>-</w:t>
      </w:r>
      <w:r>
        <w:rPr>
          <w:rFonts w:hint="eastAsia"/>
        </w:rPr>
        <w:t>разряда</w:t>
      </w:r>
      <w:r>
        <w:t xml:space="preserve"> </w:t>
      </w:r>
      <w:r>
        <w:rPr>
          <w:rFonts w:hint="eastAsia"/>
        </w:rPr>
        <w:t>нелинейной</w:t>
      </w:r>
      <w:r>
        <w:t xml:space="preserve"> </w:t>
      </w:r>
      <w:r>
        <w:rPr>
          <w:rFonts w:hint="eastAsia"/>
        </w:rPr>
        <w:t>емкости</w:t>
      </w:r>
    </w:p>
    <w:p w14:paraId="4A6B795A" w14:textId="77777777" w:rsidR="009D623A" w:rsidRDefault="009D623A" w:rsidP="009D623A"/>
    <w:p w14:paraId="181B4B16" w14:textId="77777777" w:rsidR="009D623A" w:rsidRDefault="009D623A" w:rsidP="009D623A">
      <w:r>
        <w:t xml:space="preserve">6.3. </w:t>
      </w:r>
      <w:r>
        <w:rPr>
          <w:rFonts w:hint="eastAsia"/>
        </w:rPr>
        <w:t>Методика</w:t>
      </w:r>
      <w:r>
        <w:t xml:space="preserve"> </w:t>
      </w:r>
      <w:r>
        <w:rPr>
          <w:rFonts w:hint="eastAsia"/>
        </w:rPr>
        <w:t>определения</w:t>
      </w:r>
      <w:r>
        <w:t xml:space="preserve"> </w:t>
      </w:r>
      <w:r>
        <w:rPr>
          <w:rFonts w:hint="eastAsia"/>
        </w:rPr>
        <w:t>зависимости</w:t>
      </w:r>
      <w:r>
        <w:t xml:space="preserve"> </w:t>
      </w:r>
      <w:r>
        <w:rPr>
          <w:rFonts w:hint="eastAsia"/>
        </w:rPr>
        <w:t>емкости</w:t>
      </w:r>
      <w:r>
        <w:t xml:space="preserve"> </w:t>
      </w:r>
      <w:r>
        <w:rPr>
          <w:rFonts w:hint="eastAsia"/>
        </w:rPr>
        <w:t>от</w:t>
      </w:r>
      <w:r>
        <w:t xml:space="preserve"> </w:t>
      </w:r>
      <w:r>
        <w:rPr>
          <w:rFonts w:hint="eastAsia"/>
        </w:rPr>
        <w:t>напряжения</w:t>
      </w:r>
      <w:r>
        <w:t xml:space="preserve"> </w:t>
      </w:r>
      <w:r>
        <w:rPr>
          <w:rFonts w:hint="eastAsia"/>
        </w:rPr>
        <w:t>импульсным</w:t>
      </w:r>
    </w:p>
    <w:p w14:paraId="6A1C5937" w14:textId="77777777" w:rsidR="009D623A" w:rsidRDefault="009D623A" w:rsidP="009D623A"/>
    <w:p w14:paraId="5C978518" w14:textId="77777777" w:rsidR="009D623A" w:rsidRDefault="009D623A" w:rsidP="009D623A">
      <w:r>
        <w:rPr>
          <w:rFonts w:hint="eastAsia"/>
        </w:rPr>
        <w:t>разрядом</w:t>
      </w:r>
      <w:r>
        <w:t xml:space="preserve"> </w:t>
      </w:r>
      <w:r>
        <w:rPr>
          <w:rFonts w:hint="eastAsia"/>
        </w:rPr>
        <w:t>испытуемого</w:t>
      </w:r>
      <w:r>
        <w:t xml:space="preserve"> </w:t>
      </w:r>
      <w:r>
        <w:rPr>
          <w:rFonts w:hint="eastAsia"/>
        </w:rPr>
        <w:t>конденсатора</w:t>
      </w:r>
    </w:p>
    <w:p w14:paraId="3BD9DC0F" w14:textId="77777777" w:rsidR="009D623A" w:rsidRDefault="009D623A" w:rsidP="009D623A"/>
    <w:p w14:paraId="2FDC0C55" w14:textId="77777777" w:rsidR="009D623A" w:rsidRDefault="009D623A" w:rsidP="009D623A">
      <w:r>
        <w:rPr>
          <w:rFonts w:hint="eastAsia"/>
        </w:rPr>
        <w:t>Выводы</w:t>
      </w:r>
    </w:p>
    <w:p w14:paraId="27D1ED66" w14:textId="77777777" w:rsidR="009D623A" w:rsidRDefault="009D623A" w:rsidP="009D623A"/>
    <w:p w14:paraId="512617B7" w14:textId="3B8D37B3" w:rsidR="009D623A" w:rsidRPr="009D623A" w:rsidRDefault="009D623A" w:rsidP="009D623A">
      <w:r>
        <w:rPr>
          <w:rFonts w:hint="eastAsia"/>
        </w:rPr>
        <w:t>ЗАКЛЮЧЕНИЕ</w:t>
      </w:r>
    </w:p>
    <w:sectPr w:rsidR="009D623A" w:rsidRPr="009D623A" w:rsidSect="00EE2D4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39FF" w14:textId="77777777" w:rsidR="00EE2D43" w:rsidRDefault="00EE2D43">
      <w:pPr>
        <w:spacing w:after="0" w:line="240" w:lineRule="auto"/>
      </w:pPr>
      <w:r>
        <w:separator/>
      </w:r>
    </w:p>
  </w:endnote>
  <w:endnote w:type="continuationSeparator" w:id="0">
    <w:p w14:paraId="0E6A2EAC" w14:textId="77777777" w:rsidR="00EE2D43" w:rsidRDefault="00EE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C02E" w14:textId="77777777" w:rsidR="00EE2D43" w:rsidRDefault="00EE2D43"/>
    <w:p w14:paraId="7F2B6838" w14:textId="77777777" w:rsidR="00EE2D43" w:rsidRDefault="00EE2D43"/>
    <w:p w14:paraId="3F4A1F6F" w14:textId="77777777" w:rsidR="00EE2D43" w:rsidRDefault="00EE2D43"/>
    <w:p w14:paraId="19A4BF2A" w14:textId="77777777" w:rsidR="00EE2D43" w:rsidRDefault="00EE2D43"/>
    <w:p w14:paraId="60467FEE" w14:textId="77777777" w:rsidR="00EE2D43" w:rsidRDefault="00EE2D43"/>
    <w:p w14:paraId="0BA6A6DB" w14:textId="77777777" w:rsidR="00EE2D43" w:rsidRDefault="00EE2D43"/>
    <w:p w14:paraId="135BC76C" w14:textId="77777777" w:rsidR="00EE2D43" w:rsidRDefault="00EE2D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BBF27F" wp14:editId="4A52CA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BAA92" w14:textId="77777777" w:rsidR="00EE2D43" w:rsidRDefault="00EE2D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BF2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EBAA92" w14:textId="77777777" w:rsidR="00EE2D43" w:rsidRDefault="00EE2D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FE45FD" w14:textId="77777777" w:rsidR="00EE2D43" w:rsidRDefault="00EE2D43"/>
    <w:p w14:paraId="2FCFC6E4" w14:textId="77777777" w:rsidR="00EE2D43" w:rsidRDefault="00EE2D43"/>
    <w:p w14:paraId="510DD359" w14:textId="77777777" w:rsidR="00EE2D43" w:rsidRDefault="00EE2D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25EA77" wp14:editId="7AA0C2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593C" w14:textId="77777777" w:rsidR="00EE2D43" w:rsidRDefault="00EE2D43"/>
                          <w:p w14:paraId="4B2A22D2" w14:textId="77777777" w:rsidR="00EE2D43" w:rsidRDefault="00EE2D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25EA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D6593C" w14:textId="77777777" w:rsidR="00EE2D43" w:rsidRDefault="00EE2D43"/>
                    <w:p w14:paraId="4B2A22D2" w14:textId="77777777" w:rsidR="00EE2D43" w:rsidRDefault="00EE2D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71D1DB" w14:textId="77777777" w:rsidR="00EE2D43" w:rsidRDefault="00EE2D43"/>
    <w:p w14:paraId="1B8C6DD7" w14:textId="77777777" w:rsidR="00EE2D43" w:rsidRDefault="00EE2D43">
      <w:pPr>
        <w:rPr>
          <w:sz w:val="2"/>
          <w:szCs w:val="2"/>
        </w:rPr>
      </w:pPr>
    </w:p>
    <w:p w14:paraId="755E9C2E" w14:textId="77777777" w:rsidR="00EE2D43" w:rsidRDefault="00EE2D43"/>
    <w:p w14:paraId="499A9110" w14:textId="77777777" w:rsidR="00EE2D43" w:rsidRDefault="00EE2D43">
      <w:pPr>
        <w:spacing w:after="0" w:line="240" w:lineRule="auto"/>
      </w:pPr>
    </w:p>
  </w:footnote>
  <w:footnote w:type="continuationSeparator" w:id="0">
    <w:p w14:paraId="71CB1262" w14:textId="77777777" w:rsidR="00EE2D43" w:rsidRDefault="00EE2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3"/>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24671</TotalTime>
  <Pages>4</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3135</cp:revision>
  <cp:lastPrinted>2009-02-06T05:36:00Z</cp:lastPrinted>
  <dcterms:created xsi:type="dcterms:W3CDTF">2024-01-07T13:43:00Z</dcterms:created>
  <dcterms:modified xsi:type="dcterms:W3CDTF">2024-02-17T08:04:00Z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