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0B9F" w14:textId="465D613A" w:rsidR="005E2675" w:rsidRDefault="00827332" w:rsidP="00827332">
      <w:r w:rsidRPr="00827332">
        <w:rPr>
          <w:rFonts w:hint="eastAsia"/>
        </w:rPr>
        <w:t>Савина</w:t>
      </w:r>
      <w:r w:rsidRPr="00827332">
        <w:t xml:space="preserve"> </w:t>
      </w:r>
      <w:r w:rsidRPr="00827332">
        <w:rPr>
          <w:rFonts w:hint="eastAsia"/>
        </w:rPr>
        <w:t>Наталья</w:t>
      </w:r>
      <w:r w:rsidRPr="00827332">
        <w:t xml:space="preserve"> </w:t>
      </w:r>
      <w:r w:rsidRPr="00827332">
        <w:rPr>
          <w:rFonts w:hint="eastAsia"/>
        </w:rPr>
        <w:t>Александровна</w:t>
      </w:r>
      <w:r>
        <w:t xml:space="preserve"> </w:t>
      </w:r>
      <w:r w:rsidRPr="00827332">
        <w:rPr>
          <w:rFonts w:hint="eastAsia"/>
        </w:rPr>
        <w:t>Вербальные</w:t>
      </w:r>
      <w:r w:rsidRPr="00827332">
        <w:t xml:space="preserve"> </w:t>
      </w:r>
      <w:r w:rsidRPr="00827332">
        <w:rPr>
          <w:rFonts w:hint="eastAsia"/>
        </w:rPr>
        <w:t>и</w:t>
      </w:r>
      <w:r w:rsidRPr="00827332">
        <w:t xml:space="preserve"> </w:t>
      </w:r>
      <w:r w:rsidRPr="00827332">
        <w:rPr>
          <w:rFonts w:hint="eastAsia"/>
        </w:rPr>
        <w:t>невербальные</w:t>
      </w:r>
      <w:r w:rsidRPr="00827332">
        <w:t xml:space="preserve"> </w:t>
      </w:r>
      <w:r w:rsidRPr="00827332">
        <w:rPr>
          <w:rFonts w:hint="eastAsia"/>
        </w:rPr>
        <w:t>средства</w:t>
      </w:r>
      <w:r w:rsidRPr="00827332">
        <w:t xml:space="preserve"> </w:t>
      </w:r>
      <w:r w:rsidRPr="00827332">
        <w:rPr>
          <w:rFonts w:hint="eastAsia"/>
        </w:rPr>
        <w:t>воздействия</w:t>
      </w:r>
      <w:r w:rsidRPr="00827332">
        <w:t xml:space="preserve"> </w:t>
      </w:r>
      <w:r w:rsidRPr="00827332">
        <w:rPr>
          <w:rFonts w:hint="eastAsia"/>
        </w:rPr>
        <w:t>в</w:t>
      </w:r>
      <w:r w:rsidRPr="00827332">
        <w:t xml:space="preserve"> </w:t>
      </w:r>
      <w:r w:rsidRPr="00827332">
        <w:rPr>
          <w:rFonts w:hint="eastAsia"/>
        </w:rPr>
        <w:t>англоязычной</w:t>
      </w:r>
      <w:r w:rsidRPr="00827332">
        <w:t xml:space="preserve"> </w:t>
      </w:r>
      <w:r w:rsidRPr="00827332">
        <w:rPr>
          <w:rFonts w:hint="eastAsia"/>
        </w:rPr>
        <w:t>рекламе</w:t>
      </w:r>
      <w:r w:rsidRPr="00827332">
        <w:t xml:space="preserve">: </w:t>
      </w:r>
      <w:r w:rsidRPr="00827332">
        <w:rPr>
          <w:rFonts w:hint="eastAsia"/>
        </w:rPr>
        <w:t>гендерный</w:t>
      </w:r>
      <w:r w:rsidRPr="00827332">
        <w:t xml:space="preserve"> </w:t>
      </w:r>
      <w:r w:rsidRPr="00827332">
        <w:rPr>
          <w:rFonts w:hint="eastAsia"/>
        </w:rPr>
        <w:t>аспект</w:t>
      </w:r>
    </w:p>
    <w:p w14:paraId="34EA552B" w14:textId="77777777" w:rsidR="00827332" w:rsidRDefault="00827332" w:rsidP="00827332">
      <w:r>
        <w:rPr>
          <w:rFonts w:hint="eastAsia"/>
        </w:rPr>
        <w:t>ОГЛАВЛЕНИЕ</w:t>
      </w:r>
      <w:r>
        <w:t xml:space="preserve"> </w:t>
      </w:r>
      <w:r>
        <w:rPr>
          <w:rFonts w:hint="eastAsia"/>
        </w:rPr>
        <w:t>ДИССЕРТАЦИИ</w:t>
      </w:r>
    </w:p>
    <w:p w14:paraId="1CD222CC" w14:textId="77777777" w:rsidR="00827332" w:rsidRDefault="00827332" w:rsidP="00827332">
      <w:r>
        <w:rPr>
          <w:rFonts w:hint="eastAsia"/>
        </w:rPr>
        <w:t>кандидат</w:t>
      </w:r>
      <w:r>
        <w:t xml:space="preserve"> </w:t>
      </w:r>
      <w:r>
        <w:rPr>
          <w:rFonts w:hint="eastAsia"/>
        </w:rPr>
        <w:t>наук</w:t>
      </w:r>
      <w:r>
        <w:t xml:space="preserve"> </w:t>
      </w:r>
      <w:r>
        <w:rPr>
          <w:rFonts w:hint="eastAsia"/>
        </w:rPr>
        <w:t>Савина</w:t>
      </w:r>
      <w:r>
        <w:t xml:space="preserve"> </w:t>
      </w:r>
      <w:r>
        <w:rPr>
          <w:rFonts w:hint="eastAsia"/>
        </w:rPr>
        <w:t>Наталья</w:t>
      </w:r>
      <w:r>
        <w:t xml:space="preserve"> </w:t>
      </w:r>
      <w:r>
        <w:rPr>
          <w:rFonts w:hint="eastAsia"/>
        </w:rPr>
        <w:t>Александровна</w:t>
      </w:r>
    </w:p>
    <w:p w14:paraId="448DAD39" w14:textId="77777777" w:rsidR="00827332" w:rsidRDefault="00827332" w:rsidP="00827332">
      <w:r>
        <w:rPr>
          <w:rFonts w:hint="eastAsia"/>
        </w:rPr>
        <w:t>ВВЕДЕНИЕ</w:t>
      </w:r>
    </w:p>
    <w:p w14:paraId="0A3B37A1" w14:textId="77777777" w:rsidR="00827332" w:rsidRDefault="00827332" w:rsidP="00827332"/>
    <w:p w14:paraId="1CD1DFC0" w14:textId="77777777" w:rsidR="00827332" w:rsidRDefault="00827332" w:rsidP="00827332">
      <w:r>
        <w:rPr>
          <w:rFonts w:hint="eastAsia"/>
        </w:rPr>
        <w:t>Глава</w:t>
      </w:r>
      <w:r>
        <w:t xml:space="preserve"> 1. </w:t>
      </w:r>
      <w:r>
        <w:rPr>
          <w:rFonts w:hint="eastAsia"/>
        </w:rPr>
        <w:t>Современные</w:t>
      </w:r>
      <w:r>
        <w:t xml:space="preserve"> </w:t>
      </w:r>
      <w:r>
        <w:rPr>
          <w:rFonts w:hint="eastAsia"/>
        </w:rPr>
        <w:t>проблемы</w:t>
      </w:r>
      <w:r>
        <w:t xml:space="preserve"> </w:t>
      </w:r>
      <w:r>
        <w:rPr>
          <w:rFonts w:hint="eastAsia"/>
        </w:rPr>
        <w:t>рекламного</w:t>
      </w:r>
      <w:r>
        <w:t xml:space="preserve"> </w:t>
      </w:r>
      <w:r>
        <w:rPr>
          <w:rFonts w:hint="eastAsia"/>
        </w:rPr>
        <w:t>дискурса</w:t>
      </w:r>
      <w:r>
        <w:t xml:space="preserve"> </w:t>
      </w:r>
      <w:r>
        <w:rPr>
          <w:rFonts w:hint="eastAsia"/>
        </w:rPr>
        <w:t>и</w:t>
      </w:r>
      <w:r>
        <w:t xml:space="preserve"> </w:t>
      </w:r>
      <w:r>
        <w:rPr>
          <w:rFonts w:hint="eastAsia"/>
        </w:rPr>
        <w:t>гендерной</w:t>
      </w:r>
      <w:r>
        <w:t xml:space="preserve"> </w:t>
      </w:r>
      <w:r>
        <w:rPr>
          <w:rFonts w:hint="eastAsia"/>
        </w:rPr>
        <w:t>лингвистики</w:t>
      </w:r>
    </w:p>
    <w:p w14:paraId="3A818E6F" w14:textId="77777777" w:rsidR="00827332" w:rsidRDefault="00827332" w:rsidP="00827332"/>
    <w:p w14:paraId="17420F52" w14:textId="77777777" w:rsidR="00827332" w:rsidRDefault="00827332" w:rsidP="00827332">
      <w:r>
        <w:t xml:space="preserve">1.1. </w:t>
      </w:r>
      <w:r>
        <w:rPr>
          <w:rFonts w:hint="eastAsia"/>
        </w:rPr>
        <w:t>Речевое</w:t>
      </w:r>
      <w:r>
        <w:t xml:space="preserve"> </w:t>
      </w:r>
      <w:r>
        <w:rPr>
          <w:rFonts w:hint="eastAsia"/>
        </w:rPr>
        <w:t>и</w:t>
      </w:r>
      <w:r>
        <w:t xml:space="preserve"> </w:t>
      </w:r>
      <w:r>
        <w:rPr>
          <w:rFonts w:hint="eastAsia"/>
        </w:rPr>
        <w:t>неречевое</w:t>
      </w:r>
      <w:r>
        <w:t xml:space="preserve"> </w:t>
      </w:r>
      <w:r>
        <w:rPr>
          <w:rFonts w:hint="eastAsia"/>
        </w:rPr>
        <w:t>воздействие</w:t>
      </w:r>
      <w:r>
        <w:t xml:space="preserve"> </w:t>
      </w:r>
      <w:r>
        <w:rPr>
          <w:rFonts w:hint="eastAsia"/>
        </w:rPr>
        <w:t>в</w:t>
      </w:r>
      <w:r>
        <w:t xml:space="preserve"> </w:t>
      </w:r>
      <w:r>
        <w:rPr>
          <w:rFonts w:hint="eastAsia"/>
        </w:rPr>
        <w:t>рекламном</w:t>
      </w:r>
      <w:r>
        <w:t xml:space="preserve"> </w:t>
      </w:r>
      <w:r>
        <w:rPr>
          <w:rFonts w:hint="eastAsia"/>
        </w:rPr>
        <w:t>дискурсе</w:t>
      </w:r>
    </w:p>
    <w:p w14:paraId="5C526BD8" w14:textId="77777777" w:rsidR="00827332" w:rsidRDefault="00827332" w:rsidP="00827332"/>
    <w:p w14:paraId="61001A01" w14:textId="77777777" w:rsidR="00827332" w:rsidRDefault="00827332" w:rsidP="00827332">
      <w:r>
        <w:t xml:space="preserve">1.2. </w:t>
      </w:r>
      <w:r>
        <w:rPr>
          <w:rFonts w:hint="eastAsia"/>
        </w:rPr>
        <w:t>Вербальные</w:t>
      </w:r>
      <w:r>
        <w:t xml:space="preserve"> </w:t>
      </w:r>
      <w:r>
        <w:rPr>
          <w:rFonts w:hint="eastAsia"/>
        </w:rPr>
        <w:t>и</w:t>
      </w:r>
      <w:r>
        <w:t xml:space="preserve"> </w:t>
      </w:r>
      <w:r>
        <w:rPr>
          <w:rFonts w:hint="eastAsia"/>
        </w:rPr>
        <w:t>невербальные</w:t>
      </w:r>
      <w:r>
        <w:t xml:space="preserve"> </w:t>
      </w:r>
      <w:r>
        <w:rPr>
          <w:rFonts w:hint="eastAsia"/>
        </w:rPr>
        <w:t>знаки</w:t>
      </w:r>
      <w:r>
        <w:t xml:space="preserve"> </w:t>
      </w:r>
      <w:r>
        <w:rPr>
          <w:rFonts w:hint="eastAsia"/>
        </w:rPr>
        <w:t>в</w:t>
      </w:r>
      <w:r>
        <w:t xml:space="preserve"> </w:t>
      </w:r>
      <w:r>
        <w:rPr>
          <w:rFonts w:hint="eastAsia"/>
        </w:rPr>
        <w:t>рекламе</w:t>
      </w:r>
    </w:p>
    <w:p w14:paraId="5BF27EB7" w14:textId="77777777" w:rsidR="00827332" w:rsidRDefault="00827332" w:rsidP="00827332"/>
    <w:p w14:paraId="00F410F8" w14:textId="77777777" w:rsidR="00827332" w:rsidRDefault="00827332" w:rsidP="00827332">
      <w:r>
        <w:t xml:space="preserve">1.3. </w:t>
      </w:r>
      <w:r>
        <w:rPr>
          <w:rFonts w:hint="eastAsia"/>
        </w:rPr>
        <w:t>Особенности</w:t>
      </w:r>
      <w:r>
        <w:t xml:space="preserve"> </w:t>
      </w:r>
      <w:r>
        <w:rPr>
          <w:rFonts w:hint="eastAsia"/>
        </w:rPr>
        <w:t>женского</w:t>
      </w:r>
      <w:r>
        <w:t xml:space="preserve"> </w:t>
      </w:r>
      <w:r>
        <w:rPr>
          <w:rFonts w:hint="eastAsia"/>
        </w:rPr>
        <w:t>и</w:t>
      </w:r>
      <w:r>
        <w:t xml:space="preserve"> </w:t>
      </w:r>
      <w:r>
        <w:rPr>
          <w:rFonts w:hint="eastAsia"/>
        </w:rPr>
        <w:t>мужского</w:t>
      </w:r>
      <w:r>
        <w:t xml:space="preserve"> </w:t>
      </w:r>
      <w:r>
        <w:rPr>
          <w:rFonts w:hint="eastAsia"/>
        </w:rPr>
        <w:t>вербального</w:t>
      </w:r>
      <w:r>
        <w:t xml:space="preserve"> </w:t>
      </w:r>
      <w:r>
        <w:rPr>
          <w:rFonts w:hint="eastAsia"/>
        </w:rPr>
        <w:t>и</w:t>
      </w:r>
      <w:r>
        <w:t xml:space="preserve"> </w:t>
      </w:r>
      <w:r>
        <w:rPr>
          <w:rFonts w:hint="eastAsia"/>
        </w:rPr>
        <w:t>невербального</w:t>
      </w:r>
      <w:r>
        <w:t xml:space="preserve"> </w:t>
      </w:r>
      <w:r>
        <w:rPr>
          <w:rFonts w:hint="eastAsia"/>
        </w:rPr>
        <w:t>поведения</w:t>
      </w:r>
    </w:p>
    <w:p w14:paraId="2E3BAF72" w14:textId="77777777" w:rsidR="00827332" w:rsidRDefault="00827332" w:rsidP="00827332"/>
    <w:p w14:paraId="42C6687B" w14:textId="77777777" w:rsidR="00827332" w:rsidRDefault="00827332" w:rsidP="00827332">
      <w:r>
        <w:rPr>
          <w:rFonts w:hint="eastAsia"/>
        </w:rPr>
        <w:t>Выводы</w:t>
      </w:r>
      <w:r>
        <w:t xml:space="preserve"> </w:t>
      </w:r>
      <w:r>
        <w:rPr>
          <w:rFonts w:hint="eastAsia"/>
        </w:rPr>
        <w:t>по</w:t>
      </w:r>
      <w:r>
        <w:t xml:space="preserve"> </w:t>
      </w:r>
      <w:r>
        <w:rPr>
          <w:rFonts w:hint="eastAsia"/>
        </w:rPr>
        <w:t>главе</w:t>
      </w:r>
    </w:p>
    <w:p w14:paraId="50A30146" w14:textId="77777777" w:rsidR="00827332" w:rsidRDefault="00827332" w:rsidP="00827332"/>
    <w:p w14:paraId="1874C0A2" w14:textId="77777777" w:rsidR="00827332" w:rsidRDefault="00827332" w:rsidP="00827332">
      <w:r>
        <w:rPr>
          <w:rFonts w:hint="eastAsia"/>
        </w:rPr>
        <w:t>Глава</w:t>
      </w:r>
      <w:r>
        <w:t xml:space="preserve"> 2. </w:t>
      </w:r>
      <w:r>
        <w:rPr>
          <w:rFonts w:hint="eastAsia"/>
        </w:rPr>
        <w:t>Вербальные</w:t>
      </w:r>
      <w:r>
        <w:t xml:space="preserve"> </w:t>
      </w:r>
      <w:r>
        <w:rPr>
          <w:rFonts w:hint="eastAsia"/>
        </w:rPr>
        <w:t>и</w:t>
      </w:r>
      <w:r>
        <w:t xml:space="preserve"> </w:t>
      </w:r>
      <w:r>
        <w:rPr>
          <w:rFonts w:hint="eastAsia"/>
        </w:rPr>
        <w:t>невербальные</w:t>
      </w:r>
      <w:r>
        <w:t xml:space="preserve"> </w:t>
      </w:r>
      <w:r>
        <w:rPr>
          <w:rFonts w:hint="eastAsia"/>
        </w:rPr>
        <w:t>средства</w:t>
      </w:r>
      <w:r>
        <w:t xml:space="preserve"> </w:t>
      </w:r>
      <w:r>
        <w:rPr>
          <w:rFonts w:hint="eastAsia"/>
        </w:rPr>
        <w:t>воздействия</w:t>
      </w:r>
      <w:r>
        <w:t xml:space="preserve"> </w:t>
      </w:r>
      <w:r>
        <w:rPr>
          <w:rFonts w:hint="eastAsia"/>
        </w:rPr>
        <w:t>англоязычной</w:t>
      </w:r>
      <w:r>
        <w:t xml:space="preserve"> </w:t>
      </w:r>
      <w:r>
        <w:rPr>
          <w:rFonts w:hint="eastAsia"/>
        </w:rPr>
        <w:t>печатной</w:t>
      </w:r>
      <w:r>
        <w:t xml:space="preserve"> </w:t>
      </w:r>
      <w:r>
        <w:rPr>
          <w:rFonts w:hint="eastAsia"/>
        </w:rPr>
        <w:t>рекламы</w:t>
      </w:r>
      <w:r>
        <w:t xml:space="preserve"> (</w:t>
      </w:r>
      <w:r>
        <w:rPr>
          <w:rFonts w:hint="eastAsia"/>
        </w:rPr>
        <w:t>гендерный</w:t>
      </w:r>
      <w:r>
        <w:t xml:space="preserve"> </w:t>
      </w:r>
      <w:r>
        <w:rPr>
          <w:rFonts w:hint="eastAsia"/>
        </w:rPr>
        <w:t>аспект</w:t>
      </w:r>
      <w:r>
        <w:t>)</w:t>
      </w:r>
    </w:p>
    <w:p w14:paraId="520ED766" w14:textId="77777777" w:rsidR="00827332" w:rsidRDefault="00827332" w:rsidP="00827332"/>
    <w:p w14:paraId="1E6A4803" w14:textId="77777777" w:rsidR="00827332" w:rsidRDefault="00827332" w:rsidP="00827332">
      <w:r>
        <w:t xml:space="preserve">2.1. </w:t>
      </w:r>
      <w:r>
        <w:rPr>
          <w:rFonts w:hint="eastAsia"/>
        </w:rPr>
        <w:t>Вербальные</w:t>
      </w:r>
      <w:r>
        <w:t xml:space="preserve"> </w:t>
      </w:r>
      <w:r>
        <w:rPr>
          <w:rFonts w:hint="eastAsia"/>
        </w:rPr>
        <w:t>средства</w:t>
      </w:r>
      <w:r>
        <w:t xml:space="preserve"> </w:t>
      </w:r>
      <w:r>
        <w:rPr>
          <w:rFonts w:hint="eastAsia"/>
        </w:rPr>
        <w:t>воздействия</w:t>
      </w:r>
      <w:r>
        <w:t xml:space="preserve"> </w:t>
      </w:r>
      <w:r>
        <w:rPr>
          <w:rFonts w:hint="eastAsia"/>
        </w:rPr>
        <w:t>англоязычной</w:t>
      </w:r>
      <w:r>
        <w:t xml:space="preserve"> </w:t>
      </w:r>
      <w:r>
        <w:rPr>
          <w:rFonts w:hint="eastAsia"/>
        </w:rPr>
        <w:t>печатной</w:t>
      </w:r>
      <w:r>
        <w:t xml:space="preserve"> </w:t>
      </w:r>
      <w:r>
        <w:rPr>
          <w:rFonts w:hint="eastAsia"/>
        </w:rPr>
        <w:t>рекламы</w:t>
      </w:r>
      <w:r>
        <w:t xml:space="preserve"> (</w:t>
      </w:r>
      <w:r>
        <w:rPr>
          <w:rFonts w:hint="eastAsia"/>
        </w:rPr>
        <w:t>гендерный</w:t>
      </w:r>
      <w:r>
        <w:t xml:space="preserve"> </w:t>
      </w:r>
      <w:r>
        <w:rPr>
          <w:rFonts w:hint="eastAsia"/>
        </w:rPr>
        <w:t>аспект</w:t>
      </w:r>
      <w:r>
        <w:t>)</w:t>
      </w:r>
    </w:p>
    <w:p w14:paraId="6E595A67" w14:textId="77777777" w:rsidR="00827332" w:rsidRDefault="00827332" w:rsidP="00827332"/>
    <w:p w14:paraId="74EE0DE9" w14:textId="77777777" w:rsidR="00827332" w:rsidRDefault="00827332" w:rsidP="00827332">
      <w:r>
        <w:t xml:space="preserve">2.1.1. </w:t>
      </w:r>
      <w:r>
        <w:rPr>
          <w:rFonts w:hint="eastAsia"/>
        </w:rPr>
        <w:t>Вербальные</w:t>
      </w:r>
      <w:r>
        <w:t xml:space="preserve"> </w:t>
      </w:r>
      <w:r>
        <w:rPr>
          <w:rFonts w:hint="eastAsia"/>
        </w:rPr>
        <w:t>средства</w:t>
      </w:r>
      <w:r>
        <w:t xml:space="preserve"> </w:t>
      </w:r>
      <w:r>
        <w:rPr>
          <w:rFonts w:hint="eastAsia"/>
        </w:rPr>
        <w:t>воздействия</w:t>
      </w:r>
      <w:r>
        <w:t xml:space="preserve"> </w:t>
      </w:r>
      <w:r>
        <w:rPr>
          <w:rFonts w:hint="eastAsia"/>
        </w:rPr>
        <w:t>англоязычной</w:t>
      </w:r>
      <w:r>
        <w:t xml:space="preserve"> </w:t>
      </w:r>
      <w:r>
        <w:rPr>
          <w:rFonts w:hint="eastAsia"/>
        </w:rPr>
        <w:t>печатной</w:t>
      </w:r>
      <w:r>
        <w:t xml:space="preserve"> </w:t>
      </w:r>
      <w:r>
        <w:rPr>
          <w:rFonts w:hint="eastAsia"/>
        </w:rPr>
        <w:t>рекламы</w:t>
      </w:r>
      <w:r>
        <w:t xml:space="preserve"> </w:t>
      </w:r>
      <w:r>
        <w:rPr>
          <w:rFonts w:hint="eastAsia"/>
        </w:rPr>
        <w:t>на</w:t>
      </w:r>
      <w:r>
        <w:t xml:space="preserve"> </w:t>
      </w:r>
      <w:r>
        <w:rPr>
          <w:rFonts w:hint="eastAsia"/>
        </w:rPr>
        <w:t>женскую</w:t>
      </w:r>
      <w:r>
        <w:t xml:space="preserve"> </w:t>
      </w:r>
      <w:r>
        <w:rPr>
          <w:rFonts w:hint="eastAsia"/>
        </w:rPr>
        <w:t>аудиторию</w:t>
      </w:r>
    </w:p>
    <w:p w14:paraId="6B98A472" w14:textId="77777777" w:rsidR="00827332" w:rsidRDefault="00827332" w:rsidP="00827332"/>
    <w:p w14:paraId="59E98C8B" w14:textId="77777777" w:rsidR="00827332" w:rsidRDefault="00827332" w:rsidP="00827332">
      <w:r>
        <w:t xml:space="preserve">2.1.2. </w:t>
      </w:r>
      <w:r>
        <w:rPr>
          <w:rFonts w:hint="eastAsia"/>
        </w:rPr>
        <w:t>Вербальные</w:t>
      </w:r>
      <w:r>
        <w:t xml:space="preserve"> </w:t>
      </w:r>
      <w:r>
        <w:rPr>
          <w:rFonts w:hint="eastAsia"/>
        </w:rPr>
        <w:t>средства</w:t>
      </w:r>
      <w:r>
        <w:t xml:space="preserve"> </w:t>
      </w:r>
      <w:r>
        <w:rPr>
          <w:rFonts w:hint="eastAsia"/>
        </w:rPr>
        <w:t>воздействия</w:t>
      </w:r>
      <w:r>
        <w:t xml:space="preserve"> </w:t>
      </w:r>
      <w:r>
        <w:rPr>
          <w:rFonts w:hint="eastAsia"/>
        </w:rPr>
        <w:t>англоязычной</w:t>
      </w:r>
      <w:r>
        <w:t xml:space="preserve"> </w:t>
      </w:r>
      <w:r>
        <w:rPr>
          <w:rFonts w:hint="eastAsia"/>
        </w:rPr>
        <w:t>печатной</w:t>
      </w:r>
      <w:r>
        <w:t xml:space="preserve"> </w:t>
      </w:r>
      <w:r>
        <w:rPr>
          <w:rFonts w:hint="eastAsia"/>
        </w:rPr>
        <w:t>рекламы</w:t>
      </w:r>
      <w:r>
        <w:t xml:space="preserve"> </w:t>
      </w:r>
      <w:r>
        <w:rPr>
          <w:rFonts w:hint="eastAsia"/>
        </w:rPr>
        <w:t>на</w:t>
      </w:r>
      <w:r>
        <w:t xml:space="preserve"> </w:t>
      </w:r>
      <w:r>
        <w:rPr>
          <w:rFonts w:hint="eastAsia"/>
        </w:rPr>
        <w:t>мужскую</w:t>
      </w:r>
      <w:r>
        <w:t xml:space="preserve"> </w:t>
      </w:r>
      <w:r>
        <w:rPr>
          <w:rFonts w:hint="eastAsia"/>
        </w:rPr>
        <w:t>аудиторию</w:t>
      </w:r>
    </w:p>
    <w:p w14:paraId="6FC19652" w14:textId="77777777" w:rsidR="00827332" w:rsidRDefault="00827332" w:rsidP="00827332"/>
    <w:p w14:paraId="70B0C238" w14:textId="77777777" w:rsidR="00827332" w:rsidRDefault="00827332" w:rsidP="00827332">
      <w:r>
        <w:t xml:space="preserve">2.2. </w:t>
      </w:r>
      <w:r>
        <w:rPr>
          <w:rFonts w:hint="eastAsia"/>
        </w:rPr>
        <w:t>Невербальные</w:t>
      </w:r>
      <w:r>
        <w:t xml:space="preserve"> </w:t>
      </w:r>
      <w:r>
        <w:rPr>
          <w:rFonts w:hint="eastAsia"/>
        </w:rPr>
        <w:t>средства</w:t>
      </w:r>
      <w:r>
        <w:t xml:space="preserve"> </w:t>
      </w:r>
      <w:r>
        <w:rPr>
          <w:rFonts w:hint="eastAsia"/>
        </w:rPr>
        <w:t>воздействия</w:t>
      </w:r>
      <w:r>
        <w:t xml:space="preserve"> </w:t>
      </w:r>
      <w:r>
        <w:rPr>
          <w:rFonts w:hint="eastAsia"/>
        </w:rPr>
        <w:t>англоязычной</w:t>
      </w:r>
      <w:r>
        <w:t xml:space="preserve"> </w:t>
      </w:r>
      <w:r>
        <w:rPr>
          <w:rFonts w:hint="eastAsia"/>
        </w:rPr>
        <w:t>печатной</w:t>
      </w:r>
      <w:r>
        <w:t xml:space="preserve"> </w:t>
      </w:r>
      <w:r>
        <w:rPr>
          <w:rFonts w:hint="eastAsia"/>
        </w:rPr>
        <w:t>рекламы</w:t>
      </w:r>
      <w:r>
        <w:t xml:space="preserve"> (</w:t>
      </w:r>
      <w:r>
        <w:rPr>
          <w:rFonts w:hint="eastAsia"/>
        </w:rPr>
        <w:t>ген</w:t>
      </w:r>
      <w:r>
        <w:t>-</w:t>
      </w:r>
      <w:r>
        <w:rPr>
          <w:rFonts w:hint="eastAsia"/>
        </w:rPr>
        <w:t>дерный</w:t>
      </w:r>
      <w:r>
        <w:t xml:space="preserve"> </w:t>
      </w:r>
      <w:r>
        <w:rPr>
          <w:rFonts w:hint="eastAsia"/>
        </w:rPr>
        <w:t>аспект</w:t>
      </w:r>
      <w:r>
        <w:t>)</w:t>
      </w:r>
    </w:p>
    <w:p w14:paraId="4817D70E" w14:textId="77777777" w:rsidR="00827332" w:rsidRDefault="00827332" w:rsidP="00827332"/>
    <w:p w14:paraId="55A1FF8A" w14:textId="77777777" w:rsidR="00827332" w:rsidRDefault="00827332" w:rsidP="00827332">
      <w:r>
        <w:t xml:space="preserve">2.2.1. </w:t>
      </w:r>
      <w:r>
        <w:rPr>
          <w:rFonts w:hint="eastAsia"/>
        </w:rPr>
        <w:t>Специфика</w:t>
      </w:r>
      <w:r>
        <w:t xml:space="preserve"> </w:t>
      </w:r>
      <w:r>
        <w:rPr>
          <w:rFonts w:hint="eastAsia"/>
        </w:rPr>
        <w:t>воздействия</w:t>
      </w:r>
      <w:r>
        <w:t xml:space="preserve"> </w:t>
      </w:r>
      <w:r>
        <w:rPr>
          <w:rFonts w:hint="eastAsia"/>
        </w:rPr>
        <w:t>на</w:t>
      </w:r>
      <w:r>
        <w:t xml:space="preserve"> </w:t>
      </w:r>
      <w:r>
        <w:rPr>
          <w:rFonts w:hint="eastAsia"/>
        </w:rPr>
        <w:t>женскую</w:t>
      </w:r>
      <w:r>
        <w:t xml:space="preserve"> </w:t>
      </w:r>
      <w:r>
        <w:rPr>
          <w:rFonts w:hint="eastAsia"/>
        </w:rPr>
        <w:t>аудиторию</w:t>
      </w:r>
      <w:r>
        <w:t xml:space="preserve"> </w:t>
      </w:r>
      <w:r>
        <w:rPr>
          <w:rFonts w:hint="eastAsia"/>
        </w:rPr>
        <w:t>невербальных</w:t>
      </w:r>
      <w:r>
        <w:t xml:space="preserve"> </w:t>
      </w:r>
      <w:r>
        <w:rPr>
          <w:rFonts w:hint="eastAsia"/>
        </w:rPr>
        <w:t>знаков</w:t>
      </w:r>
      <w:r>
        <w:t xml:space="preserve"> </w:t>
      </w:r>
      <w:r>
        <w:rPr>
          <w:rFonts w:hint="eastAsia"/>
        </w:rPr>
        <w:t>в</w:t>
      </w:r>
      <w:r>
        <w:t xml:space="preserve"> </w:t>
      </w:r>
      <w:r>
        <w:rPr>
          <w:rFonts w:hint="eastAsia"/>
        </w:rPr>
        <w:t>англоязычной</w:t>
      </w:r>
      <w:r>
        <w:t xml:space="preserve"> </w:t>
      </w:r>
      <w:r>
        <w:rPr>
          <w:rFonts w:hint="eastAsia"/>
        </w:rPr>
        <w:t>печатной</w:t>
      </w:r>
      <w:r>
        <w:t xml:space="preserve"> </w:t>
      </w:r>
      <w:r>
        <w:rPr>
          <w:rFonts w:hint="eastAsia"/>
        </w:rPr>
        <w:t>рекламе</w:t>
      </w:r>
    </w:p>
    <w:p w14:paraId="42D5279A" w14:textId="77777777" w:rsidR="00827332" w:rsidRDefault="00827332" w:rsidP="00827332"/>
    <w:p w14:paraId="065D09F4" w14:textId="77777777" w:rsidR="00827332" w:rsidRDefault="00827332" w:rsidP="00827332">
      <w:r>
        <w:t xml:space="preserve">2.2.2. </w:t>
      </w:r>
      <w:r>
        <w:rPr>
          <w:rFonts w:hint="eastAsia"/>
        </w:rPr>
        <w:t>Специфика</w:t>
      </w:r>
      <w:r>
        <w:t xml:space="preserve"> </w:t>
      </w:r>
      <w:r>
        <w:rPr>
          <w:rFonts w:hint="eastAsia"/>
        </w:rPr>
        <w:t>воздействия</w:t>
      </w:r>
      <w:r>
        <w:t xml:space="preserve"> </w:t>
      </w:r>
      <w:r>
        <w:rPr>
          <w:rFonts w:hint="eastAsia"/>
        </w:rPr>
        <w:t>на</w:t>
      </w:r>
      <w:r>
        <w:t xml:space="preserve"> </w:t>
      </w:r>
      <w:r>
        <w:rPr>
          <w:rFonts w:hint="eastAsia"/>
        </w:rPr>
        <w:t>мужскую</w:t>
      </w:r>
      <w:r>
        <w:t xml:space="preserve"> </w:t>
      </w:r>
      <w:r>
        <w:rPr>
          <w:rFonts w:hint="eastAsia"/>
        </w:rPr>
        <w:t>аудиторию</w:t>
      </w:r>
      <w:r>
        <w:t xml:space="preserve"> </w:t>
      </w:r>
      <w:r>
        <w:rPr>
          <w:rFonts w:hint="eastAsia"/>
        </w:rPr>
        <w:t>невербальных</w:t>
      </w:r>
      <w:r>
        <w:t xml:space="preserve"> </w:t>
      </w:r>
      <w:r>
        <w:rPr>
          <w:rFonts w:hint="eastAsia"/>
        </w:rPr>
        <w:t>знаков</w:t>
      </w:r>
      <w:r>
        <w:t xml:space="preserve"> </w:t>
      </w:r>
      <w:r>
        <w:rPr>
          <w:rFonts w:hint="eastAsia"/>
        </w:rPr>
        <w:t>в</w:t>
      </w:r>
      <w:r>
        <w:t xml:space="preserve"> </w:t>
      </w:r>
      <w:r>
        <w:rPr>
          <w:rFonts w:hint="eastAsia"/>
        </w:rPr>
        <w:t>англоязычной</w:t>
      </w:r>
      <w:r>
        <w:t xml:space="preserve"> </w:t>
      </w:r>
      <w:r>
        <w:rPr>
          <w:rFonts w:hint="eastAsia"/>
        </w:rPr>
        <w:t>печатной</w:t>
      </w:r>
      <w:r>
        <w:t xml:space="preserve"> </w:t>
      </w:r>
      <w:r>
        <w:rPr>
          <w:rFonts w:hint="eastAsia"/>
        </w:rPr>
        <w:t>рекламе</w:t>
      </w:r>
    </w:p>
    <w:p w14:paraId="3A53824C" w14:textId="77777777" w:rsidR="00827332" w:rsidRDefault="00827332" w:rsidP="00827332"/>
    <w:p w14:paraId="30BA8157" w14:textId="77777777" w:rsidR="00827332" w:rsidRDefault="00827332" w:rsidP="00827332">
      <w:r>
        <w:t xml:space="preserve">2.3. </w:t>
      </w:r>
      <w:r>
        <w:rPr>
          <w:rFonts w:hint="eastAsia"/>
        </w:rPr>
        <w:t>Корреляция</w:t>
      </w:r>
      <w:r>
        <w:t xml:space="preserve"> </w:t>
      </w:r>
      <w:r>
        <w:rPr>
          <w:rFonts w:hint="eastAsia"/>
        </w:rPr>
        <w:t>вербального</w:t>
      </w:r>
      <w:r>
        <w:t xml:space="preserve"> </w:t>
      </w:r>
      <w:r>
        <w:rPr>
          <w:rFonts w:hint="eastAsia"/>
        </w:rPr>
        <w:t>и</w:t>
      </w:r>
      <w:r>
        <w:t xml:space="preserve"> </w:t>
      </w:r>
      <w:r>
        <w:rPr>
          <w:rFonts w:hint="eastAsia"/>
        </w:rPr>
        <w:t>невербального</w:t>
      </w:r>
      <w:r>
        <w:t xml:space="preserve"> </w:t>
      </w:r>
      <w:r>
        <w:rPr>
          <w:rFonts w:hint="eastAsia"/>
        </w:rPr>
        <w:t>компонентов</w:t>
      </w:r>
      <w:r>
        <w:t xml:space="preserve"> </w:t>
      </w:r>
      <w:r>
        <w:rPr>
          <w:rFonts w:hint="eastAsia"/>
        </w:rPr>
        <w:t>в</w:t>
      </w:r>
      <w:r>
        <w:t xml:space="preserve"> </w:t>
      </w:r>
      <w:r>
        <w:rPr>
          <w:rFonts w:hint="eastAsia"/>
        </w:rPr>
        <w:t>англоязычной</w:t>
      </w:r>
      <w:r>
        <w:t xml:space="preserve"> </w:t>
      </w:r>
      <w:r>
        <w:rPr>
          <w:rFonts w:hint="eastAsia"/>
        </w:rPr>
        <w:t>печатной</w:t>
      </w:r>
      <w:r>
        <w:t xml:space="preserve"> </w:t>
      </w:r>
      <w:r>
        <w:rPr>
          <w:rFonts w:hint="eastAsia"/>
        </w:rPr>
        <w:t>рекламе</w:t>
      </w:r>
    </w:p>
    <w:p w14:paraId="7E00B760" w14:textId="77777777" w:rsidR="00827332" w:rsidRDefault="00827332" w:rsidP="00827332"/>
    <w:p w14:paraId="7C87D6BB" w14:textId="77777777" w:rsidR="00827332" w:rsidRDefault="00827332" w:rsidP="00827332">
      <w:r>
        <w:rPr>
          <w:rFonts w:hint="eastAsia"/>
        </w:rPr>
        <w:t>Выводы</w:t>
      </w:r>
      <w:r>
        <w:t xml:space="preserve"> </w:t>
      </w:r>
      <w:r>
        <w:rPr>
          <w:rFonts w:hint="eastAsia"/>
        </w:rPr>
        <w:t>по</w:t>
      </w:r>
      <w:r>
        <w:t xml:space="preserve"> </w:t>
      </w:r>
      <w:r>
        <w:rPr>
          <w:rFonts w:hint="eastAsia"/>
        </w:rPr>
        <w:t>главе</w:t>
      </w:r>
    </w:p>
    <w:p w14:paraId="0245C3B1" w14:textId="77777777" w:rsidR="00827332" w:rsidRDefault="00827332" w:rsidP="00827332"/>
    <w:p w14:paraId="4971053D" w14:textId="77777777" w:rsidR="00827332" w:rsidRDefault="00827332" w:rsidP="00827332">
      <w:r>
        <w:rPr>
          <w:rFonts w:hint="eastAsia"/>
        </w:rPr>
        <w:t>Глава</w:t>
      </w:r>
      <w:r>
        <w:t xml:space="preserve"> 3. </w:t>
      </w:r>
      <w:r>
        <w:rPr>
          <w:rFonts w:hint="eastAsia"/>
        </w:rPr>
        <w:t>Вербальные</w:t>
      </w:r>
      <w:r>
        <w:t xml:space="preserve"> </w:t>
      </w:r>
      <w:r>
        <w:rPr>
          <w:rFonts w:hint="eastAsia"/>
        </w:rPr>
        <w:t>и</w:t>
      </w:r>
      <w:r>
        <w:t xml:space="preserve"> </w:t>
      </w:r>
      <w:r>
        <w:rPr>
          <w:rFonts w:hint="eastAsia"/>
        </w:rPr>
        <w:t>невербальные</w:t>
      </w:r>
      <w:r>
        <w:t xml:space="preserve"> </w:t>
      </w:r>
      <w:r>
        <w:rPr>
          <w:rFonts w:hint="eastAsia"/>
        </w:rPr>
        <w:t>средства</w:t>
      </w:r>
      <w:r>
        <w:t xml:space="preserve"> </w:t>
      </w:r>
      <w:r>
        <w:rPr>
          <w:rFonts w:hint="eastAsia"/>
        </w:rPr>
        <w:t>воздействия</w:t>
      </w:r>
      <w:r>
        <w:t xml:space="preserve"> </w:t>
      </w:r>
      <w:r>
        <w:rPr>
          <w:rFonts w:hint="eastAsia"/>
        </w:rPr>
        <w:t>в</w:t>
      </w:r>
      <w:r>
        <w:t xml:space="preserve"> </w:t>
      </w:r>
      <w:r>
        <w:rPr>
          <w:rFonts w:hint="eastAsia"/>
        </w:rPr>
        <w:t>англоязычной</w:t>
      </w:r>
      <w:r>
        <w:t xml:space="preserve"> </w:t>
      </w:r>
      <w:r>
        <w:rPr>
          <w:rFonts w:hint="eastAsia"/>
        </w:rPr>
        <w:t>видеорекламе</w:t>
      </w:r>
      <w:r>
        <w:t xml:space="preserve"> (</w:t>
      </w:r>
      <w:r>
        <w:rPr>
          <w:rFonts w:hint="eastAsia"/>
        </w:rPr>
        <w:t>гендерный</w:t>
      </w:r>
      <w:r>
        <w:t xml:space="preserve"> </w:t>
      </w:r>
      <w:r>
        <w:rPr>
          <w:rFonts w:hint="eastAsia"/>
        </w:rPr>
        <w:t>аспект</w:t>
      </w:r>
      <w:r>
        <w:t>)</w:t>
      </w:r>
    </w:p>
    <w:p w14:paraId="0FE2C7E3" w14:textId="77777777" w:rsidR="00827332" w:rsidRDefault="00827332" w:rsidP="00827332"/>
    <w:p w14:paraId="0A1B07F7" w14:textId="77777777" w:rsidR="00827332" w:rsidRDefault="00827332" w:rsidP="00827332">
      <w:r>
        <w:t xml:space="preserve">3.1. </w:t>
      </w:r>
      <w:r>
        <w:rPr>
          <w:rFonts w:hint="eastAsia"/>
        </w:rPr>
        <w:t>Вербальное</w:t>
      </w:r>
      <w:r>
        <w:t xml:space="preserve"> </w:t>
      </w:r>
      <w:r>
        <w:rPr>
          <w:rFonts w:hint="eastAsia"/>
        </w:rPr>
        <w:t>воздействие</w:t>
      </w:r>
      <w:r>
        <w:t xml:space="preserve"> </w:t>
      </w:r>
      <w:r>
        <w:rPr>
          <w:rFonts w:hint="eastAsia"/>
        </w:rPr>
        <w:t>в</w:t>
      </w:r>
      <w:r>
        <w:t xml:space="preserve"> </w:t>
      </w:r>
      <w:r>
        <w:rPr>
          <w:rFonts w:hint="eastAsia"/>
        </w:rPr>
        <w:t>англоязычной</w:t>
      </w:r>
      <w:r>
        <w:t xml:space="preserve"> </w:t>
      </w:r>
      <w:r>
        <w:rPr>
          <w:rFonts w:hint="eastAsia"/>
        </w:rPr>
        <w:t>видеорекламе</w:t>
      </w:r>
      <w:r>
        <w:t xml:space="preserve"> (</w:t>
      </w:r>
      <w:r>
        <w:rPr>
          <w:rFonts w:hint="eastAsia"/>
        </w:rPr>
        <w:t>гендерный</w:t>
      </w:r>
      <w:r>
        <w:t xml:space="preserve"> </w:t>
      </w:r>
      <w:r>
        <w:rPr>
          <w:rFonts w:hint="eastAsia"/>
        </w:rPr>
        <w:t>аспект</w:t>
      </w:r>
      <w:r>
        <w:t>)</w:t>
      </w:r>
    </w:p>
    <w:p w14:paraId="4A0D408F" w14:textId="77777777" w:rsidR="00827332" w:rsidRDefault="00827332" w:rsidP="00827332"/>
    <w:p w14:paraId="79727FC5" w14:textId="77777777" w:rsidR="00827332" w:rsidRDefault="00827332" w:rsidP="00827332">
      <w:r>
        <w:t xml:space="preserve">3.1.1. </w:t>
      </w:r>
      <w:r>
        <w:rPr>
          <w:rFonts w:hint="eastAsia"/>
        </w:rPr>
        <w:t>Вербальные</w:t>
      </w:r>
      <w:r>
        <w:t xml:space="preserve"> </w:t>
      </w:r>
      <w:r>
        <w:rPr>
          <w:rFonts w:hint="eastAsia"/>
        </w:rPr>
        <w:t>компоненты</w:t>
      </w:r>
      <w:r>
        <w:t xml:space="preserve"> </w:t>
      </w:r>
      <w:r>
        <w:rPr>
          <w:rFonts w:hint="eastAsia"/>
        </w:rPr>
        <w:t>фемининной</w:t>
      </w:r>
      <w:r>
        <w:t xml:space="preserve"> </w:t>
      </w:r>
      <w:r>
        <w:rPr>
          <w:rFonts w:hint="eastAsia"/>
        </w:rPr>
        <w:t>коммуникации</w:t>
      </w:r>
      <w:r>
        <w:t xml:space="preserve"> </w:t>
      </w:r>
      <w:r>
        <w:rPr>
          <w:rFonts w:hint="eastAsia"/>
        </w:rPr>
        <w:t>в</w:t>
      </w:r>
      <w:r>
        <w:t xml:space="preserve"> </w:t>
      </w:r>
      <w:r>
        <w:rPr>
          <w:rFonts w:hint="eastAsia"/>
        </w:rPr>
        <w:t>англоязычной</w:t>
      </w:r>
      <w:r>
        <w:t xml:space="preserve"> </w:t>
      </w:r>
      <w:r>
        <w:rPr>
          <w:rFonts w:hint="eastAsia"/>
        </w:rPr>
        <w:t>видеорекламе</w:t>
      </w:r>
    </w:p>
    <w:p w14:paraId="389C8FE5" w14:textId="77777777" w:rsidR="00827332" w:rsidRDefault="00827332" w:rsidP="00827332"/>
    <w:p w14:paraId="69490A3F" w14:textId="77777777" w:rsidR="00827332" w:rsidRDefault="00827332" w:rsidP="00827332">
      <w:r>
        <w:t xml:space="preserve">3.1.2. </w:t>
      </w:r>
      <w:r>
        <w:rPr>
          <w:rFonts w:hint="eastAsia"/>
        </w:rPr>
        <w:t>Вербальные</w:t>
      </w:r>
      <w:r>
        <w:t xml:space="preserve"> </w:t>
      </w:r>
      <w:r>
        <w:rPr>
          <w:rFonts w:hint="eastAsia"/>
        </w:rPr>
        <w:t>компоненты</w:t>
      </w:r>
      <w:r>
        <w:t xml:space="preserve"> </w:t>
      </w:r>
      <w:r>
        <w:rPr>
          <w:rFonts w:hint="eastAsia"/>
        </w:rPr>
        <w:t>маскулинной</w:t>
      </w:r>
      <w:r>
        <w:t xml:space="preserve"> </w:t>
      </w:r>
      <w:r>
        <w:rPr>
          <w:rFonts w:hint="eastAsia"/>
        </w:rPr>
        <w:t>коммуникации</w:t>
      </w:r>
      <w:r>
        <w:t xml:space="preserve"> </w:t>
      </w:r>
      <w:r>
        <w:rPr>
          <w:rFonts w:hint="eastAsia"/>
        </w:rPr>
        <w:t>в</w:t>
      </w:r>
      <w:r>
        <w:t xml:space="preserve"> </w:t>
      </w:r>
      <w:r>
        <w:rPr>
          <w:rFonts w:hint="eastAsia"/>
        </w:rPr>
        <w:t>англоязычной</w:t>
      </w:r>
      <w:r>
        <w:t xml:space="preserve"> </w:t>
      </w:r>
      <w:r>
        <w:rPr>
          <w:rFonts w:hint="eastAsia"/>
        </w:rPr>
        <w:t>видеорекламе</w:t>
      </w:r>
    </w:p>
    <w:p w14:paraId="321B0CB9" w14:textId="77777777" w:rsidR="00827332" w:rsidRDefault="00827332" w:rsidP="00827332"/>
    <w:p w14:paraId="52C3D605" w14:textId="77777777" w:rsidR="00827332" w:rsidRDefault="00827332" w:rsidP="00827332">
      <w:r>
        <w:t xml:space="preserve">3.2. </w:t>
      </w:r>
      <w:r>
        <w:rPr>
          <w:rFonts w:hint="eastAsia"/>
        </w:rPr>
        <w:t>Невербальные</w:t>
      </w:r>
      <w:r>
        <w:t xml:space="preserve"> </w:t>
      </w:r>
      <w:r>
        <w:rPr>
          <w:rFonts w:hint="eastAsia"/>
        </w:rPr>
        <w:t>средства</w:t>
      </w:r>
      <w:r>
        <w:t xml:space="preserve"> </w:t>
      </w:r>
      <w:r>
        <w:rPr>
          <w:rFonts w:hint="eastAsia"/>
        </w:rPr>
        <w:t>воздействия</w:t>
      </w:r>
      <w:r>
        <w:t xml:space="preserve"> </w:t>
      </w:r>
      <w:r>
        <w:rPr>
          <w:rFonts w:hint="eastAsia"/>
        </w:rPr>
        <w:t>в</w:t>
      </w:r>
      <w:r>
        <w:t xml:space="preserve"> </w:t>
      </w:r>
      <w:r>
        <w:rPr>
          <w:rFonts w:hint="eastAsia"/>
        </w:rPr>
        <w:t>англоязычной</w:t>
      </w:r>
      <w:r>
        <w:t xml:space="preserve"> </w:t>
      </w:r>
      <w:r>
        <w:rPr>
          <w:rFonts w:hint="eastAsia"/>
        </w:rPr>
        <w:t>видеорекламе</w:t>
      </w:r>
    </w:p>
    <w:p w14:paraId="3DF65C3A" w14:textId="77777777" w:rsidR="00827332" w:rsidRDefault="00827332" w:rsidP="00827332"/>
    <w:p w14:paraId="2F3CF1D1" w14:textId="77777777" w:rsidR="00827332" w:rsidRDefault="00827332" w:rsidP="00827332">
      <w:r>
        <w:t xml:space="preserve">3.2.1. </w:t>
      </w:r>
      <w:r>
        <w:rPr>
          <w:rFonts w:hint="eastAsia"/>
        </w:rPr>
        <w:t>Невербальные</w:t>
      </w:r>
      <w:r>
        <w:t xml:space="preserve"> </w:t>
      </w:r>
      <w:r>
        <w:rPr>
          <w:rFonts w:hint="eastAsia"/>
        </w:rPr>
        <w:t>компоненты</w:t>
      </w:r>
      <w:r>
        <w:t xml:space="preserve"> </w:t>
      </w:r>
      <w:r>
        <w:rPr>
          <w:rFonts w:hint="eastAsia"/>
        </w:rPr>
        <w:t>коммуникации</w:t>
      </w:r>
      <w:r>
        <w:t xml:space="preserve"> </w:t>
      </w:r>
      <w:r>
        <w:rPr>
          <w:rFonts w:hint="eastAsia"/>
        </w:rPr>
        <w:t>в</w:t>
      </w:r>
      <w:r>
        <w:t xml:space="preserve"> </w:t>
      </w:r>
      <w:r>
        <w:rPr>
          <w:rFonts w:hint="eastAsia"/>
        </w:rPr>
        <w:t>фемининном</w:t>
      </w:r>
      <w:r>
        <w:t xml:space="preserve"> </w:t>
      </w:r>
      <w:r>
        <w:rPr>
          <w:rFonts w:hint="eastAsia"/>
        </w:rPr>
        <w:t>невербальном</w:t>
      </w:r>
      <w:r>
        <w:t xml:space="preserve"> </w:t>
      </w:r>
      <w:r>
        <w:rPr>
          <w:rFonts w:hint="eastAsia"/>
        </w:rPr>
        <w:t>поведении</w:t>
      </w:r>
      <w:r>
        <w:t xml:space="preserve"> </w:t>
      </w:r>
      <w:r>
        <w:rPr>
          <w:rFonts w:hint="eastAsia"/>
        </w:rPr>
        <w:t>в</w:t>
      </w:r>
      <w:r>
        <w:t xml:space="preserve"> </w:t>
      </w:r>
      <w:r>
        <w:rPr>
          <w:rFonts w:hint="eastAsia"/>
        </w:rPr>
        <w:t>англоязычной</w:t>
      </w:r>
      <w:r>
        <w:t xml:space="preserve"> </w:t>
      </w:r>
      <w:r>
        <w:rPr>
          <w:rFonts w:hint="eastAsia"/>
        </w:rPr>
        <w:t>видеорекламе</w:t>
      </w:r>
    </w:p>
    <w:p w14:paraId="5015A31C" w14:textId="77777777" w:rsidR="00827332" w:rsidRDefault="00827332" w:rsidP="00827332"/>
    <w:p w14:paraId="691F4E3F" w14:textId="77777777" w:rsidR="00827332" w:rsidRDefault="00827332" w:rsidP="00827332">
      <w:r>
        <w:t xml:space="preserve">3.2.2. </w:t>
      </w:r>
      <w:r>
        <w:rPr>
          <w:rFonts w:hint="eastAsia"/>
        </w:rPr>
        <w:t>Невербальные</w:t>
      </w:r>
      <w:r>
        <w:t xml:space="preserve"> </w:t>
      </w:r>
      <w:r>
        <w:rPr>
          <w:rFonts w:hint="eastAsia"/>
        </w:rPr>
        <w:t>компоненты</w:t>
      </w:r>
      <w:r>
        <w:t xml:space="preserve"> </w:t>
      </w:r>
      <w:r>
        <w:rPr>
          <w:rFonts w:hint="eastAsia"/>
        </w:rPr>
        <w:t>коммуникации</w:t>
      </w:r>
      <w:r>
        <w:t xml:space="preserve"> </w:t>
      </w:r>
      <w:r>
        <w:rPr>
          <w:rFonts w:hint="eastAsia"/>
        </w:rPr>
        <w:t>в</w:t>
      </w:r>
      <w:r>
        <w:t xml:space="preserve"> </w:t>
      </w:r>
      <w:r>
        <w:rPr>
          <w:rFonts w:hint="eastAsia"/>
        </w:rPr>
        <w:t>маскулинном</w:t>
      </w:r>
      <w:r>
        <w:t xml:space="preserve"> </w:t>
      </w:r>
      <w:r>
        <w:rPr>
          <w:rFonts w:hint="eastAsia"/>
        </w:rPr>
        <w:t>невербальном</w:t>
      </w:r>
      <w:r>
        <w:t xml:space="preserve"> </w:t>
      </w:r>
      <w:r>
        <w:rPr>
          <w:rFonts w:hint="eastAsia"/>
        </w:rPr>
        <w:t>поведении</w:t>
      </w:r>
      <w:r>
        <w:t xml:space="preserve"> </w:t>
      </w:r>
      <w:r>
        <w:rPr>
          <w:rFonts w:hint="eastAsia"/>
        </w:rPr>
        <w:t>в</w:t>
      </w:r>
      <w:r>
        <w:t xml:space="preserve"> </w:t>
      </w:r>
      <w:r>
        <w:rPr>
          <w:rFonts w:hint="eastAsia"/>
        </w:rPr>
        <w:t>англоязычной</w:t>
      </w:r>
      <w:r>
        <w:t xml:space="preserve"> </w:t>
      </w:r>
      <w:r>
        <w:rPr>
          <w:rFonts w:hint="eastAsia"/>
        </w:rPr>
        <w:t>вид</w:t>
      </w:r>
      <w:r>
        <w:rPr>
          <w:rFonts w:hint="eastAsia"/>
        </w:rPr>
        <w:lastRenderedPageBreak/>
        <w:t>еорекламе</w:t>
      </w:r>
    </w:p>
    <w:p w14:paraId="7109C85C" w14:textId="77777777" w:rsidR="00827332" w:rsidRDefault="00827332" w:rsidP="00827332"/>
    <w:p w14:paraId="1F586CD5" w14:textId="77777777" w:rsidR="00827332" w:rsidRDefault="00827332" w:rsidP="00827332">
      <w:r>
        <w:t xml:space="preserve">3.3. </w:t>
      </w:r>
      <w:r>
        <w:rPr>
          <w:rFonts w:hint="eastAsia"/>
        </w:rPr>
        <w:t>Сравнительный</w:t>
      </w:r>
      <w:r>
        <w:t xml:space="preserve"> </w:t>
      </w:r>
      <w:r>
        <w:rPr>
          <w:rFonts w:hint="eastAsia"/>
        </w:rPr>
        <w:t>анализ</w:t>
      </w:r>
      <w:r>
        <w:t xml:space="preserve"> </w:t>
      </w:r>
      <w:r>
        <w:rPr>
          <w:rFonts w:hint="eastAsia"/>
        </w:rPr>
        <w:t>взаимодействия</w:t>
      </w:r>
      <w:r>
        <w:t xml:space="preserve"> </w:t>
      </w:r>
      <w:r>
        <w:rPr>
          <w:rFonts w:hint="eastAsia"/>
        </w:rPr>
        <w:t>вербальных</w:t>
      </w:r>
      <w:r>
        <w:t xml:space="preserve"> </w:t>
      </w:r>
      <w:r>
        <w:rPr>
          <w:rFonts w:hint="eastAsia"/>
        </w:rPr>
        <w:t>и</w:t>
      </w:r>
      <w:r>
        <w:t xml:space="preserve"> </w:t>
      </w:r>
      <w:r>
        <w:rPr>
          <w:rFonts w:hint="eastAsia"/>
        </w:rPr>
        <w:t>невербальных</w:t>
      </w:r>
      <w:r>
        <w:t xml:space="preserve"> </w:t>
      </w:r>
      <w:r>
        <w:rPr>
          <w:rFonts w:hint="eastAsia"/>
        </w:rPr>
        <w:t>компонентов</w:t>
      </w:r>
      <w:r>
        <w:t xml:space="preserve"> </w:t>
      </w:r>
      <w:r>
        <w:rPr>
          <w:rFonts w:hint="eastAsia"/>
        </w:rPr>
        <w:t>в</w:t>
      </w:r>
      <w:r>
        <w:t xml:space="preserve"> </w:t>
      </w:r>
      <w:r>
        <w:rPr>
          <w:rFonts w:hint="eastAsia"/>
        </w:rPr>
        <w:t>англоязычной</w:t>
      </w:r>
      <w:r>
        <w:t xml:space="preserve"> </w:t>
      </w:r>
      <w:r>
        <w:rPr>
          <w:rFonts w:hint="eastAsia"/>
        </w:rPr>
        <w:t>видеорекламе</w:t>
      </w:r>
    </w:p>
    <w:p w14:paraId="1E53E127" w14:textId="77777777" w:rsidR="00827332" w:rsidRDefault="00827332" w:rsidP="00827332"/>
    <w:p w14:paraId="12F14A5F" w14:textId="77777777" w:rsidR="00827332" w:rsidRDefault="00827332" w:rsidP="00827332">
      <w:r>
        <w:rPr>
          <w:rFonts w:hint="eastAsia"/>
        </w:rPr>
        <w:t>Выводы</w:t>
      </w:r>
      <w:r>
        <w:t xml:space="preserve"> </w:t>
      </w:r>
      <w:r>
        <w:rPr>
          <w:rFonts w:hint="eastAsia"/>
        </w:rPr>
        <w:t>по</w:t>
      </w:r>
      <w:r>
        <w:t xml:space="preserve"> </w:t>
      </w:r>
      <w:r>
        <w:rPr>
          <w:rFonts w:hint="eastAsia"/>
        </w:rPr>
        <w:t>главе</w:t>
      </w:r>
    </w:p>
    <w:p w14:paraId="4DBED0A3" w14:textId="77777777" w:rsidR="00827332" w:rsidRDefault="00827332" w:rsidP="00827332"/>
    <w:p w14:paraId="2C56EAE9" w14:textId="77777777" w:rsidR="00827332" w:rsidRDefault="00827332" w:rsidP="00827332">
      <w:r>
        <w:rPr>
          <w:rFonts w:hint="eastAsia"/>
        </w:rPr>
        <w:t>Заключение</w:t>
      </w:r>
    </w:p>
    <w:p w14:paraId="1D7EC37D" w14:textId="77777777" w:rsidR="00827332" w:rsidRDefault="00827332" w:rsidP="00827332"/>
    <w:p w14:paraId="231E59E5" w14:textId="77777777" w:rsidR="00827332" w:rsidRDefault="00827332" w:rsidP="00827332">
      <w:r>
        <w:rPr>
          <w:rFonts w:hint="eastAsia"/>
        </w:rPr>
        <w:t>Список</w:t>
      </w:r>
      <w:r>
        <w:t xml:space="preserve"> </w:t>
      </w:r>
      <w:r>
        <w:rPr>
          <w:rFonts w:hint="eastAsia"/>
        </w:rPr>
        <w:t>литературы</w:t>
      </w:r>
    </w:p>
    <w:p w14:paraId="5E6B649B" w14:textId="77777777" w:rsidR="00827332" w:rsidRDefault="00827332" w:rsidP="00827332"/>
    <w:p w14:paraId="58FF73E9" w14:textId="77777777" w:rsidR="00827332" w:rsidRDefault="00827332" w:rsidP="00827332">
      <w:r>
        <w:rPr>
          <w:rFonts w:hint="eastAsia"/>
        </w:rPr>
        <w:t>Список</w:t>
      </w:r>
      <w:r>
        <w:t xml:space="preserve"> </w:t>
      </w:r>
      <w:r>
        <w:rPr>
          <w:rFonts w:hint="eastAsia"/>
        </w:rPr>
        <w:t>интернет</w:t>
      </w:r>
      <w:r>
        <w:t>-</w:t>
      </w:r>
      <w:r>
        <w:rPr>
          <w:rFonts w:hint="eastAsia"/>
        </w:rPr>
        <w:t>источников</w:t>
      </w:r>
    </w:p>
    <w:p w14:paraId="5B0E972C" w14:textId="77777777" w:rsidR="00827332" w:rsidRDefault="00827332" w:rsidP="00827332"/>
    <w:p w14:paraId="59CA518B" w14:textId="77777777" w:rsidR="00827332" w:rsidRDefault="00827332" w:rsidP="00827332">
      <w:r>
        <w:rPr>
          <w:rFonts w:hint="eastAsia"/>
        </w:rPr>
        <w:t>Список</w:t>
      </w:r>
      <w:r>
        <w:t xml:space="preserve"> </w:t>
      </w:r>
      <w:r>
        <w:rPr>
          <w:rFonts w:hint="eastAsia"/>
        </w:rPr>
        <w:t>источников</w:t>
      </w:r>
      <w:r>
        <w:t xml:space="preserve"> </w:t>
      </w:r>
      <w:r>
        <w:rPr>
          <w:rFonts w:hint="eastAsia"/>
        </w:rPr>
        <w:t>фактического</w:t>
      </w:r>
      <w:r>
        <w:t xml:space="preserve"> </w:t>
      </w:r>
      <w:r>
        <w:rPr>
          <w:rFonts w:hint="eastAsia"/>
        </w:rPr>
        <w:t>материала</w:t>
      </w:r>
    </w:p>
    <w:p w14:paraId="41A7242D" w14:textId="77777777" w:rsidR="00827332" w:rsidRDefault="00827332" w:rsidP="00827332"/>
    <w:p w14:paraId="33982561" w14:textId="4423B4A7" w:rsidR="00827332" w:rsidRPr="00827332" w:rsidRDefault="00827332" w:rsidP="00827332">
      <w:r>
        <w:rPr>
          <w:rFonts w:hint="eastAsia"/>
        </w:rPr>
        <w:t>Приложение</w:t>
      </w:r>
    </w:p>
    <w:sectPr w:rsidR="00827332" w:rsidRPr="00827332" w:rsidSect="00D473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A9BE" w14:textId="77777777" w:rsidR="00D47390" w:rsidRDefault="00D47390">
      <w:pPr>
        <w:spacing w:after="0" w:line="240" w:lineRule="auto"/>
      </w:pPr>
      <w:r>
        <w:separator/>
      </w:r>
    </w:p>
  </w:endnote>
  <w:endnote w:type="continuationSeparator" w:id="0">
    <w:p w14:paraId="56ADE018" w14:textId="77777777" w:rsidR="00D47390" w:rsidRDefault="00D4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1CF7" w14:textId="77777777" w:rsidR="00D47390" w:rsidRDefault="00D47390"/>
    <w:p w14:paraId="6A9C1A34" w14:textId="77777777" w:rsidR="00D47390" w:rsidRDefault="00D47390"/>
    <w:p w14:paraId="01A61B01" w14:textId="77777777" w:rsidR="00D47390" w:rsidRDefault="00D47390"/>
    <w:p w14:paraId="5C66AE3C" w14:textId="77777777" w:rsidR="00D47390" w:rsidRDefault="00D47390"/>
    <w:p w14:paraId="6A370877" w14:textId="77777777" w:rsidR="00D47390" w:rsidRDefault="00D47390"/>
    <w:p w14:paraId="5C4CAC46" w14:textId="77777777" w:rsidR="00D47390" w:rsidRDefault="00D47390"/>
    <w:p w14:paraId="0479DA9E" w14:textId="77777777" w:rsidR="00D47390" w:rsidRDefault="00D473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B981BF" wp14:editId="62B341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1B9DB" w14:textId="77777777" w:rsidR="00D47390" w:rsidRDefault="00D473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B981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41B9DB" w14:textId="77777777" w:rsidR="00D47390" w:rsidRDefault="00D473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C48310" w14:textId="77777777" w:rsidR="00D47390" w:rsidRDefault="00D47390"/>
    <w:p w14:paraId="7AE4E855" w14:textId="77777777" w:rsidR="00D47390" w:rsidRDefault="00D47390"/>
    <w:p w14:paraId="3AB1F7D2" w14:textId="77777777" w:rsidR="00D47390" w:rsidRDefault="00D473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EF040D" wp14:editId="197B26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1352E" w14:textId="77777777" w:rsidR="00D47390" w:rsidRDefault="00D47390"/>
                          <w:p w14:paraId="08D21489" w14:textId="77777777" w:rsidR="00D47390" w:rsidRDefault="00D473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EF04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31352E" w14:textId="77777777" w:rsidR="00D47390" w:rsidRDefault="00D47390"/>
                    <w:p w14:paraId="08D21489" w14:textId="77777777" w:rsidR="00D47390" w:rsidRDefault="00D473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7CFF57" w14:textId="77777777" w:rsidR="00D47390" w:rsidRDefault="00D47390"/>
    <w:p w14:paraId="4E5C9475" w14:textId="77777777" w:rsidR="00D47390" w:rsidRDefault="00D47390">
      <w:pPr>
        <w:rPr>
          <w:sz w:val="2"/>
          <w:szCs w:val="2"/>
        </w:rPr>
      </w:pPr>
    </w:p>
    <w:p w14:paraId="50B81CE7" w14:textId="77777777" w:rsidR="00D47390" w:rsidRDefault="00D47390"/>
    <w:p w14:paraId="42399FF0" w14:textId="77777777" w:rsidR="00D47390" w:rsidRDefault="00D47390">
      <w:pPr>
        <w:spacing w:after="0" w:line="240" w:lineRule="auto"/>
      </w:pPr>
    </w:p>
  </w:footnote>
  <w:footnote w:type="continuationSeparator" w:id="0">
    <w:p w14:paraId="1F295E51" w14:textId="77777777" w:rsidR="00D47390" w:rsidRDefault="00D47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390"/>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48516</TotalTime>
  <Pages>3</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229</cp:revision>
  <cp:lastPrinted>2009-02-06T05:36:00Z</cp:lastPrinted>
  <dcterms:created xsi:type="dcterms:W3CDTF">2024-01-07T13:43:00Z</dcterms:created>
  <dcterms:modified xsi:type="dcterms:W3CDTF">2024-03-23T10:27:00Z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