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872E" w14:textId="269DBB5D" w:rsidR="00DC09B4" w:rsidRDefault="00156A16" w:rsidP="00156A16">
      <w:pPr>
        <w:rPr>
          <w:rFonts w:ascii="Times New Roman" w:eastAsia="Arial Unicode MS" w:hAnsi="Times New Roman" w:cs="Times New Roman"/>
          <w:b/>
          <w:bCs/>
          <w:color w:val="000000"/>
          <w:kern w:val="0"/>
          <w:sz w:val="28"/>
          <w:szCs w:val="28"/>
          <w:lang w:eastAsia="ru-RU" w:bidi="uk-UA"/>
        </w:rPr>
      </w:pPr>
      <w:r w:rsidRPr="00156A16">
        <w:rPr>
          <w:rFonts w:ascii="Times New Roman" w:eastAsia="Arial Unicode MS" w:hAnsi="Times New Roman" w:cs="Times New Roman" w:hint="eastAsia"/>
          <w:b/>
          <w:bCs/>
          <w:color w:val="000000"/>
          <w:kern w:val="0"/>
          <w:sz w:val="28"/>
          <w:szCs w:val="28"/>
          <w:lang w:eastAsia="ru-RU" w:bidi="uk-UA"/>
        </w:rPr>
        <w:t>Пойманова</w:t>
      </w:r>
      <w:r w:rsidRPr="00156A16">
        <w:rPr>
          <w:rFonts w:ascii="Times New Roman" w:eastAsia="Arial Unicode MS" w:hAnsi="Times New Roman" w:cs="Times New Roman"/>
          <w:b/>
          <w:bCs/>
          <w:color w:val="000000"/>
          <w:kern w:val="0"/>
          <w:sz w:val="28"/>
          <w:szCs w:val="28"/>
          <w:lang w:eastAsia="ru-RU" w:bidi="uk-UA"/>
        </w:rPr>
        <w:t xml:space="preserve"> </w:t>
      </w:r>
      <w:r w:rsidRPr="00156A16">
        <w:rPr>
          <w:rFonts w:ascii="Times New Roman" w:eastAsia="Arial Unicode MS" w:hAnsi="Times New Roman" w:cs="Times New Roman" w:hint="eastAsia"/>
          <w:b/>
          <w:bCs/>
          <w:color w:val="000000"/>
          <w:kern w:val="0"/>
          <w:sz w:val="28"/>
          <w:szCs w:val="28"/>
          <w:lang w:eastAsia="ru-RU" w:bidi="uk-UA"/>
        </w:rPr>
        <w:t>Екатерина</w:t>
      </w:r>
      <w:r w:rsidRPr="00156A16">
        <w:rPr>
          <w:rFonts w:ascii="Times New Roman" w:eastAsia="Arial Unicode MS" w:hAnsi="Times New Roman" w:cs="Times New Roman"/>
          <w:b/>
          <w:bCs/>
          <w:color w:val="000000"/>
          <w:kern w:val="0"/>
          <w:sz w:val="28"/>
          <w:szCs w:val="28"/>
          <w:lang w:eastAsia="ru-RU" w:bidi="uk-UA"/>
        </w:rPr>
        <w:t xml:space="preserve"> </w:t>
      </w:r>
      <w:r w:rsidRPr="00156A16">
        <w:rPr>
          <w:rFonts w:ascii="Times New Roman" w:eastAsia="Arial Unicode MS" w:hAnsi="Times New Roman" w:cs="Times New Roman" w:hint="eastAsia"/>
          <w:b/>
          <w:bCs/>
          <w:color w:val="000000"/>
          <w:kern w:val="0"/>
          <w:sz w:val="28"/>
          <w:szCs w:val="28"/>
          <w:lang w:eastAsia="ru-RU" w:bidi="uk-UA"/>
        </w:rPr>
        <w:t>Дмитриевна</w:t>
      </w:r>
      <w:r>
        <w:rPr>
          <w:rFonts w:ascii="Times New Roman" w:eastAsia="Arial Unicode MS" w:hAnsi="Times New Roman" w:cs="Times New Roman" w:hint="eastAsia"/>
          <w:b/>
          <w:bCs/>
          <w:color w:val="000000"/>
          <w:kern w:val="0"/>
          <w:sz w:val="28"/>
          <w:szCs w:val="28"/>
          <w:lang w:eastAsia="ru-RU" w:bidi="uk-UA"/>
        </w:rPr>
        <w:t xml:space="preserve"> </w:t>
      </w:r>
      <w:r w:rsidRPr="00156A16">
        <w:rPr>
          <w:rFonts w:ascii="Times New Roman" w:eastAsia="Arial Unicode MS" w:hAnsi="Times New Roman" w:cs="Times New Roman" w:hint="eastAsia"/>
          <w:b/>
          <w:bCs/>
          <w:color w:val="000000"/>
          <w:kern w:val="0"/>
          <w:sz w:val="28"/>
          <w:szCs w:val="28"/>
          <w:lang w:eastAsia="ru-RU" w:bidi="uk-UA"/>
        </w:rPr>
        <w:t>Модели</w:t>
      </w:r>
      <w:r w:rsidRPr="00156A16">
        <w:rPr>
          <w:rFonts w:ascii="Times New Roman" w:eastAsia="Arial Unicode MS" w:hAnsi="Times New Roman" w:cs="Times New Roman"/>
          <w:b/>
          <w:bCs/>
          <w:color w:val="000000"/>
          <w:kern w:val="0"/>
          <w:sz w:val="28"/>
          <w:szCs w:val="28"/>
          <w:lang w:eastAsia="ru-RU" w:bidi="uk-UA"/>
        </w:rPr>
        <w:t xml:space="preserve"> </w:t>
      </w:r>
      <w:r w:rsidRPr="00156A16">
        <w:rPr>
          <w:rFonts w:ascii="Times New Roman" w:eastAsia="Arial Unicode MS" w:hAnsi="Times New Roman" w:cs="Times New Roman" w:hint="eastAsia"/>
          <w:b/>
          <w:bCs/>
          <w:color w:val="000000"/>
          <w:kern w:val="0"/>
          <w:sz w:val="28"/>
          <w:szCs w:val="28"/>
          <w:lang w:eastAsia="ru-RU" w:bidi="uk-UA"/>
        </w:rPr>
        <w:t>управления</w:t>
      </w:r>
      <w:r w:rsidRPr="00156A16">
        <w:rPr>
          <w:rFonts w:ascii="Times New Roman" w:eastAsia="Arial Unicode MS" w:hAnsi="Times New Roman" w:cs="Times New Roman"/>
          <w:b/>
          <w:bCs/>
          <w:color w:val="000000"/>
          <w:kern w:val="0"/>
          <w:sz w:val="28"/>
          <w:szCs w:val="28"/>
          <w:lang w:eastAsia="ru-RU" w:bidi="uk-UA"/>
        </w:rPr>
        <w:t xml:space="preserve"> </w:t>
      </w:r>
      <w:r w:rsidRPr="00156A16">
        <w:rPr>
          <w:rFonts w:ascii="Times New Roman" w:eastAsia="Arial Unicode MS" w:hAnsi="Times New Roman" w:cs="Times New Roman" w:hint="eastAsia"/>
          <w:b/>
          <w:bCs/>
          <w:color w:val="000000"/>
          <w:kern w:val="0"/>
          <w:sz w:val="28"/>
          <w:szCs w:val="28"/>
          <w:lang w:eastAsia="ru-RU" w:bidi="uk-UA"/>
        </w:rPr>
        <w:t>ресурсами</w:t>
      </w:r>
      <w:r w:rsidRPr="00156A16">
        <w:rPr>
          <w:rFonts w:ascii="Times New Roman" w:eastAsia="Arial Unicode MS" w:hAnsi="Times New Roman" w:cs="Times New Roman"/>
          <w:b/>
          <w:bCs/>
          <w:color w:val="000000"/>
          <w:kern w:val="0"/>
          <w:sz w:val="28"/>
          <w:szCs w:val="28"/>
          <w:lang w:eastAsia="ru-RU" w:bidi="uk-UA"/>
        </w:rPr>
        <w:t xml:space="preserve"> </w:t>
      </w:r>
      <w:r w:rsidRPr="00156A16">
        <w:rPr>
          <w:rFonts w:ascii="Times New Roman" w:eastAsia="Arial Unicode MS" w:hAnsi="Times New Roman" w:cs="Times New Roman" w:hint="eastAsia"/>
          <w:b/>
          <w:bCs/>
          <w:color w:val="000000"/>
          <w:kern w:val="0"/>
          <w:sz w:val="28"/>
          <w:szCs w:val="28"/>
          <w:lang w:eastAsia="ru-RU" w:bidi="uk-UA"/>
        </w:rPr>
        <w:t>систем</w:t>
      </w:r>
      <w:r w:rsidRPr="00156A16">
        <w:rPr>
          <w:rFonts w:ascii="Times New Roman" w:eastAsia="Arial Unicode MS" w:hAnsi="Times New Roman" w:cs="Times New Roman"/>
          <w:b/>
          <w:bCs/>
          <w:color w:val="000000"/>
          <w:kern w:val="0"/>
          <w:sz w:val="28"/>
          <w:szCs w:val="28"/>
          <w:lang w:eastAsia="ru-RU" w:bidi="uk-UA"/>
        </w:rPr>
        <w:t xml:space="preserve"> </w:t>
      </w:r>
      <w:r w:rsidRPr="00156A16">
        <w:rPr>
          <w:rFonts w:ascii="Times New Roman" w:eastAsia="Arial Unicode MS" w:hAnsi="Times New Roman" w:cs="Times New Roman" w:hint="eastAsia"/>
          <w:b/>
          <w:bCs/>
          <w:color w:val="000000"/>
          <w:kern w:val="0"/>
          <w:sz w:val="28"/>
          <w:szCs w:val="28"/>
          <w:lang w:eastAsia="ru-RU" w:bidi="uk-UA"/>
        </w:rPr>
        <w:t>хранения</w:t>
      </w:r>
      <w:r w:rsidRPr="00156A16">
        <w:rPr>
          <w:rFonts w:ascii="Times New Roman" w:eastAsia="Arial Unicode MS" w:hAnsi="Times New Roman" w:cs="Times New Roman"/>
          <w:b/>
          <w:bCs/>
          <w:color w:val="000000"/>
          <w:kern w:val="0"/>
          <w:sz w:val="28"/>
          <w:szCs w:val="28"/>
          <w:lang w:eastAsia="ru-RU" w:bidi="uk-UA"/>
        </w:rPr>
        <w:t xml:space="preserve"> </w:t>
      </w:r>
      <w:r w:rsidRPr="00156A16">
        <w:rPr>
          <w:rFonts w:ascii="Times New Roman" w:eastAsia="Arial Unicode MS" w:hAnsi="Times New Roman" w:cs="Times New Roman" w:hint="eastAsia"/>
          <w:b/>
          <w:bCs/>
          <w:color w:val="000000"/>
          <w:kern w:val="0"/>
          <w:sz w:val="28"/>
          <w:szCs w:val="28"/>
          <w:lang w:eastAsia="ru-RU" w:bidi="uk-UA"/>
        </w:rPr>
        <w:t>данных</w:t>
      </w:r>
    </w:p>
    <w:p w14:paraId="7F328CC9" w14:textId="77777777" w:rsidR="00156A16" w:rsidRDefault="00156A16" w:rsidP="00156A16">
      <w:r>
        <w:rPr>
          <w:rFonts w:hint="eastAsia"/>
        </w:rPr>
        <w:t>ОГЛАВЛЕНИЕ</w:t>
      </w:r>
      <w:r>
        <w:t xml:space="preserve"> </w:t>
      </w:r>
      <w:r>
        <w:rPr>
          <w:rFonts w:hint="eastAsia"/>
        </w:rPr>
        <w:t>ДИССЕРТАЦИИ</w:t>
      </w:r>
    </w:p>
    <w:p w14:paraId="514FF647" w14:textId="77777777" w:rsidR="00156A16" w:rsidRDefault="00156A16" w:rsidP="00156A16">
      <w:r>
        <w:rPr>
          <w:rFonts w:hint="eastAsia"/>
        </w:rPr>
        <w:t>кандидат</w:t>
      </w:r>
      <w:r>
        <w:t xml:space="preserve"> </w:t>
      </w:r>
      <w:r>
        <w:rPr>
          <w:rFonts w:hint="eastAsia"/>
        </w:rPr>
        <w:t>наук</w:t>
      </w:r>
      <w:r>
        <w:t xml:space="preserve"> </w:t>
      </w:r>
      <w:r>
        <w:rPr>
          <w:rFonts w:hint="eastAsia"/>
        </w:rPr>
        <w:t>Пойманова</w:t>
      </w:r>
      <w:r>
        <w:t xml:space="preserve"> </w:t>
      </w:r>
      <w:r>
        <w:rPr>
          <w:rFonts w:hint="eastAsia"/>
        </w:rPr>
        <w:t>Екатерина</w:t>
      </w:r>
      <w:r>
        <w:t xml:space="preserve"> </w:t>
      </w:r>
      <w:r>
        <w:rPr>
          <w:rFonts w:hint="eastAsia"/>
        </w:rPr>
        <w:t>Дмитриевна</w:t>
      </w:r>
    </w:p>
    <w:p w14:paraId="03A7D3FE" w14:textId="77777777" w:rsidR="00156A16" w:rsidRDefault="00156A16" w:rsidP="00156A16">
      <w:r>
        <w:rPr>
          <w:rFonts w:hint="eastAsia"/>
        </w:rPr>
        <w:t>ВВЕДЕНИЕ</w:t>
      </w:r>
    </w:p>
    <w:p w14:paraId="587C74B7" w14:textId="77777777" w:rsidR="00156A16" w:rsidRDefault="00156A16" w:rsidP="00156A16"/>
    <w:p w14:paraId="39966839" w14:textId="77777777" w:rsidR="00156A16" w:rsidRDefault="00156A16" w:rsidP="00156A16">
      <w:r>
        <w:rPr>
          <w:rFonts w:hint="eastAsia"/>
        </w:rPr>
        <w:t>ГЛАВА</w:t>
      </w:r>
      <w:r>
        <w:t xml:space="preserve"> 1. </w:t>
      </w:r>
      <w:r>
        <w:rPr>
          <w:rFonts w:hint="eastAsia"/>
        </w:rPr>
        <w:t>АНАЛИЗ</w:t>
      </w:r>
      <w:r>
        <w:t xml:space="preserve"> </w:t>
      </w:r>
      <w:r>
        <w:rPr>
          <w:rFonts w:hint="eastAsia"/>
        </w:rPr>
        <w:t>ОСОБЕННОСТЕЙ</w:t>
      </w:r>
      <w:r>
        <w:t xml:space="preserve"> </w:t>
      </w:r>
      <w:r>
        <w:rPr>
          <w:rFonts w:hint="eastAsia"/>
        </w:rPr>
        <w:t>ТЕХНОЛОГИИ</w:t>
      </w:r>
      <w:r>
        <w:t xml:space="preserve"> </w:t>
      </w:r>
      <w:r>
        <w:rPr>
          <w:rFonts w:hint="eastAsia"/>
        </w:rPr>
        <w:t>ХРАНЕНИЯ</w:t>
      </w:r>
      <w:r>
        <w:t xml:space="preserve"> </w:t>
      </w:r>
      <w:r>
        <w:rPr>
          <w:rFonts w:hint="eastAsia"/>
        </w:rPr>
        <w:t>ДАННЫХ</w:t>
      </w:r>
      <w:r>
        <w:t>13</w:t>
      </w:r>
    </w:p>
    <w:p w14:paraId="5A292115" w14:textId="77777777" w:rsidR="00156A16" w:rsidRDefault="00156A16" w:rsidP="00156A16"/>
    <w:p w14:paraId="76E6FC51" w14:textId="77777777" w:rsidR="00156A16" w:rsidRDefault="00156A16" w:rsidP="00156A16">
      <w:r>
        <w:t xml:space="preserve">1.1 </w:t>
      </w:r>
      <w:r>
        <w:rPr>
          <w:rFonts w:hint="eastAsia"/>
        </w:rPr>
        <w:t>Предпосылки</w:t>
      </w:r>
      <w:r>
        <w:t xml:space="preserve"> </w:t>
      </w:r>
      <w:r>
        <w:rPr>
          <w:rFonts w:hint="eastAsia"/>
        </w:rPr>
        <w:t>роста</w:t>
      </w:r>
      <w:r>
        <w:t xml:space="preserve"> </w:t>
      </w:r>
      <w:r>
        <w:rPr>
          <w:rFonts w:hint="eastAsia"/>
        </w:rPr>
        <w:t>объема</w:t>
      </w:r>
      <w:r>
        <w:t xml:space="preserve"> </w:t>
      </w:r>
      <w:r>
        <w:rPr>
          <w:rFonts w:hint="eastAsia"/>
        </w:rPr>
        <w:t>информации</w:t>
      </w:r>
    </w:p>
    <w:p w14:paraId="166A9987" w14:textId="77777777" w:rsidR="00156A16" w:rsidRDefault="00156A16" w:rsidP="00156A16"/>
    <w:p w14:paraId="12908B50" w14:textId="77777777" w:rsidR="00156A16" w:rsidRDefault="00156A16" w:rsidP="00156A16">
      <w:r>
        <w:t xml:space="preserve">1.1.1 </w:t>
      </w:r>
      <w:r>
        <w:rPr>
          <w:rFonts w:hint="eastAsia"/>
        </w:rPr>
        <w:t>Эволюция</w:t>
      </w:r>
      <w:r>
        <w:t xml:space="preserve"> </w:t>
      </w:r>
      <w:r>
        <w:rPr>
          <w:rFonts w:hint="eastAsia"/>
        </w:rPr>
        <w:t>технологий</w:t>
      </w:r>
      <w:r>
        <w:t xml:space="preserve"> </w:t>
      </w:r>
      <w:r>
        <w:rPr>
          <w:rFonts w:hint="eastAsia"/>
        </w:rPr>
        <w:t>хранения</w:t>
      </w:r>
      <w:r>
        <w:t xml:space="preserve"> </w:t>
      </w:r>
      <w:r>
        <w:rPr>
          <w:rFonts w:hint="eastAsia"/>
        </w:rPr>
        <w:t>данных</w:t>
      </w:r>
    </w:p>
    <w:p w14:paraId="4E3D498A" w14:textId="77777777" w:rsidR="00156A16" w:rsidRDefault="00156A16" w:rsidP="00156A16"/>
    <w:p w14:paraId="203B05EE" w14:textId="77777777" w:rsidR="00156A16" w:rsidRDefault="00156A16" w:rsidP="00156A16">
      <w:r>
        <w:t xml:space="preserve">1.1.2 </w:t>
      </w:r>
      <w:r>
        <w:rPr>
          <w:rFonts w:hint="eastAsia"/>
        </w:rPr>
        <w:t>Законодательные</w:t>
      </w:r>
      <w:r>
        <w:t xml:space="preserve"> </w:t>
      </w:r>
      <w:r>
        <w:rPr>
          <w:rFonts w:hint="eastAsia"/>
        </w:rPr>
        <w:t>нормы</w:t>
      </w:r>
      <w:r>
        <w:t xml:space="preserve"> </w:t>
      </w:r>
      <w:r>
        <w:rPr>
          <w:rFonts w:hint="eastAsia"/>
        </w:rPr>
        <w:t>в</w:t>
      </w:r>
      <w:r>
        <w:t xml:space="preserve"> </w:t>
      </w:r>
      <w:r>
        <w:rPr>
          <w:rFonts w:hint="eastAsia"/>
        </w:rPr>
        <w:t>области</w:t>
      </w:r>
      <w:r>
        <w:t xml:space="preserve"> </w:t>
      </w:r>
      <w:r>
        <w:rPr>
          <w:rFonts w:hint="eastAsia"/>
        </w:rPr>
        <w:t>хранения</w:t>
      </w:r>
      <w:r>
        <w:t xml:space="preserve"> </w:t>
      </w:r>
      <w:r>
        <w:rPr>
          <w:rFonts w:hint="eastAsia"/>
        </w:rPr>
        <w:t>информации</w:t>
      </w:r>
    </w:p>
    <w:p w14:paraId="135F4A4A" w14:textId="77777777" w:rsidR="00156A16" w:rsidRDefault="00156A16" w:rsidP="00156A16"/>
    <w:p w14:paraId="49B1AFA8" w14:textId="77777777" w:rsidR="00156A16" w:rsidRDefault="00156A16" w:rsidP="00156A16">
      <w:r>
        <w:t xml:space="preserve">1.2 </w:t>
      </w:r>
      <w:r>
        <w:rPr>
          <w:rFonts w:hint="eastAsia"/>
        </w:rPr>
        <w:t>Цифровые</w:t>
      </w:r>
      <w:r>
        <w:t xml:space="preserve"> </w:t>
      </w:r>
      <w:r>
        <w:rPr>
          <w:rFonts w:hint="eastAsia"/>
        </w:rPr>
        <w:t>технологии</w:t>
      </w:r>
      <w:r>
        <w:t xml:space="preserve"> </w:t>
      </w:r>
      <w:r>
        <w:rPr>
          <w:rFonts w:hint="eastAsia"/>
        </w:rPr>
        <w:t>хранения</w:t>
      </w:r>
      <w:r>
        <w:t xml:space="preserve"> </w:t>
      </w:r>
      <w:r>
        <w:rPr>
          <w:rFonts w:hint="eastAsia"/>
        </w:rPr>
        <w:t>данных</w:t>
      </w:r>
    </w:p>
    <w:p w14:paraId="40AC9167" w14:textId="77777777" w:rsidR="00156A16" w:rsidRDefault="00156A16" w:rsidP="00156A16"/>
    <w:p w14:paraId="3753004C" w14:textId="77777777" w:rsidR="00156A16" w:rsidRDefault="00156A16" w:rsidP="00156A16">
      <w:r>
        <w:t xml:space="preserve">1.2.1 </w:t>
      </w:r>
      <w:r>
        <w:rPr>
          <w:rFonts w:hint="eastAsia"/>
        </w:rPr>
        <w:t>Архитектура</w:t>
      </w:r>
      <w:r>
        <w:t xml:space="preserve"> </w:t>
      </w:r>
      <w:r>
        <w:rPr>
          <w:rFonts w:hint="eastAsia"/>
        </w:rPr>
        <w:t>систем</w:t>
      </w:r>
      <w:r>
        <w:t xml:space="preserve"> </w:t>
      </w:r>
      <w:r>
        <w:rPr>
          <w:rFonts w:hint="eastAsia"/>
        </w:rPr>
        <w:t>хранения</w:t>
      </w:r>
      <w:r>
        <w:t xml:space="preserve"> </w:t>
      </w:r>
      <w:r>
        <w:rPr>
          <w:rFonts w:hint="eastAsia"/>
        </w:rPr>
        <w:t>данных</w:t>
      </w:r>
    </w:p>
    <w:p w14:paraId="063F4253" w14:textId="77777777" w:rsidR="00156A16" w:rsidRDefault="00156A16" w:rsidP="00156A16"/>
    <w:p w14:paraId="43E00E0B" w14:textId="77777777" w:rsidR="00156A16" w:rsidRDefault="00156A16" w:rsidP="00156A16">
      <w:r>
        <w:t xml:space="preserve">1.2.2 </w:t>
      </w:r>
      <w:r>
        <w:rPr>
          <w:rFonts w:hint="eastAsia"/>
        </w:rPr>
        <w:t>Носители</w:t>
      </w:r>
      <w:r>
        <w:t xml:space="preserve"> </w:t>
      </w:r>
      <w:r>
        <w:rPr>
          <w:rFonts w:hint="eastAsia"/>
        </w:rPr>
        <w:t>цифровых</w:t>
      </w:r>
      <w:r>
        <w:t xml:space="preserve"> </w:t>
      </w:r>
      <w:r>
        <w:rPr>
          <w:rFonts w:hint="eastAsia"/>
        </w:rPr>
        <w:t>данных</w:t>
      </w:r>
    </w:p>
    <w:p w14:paraId="05879610" w14:textId="77777777" w:rsidR="00156A16" w:rsidRDefault="00156A16" w:rsidP="00156A16"/>
    <w:p w14:paraId="3D94A407" w14:textId="77777777" w:rsidR="00156A16" w:rsidRDefault="00156A16" w:rsidP="00156A16">
      <w:r>
        <w:t xml:space="preserve">1.2.3 </w:t>
      </w:r>
      <w:r>
        <w:rPr>
          <w:rFonts w:hint="eastAsia"/>
        </w:rPr>
        <w:t>Хранение</w:t>
      </w:r>
      <w:r>
        <w:t xml:space="preserve"> </w:t>
      </w:r>
      <w:r>
        <w:rPr>
          <w:rFonts w:hint="eastAsia"/>
        </w:rPr>
        <w:t>бита</w:t>
      </w:r>
      <w:r>
        <w:t xml:space="preserve"> </w:t>
      </w:r>
      <w:r>
        <w:rPr>
          <w:rFonts w:hint="eastAsia"/>
        </w:rPr>
        <w:t>данных</w:t>
      </w:r>
    </w:p>
    <w:p w14:paraId="0A656D93" w14:textId="77777777" w:rsidR="00156A16" w:rsidRDefault="00156A16" w:rsidP="00156A16"/>
    <w:p w14:paraId="70294963" w14:textId="77777777" w:rsidR="00156A16" w:rsidRDefault="00156A16" w:rsidP="00156A16">
      <w:r>
        <w:t xml:space="preserve">1.2.4 </w:t>
      </w:r>
      <w:r>
        <w:rPr>
          <w:rFonts w:hint="eastAsia"/>
        </w:rPr>
        <w:t>Инкапсуляция</w:t>
      </w:r>
      <w:r>
        <w:t xml:space="preserve"> </w:t>
      </w:r>
      <w:r>
        <w:rPr>
          <w:rFonts w:hint="eastAsia"/>
        </w:rPr>
        <w:t>данных</w:t>
      </w:r>
    </w:p>
    <w:p w14:paraId="7AF14283" w14:textId="77777777" w:rsidR="00156A16" w:rsidRDefault="00156A16" w:rsidP="00156A16"/>
    <w:p w14:paraId="14919CFE" w14:textId="77777777" w:rsidR="00156A16" w:rsidRDefault="00156A16" w:rsidP="00156A16">
      <w:r>
        <w:t xml:space="preserve">1.2.5 </w:t>
      </w:r>
      <w:r>
        <w:rPr>
          <w:rFonts w:hint="eastAsia"/>
        </w:rPr>
        <w:t>Метаданные</w:t>
      </w:r>
      <w:r>
        <w:t xml:space="preserve"> </w:t>
      </w:r>
      <w:r>
        <w:rPr>
          <w:rFonts w:hint="eastAsia"/>
        </w:rPr>
        <w:t>как</w:t>
      </w:r>
      <w:r>
        <w:t xml:space="preserve"> </w:t>
      </w:r>
      <w:r>
        <w:rPr>
          <w:rFonts w:hint="eastAsia"/>
        </w:rPr>
        <w:t>отличительная</w:t>
      </w:r>
      <w:r>
        <w:t xml:space="preserve"> </w:t>
      </w:r>
      <w:r>
        <w:rPr>
          <w:rFonts w:hint="eastAsia"/>
        </w:rPr>
        <w:t>черта</w:t>
      </w:r>
      <w:r>
        <w:t xml:space="preserve"> </w:t>
      </w:r>
      <w:r>
        <w:rPr>
          <w:rFonts w:hint="eastAsia"/>
        </w:rPr>
        <w:t>цифрового</w:t>
      </w:r>
      <w:r>
        <w:t xml:space="preserve"> </w:t>
      </w:r>
      <w:r>
        <w:rPr>
          <w:rFonts w:hint="eastAsia"/>
        </w:rPr>
        <w:t>хранения</w:t>
      </w:r>
    </w:p>
    <w:p w14:paraId="31408A6D" w14:textId="77777777" w:rsidR="00156A16" w:rsidRDefault="00156A16" w:rsidP="00156A16"/>
    <w:p w14:paraId="140B3C63" w14:textId="77777777" w:rsidR="00156A16" w:rsidRDefault="00156A16" w:rsidP="00156A16">
      <w:r>
        <w:t xml:space="preserve">1.2.6 </w:t>
      </w:r>
      <w:r>
        <w:rPr>
          <w:rFonts w:hint="eastAsia"/>
        </w:rPr>
        <w:t>Ресурсы</w:t>
      </w:r>
      <w:r>
        <w:t xml:space="preserve"> </w:t>
      </w:r>
      <w:r>
        <w:rPr>
          <w:rFonts w:hint="eastAsia"/>
        </w:rPr>
        <w:t>обеспечения</w:t>
      </w:r>
      <w:r>
        <w:t xml:space="preserve"> </w:t>
      </w:r>
      <w:r>
        <w:rPr>
          <w:rFonts w:hint="eastAsia"/>
        </w:rPr>
        <w:t>хранения</w:t>
      </w:r>
      <w:r>
        <w:t xml:space="preserve"> </w:t>
      </w:r>
      <w:r>
        <w:rPr>
          <w:rFonts w:hint="eastAsia"/>
        </w:rPr>
        <w:t>данных</w:t>
      </w:r>
    </w:p>
    <w:p w14:paraId="0E184BB4" w14:textId="77777777" w:rsidR="00156A16" w:rsidRDefault="00156A16" w:rsidP="00156A16"/>
    <w:p w14:paraId="551CF289" w14:textId="77777777" w:rsidR="00156A16" w:rsidRDefault="00156A16" w:rsidP="00156A16">
      <w:r>
        <w:lastRenderedPageBreak/>
        <w:t xml:space="preserve">1.2.7 </w:t>
      </w:r>
      <w:r>
        <w:rPr>
          <w:rFonts w:hint="eastAsia"/>
        </w:rPr>
        <w:t>Организация</w:t>
      </w:r>
      <w:r>
        <w:t xml:space="preserve"> </w:t>
      </w:r>
      <w:r>
        <w:rPr>
          <w:rFonts w:hint="eastAsia"/>
        </w:rPr>
        <w:t>доступа</w:t>
      </w:r>
      <w:r>
        <w:t xml:space="preserve"> </w:t>
      </w:r>
      <w:r>
        <w:rPr>
          <w:rFonts w:hint="eastAsia"/>
        </w:rPr>
        <w:t>к</w:t>
      </w:r>
      <w:r>
        <w:t xml:space="preserve"> </w:t>
      </w:r>
      <w:r>
        <w:rPr>
          <w:rFonts w:hint="eastAsia"/>
        </w:rPr>
        <w:t>данным</w:t>
      </w:r>
    </w:p>
    <w:p w14:paraId="529149CF" w14:textId="77777777" w:rsidR="00156A16" w:rsidRDefault="00156A16" w:rsidP="00156A16"/>
    <w:p w14:paraId="2AC97473" w14:textId="77777777" w:rsidR="00156A16" w:rsidRDefault="00156A16" w:rsidP="00156A16">
      <w:r>
        <w:t xml:space="preserve">1.3 </w:t>
      </w:r>
      <w:r>
        <w:rPr>
          <w:rFonts w:hint="eastAsia"/>
        </w:rPr>
        <w:t>Физическое</w:t>
      </w:r>
      <w:r>
        <w:t xml:space="preserve"> </w:t>
      </w:r>
      <w:r>
        <w:rPr>
          <w:rFonts w:hint="eastAsia"/>
        </w:rPr>
        <w:t>хранилище</w:t>
      </w:r>
      <w:r>
        <w:t xml:space="preserve"> </w:t>
      </w:r>
      <w:r>
        <w:rPr>
          <w:rFonts w:hint="eastAsia"/>
        </w:rPr>
        <w:t>данных</w:t>
      </w:r>
      <w:r>
        <w:t xml:space="preserve"> </w:t>
      </w:r>
      <w:r>
        <w:rPr>
          <w:rFonts w:hint="eastAsia"/>
        </w:rPr>
        <w:t>как</w:t>
      </w:r>
      <w:r>
        <w:t xml:space="preserve"> </w:t>
      </w:r>
      <w:r>
        <w:rPr>
          <w:rFonts w:hint="eastAsia"/>
        </w:rPr>
        <w:t>объект</w:t>
      </w:r>
      <w:r>
        <w:t xml:space="preserve"> </w:t>
      </w:r>
      <w:r>
        <w:rPr>
          <w:rFonts w:hint="eastAsia"/>
        </w:rPr>
        <w:t>управления</w:t>
      </w:r>
    </w:p>
    <w:p w14:paraId="0D8528FC" w14:textId="77777777" w:rsidR="00156A16" w:rsidRDefault="00156A16" w:rsidP="00156A16"/>
    <w:p w14:paraId="488210C8" w14:textId="77777777" w:rsidR="00156A16" w:rsidRDefault="00156A16" w:rsidP="00156A16">
      <w:r>
        <w:t xml:space="preserve">1.4 </w:t>
      </w:r>
      <w:r>
        <w:rPr>
          <w:rFonts w:hint="eastAsia"/>
        </w:rPr>
        <w:t>Постановка</w:t>
      </w:r>
      <w:r>
        <w:t xml:space="preserve"> </w:t>
      </w:r>
      <w:r>
        <w:rPr>
          <w:rFonts w:hint="eastAsia"/>
        </w:rPr>
        <w:t>задачи</w:t>
      </w:r>
      <w:r>
        <w:t xml:space="preserve"> </w:t>
      </w:r>
      <w:r>
        <w:rPr>
          <w:rFonts w:hint="eastAsia"/>
        </w:rPr>
        <w:t>исследования</w:t>
      </w:r>
    </w:p>
    <w:p w14:paraId="40CA9C34" w14:textId="77777777" w:rsidR="00156A16" w:rsidRDefault="00156A16" w:rsidP="00156A16"/>
    <w:p w14:paraId="37D73EAC" w14:textId="77777777" w:rsidR="00156A16" w:rsidRDefault="00156A16" w:rsidP="00156A16">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78C26C6" w14:textId="77777777" w:rsidR="00156A16" w:rsidRDefault="00156A16" w:rsidP="00156A16"/>
    <w:p w14:paraId="36B84F0D" w14:textId="77777777" w:rsidR="00156A16" w:rsidRDefault="00156A16" w:rsidP="00156A16">
      <w:r>
        <w:rPr>
          <w:rFonts w:hint="eastAsia"/>
        </w:rPr>
        <w:t>ГЛАВА</w:t>
      </w:r>
      <w:r>
        <w:t xml:space="preserve"> 2. </w:t>
      </w:r>
      <w:r>
        <w:rPr>
          <w:rFonts w:hint="eastAsia"/>
        </w:rPr>
        <w:t>МНОГОУРОВНЕВАЯ</w:t>
      </w:r>
      <w:r>
        <w:t xml:space="preserve"> </w:t>
      </w:r>
      <w:r>
        <w:rPr>
          <w:rFonts w:hint="eastAsia"/>
        </w:rPr>
        <w:t>МОДЕЛЬ</w:t>
      </w:r>
      <w:r>
        <w:t xml:space="preserve"> </w:t>
      </w:r>
      <w:r>
        <w:rPr>
          <w:rFonts w:hint="eastAsia"/>
        </w:rPr>
        <w:t>ХРАНЕНИЯ</w:t>
      </w:r>
      <w:r>
        <w:t xml:space="preserve"> </w:t>
      </w:r>
      <w:r>
        <w:rPr>
          <w:rFonts w:hint="eastAsia"/>
        </w:rPr>
        <w:t>ДАННЫХ</w:t>
      </w:r>
    </w:p>
    <w:p w14:paraId="57BD6662" w14:textId="77777777" w:rsidR="00156A16" w:rsidRDefault="00156A16" w:rsidP="00156A16"/>
    <w:p w14:paraId="180DB471" w14:textId="77777777" w:rsidR="00156A16" w:rsidRDefault="00156A16" w:rsidP="00156A16">
      <w:r>
        <w:t xml:space="preserve">2.1. </w:t>
      </w:r>
      <w:r>
        <w:rPr>
          <w:rFonts w:hint="eastAsia"/>
        </w:rPr>
        <w:t>Общие</w:t>
      </w:r>
      <w:r>
        <w:t xml:space="preserve"> </w:t>
      </w:r>
      <w:r>
        <w:rPr>
          <w:rFonts w:hint="eastAsia"/>
        </w:rPr>
        <w:t>принципы</w:t>
      </w:r>
      <w:r>
        <w:t xml:space="preserve"> </w:t>
      </w:r>
      <w:r>
        <w:rPr>
          <w:rFonts w:hint="eastAsia"/>
        </w:rPr>
        <w:t>создания</w:t>
      </w:r>
      <w:r>
        <w:t xml:space="preserve"> </w:t>
      </w:r>
      <w:r>
        <w:rPr>
          <w:rFonts w:hint="eastAsia"/>
        </w:rPr>
        <w:t>стратифицированных</w:t>
      </w:r>
      <w:r>
        <w:t xml:space="preserve"> </w:t>
      </w:r>
      <w:r>
        <w:rPr>
          <w:rFonts w:hint="eastAsia"/>
        </w:rPr>
        <w:t>моделей</w:t>
      </w:r>
    </w:p>
    <w:p w14:paraId="60D009AC" w14:textId="77777777" w:rsidR="00156A16" w:rsidRDefault="00156A16" w:rsidP="00156A16"/>
    <w:p w14:paraId="280FF549" w14:textId="77777777" w:rsidR="00156A16" w:rsidRDefault="00156A16" w:rsidP="00156A16">
      <w:r>
        <w:t xml:space="preserve">2.2. </w:t>
      </w:r>
      <w:r>
        <w:rPr>
          <w:rFonts w:hint="eastAsia"/>
        </w:rPr>
        <w:t>Архитектура</w:t>
      </w:r>
      <w:r>
        <w:t xml:space="preserve"> </w:t>
      </w:r>
      <w:r>
        <w:rPr>
          <w:rFonts w:hint="eastAsia"/>
        </w:rPr>
        <w:t>многоуровневой</w:t>
      </w:r>
      <w:r>
        <w:t xml:space="preserve"> </w:t>
      </w:r>
      <w:r>
        <w:rPr>
          <w:rFonts w:hint="eastAsia"/>
        </w:rPr>
        <w:t>модели</w:t>
      </w:r>
      <w:r>
        <w:t xml:space="preserve"> </w:t>
      </w:r>
      <w:r>
        <w:rPr>
          <w:rFonts w:hint="eastAsia"/>
        </w:rPr>
        <w:t>хранения</w:t>
      </w:r>
      <w:r>
        <w:t xml:space="preserve"> </w:t>
      </w:r>
      <w:r>
        <w:rPr>
          <w:rFonts w:hint="eastAsia"/>
        </w:rPr>
        <w:t>данных</w:t>
      </w:r>
    </w:p>
    <w:p w14:paraId="0741B748" w14:textId="77777777" w:rsidR="00156A16" w:rsidRDefault="00156A16" w:rsidP="00156A16"/>
    <w:p w14:paraId="7F20FCC0" w14:textId="77777777" w:rsidR="00156A16" w:rsidRDefault="00156A16" w:rsidP="00156A16">
      <w:r>
        <w:t xml:space="preserve">2.2.1 </w:t>
      </w:r>
      <w:r>
        <w:rPr>
          <w:rFonts w:hint="eastAsia"/>
        </w:rPr>
        <w:t>Физический</w:t>
      </w:r>
      <w:r>
        <w:t xml:space="preserve"> </w:t>
      </w:r>
      <w:r>
        <w:rPr>
          <w:rFonts w:hint="eastAsia"/>
        </w:rPr>
        <w:t>уровень</w:t>
      </w:r>
      <w:r>
        <w:t xml:space="preserve"> </w:t>
      </w:r>
      <w:r>
        <w:rPr>
          <w:rFonts w:hint="eastAsia"/>
        </w:rPr>
        <w:t>модели</w:t>
      </w:r>
      <w:r>
        <w:t xml:space="preserve"> </w:t>
      </w:r>
      <w:r>
        <w:rPr>
          <w:rFonts w:hint="eastAsia"/>
        </w:rPr>
        <w:t>хранения</w:t>
      </w:r>
      <w:r>
        <w:t xml:space="preserve"> </w:t>
      </w:r>
      <w:r>
        <w:rPr>
          <w:rFonts w:hint="eastAsia"/>
        </w:rPr>
        <w:t>данных</w:t>
      </w:r>
    </w:p>
    <w:p w14:paraId="2F8D4969" w14:textId="77777777" w:rsidR="00156A16" w:rsidRDefault="00156A16" w:rsidP="00156A16"/>
    <w:p w14:paraId="5A461E21" w14:textId="77777777" w:rsidR="00156A16" w:rsidRDefault="00156A16" w:rsidP="00156A16">
      <w:r>
        <w:t xml:space="preserve">2.2.2 </w:t>
      </w:r>
      <w:r>
        <w:rPr>
          <w:rFonts w:hint="eastAsia"/>
        </w:rPr>
        <w:t>Структурный</w:t>
      </w:r>
      <w:r>
        <w:t xml:space="preserve"> </w:t>
      </w:r>
      <w:r>
        <w:rPr>
          <w:rFonts w:hint="eastAsia"/>
        </w:rPr>
        <w:t>уровень</w:t>
      </w:r>
      <w:r>
        <w:t xml:space="preserve"> </w:t>
      </w:r>
      <w:r>
        <w:rPr>
          <w:rFonts w:hint="eastAsia"/>
        </w:rPr>
        <w:t>модели</w:t>
      </w:r>
      <w:r>
        <w:t xml:space="preserve"> </w:t>
      </w:r>
      <w:r>
        <w:rPr>
          <w:rFonts w:hint="eastAsia"/>
        </w:rPr>
        <w:t>хранения</w:t>
      </w:r>
      <w:r>
        <w:t xml:space="preserve"> </w:t>
      </w:r>
      <w:r>
        <w:rPr>
          <w:rFonts w:hint="eastAsia"/>
        </w:rPr>
        <w:t>данных</w:t>
      </w:r>
    </w:p>
    <w:p w14:paraId="4EFEC1C9" w14:textId="77777777" w:rsidR="00156A16" w:rsidRDefault="00156A16" w:rsidP="00156A16"/>
    <w:p w14:paraId="1E5D2825" w14:textId="77777777" w:rsidR="00156A16" w:rsidRDefault="00156A16" w:rsidP="00156A16">
      <w:r>
        <w:t xml:space="preserve">2.2.3 </w:t>
      </w:r>
      <w:r>
        <w:rPr>
          <w:rFonts w:hint="eastAsia"/>
        </w:rPr>
        <w:t>Уровень</w:t>
      </w:r>
      <w:r>
        <w:t xml:space="preserve"> </w:t>
      </w:r>
      <w:r>
        <w:rPr>
          <w:rFonts w:hint="eastAsia"/>
        </w:rPr>
        <w:t>управления</w:t>
      </w:r>
      <w:r>
        <w:t xml:space="preserve"> </w:t>
      </w:r>
      <w:r>
        <w:rPr>
          <w:rFonts w:hint="eastAsia"/>
        </w:rPr>
        <w:t>модели</w:t>
      </w:r>
      <w:r>
        <w:t xml:space="preserve"> </w:t>
      </w:r>
      <w:r>
        <w:rPr>
          <w:rFonts w:hint="eastAsia"/>
        </w:rPr>
        <w:t>хранения</w:t>
      </w:r>
      <w:r>
        <w:t xml:space="preserve"> </w:t>
      </w:r>
      <w:r>
        <w:rPr>
          <w:rFonts w:hint="eastAsia"/>
        </w:rPr>
        <w:t>данных</w:t>
      </w:r>
    </w:p>
    <w:p w14:paraId="76D9CB09" w14:textId="77777777" w:rsidR="00156A16" w:rsidRDefault="00156A16" w:rsidP="00156A16"/>
    <w:p w14:paraId="1C4F0FEF" w14:textId="77777777" w:rsidR="00156A16" w:rsidRDefault="00156A16" w:rsidP="00156A16">
      <w:r>
        <w:t xml:space="preserve">2.3 </w:t>
      </w:r>
      <w:r>
        <w:rPr>
          <w:rFonts w:hint="eastAsia"/>
        </w:rPr>
        <w:t>Описание</w:t>
      </w:r>
      <w:r>
        <w:t xml:space="preserve"> </w:t>
      </w:r>
      <w:r>
        <w:rPr>
          <w:rFonts w:hint="eastAsia"/>
        </w:rPr>
        <w:t>работы</w:t>
      </w:r>
      <w:r>
        <w:t xml:space="preserve"> </w:t>
      </w:r>
      <w:r>
        <w:rPr>
          <w:rFonts w:hint="eastAsia"/>
        </w:rPr>
        <w:t>уровневой</w:t>
      </w:r>
      <w:r>
        <w:t xml:space="preserve"> </w:t>
      </w:r>
      <w:r>
        <w:rPr>
          <w:rFonts w:hint="eastAsia"/>
        </w:rPr>
        <w:t>модели</w:t>
      </w:r>
      <w:r>
        <w:t xml:space="preserve"> </w:t>
      </w:r>
      <w:r>
        <w:rPr>
          <w:rFonts w:hint="eastAsia"/>
        </w:rPr>
        <w:t>хранения</w:t>
      </w:r>
      <w:r>
        <w:t xml:space="preserve"> </w:t>
      </w:r>
      <w:r>
        <w:rPr>
          <w:rFonts w:hint="eastAsia"/>
        </w:rPr>
        <w:t>данных</w:t>
      </w:r>
    </w:p>
    <w:p w14:paraId="2022FA73" w14:textId="77777777" w:rsidR="00156A16" w:rsidRDefault="00156A16" w:rsidP="00156A16"/>
    <w:p w14:paraId="78EED136" w14:textId="77777777" w:rsidR="00156A16" w:rsidRDefault="00156A16" w:rsidP="00156A16">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7CDCF0BC" w14:textId="77777777" w:rsidR="00156A16" w:rsidRDefault="00156A16" w:rsidP="00156A16"/>
    <w:p w14:paraId="430C60B2" w14:textId="77777777" w:rsidR="00156A16" w:rsidRDefault="00156A16" w:rsidP="00156A16">
      <w:r>
        <w:rPr>
          <w:rFonts w:hint="eastAsia"/>
        </w:rPr>
        <w:t>ГЛАВА</w:t>
      </w:r>
      <w:r>
        <w:t xml:space="preserve"> 3.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УПРАВЛЕНИЯ</w:t>
      </w:r>
      <w:r>
        <w:t xml:space="preserve"> </w:t>
      </w:r>
      <w:r>
        <w:rPr>
          <w:rFonts w:hint="eastAsia"/>
        </w:rPr>
        <w:t>РЕСУРСАМИ</w:t>
      </w:r>
      <w:r>
        <w:t xml:space="preserve"> </w:t>
      </w:r>
      <w:r>
        <w:rPr>
          <w:rFonts w:hint="eastAsia"/>
        </w:rPr>
        <w:t>СИСТЕМ</w:t>
      </w:r>
    </w:p>
    <w:p w14:paraId="4CE66501" w14:textId="77777777" w:rsidR="00156A16" w:rsidRDefault="00156A16" w:rsidP="00156A16"/>
    <w:p w14:paraId="3DBDB71F" w14:textId="77777777" w:rsidR="00156A16" w:rsidRDefault="00156A16" w:rsidP="00156A16">
      <w:r>
        <w:rPr>
          <w:rFonts w:hint="eastAsia"/>
        </w:rPr>
        <w:t>ХРАНЕНИЯ</w:t>
      </w:r>
      <w:r>
        <w:t xml:space="preserve"> </w:t>
      </w:r>
      <w:r>
        <w:rPr>
          <w:rFonts w:hint="eastAsia"/>
        </w:rPr>
        <w:t>ДАННЫХ</w:t>
      </w:r>
    </w:p>
    <w:p w14:paraId="3226FF59" w14:textId="77777777" w:rsidR="00156A16" w:rsidRDefault="00156A16" w:rsidP="00156A16"/>
    <w:p w14:paraId="1D1EC011" w14:textId="77777777" w:rsidR="00156A16" w:rsidRDefault="00156A16" w:rsidP="00156A16">
      <w:r>
        <w:t xml:space="preserve">3.1. </w:t>
      </w:r>
      <w:r>
        <w:rPr>
          <w:rFonts w:hint="eastAsia"/>
        </w:rPr>
        <w:t>Алгоритмы</w:t>
      </w:r>
      <w:r>
        <w:t xml:space="preserve"> </w:t>
      </w:r>
      <w:r>
        <w:rPr>
          <w:rFonts w:hint="eastAsia"/>
        </w:rPr>
        <w:t>управления</w:t>
      </w:r>
      <w:r>
        <w:t xml:space="preserve"> </w:t>
      </w:r>
      <w:r>
        <w:rPr>
          <w:rFonts w:hint="eastAsia"/>
        </w:rPr>
        <w:t>емкостными</w:t>
      </w:r>
      <w:r>
        <w:t xml:space="preserve"> </w:t>
      </w:r>
      <w:r>
        <w:rPr>
          <w:rFonts w:hint="eastAsia"/>
        </w:rPr>
        <w:t>характеристиками</w:t>
      </w:r>
      <w:r>
        <w:t xml:space="preserve"> </w:t>
      </w:r>
      <w:r>
        <w:rPr>
          <w:rFonts w:hint="eastAsia"/>
        </w:rPr>
        <w:t>систем</w:t>
      </w:r>
      <w:r>
        <w:t xml:space="preserve"> </w:t>
      </w:r>
      <w:r>
        <w:rPr>
          <w:rFonts w:hint="eastAsia"/>
        </w:rPr>
        <w:t>хранения</w:t>
      </w:r>
      <w:r>
        <w:t xml:space="preserve"> </w:t>
      </w:r>
      <w:r>
        <w:rPr>
          <w:rFonts w:hint="eastAsia"/>
        </w:rPr>
        <w:t>данных</w:t>
      </w:r>
    </w:p>
    <w:p w14:paraId="3FBB11A2" w14:textId="77777777" w:rsidR="00156A16" w:rsidRDefault="00156A16" w:rsidP="00156A16"/>
    <w:p w14:paraId="06A05C4E" w14:textId="77777777" w:rsidR="00156A16" w:rsidRDefault="00156A16" w:rsidP="00156A16">
      <w:r>
        <w:t xml:space="preserve">3.1.1. </w:t>
      </w:r>
      <w:r>
        <w:rPr>
          <w:rFonts w:hint="eastAsia"/>
        </w:rPr>
        <w:t>Алгоритм</w:t>
      </w:r>
      <w:r>
        <w:t xml:space="preserve"> </w:t>
      </w:r>
      <w:r>
        <w:rPr>
          <w:rFonts w:hint="eastAsia"/>
        </w:rPr>
        <w:t>вертикального</w:t>
      </w:r>
      <w:r>
        <w:t xml:space="preserve"> </w:t>
      </w:r>
      <w:r>
        <w:rPr>
          <w:rFonts w:hint="eastAsia"/>
        </w:rPr>
        <w:t>размещения</w:t>
      </w:r>
    </w:p>
    <w:p w14:paraId="5101D7C1" w14:textId="77777777" w:rsidR="00156A16" w:rsidRDefault="00156A16" w:rsidP="00156A16"/>
    <w:p w14:paraId="4EBEE286" w14:textId="77777777" w:rsidR="00156A16" w:rsidRDefault="00156A16" w:rsidP="00156A16">
      <w:r>
        <w:t xml:space="preserve">3.1.2. </w:t>
      </w:r>
      <w:r>
        <w:rPr>
          <w:rFonts w:hint="eastAsia"/>
        </w:rPr>
        <w:t>Алгоритм</w:t>
      </w:r>
      <w:r>
        <w:t xml:space="preserve"> </w:t>
      </w:r>
      <w:r>
        <w:rPr>
          <w:rFonts w:hint="eastAsia"/>
        </w:rPr>
        <w:t>горизонтального</w:t>
      </w:r>
      <w:r>
        <w:t xml:space="preserve"> </w:t>
      </w:r>
      <w:r>
        <w:rPr>
          <w:rFonts w:hint="eastAsia"/>
        </w:rPr>
        <w:t>размещения</w:t>
      </w:r>
    </w:p>
    <w:p w14:paraId="0C051F9A" w14:textId="77777777" w:rsidR="00156A16" w:rsidRDefault="00156A16" w:rsidP="00156A16"/>
    <w:p w14:paraId="3B9A0028" w14:textId="77777777" w:rsidR="00156A16" w:rsidRDefault="00156A16" w:rsidP="00156A16">
      <w:r>
        <w:t xml:space="preserve">3.1.3. </w:t>
      </w:r>
      <w:r>
        <w:rPr>
          <w:rFonts w:hint="eastAsia"/>
        </w:rPr>
        <w:t>Алгоритм</w:t>
      </w:r>
      <w:r>
        <w:t xml:space="preserve"> </w:t>
      </w:r>
      <w:r>
        <w:rPr>
          <w:rFonts w:hint="eastAsia"/>
        </w:rPr>
        <w:t>динамического</w:t>
      </w:r>
      <w:r>
        <w:t xml:space="preserve"> </w:t>
      </w:r>
      <w:r>
        <w:rPr>
          <w:rFonts w:hint="eastAsia"/>
        </w:rPr>
        <w:t>размещения</w:t>
      </w:r>
    </w:p>
    <w:p w14:paraId="1E04D4A0" w14:textId="77777777" w:rsidR="00156A16" w:rsidRDefault="00156A16" w:rsidP="00156A16"/>
    <w:p w14:paraId="3A5DCCA7" w14:textId="77777777" w:rsidR="00156A16" w:rsidRDefault="00156A16" w:rsidP="00156A16">
      <w:r>
        <w:t xml:space="preserve">3.2. </w:t>
      </w:r>
      <w:r>
        <w:rPr>
          <w:rFonts w:hint="eastAsia"/>
        </w:rPr>
        <w:t>Модель</w:t>
      </w:r>
      <w:r>
        <w:t xml:space="preserve"> </w:t>
      </w:r>
      <w:r>
        <w:rPr>
          <w:rFonts w:hint="eastAsia"/>
        </w:rPr>
        <w:t>управления</w:t>
      </w:r>
      <w:r>
        <w:t xml:space="preserve"> </w:t>
      </w:r>
      <w:r>
        <w:rPr>
          <w:rFonts w:hint="eastAsia"/>
        </w:rPr>
        <w:t>емкостью</w:t>
      </w:r>
      <w:r>
        <w:t xml:space="preserve"> </w:t>
      </w:r>
      <w:r>
        <w:rPr>
          <w:rFonts w:hint="eastAsia"/>
        </w:rPr>
        <w:t>СХД</w:t>
      </w:r>
    </w:p>
    <w:p w14:paraId="3B80E3EE" w14:textId="77777777" w:rsidR="00156A16" w:rsidRDefault="00156A16" w:rsidP="00156A16"/>
    <w:p w14:paraId="5AB50351" w14:textId="77777777" w:rsidR="00156A16" w:rsidRDefault="00156A16" w:rsidP="00156A16">
      <w:r>
        <w:t xml:space="preserve">3.2.1. </w:t>
      </w:r>
      <w:r>
        <w:rPr>
          <w:rFonts w:hint="eastAsia"/>
        </w:rPr>
        <w:t>Алгоритм</w:t>
      </w:r>
      <w:r>
        <w:t xml:space="preserve"> </w:t>
      </w:r>
      <w:r>
        <w:rPr>
          <w:rFonts w:hint="eastAsia"/>
        </w:rPr>
        <w:t>управления</w:t>
      </w:r>
      <w:r>
        <w:t xml:space="preserve"> </w:t>
      </w:r>
      <w:r>
        <w:rPr>
          <w:rFonts w:hint="eastAsia"/>
        </w:rPr>
        <w:t>емкостью</w:t>
      </w:r>
      <w:r>
        <w:t xml:space="preserve"> </w:t>
      </w:r>
      <w:r>
        <w:rPr>
          <w:rFonts w:hint="eastAsia"/>
        </w:rPr>
        <w:t>СХД</w:t>
      </w:r>
    </w:p>
    <w:p w14:paraId="6D4D1CCE" w14:textId="77777777" w:rsidR="00156A16" w:rsidRDefault="00156A16" w:rsidP="00156A16"/>
    <w:p w14:paraId="4256F7A2" w14:textId="77777777" w:rsidR="00156A16" w:rsidRDefault="00156A16" w:rsidP="00156A16">
      <w:r>
        <w:t xml:space="preserve">3.2.2. </w:t>
      </w:r>
      <w:r>
        <w:rPr>
          <w:rFonts w:hint="eastAsia"/>
        </w:rPr>
        <w:t>Описание</w:t>
      </w:r>
      <w:r>
        <w:t xml:space="preserve"> </w:t>
      </w:r>
      <w:r>
        <w:rPr>
          <w:rFonts w:hint="eastAsia"/>
        </w:rPr>
        <w:t>модели</w:t>
      </w:r>
      <w:r>
        <w:t xml:space="preserve"> </w:t>
      </w:r>
      <w:r>
        <w:rPr>
          <w:rFonts w:hint="eastAsia"/>
        </w:rPr>
        <w:t>управления</w:t>
      </w:r>
      <w:r>
        <w:t xml:space="preserve"> </w:t>
      </w:r>
      <w:r>
        <w:rPr>
          <w:rFonts w:hint="eastAsia"/>
        </w:rPr>
        <w:t>емкостью</w:t>
      </w:r>
      <w:r>
        <w:t xml:space="preserve"> </w:t>
      </w:r>
      <w:r>
        <w:rPr>
          <w:rFonts w:hint="eastAsia"/>
        </w:rPr>
        <w:t>СХД</w:t>
      </w:r>
    </w:p>
    <w:p w14:paraId="1D66D1CD" w14:textId="77777777" w:rsidR="00156A16" w:rsidRDefault="00156A16" w:rsidP="00156A16"/>
    <w:p w14:paraId="0C8B780C" w14:textId="77777777" w:rsidR="00156A16" w:rsidRDefault="00156A16" w:rsidP="00156A16">
      <w:r>
        <w:t xml:space="preserve">3.2.3. </w:t>
      </w:r>
      <w:r>
        <w:rPr>
          <w:rFonts w:hint="eastAsia"/>
        </w:rPr>
        <w:t>Сеть</w:t>
      </w:r>
      <w:r>
        <w:t xml:space="preserve"> </w:t>
      </w:r>
      <w:r>
        <w:rPr>
          <w:rFonts w:hint="eastAsia"/>
        </w:rPr>
        <w:t>Кохонена</w:t>
      </w:r>
      <w:r>
        <w:t xml:space="preserve">, </w:t>
      </w:r>
      <w:r>
        <w:rPr>
          <w:rFonts w:hint="eastAsia"/>
        </w:rPr>
        <w:t>как</w:t>
      </w:r>
      <w:r>
        <w:t xml:space="preserve"> </w:t>
      </w:r>
      <w:r>
        <w:rPr>
          <w:rFonts w:hint="eastAsia"/>
        </w:rPr>
        <w:t>инструмент</w:t>
      </w:r>
      <w:r>
        <w:t xml:space="preserve"> </w:t>
      </w:r>
      <w:r>
        <w:rPr>
          <w:rFonts w:hint="eastAsia"/>
        </w:rPr>
        <w:t>классификации</w:t>
      </w:r>
      <w:r>
        <w:t xml:space="preserve"> </w:t>
      </w:r>
      <w:r>
        <w:rPr>
          <w:rFonts w:hint="eastAsia"/>
        </w:rPr>
        <w:t>файлов</w:t>
      </w:r>
      <w:r>
        <w:t xml:space="preserve"> </w:t>
      </w:r>
      <w:r>
        <w:rPr>
          <w:rFonts w:hint="eastAsia"/>
        </w:rPr>
        <w:t>данных</w:t>
      </w:r>
    </w:p>
    <w:p w14:paraId="5D891E47" w14:textId="77777777" w:rsidR="00156A16" w:rsidRDefault="00156A16" w:rsidP="00156A16"/>
    <w:p w14:paraId="705B734A" w14:textId="77777777" w:rsidR="00156A16" w:rsidRDefault="00156A16" w:rsidP="00156A16">
      <w:r>
        <w:t xml:space="preserve">3.2.4. </w:t>
      </w:r>
      <w:r>
        <w:rPr>
          <w:rFonts w:hint="eastAsia"/>
        </w:rPr>
        <w:t>Описание</w:t>
      </w:r>
      <w:r>
        <w:t xml:space="preserve"> </w:t>
      </w:r>
      <w:r>
        <w:rPr>
          <w:rFonts w:hint="eastAsia"/>
        </w:rPr>
        <w:t>эксперимента</w:t>
      </w:r>
      <w:r>
        <w:t xml:space="preserve"> </w:t>
      </w:r>
      <w:r>
        <w:rPr>
          <w:rFonts w:hint="eastAsia"/>
        </w:rPr>
        <w:t>по</w:t>
      </w:r>
      <w:r>
        <w:t xml:space="preserve"> </w:t>
      </w:r>
      <w:r>
        <w:rPr>
          <w:rFonts w:hint="eastAsia"/>
        </w:rPr>
        <w:t>распределению</w:t>
      </w:r>
      <w:r>
        <w:t xml:space="preserve"> </w:t>
      </w:r>
      <w:r>
        <w:rPr>
          <w:rFonts w:hint="eastAsia"/>
        </w:rPr>
        <w:t>входящего</w:t>
      </w:r>
      <w:r>
        <w:t xml:space="preserve"> </w:t>
      </w:r>
      <w:r>
        <w:rPr>
          <w:rFonts w:hint="eastAsia"/>
        </w:rPr>
        <w:t>потока</w:t>
      </w:r>
      <w:r>
        <w:t xml:space="preserve"> </w:t>
      </w:r>
      <w:r>
        <w:rPr>
          <w:rFonts w:hint="eastAsia"/>
        </w:rPr>
        <w:t>файлов</w:t>
      </w:r>
      <w:r>
        <w:t xml:space="preserve"> </w:t>
      </w:r>
      <w:r>
        <w:rPr>
          <w:rFonts w:hint="eastAsia"/>
        </w:rPr>
        <w:t>по</w:t>
      </w:r>
      <w:r>
        <w:t xml:space="preserve"> </w:t>
      </w:r>
      <w:r>
        <w:rPr>
          <w:rFonts w:hint="eastAsia"/>
        </w:rPr>
        <w:t>ячейкам</w:t>
      </w:r>
      <w:r>
        <w:t xml:space="preserve"> </w:t>
      </w:r>
      <w:r>
        <w:rPr>
          <w:rFonts w:hint="eastAsia"/>
        </w:rPr>
        <w:t>матрицы</w:t>
      </w:r>
      <w:r>
        <w:t xml:space="preserve"> </w:t>
      </w:r>
      <w:r>
        <w:rPr>
          <w:rFonts w:hint="eastAsia"/>
        </w:rPr>
        <w:t>хранения</w:t>
      </w:r>
    </w:p>
    <w:p w14:paraId="7F62D47E" w14:textId="77777777" w:rsidR="00156A16" w:rsidRDefault="00156A16" w:rsidP="00156A16"/>
    <w:p w14:paraId="0D7ED44C" w14:textId="77777777" w:rsidR="00156A16" w:rsidRDefault="00156A16" w:rsidP="00156A16">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55A31816" w14:textId="77777777" w:rsidR="00156A16" w:rsidRDefault="00156A16" w:rsidP="00156A16"/>
    <w:p w14:paraId="6CDFF1D6" w14:textId="77777777" w:rsidR="00156A16" w:rsidRDefault="00156A16" w:rsidP="00156A16">
      <w:r>
        <w:rPr>
          <w:rFonts w:hint="eastAsia"/>
        </w:rPr>
        <w:t>ГЛАВА</w:t>
      </w:r>
      <w:r>
        <w:t xml:space="preserve"> 4. </w:t>
      </w:r>
      <w:r>
        <w:rPr>
          <w:rFonts w:hint="eastAsia"/>
        </w:rPr>
        <w:t>МЕТОДИКА</w:t>
      </w:r>
      <w:r>
        <w:t xml:space="preserve"> </w:t>
      </w:r>
      <w:r>
        <w:rPr>
          <w:rFonts w:hint="eastAsia"/>
        </w:rPr>
        <w:t>ПРОГНОЗИРОВАНИЯ</w:t>
      </w:r>
      <w:r>
        <w:t xml:space="preserve"> </w:t>
      </w:r>
      <w:r>
        <w:rPr>
          <w:rFonts w:hint="eastAsia"/>
        </w:rPr>
        <w:t>НАРАЩИВАНИЯ</w:t>
      </w:r>
      <w:r>
        <w:t xml:space="preserve"> </w:t>
      </w:r>
      <w:r>
        <w:rPr>
          <w:rFonts w:hint="eastAsia"/>
        </w:rPr>
        <w:t>ЕМКОСТИ</w:t>
      </w:r>
      <w:r>
        <w:t xml:space="preserve"> </w:t>
      </w:r>
      <w:r>
        <w:rPr>
          <w:rFonts w:hint="eastAsia"/>
        </w:rPr>
        <w:t>СИСТЕМ</w:t>
      </w:r>
      <w:r>
        <w:t xml:space="preserve"> </w:t>
      </w:r>
      <w:r>
        <w:rPr>
          <w:rFonts w:hint="eastAsia"/>
        </w:rPr>
        <w:t>ХРАНЕНИЯ</w:t>
      </w:r>
      <w:r>
        <w:t xml:space="preserve"> </w:t>
      </w:r>
      <w:r>
        <w:rPr>
          <w:rFonts w:hint="eastAsia"/>
        </w:rPr>
        <w:t>ДАННЫХ</w:t>
      </w:r>
    </w:p>
    <w:p w14:paraId="664D8385" w14:textId="77777777" w:rsidR="00156A16" w:rsidRDefault="00156A16" w:rsidP="00156A16"/>
    <w:p w14:paraId="46BB6AFE" w14:textId="77777777" w:rsidR="00156A16" w:rsidRDefault="00156A16" w:rsidP="00156A16">
      <w:r>
        <w:t xml:space="preserve">4.1 </w:t>
      </w:r>
      <w:r>
        <w:rPr>
          <w:rFonts w:hint="eastAsia"/>
        </w:rPr>
        <w:t>Модель</w:t>
      </w:r>
      <w:r>
        <w:t xml:space="preserve"> </w:t>
      </w:r>
      <w:r>
        <w:rPr>
          <w:rFonts w:hint="eastAsia"/>
        </w:rPr>
        <w:t>прогноза</w:t>
      </w:r>
      <w:r>
        <w:t xml:space="preserve"> </w:t>
      </w:r>
      <w:r>
        <w:rPr>
          <w:rFonts w:hint="eastAsia"/>
        </w:rPr>
        <w:t>дифференцированного</w:t>
      </w:r>
      <w:r>
        <w:t xml:space="preserve"> </w:t>
      </w:r>
      <w:r>
        <w:rPr>
          <w:rFonts w:hint="eastAsia"/>
        </w:rPr>
        <w:t>наращивания</w:t>
      </w:r>
      <w:r>
        <w:t xml:space="preserve"> </w:t>
      </w:r>
      <w:r>
        <w:rPr>
          <w:rFonts w:hint="eastAsia"/>
        </w:rPr>
        <w:t>емкости</w:t>
      </w:r>
      <w:r>
        <w:t xml:space="preserve"> </w:t>
      </w:r>
      <w:r>
        <w:rPr>
          <w:rFonts w:hint="eastAsia"/>
        </w:rPr>
        <w:t>физического</w:t>
      </w:r>
      <w:r>
        <w:t xml:space="preserve"> </w:t>
      </w:r>
      <w:r>
        <w:rPr>
          <w:rFonts w:hint="eastAsia"/>
        </w:rPr>
        <w:t>хранилища</w:t>
      </w:r>
      <w:r>
        <w:t xml:space="preserve"> </w:t>
      </w:r>
      <w:r>
        <w:rPr>
          <w:rFonts w:hint="eastAsia"/>
        </w:rPr>
        <w:t>данных</w:t>
      </w:r>
    </w:p>
    <w:p w14:paraId="1F047EC6" w14:textId="77777777" w:rsidR="00156A16" w:rsidRDefault="00156A16" w:rsidP="00156A16"/>
    <w:p w14:paraId="0A802602" w14:textId="77777777" w:rsidR="00156A16" w:rsidRDefault="00156A16" w:rsidP="00156A16">
      <w:r>
        <w:t xml:space="preserve">4.2 </w:t>
      </w:r>
      <w:r>
        <w:rPr>
          <w:rFonts w:hint="eastAsia"/>
        </w:rPr>
        <w:t>Особенности</w:t>
      </w:r>
      <w:r>
        <w:t xml:space="preserve"> </w:t>
      </w:r>
      <w:r>
        <w:rPr>
          <w:rFonts w:hint="eastAsia"/>
        </w:rPr>
        <w:t>входящего</w:t>
      </w:r>
      <w:r>
        <w:t xml:space="preserve"> </w:t>
      </w:r>
      <w:r>
        <w:rPr>
          <w:rFonts w:hint="eastAsia"/>
        </w:rPr>
        <w:t>потока</w:t>
      </w:r>
      <w:r>
        <w:t xml:space="preserve"> </w:t>
      </w:r>
      <w:r>
        <w:rPr>
          <w:rFonts w:hint="eastAsia"/>
        </w:rPr>
        <w:t>данных</w:t>
      </w:r>
    </w:p>
    <w:p w14:paraId="713ED76A" w14:textId="77777777" w:rsidR="00156A16" w:rsidRDefault="00156A16" w:rsidP="00156A16"/>
    <w:p w14:paraId="12DB02A9" w14:textId="77777777" w:rsidR="00156A16" w:rsidRDefault="00156A16" w:rsidP="00156A16">
      <w:r>
        <w:lastRenderedPageBreak/>
        <w:t xml:space="preserve">4.3 </w:t>
      </w:r>
      <w:r>
        <w:rPr>
          <w:rFonts w:hint="eastAsia"/>
        </w:rPr>
        <w:t>Модели</w:t>
      </w:r>
      <w:r>
        <w:t xml:space="preserve"> </w:t>
      </w:r>
      <w:r>
        <w:rPr>
          <w:rFonts w:hint="eastAsia"/>
        </w:rPr>
        <w:t>и</w:t>
      </w:r>
      <w:r>
        <w:t xml:space="preserve"> </w:t>
      </w:r>
      <w:r>
        <w:rPr>
          <w:rFonts w:hint="eastAsia"/>
        </w:rPr>
        <w:t>методы</w:t>
      </w:r>
      <w:r>
        <w:t xml:space="preserve"> </w:t>
      </w:r>
      <w:r>
        <w:rPr>
          <w:rFonts w:hint="eastAsia"/>
        </w:rPr>
        <w:t>прогнозирования</w:t>
      </w:r>
      <w:r>
        <w:t xml:space="preserve">, </w:t>
      </w:r>
      <w:r>
        <w:rPr>
          <w:rFonts w:hint="eastAsia"/>
        </w:rPr>
        <w:t>применяемые</w:t>
      </w:r>
      <w:r>
        <w:t xml:space="preserve"> </w:t>
      </w:r>
      <w:r>
        <w:rPr>
          <w:rFonts w:hint="eastAsia"/>
        </w:rPr>
        <w:t>при</w:t>
      </w:r>
      <w:r>
        <w:t xml:space="preserve"> </w:t>
      </w:r>
      <w:r>
        <w:rPr>
          <w:rFonts w:hint="eastAsia"/>
        </w:rPr>
        <w:t>анализе</w:t>
      </w:r>
      <w:r>
        <w:t xml:space="preserve"> </w:t>
      </w:r>
      <w:r>
        <w:rPr>
          <w:rFonts w:hint="eastAsia"/>
        </w:rPr>
        <w:t>временных</w:t>
      </w:r>
      <w:r>
        <w:t xml:space="preserve"> </w:t>
      </w:r>
      <w:r>
        <w:rPr>
          <w:rFonts w:hint="eastAsia"/>
        </w:rPr>
        <w:t>рядов</w:t>
      </w:r>
    </w:p>
    <w:p w14:paraId="7701B853" w14:textId="77777777" w:rsidR="00156A16" w:rsidRDefault="00156A16" w:rsidP="00156A16"/>
    <w:p w14:paraId="18094B6E" w14:textId="77777777" w:rsidR="00156A16" w:rsidRDefault="00156A16" w:rsidP="00156A16">
      <w:r>
        <w:t xml:space="preserve">4.3.1 </w:t>
      </w:r>
      <w:r>
        <w:rPr>
          <w:rFonts w:hint="eastAsia"/>
        </w:rPr>
        <w:t>Сезонные</w:t>
      </w:r>
      <w:r>
        <w:t xml:space="preserve"> </w:t>
      </w:r>
      <w:r>
        <w:rPr>
          <w:rFonts w:hint="eastAsia"/>
        </w:rPr>
        <w:t>модели</w:t>
      </w:r>
    </w:p>
    <w:p w14:paraId="379F776E" w14:textId="77777777" w:rsidR="00156A16" w:rsidRDefault="00156A16" w:rsidP="00156A16"/>
    <w:p w14:paraId="7BB580D6" w14:textId="77777777" w:rsidR="00156A16" w:rsidRDefault="00156A16" w:rsidP="00156A16">
      <w:r>
        <w:t xml:space="preserve">4.3.2 </w:t>
      </w:r>
      <w:r>
        <w:rPr>
          <w:rFonts w:hint="eastAsia"/>
        </w:rPr>
        <w:t>Общая</w:t>
      </w:r>
      <w:r>
        <w:t xml:space="preserve"> </w:t>
      </w:r>
      <w:r>
        <w:rPr>
          <w:rFonts w:hint="eastAsia"/>
        </w:rPr>
        <w:t>линейная</w:t>
      </w:r>
      <w:r>
        <w:t xml:space="preserve"> </w:t>
      </w:r>
      <w:r>
        <w:rPr>
          <w:rFonts w:hint="eastAsia"/>
        </w:rPr>
        <w:t>модель</w:t>
      </w:r>
    </w:p>
    <w:p w14:paraId="7D1C95B0" w14:textId="77777777" w:rsidR="00156A16" w:rsidRDefault="00156A16" w:rsidP="00156A16"/>
    <w:p w14:paraId="4CA77C32" w14:textId="77777777" w:rsidR="00156A16" w:rsidRDefault="00156A16" w:rsidP="00156A16">
      <w:r>
        <w:t xml:space="preserve">4.3.3 </w:t>
      </w:r>
      <w:r>
        <w:rPr>
          <w:rFonts w:hint="eastAsia"/>
        </w:rPr>
        <w:t>Модели</w:t>
      </w:r>
      <w:r>
        <w:t xml:space="preserve"> </w:t>
      </w:r>
      <w:r>
        <w:rPr>
          <w:rFonts w:hint="eastAsia"/>
        </w:rPr>
        <w:t>авторегрессии</w:t>
      </w:r>
      <w:r>
        <w:t xml:space="preserve"> </w:t>
      </w:r>
      <w:r>
        <w:rPr>
          <w:rFonts w:hint="eastAsia"/>
        </w:rPr>
        <w:t>и</w:t>
      </w:r>
      <w:r>
        <w:t xml:space="preserve"> </w:t>
      </w:r>
      <w:r>
        <w:rPr>
          <w:rFonts w:hint="eastAsia"/>
        </w:rPr>
        <w:t>скользящего</w:t>
      </w:r>
      <w:r>
        <w:t xml:space="preserve"> </w:t>
      </w:r>
      <w:r>
        <w:rPr>
          <w:rFonts w:hint="eastAsia"/>
        </w:rPr>
        <w:t>среднего</w:t>
      </w:r>
    </w:p>
    <w:p w14:paraId="50545C5C" w14:textId="77777777" w:rsidR="00156A16" w:rsidRDefault="00156A16" w:rsidP="00156A16"/>
    <w:p w14:paraId="4F68193A" w14:textId="77777777" w:rsidR="00156A16" w:rsidRDefault="00156A16" w:rsidP="00156A16">
      <w:r>
        <w:t xml:space="preserve">4.3.4 </w:t>
      </w:r>
      <w:r>
        <w:rPr>
          <w:rFonts w:hint="eastAsia"/>
        </w:rPr>
        <w:t>Выбор</w:t>
      </w:r>
      <w:r>
        <w:t xml:space="preserve"> </w:t>
      </w:r>
      <w:r>
        <w:rPr>
          <w:rFonts w:hint="eastAsia"/>
        </w:rPr>
        <w:t>модели</w:t>
      </w:r>
      <w:r>
        <w:t xml:space="preserve"> </w:t>
      </w:r>
      <w:r>
        <w:rPr>
          <w:rFonts w:hint="eastAsia"/>
        </w:rPr>
        <w:t>для</w:t>
      </w:r>
      <w:r>
        <w:t xml:space="preserve"> </w:t>
      </w:r>
      <w:r>
        <w:rPr>
          <w:rFonts w:hint="eastAsia"/>
        </w:rPr>
        <w:t>построения</w:t>
      </w:r>
      <w:r>
        <w:t xml:space="preserve"> </w:t>
      </w:r>
      <w:r>
        <w:rPr>
          <w:rFonts w:hint="eastAsia"/>
        </w:rPr>
        <w:t>прогноза</w:t>
      </w:r>
      <w:r>
        <w:t xml:space="preserve"> </w:t>
      </w:r>
      <w:r>
        <w:rPr>
          <w:rFonts w:hint="eastAsia"/>
        </w:rPr>
        <w:t>поведения</w:t>
      </w:r>
      <w:r>
        <w:t xml:space="preserve"> </w:t>
      </w:r>
      <w:r>
        <w:rPr>
          <w:rFonts w:hint="eastAsia"/>
        </w:rPr>
        <w:t>хранилища</w:t>
      </w:r>
      <w:r>
        <w:t xml:space="preserve"> </w:t>
      </w:r>
      <w:r>
        <w:rPr>
          <w:rFonts w:hint="eastAsia"/>
        </w:rPr>
        <w:t>данных</w:t>
      </w:r>
      <w:r>
        <w:t xml:space="preserve"> </w:t>
      </w:r>
      <w:r>
        <w:rPr>
          <w:rFonts w:hint="eastAsia"/>
        </w:rPr>
        <w:t>с</w:t>
      </w:r>
      <w:r>
        <w:t xml:space="preserve"> </w:t>
      </w:r>
      <w:r>
        <w:rPr>
          <w:rFonts w:hint="eastAsia"/>
        </w:rPr>
        <w:t>матричной</w:t>
      </w:r>
      <w:r>
        <w:t xml:space="preserve"> </w:t>
      </w:r>
      <w:r>
        <w:rPr>
          <w:rFonts w:hint="eastAsia"/>
        </w:rPr>
        <w:t>структурой</w:t>
      </w:r>
    </w:p>
    <w:p w14:paraId="679C9DCF" w14:textId="77777777" w:rsidR="00156A16" w:rsidRDefault="00156A16" w:rsidP="00156A16"/>
    <w:p w14:paraId="7E5F02EF" w14:textId="77777777" w:rsidR="00156A16" w:rsidRDefault="00156A16" w:rsidP="00156A16">
      <w:r>
        <w:t xml:space="preserve">4.4 </w:t>
      </w:r>
      <w:r>
        <w:rPr>
          <w:rFonts w:hint="eastAsia"/>
        </w:rPr>
        <w:t>Методика</w:t>
      </w:r>
      <w:r>
        <w:t xml:space="preserve"> </w:t>
      </w:r>
      <w:r>
        <w:rPr>
          <w:rFonts w:hint="eastAsia"/>
        </w:rPr>
        <w:t>прогнозирования</w:t>
      </w:r>
      <w:r>
        <w:t xml:space="preserve"> </w:t>
      </w:r>
      <w:r>
        <w:rPr>
          <w:rFonts w:hint="eastAsia"/>
        </w:rPr>
        <w:t>наращивания</w:t>
      </w:r>
      <w:r>
        <w:t xml:space="preserve"> </w:t>
      </w:r>
      <w:r>
        <w:rPr>
          <w:rFonts w:hint="eastAsia"/>
        </w:rPr>
        <w:t>емкости</w:t>
      </w:r>
      <w:r>
        <w:t xml:space="preserve"> </w:t>
      </w:r>
      <w:r>
        <w:rPr>
          <w:rFonts w:hint="eastAsia"/>
        </w:rPr>
        <w:t>СХД</w:t>
      </w:r>
      <w:r>
        <w:t xml:space="preserve"> </w:t>
      </w:r>
      <w:r>
        <w:rPr>
          <w:rFonts w:hint="eastAsia"/>
        </w:rPr>
        <w:t>на</w:t>
      </w:r>
      <w:r>
        <w:t xml:space="preserve"> </w:t>
      </w:r>
      <w:r>
        <w:rPr>
          <w:rFonts w:hint="eastAsia"/>
        </w:rPr>
        <w:t>основе</w:t>
      </w:r>
      <w:r>
        <w:t xml:space="preserve"> </w:t>
      </w:r>
      <w:r>
        <w:rPr>
          <w:rFonts w:hint="eastAsia"/>
        </w:rPr>
        <w:t>анализа</w:t>
      </w:r>
      <w:r>
        <w:t xml:space="preserve"> </w:t>
      </w:r>
      <w:r>
        <w:rPr>
          <w:rFonts w:hint="eastAsia"/>
        </w:rPr>
        <w:t>потока</w:t>
      </w:r>
      <w:r>
        <w:t xml:space="preserve"> </w:t>
      </w:r>
      <w:r>
        <w:rPr>
          <w:rFonts w:hint="eastAsia"/>
        </w:rPr>
        <w:t>входящих</w:t>
      </w:r>
      <w:r>
        <w:t xml:space="preserve"> </w:t>
      </w:r>
      <w:r>
        <w:rPr>
          <w:rFonts w:hint="eastAsia"/>
        </w:rPr>
        <w:t>данных</w:t>
      </w:r>
      <w:r>
        <w:t xml:space="preserve"> </w:t>
      </w:r>
      <w:r>
        <w:rPr>
          <w:rFonts w:hint="eastAsia"/>
        </w:rPr>
        <w:t>и</w:t>
      </w:r>
      <w:r>
        <w:t xml:space="preserve"> </w:t>
      </w:r>
      <w:r>
        <w:rPr>
          <w:rFonts w:hint="eastAsia"/>
        </w:rPr>
        <w:t>их</w:t>
      </w:r>
      <w:r>
        <w:t xml:space="preserve"> </w:t>
      </w:r>
      <w:r>
        <w:rPr>
          <w:rFonts w:hint="eastAsia"/>
        </w:rPr>
        <w:t>миграции</w:t>
      </w:r>
    </w:p>
    <w:p w14:paraId="1E008AE1" w14:textId="77777777" w:rsidR="00156A16" w:rsidRDefault="00156A16" w:rsidP="00156A16"/>
    <w:p w14:paraId="15DC9D8D" w14:textId="77777777" w:rsidR="00156A16" w:rsidRDefault="00156A16" w:rsidP="00156A16">
      <w:r>
        <w:t xml:space="preserve">4.4.1 </w:t>
      </w:r>
      <w:r>
        <w:rPr>
          <w:rFonts w:hint="eastAsia"/>
        </w:rPr>
        <w:t>Анализ</w:t>
      </w:r>
      <w:r>
        <w:t xml:space="preserve"> </w:t>
      </w:r>
      <w:r>
        <w:rPr>
          <w:rFonts w:hint="eastAsia"/>
        </w:rPr>
        <w:t>текущего</w:t>
      </w:r>
      <w:r>
        <w:t xml:space="preserve"> </w:t>
      </w:r>
      <w:r>
        <w:rPr>
          <w:rFonts w:hint="eastAsia"/>
        </w:rPr>
        <w:t>состояния</w:t>
      </w:r>
      <w:r>
        <w:t xml:space="preserve"> </w:t>
      </w:r>
      <w:r>
        <w:rPr>
          <w:rFonts w:hint="eastAsia"/>
        </w:rPr>
        <w:t>системы</w:t>
      </w:r>
    </w:p>
    <w:p w14:paraId="4B94EC75" w14:textId="77777777" w:rsidR="00156A16" w:rsidRDefault="00156A16" w:rsidP="00156A16"/>
    <w:p w14:paraId="2B403439" w14:textId="77777777" w:rsidR="00156A16" w:rsidRDefault="00156A16" w:rsidP="00156A16">
      <w:r>
        <w:t xml:space="preserve">4.4.2 </w:t>
      </w:r>
      <w:r>
        <w:rPr>
          <w:rFonts w:hint="eastAsia"/>
        </w:rPr>
        <w:t>Выявление</w:t>
      </w:r>
      <w:r>
        <w:t xml:space="preserve"> </w:t>
      </w:r>
      <w:r>
        <w:rPr>
          <w:rFonts w:hint="eastAsia"/>
        </w:rPr>
        <w:t>свойств</w:t>
      </w:r>
      <w:r>
        <w:t xml:space="preserve"> </w:t>
      </w:r>
      <w:r>
        <w:rPr>
          <w:rFonts w:hint="eastAsia"/>
        </w:rPr>
        <w:t>входящего</w:t>
      </w:r>
      <w:r>
        <w:t xml:space="preserve"> </w:t>
      </w:r>
      <w:r>
        <w:rPr>
          <w:rFonts w:hint="eastAsia"/>
        </w:rPr>
        <w:t>потока</w:t>
      </w:r>
      <w:r>
        <w:t xml:space="preserve"> </w:t>
      </w:r>
      <w:r>
        <w:rPr>
          <w:rFonts w:hint="eastAsia"/>
        </w:rPr>
        <w:t>данных</w:t>
      </w:r>
    </w:p>
    <w:p w14:paraId="592041E0" w14:textId="77777777" w:rsidR="00156A16" w:rsidRDefault="00156A16" w:rsidP="00156A16"/>
    <w:p w14:paraId="458C200B" w14:textId="77777777" w:rsidR="00156A16" w:rsidRDefault="00156A16" w:rsidP="00156A16">
      <w:r>
        <w:t xml:space="preserve">4.4.3 </w:t>
      </w:r>
      <w:r>
        <w:rPr>
          <w:rFonts w:hint="eastAsia"/>
        </w:rPr>
        <w:t>Построение</w:t>
      </w:r>
      <w:r>
        <w:t xml:space="preserve"> </w:t>
      </w:r>
      <w:r>
        <w:rPr>
          <w:rFonts w:hint="eastAsia"/>
        </w:rPr>
        <w:t>паттерна</w:t>
      </w:r>
      <w:r>
        <w:t xml:space="preserve"> </w:t>
      </w:r>
      <w:r>
        <w:rPr>
          <w:rFonts w:hint="eastAsia"/>
        </w:rPr>
        <w:t>поведения</w:t>
      </w:r>
      <w:r>
        <w:t xml:space="preserve"> </w:t>
      </w:r>
      <w:r>
        <w:rPr>
          <w:rFonts w:hint="eastAsia"/>
        </w:rPr>
        <w:t>СХД</w:t>
      </w:r>
    </w:p>
    <w:p w14:paraId="2BB60E87" w14:textId="77777777" w:rsidR="00156A16" w:rsidRDefault="00156A16" w:rsidP="00156A16"/>
    <w:p w14:paraId="0258244B" w14:textId="77777777" w:rsidR="00156A16" w:rsidRDefault="00156A16" w:rsidP="00156A16">
      <w:r>
        <w:t xml:space="preserve">4.3.4 </w:t>
      </w:r>
      <w:r>
        <w:rPr>
          <w:rFonts w:hint="eastAsia"/>
        </w:rPr>
        <w:t>Расчет</w:t>
      </w:r>
      <w:r>
        <w:t xml:space="preserve"> </w:t>
      </w:r>
      <w:r>
        <w:rPr>
          <w:rFonts w:hint="eastAsia"/>
        </w:rPr>
        <w:t>времени</w:t>
      </w:r>
      <w:r>
        <w:t xml:space="preserve"> </w:t>
      </w:r>
      <w:r>
        <w:rPr>
          <w:rFonts w:hint="eastAsia"/>
        </w:rPr>
        <w:t>преодоления</w:t>
      </w:r>
      <w:r>
        <w:t xml:space="preserve"> </w:t>
      </w:r>
      <w:r>
        <w:rPr>
          <w:rFonts w:hint="eastAsia"/>
        </w:rPr>
        <w:t>пограничных</w:t>
      </w:r>
      <w:r>
        <w:t xml:space="preserve"> </w:t>
      </w:r>
      <w:r>
        <w:rPr>
          <w:rFonts w:hint="eastAsia"/>
        </w:rPr>
        <w:t>значений</w:t>
      </w:r>
      <w:r>
        <w:t xml:space="preserve"> </w:t>
      </w:r>
      <w:r>
        <w:rPr>
          <w:rFonts w:hint="eastAsia"/>
        </w:rPr>
        <w:t>емкости</w:t>
      </w:r>
      <w:r>
        <w:t xml:space="preserve"> </w:t>
      </w:r>
      <w:r>
        <w:rPr>
          <w:rFonts w:hint="eastAsia"/>
        </w:rPr>
        <w:t>ячеек</w:t>
      </w:r>
      <w:r>
        <w:t xml:space="preserve"> </w:t>
      </w:r>
      <w:r>
        <w:rPr>
          <w:rFonts w:hint="eastAsia"/>
        </w:rPr>
        <w:t>матрицы</w:t>
      </w:r>
      <w:r>
        <w:t xml:space="preserve"> </w:t>
      </w:r>
      <w:r>
        <w:rPr>
          <w:rFonts w:hint="eastAsia"/>
        </w:rPr>
        <w:t>хранения</w:t>
      </w:r>
    </w:p>
    <w:p w14:paraId="0A74FD28" w14:textId="77777777" w:rsidR="00156A16" w:rsidRDefault="00156A16" w:rsidP="00156A16"/>
    <w:p w14:paraId="4520ABF1" w14:textId="77777777" w:rsidR="00156A16" w:rsidRDefault="00156A16" w:rsidP="00156A16">
      <w:r>
        <w:t xml:space="preserve">4.3.5 </w:t>
      </w:r>
      <w:r>
        <w:rPr>
          <w:rFonts w:hint="eastAsia"/>
        </w:rPr>
        <w:t>Мониторинг</w:t>
      </w:r>
      <w:r>
        <w:t xml:space="preserve"> </w:t>
      </w:r>
      <w:r>
        <w:rPr>
          <w:rFonts w:hint="eastAsia"/>
        </w:rPr>
        <w:t>соответствия</w:t>
      </w:r>
      <w:r>
        <w:t xml:space="preserve"> </w:t>
      </w:r>
      <w:r>
        <w:rPr>
          <w:rFonts w:hint="eastAsia"/>
        </w:rPr>
        <w:t>состояния</w:t>
      </w:r>
      <w:r>
        <w:t xml:space="preserve"> </w:t>
      </w:r>
      <w:r>
        <w:rPr>
          <w:rFonts w:hint="eastAsia"/>
        </w:rPr>
        <w:t>СХД</w:t>
      </w:r>
      <w:r>
        <w:t xml:space="preserve"> </w:t>
      </w:r>
      <w:r>
        <w:rPr>
          <w:rFonts w:hint="eastAsia"/>
        </w:rPr>
        <w:t>паттерну</w:t>
      </w:r>
      <w:r>
        <w:t xml:space="preserve"> </w:t>
      </w:r>
      <w:r>
        <w:rPr>
          <w:rFonts w:hint="eastAsia"/>
        </w:rPr>
        <w:t>поведения</w:t>
      </w:r>
      <w:r>
        <w:t xml:space="preserve"> </w:t>
      </w:r>
      <w:r>
        <w:rPr>
          <w:rFonts w:hint="eastAsia"/>
        </w:rPr>
        <w:t>и</w:t>
      </w:r>
      <w:r>
        <w:t xml:space="preserve"> </w:t>
      </w:r>
      <w:r>
        <w:rPr>
          <w:rFonts w:hint="eastAsia"/>
        </w:rPr>
        <w:t>коррекция</w:t>
      </w:r>
      <w:r>
        <w:t xml:space="preserve"> </w:t>
      </w:r>
      <w:r>
        <w:rPr>
          <w:rFonts w:hint="eastAsia"/>
        </w:rPr>
        <w:t>модели</w:t>
      </w:r>
      <w:r>
        <w:t xml:space="preserve"> </w:t>
      </w:r>
      <w:r>
        <w:rPr>
          <w:rFonts w:hint="eastAsia"/>
        </w:rPr>
        <w:t>прогноза</w:t>
      </w:r>
    </w:p>
    <w:p w14:paraId="1171272B" w14:textId="77777777" w:rsidR="00156A16" w:rsidRDefault="00156A16" w:rsidP="00156A16"/>
    <w:p w14:paraId="3CF85305" w14:textId="77777777" w:rsidR="00156A16" w:rsidRDefault="00156A16" w:rsidP="00156A16">
      <w:r>
        <w:t xml:space="preserve">4.4 </w:t>
      </w:r>
      <w:r>
        <w:rPr>
          <w:rFonts w:hint="eastAsia"/>
        </w:rPr>
        <w:t>Макет</w:t>
      </w:r>
      <w:r>
        <w:t xml:space="preserve"> </w:t>
      </w:r>
      <w:r>
        <w:rPr>
          <w:rFonts w:hint="eastAsia"/>
        </w:rPr>
        <w:t>интерфейса</w:t>
      </w:r>
      <w:r>
        <w:t xml:space="preserve"> </w:t>
      </w:r>
      <w:r>
        <w:rPr>
          <w:rFonts w:hint="eastAsia"/>
        </w:rPr>
        <w:t>приложения</w:t>
      </w:r>
      <w:r>
        <w:t xml:space="preserve"> </w:t>
      </w:r>
      <w:r>
        <w:rPr>
          <w:rFonts w:hint="eastAsia"/>
        </w:rPr>
        <w:t>для</w:t>
      </w:r>
      <w:r>
        <w:t xml:space="preserve"> </w:t>
      </w:r>
      <w:r>
        <w:rPr>
          <w:rFonts w:hint="eastAsia"/>
        </w:rPr>
        <w:t>анализа</w:t>
      </w:r>
      <w:r>
        <w:t xml:space="preserve"> </w:t>
      </w:r>
      <w:r>
        <w:rPr>
          <w:rFonts w:hint="eastAsia"/>
        </w:rPr>
        <w:t>входящего</w:t>
      </w:r>
      <w:r>
        <w:t xml:space="preserve"> </w:t>
      </w:r>
      <w:r>
        <w:rPr>
          <w:rFonts w:hint="eastAsia"/>
        </w:rPr>
        <w:t>потока</w:t>
      </w:r>
      <w:r>
        <w:t xml:space="preserve"> </w:t>
      </w:r>
      <w:r>
        <w:rPr>
          <w:rFonts w:hint="eastAsia"/>
        </w:rPr>
        <w:t>данных</w:t>
      </w:r>
      <w:r>
        <w:t xml:space="preserve"> </w:t>
      </w:r>
      <w:r>
        <w:rPr>
          <w:rFonts w:hint="eastAsia"/>
        </w:rPr>
        <w:t>и</w:t>
      </w:r>
      <w:r>
        <w:t xml:space="preserve"> </w:t>
      </w:r>
      <w:r>
        <w:rPr>
          <w:rFonts w:hint="eastAsia"/>
        </w:rPr>
        <w:t>построения</w:t>
      </w:r>
      <w:r>
        <w:t xml:space="preserve"> </w:t>
      </w:r>
      <w:r>
        <w:rPr>
          <w:rFonts w:hint="eastAsia"/>
        </w:rPr>
        <w:t>модели</w:t>
      </w:r>
      <w:r>
        <w:t xml:space="preserve"> </w:t>
      </w:r>
      <w:r>
        <w:rPr>
          <w:rFonts w:hint="eastAsia"/>
        </w:rPr>
        <w:t>прогноза</w:t>
      </w:r>
      <w:r>
        <w:t xml:space="preserve"> </w:t>
      </w:r>
      <w:r>
        <w:rPr>
          <w:rFonts w:hint="eastAsia"/>
        </w:rPr>
        <w:t>наращивания</w:t>
      </w:r>
    </w:p>
    <w:p w14:paraId="1D95BBB6" w14:textId="77777777" w:rsidR="00156A16" w:rsidRDefault="00156A16" w:rsidP="00156A16"/>
    <w:p w14:paraId="144F073E" w14:textId="77777777" w:rsidR="00156A16" w:rsidRDefault="00156A16" w:rsidP="00156A16">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36D58BFF" w14:textId="77777777" w:rsidR="00156A16" w:rsidRDefault="00156A16" w:rsidP="00156A16"/>
    <w:p w14:paraId="39689180" w14:textId="77777777" w:rsidR="00156A16" w:rsidRDefault="00156A16" w:rsidP="00156A16">
      <w:r>
        <w:rPr>
          <w:rFonts w:hint="eastAsia"/>
        </w:rPr>
        <w:lastRenderedPageBreak/>
        <w:t>ЗАКЛЮЧЕНИЕ</w:t>
      </w:r>
    </w:p>
    <w:p w14:paraId="7BA2A97F" w14:textId="77777777" w:rsidR="00156A16" w:rsidRDefault="00156A16" w:rsidP="00156A16"/>
    <w:p w14:paraId="2A4D70B6" w14:textId="77777777" w:rsidR="00156A16" w:rsidRDefault="00156A16" w:rsidP="00156A1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7E9CE74" w14:textId="77777777" w:rsidR="00156A16" w:rsidRDefault="00156A16" w:rsidP="00156A16"/>
    <w:p w14:paraId="5FA23E43" w14:textId="77777777" w:rsidR="00156A16" w:rsidRDefault="00156A16" w:rsidP="00156A16">
      <w:r>
        <w:rPr>
          <w:rFonts w:hint="eastAsia"/>
        </w:rPr>
        <w:t>СПИСОК</w:t>
      </w:r>
      <w:r>
        <w:t xml:space="preserve"> </w:t>
      </w:r>
      <w:r>
        <w:rPr>
          <w:rFonts w:hint="eastAsia"/>
        </w:rPr>
        <w:t>ТЕРМИНОВ</w:t>
      </w:r>
    </w:p>
    <w:p w14:paraId="6E3B6F92" w14:textId="77777777" w:rsidR="00156A16" w:rsidRDefault="00156A16" w:rsidP="00156A16"/>
    <w:p w14:paraId="347D87C0" w14:textId="79342F11" w:rsidR="00156A16" w:rsidRPr="00156A16" w:rsidRDefault="00156A16" w:rsidP="00156A16">
      <w:r>
        <w:rPr>
          <w:rFonts w:hint="eastAsia"/>
        </w:rPr>
        <w:t>СПИСОК</w:t>
      </w:r>
      <w:r>
        <w:t xml:space="preserve"> </w:t>
      </w:r>
      <w:r>
        <w:rPr>
          <w:rFonts w:hint="eastAsia"/>
        </w:rPr>
        <w:t>ЛИТЕРАТУРЫ</w:t>
      </w:r>
    </w:p>
    <w:sectPr w:rsidR="00156A16" w:rsidRPr="00156A16" w:rsidSect="005677F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CBBD" w14:textId="77777777" w:rsidR="005677FE" w:rsidRDefault="005677FE">
      <w:pPr>
        <w:spacing w:after="0" w:line="240" w:lineRule="auto"/>
      </w:pPr>
      <w:r>
        <w:separator/>
      </w:r>
    </w:p>
  </w:endnote>
  <w:endnote w:type="continuationSeparator" w:id="0">
    <w:p w14:paraId="16576FC9" w14:textId="77777777" w:rsidR="005677FE" w:rsidRDefault="0056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D117" w14:textId="77777777" w:rsidR="005677FE" w:rsidRDefault="005677FE"/>
    <w:p w14:paraId="390C4C74" w14:textId="77777777" w:rsidR="005677FE" w:rsidRDefault="005677FE"/>
    <w:p w14:paraId="27DDC39A" w14:textId="77777777" w:rsidR="005677FE" w:rsidRDefault="005677FE"/>
    <w:p w14:paraId="01A5AD09" w14:textId="77777777" w:rsidR="005677FE" w:rsidRDefault="005677FE"/>
    <w:p w14:paraId="4BEBEDB0" w14:textId="77777777" w:rsidR="005677FE" w:rsidRDefault="005677FE"/>
    <w:p w14:paraId="350A545A" w14:textId="77777777" w:rsidR="005677FE" w:rsidRDefault="005677FE"/>
    <w:p w14:paraId="6852D6B6" w14:textId="77777777" w:rsidR="005677FE" w:rsidRDefault="005677F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A904E6" wp14:editId="772DA55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9EF77" w14:textId="77777777" w:rsidR="005677FE" w:rsidRDefault="005677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A904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F9EF77" w14:textId="77777777" w:rsidR="005677FE" w:rsidRDefault="005677F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03F209" w14:textId="77777777" w:rsidR="005677FE" w:rsidRDefault="005677FE"/>
    <w:p w14:paraId="2B692F05" w14:textId="77777777" w:rsidR="005677FE" w:rsidRDefault="005677FE"/>
    <w:p w14:paraId="7D3D8DEE" w14:textId="77777777" w:rsidR="005677FE" w:rsidRDefault="005677F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2C3CB7" wp14:editId="1522112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92A5" w14:textId="77777777" w:rsidR="005677FE" w:rsidRDefault="005677FE"/>
                          <w:p w14:paraId="42BE9C48" w14:textId="77777777" w:rsidR="005677FE" w:rsidRDefault="005677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2C3CB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1892A5" w14:textId="77777777" w:rsidR="005677FE" w:rsidRDefault="005677FE"/>
                    <w:p w14:paraId="42BE9C48" w14:textId="77777777" w:rsidR="005677FE" w:rsidRDefault="005677F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7AEFBA" w14:textId="77777777" w:rsidR="005677FE" w:rsidRDefault="005677FE"/>
    <w:p w14:paraId="304B8D9C" w14:textId="77777777" w:rsidR="005677FE" w:rsidRDefault="005677FE">
      <w:pPr>
        <w:rPr>
          <w:sz w:val="2"/>
          <w:szCs w:val="2"/>
        </w:rPr>
      </w:pPr>
    </w:p>
    <w:p w14:paraId="5D8467BF" w14:textId="77777777" w:rsidR="005677FE" w:rsidRDefault="005677FE"/>
    <w:p w14:paraId="3B8CEE91" w14:textId="77777777" w:rsidR="005677FE" w:rsidRDefault="005677FE">
      <w:pPr>
        <w:spacing w:after="0" w:line="240" w:lineRule="auto"/>
      </w:pPr>
    </w:p>
  </w:footnote>
  <w:footnote w:type="continuationSeparator" w:id="0">
    <w:p w14:paraId="75E2DB01" w14:textId="77777777" w:rsidR="005677FE" w:rsidRDefault="00567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7FE"/>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15234</TotalTime>
  <Pages>5</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1697</cp:revision>
  <cp:lastPrinted>2009-02-06T05:36:00Z</cp:lastPrinted>
  <dcterms:created xsi:type="dcterms:W3CDTF">2024-01-07T13:43:00Z</dcterms:created>
  <dcterms:modified xsi:type="dcterms:W3CDTF">2024-02-02T10:33:00Z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