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537359" w:rsidRDefault="00537359" w:rsidP="00537359">
      <w:r w:rsidRPr="009E62F3">
        <w:rPr>
          <w:rFonts w:ascii="Times New Roman" w:eastAsia="Times New Roman" w:hAnsi="Times New Roman" w:cs="Times New Roman"/>
          <w:b/>
          <w:sz w:val="24"/>
          <w:szCs w:val="24"/>
          <w:lang w:eastAsia="ru-RU"/>
        </w:rPr>
        <w:t>Пасічник Артем Юрійович</w:t>
      </w:r>
      <w:r>
        <w:rPr>
          <w:rFonts w:ascii="Times New Roman" w:eastAsia="Times New Roman" w:hAnsi="Times New Roman" w:cs="Times New Roman"/>
          <w:sz w:val="24"/>
          <w:szCs w:val="24"/>
          <w:lang w:eastAsia="ru-RU"/>
        </w:rPr>
        <w:t>,</w:t>
      </w:r>
      <w:r w:rsidRPr="009E62F3">
        <w:rPr>
          <w:rFonts w:ascii="Times New Roman" w:eastAsia="Times New Roman" w:hAnsi="Times New Roman" w:cs="Times New Roman"/>
          <w:sz w:val="24"/>
          <w:szCs w:val="24"/>
          <w:lang w:eastAsia="ru-RU"/>
        </w:rPr>
        <w:t xml:space="preserve"> старший викладач кафедри кінознавства Київського національного університету театру, кіно і телебачення імені І. К. Карпенка-Карого. Назва дисертації – «Одеська кінофабрика. Становлення та розвиток (1919-1930-й рр.)». Шифр та назва спеціальності – 26.00.01 – теорія та історія культури. Спецрада Д 26.227.02 Інституту мистецтвознавства, фольклористики та етнології ім. М. Т. Рильського</w:t>
      </w:r>
    </w:p>
    <w:sectPr w:rsidR="001C44F1" w:rsidRPr="005373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537359" w:rsidRPr="005373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E2A56-748D-4267-8BAA-16753B10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2241</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239</cp:revision>
  <cp:lastPrinted>2009-02-06T05:36:00Z</cp:lastPrinted>
  <dcterms:created xsi:type="dcterms:W3CDTF">2021-05-28T16:36:00Z</dcterms:created>
  <dcterms:modified xsi:type="dcterms:W3CDTF">2021-06-07T15:41:00Z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