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AADF" w14:textId="421F6887" w:rsidR="000B1ADB" w:rsidRDefault="0018336A" w:rsidP="0018336A">
      <w:r w:rsidRPr="0018336A">
        <w:rPr>
          <w:rFonts w:hint="eastAsia"/>
        </w:rPr>
        <w:t>Калашникова</w:t>
      </w:r>
      <w:r w:rsidRPr="0018336A">
        <w:t xml:space="preserve"> </w:t>
      </w:r>
      <w:r w:rsidRPr="0018336A">
        <w:rPr>
          <w:rFonts w:hint="eastAsia"/>
        </w:rPr>
        <w:t>Ксения</w:t>
      </w:r>
      <w:r w:rsidRPr="0018336A">
        <w:t xml:space="preserve"> </w:t>
      </w:r>
      <w:r w:rsidRPr="0018336A">
        <w:rPr>
          <w:rFonts w:hint="eastAsia"/>
        </w:rPr>
        <w:t>Романовна</w:t>
      </w:r>
      <w:r>
        <w:t xml:space="preserve"> </w:t>
      </w:r>
      <w:r w:rsidRPr="0018336A">
        <w:rPr>
          <w:rFonts w:hint="eastAsia"/>
        </w:rPr>
        <w:t>Лингвосинергетический</w:t>
      </w:r>
      <w:r w:rsidRPr="0018336A">
        <w:t xml:space="preserve"> </w:t>
      </w:r>
      <w:r w:rsidRPr="0018336A">
        <w:rPr>
          <w:rFonts w:hint="eastAsia"/>
        </w:rPr>
        <w:t>подход</w:t>
      </w:r>
      <w:r w:rsidRPr="0018336A">
        <w:t xml:space="preserve"> </w:t>
      </w:r>
      <w:r w:rsidRPr="0018336A">
        <w:rPr>
          <w:rFonts w:hint="eastAsia"/>
        </w:rPr>
        <w:t>к</w:t>
      </w:r>
      <w:r w:rsidRPr="0018336A">
        <w:t xml:space="preserve"> </w:t>
      </w:r>
      <w:r w:rsidRPr="0018336A">
        <w:rPr>
          <w:rFonts w:hint="eastAsia"/>
        </w:rPr>
        <w:t>проблеме</w:t>
      </w:r>
      <w:r w:rsidRPr="0018336A">
        <w:t xml:space="preserve"> </w:t>
      </w:r>
      <w:r w:rsidRPr="0018336A">
        <w:rPr>
          <w:rFonts w:hint="eastAsia"/>
        </w:rPr>
        <w:t>актуализации</w:t>
      </w:r>
      <w:r w:rsidRPr="0018336A">
        <w:t xml:space="preserve"> </w:t>
      </w:r>
      <w:r w:rsidRPr="0018336A">
        <w:rPr>
          <w:rFonts w:hint="eastAsia"/>
        </w:rPr>
        <w:t>авторских</w:t>
      </w:r>
      <w:r w:rsidRPr="0018336A">
        <w:t xml:space="preserve"> </w:t>
      </w:r>
      <w:r w:rsidRPr="0018336A">
        <w:rPr>
          <w:rFonts w:hint="eastAsia"/>
        </w:rPr>
        <w:t>смыслов</w:t>
      </w:r>
      <w:r w:rsidRPr="0018336A">
        <w:t xml:space="preserve"> </w:t>
      </w:r>
      <w:r w:rsidRPr="0018336A">
        <w:rPr>
          <w:rFonts w:hint="eastAsia"/>
        </w:rPr>
        <w:t>в</w:t>
      </w:r>
      <w:r w:rsidRPr="0018336A">
        <w:t xml:space="preserve"> </w:t>
      </w:r>
      <w:r w:rsidRPr="0018336A">
        <w:rPr>
          <w:rFonts w:hint="eastAsia"/>
        </w:rPr>
        <w:t>художественном</w:t>
      </w:r>
      <w:r w:rsidRPr="0018336A">
        <w:t xml:space="preserve"> </w:t>
      </w:r>
      <w:r w:rsidRPr="0018336A">
        <w:rPr>
          <w:rFonts w:hint="eastAsia"/>
        </w:rPr>
        <w:t>дискурсе</w:t>
      </w:r>
      <w:r w:rsidRPr="0018336A">
        <w:t xml:space="preserve"> (</w:t>
      </w:r>
      <w:r w:rsidRPr="0018336A">
        <w:rPr>
          <w:rFonts w:hint="eastAsia"/>
        </w:rPr>
        <w:t>на</w:t>
      </w:r>
      <w:r w:rsidRPr="0018336A">
        <w:t xml:space="preserve"> </w:t>
      </w:r>
      <w:r w:rsidRPr="0018336A">
        <w:rPr>
          <w:rFonts w:hint="eastAsia"/>
        </w:rPr>
        <w:t>материале</w:t>
      </w:r>
      <w:r w:rsidRPr="0018336A">
        <w:t xml:space="preserve"> </w:t>
      </w:r>
      <w:r w:rsidRPr="0018336A">
        <w:rPr>
          <w:rFonts w:hint="eastAsia"/>
        </w:rPr>
        <w:t>романа</w:t>
      </w:r>
      <w:r w:rsidRPr="0018336A">
        <w:t xml:space="preserve"> </w:t>
      </w:r>
      <w:r w:rsidRPr="0018336A">
        <w:rPr>
          <w:rFonts w:hint="eastAsia"/>
        </w:rPr>
        <w:t>Д</w:t>
      </w:r>
      <w:r w:rsidRPr="0018336A">
        <w:t>.</w:t>
      </w:r>
      <w:r w:rsidRPr="0018336A">
        <w:rPr>
          <w:rFonts w:hint="eastAsia"/>
        </w:rPr>
        <w:t>Брауна</w:t>
      </w:r>
      <w:r w:rsidRPr="0018336A">
        <w:t xml:space="preserve"> "</w:t>
      </w:r>
      <w:r w:rsidRPr="0018336A">
        <w:rPr>
          <w:rFonts w:hint="eastAsia"/>
        </w:rPr>
        <w:t>Код</w:t>
      </w:r>
      <w:r w:rsidRPr="0018336A">
        <w:t xml:space="preserve"> </w:t>
      </w:r>
      <w:r w:rsidRPr="0018336A">
        <w:rPr>
          <w:rFonts w:hint="eastAsia"/>
        </w:rPr>
        <w:t>да</w:t>
      </w:r>
      <w:r w:rsidRPr="0018336A">
        <w:t xml:space="preserve"> </w:t>
      </w:r>
      <w:r w:rsidRPr="0018336A">
        <w:rPr>
          <w:rFonts w:hint="eastAsia"/>
        </w:rPr>
        <w:t>Винчи</w:t>
      </w:r>
      <w:r w:rsidRPr="0018336A">
        <w:t>")</w:t>
      </w:r>
    </w:p>
    <w:p w14:paraId="382EC3E0" w14:textId="77777777" w:rsidR="0018336A" w:rsidRDefault="0018336A" w:rsidP="0018336A">
      <w:r>
        <w:rPr>
          <w:rFonts w:hint="eastAsia"/>
        </w:rPr>
        <w:t>ОГЛАВЛЕНИЕ</w:t>
      </w:r>
      <w:r>
        <w:t xml:space="preserve"> </w:t>
      </w:r>
      <w:r>
        <w:rPr>
          <w:rFonts w:hint="eastAsia"/>
        </w:rPr>
        <w:t>ДИССЕРТАЦИИ</w:t>
      </w:r>
    </w:p>
    <w:p w14:paraId="751D3B65" w14:textId="77777777" w:rsidR="0018336A" w:rsidRDefault="0018336A" w:rsidP="0018336A">
      <w:r>
        <w:rPr>
          <w:rFonts w:hint="eastAsia"/>
        </w:rPr>
        <w:t>кандидат</w:t>
      </w:r>
      <w:r>
        <w:t xml:space="preserve"> </w:t>
      </w:r>
      <w:r>
        <w:rPr>
          <w:rFonts w:hint="eastAsia"/>
        </w:rPr>
        <w:t>наук</w:t>
      </w:r>
      <w:r>
        <w:t xml:space="preserve"> </w:t>
      </w:r>
      <w:r>
        <w:rPr>
          <w:rFonts w:hint="eastAsia"/>
        </w:rPr>
        <w:t>Калашникова</w:t>
      </w:r>
      <w:r>
        <w:t xml:space="preserve"> </w:t>
      </w:r>
      <w:r>
        <w:rPr>
          <w:rFonts w:hint="eastAsia"/>
        </w:rPr>
        <w:t>Ксения</w:t>
      </w:r>
      <w:r>
        <w:t xml:space="preserve"> </w:t>
      </w:r>
      <w:r>
        <w:rPr>
          <w:rFonts w:hint="eastAsia"/>
        </w:rPr>
        <w:t>Романовна</w:t>
      </w:r>
    </w:p>
    <w:p w14:paraId="7D7C756B" w14:textId="77777777" w:rsidR="0018336A" w:rsidRDefault="0018336A" w:rsidP="0018336A">
      <w:r>
        <w:rPr>
          <w:rFonts w:hint="eastAsia"/>
        </w:rPr>
        <w:t>ВВЕДЕНИЕ</w:t>
      </w:r>
    </w:p>
    <w:p w14:paraId="2AB18115" w14:textId="77777777" w:rsidR="0018336A" w:rsidRDefault="0018336A" w:rsidP="0018336A"/>
    <w:p w14:paraId="76B1DC2A" w14:textId="77777777" w:rsidR="0018336A" w:rsidRDefault="0018336A" w:rsidP="0018336A">
      <w:r>
        <w:rPr>
          <w:rFonts w:hint="eastAsia"/>
        </w:rPr>
        <w:t>ГЛАВА</w:t>
      </w:r>
      <w:r>
        <w:t xml:space="preserve"> 1. </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ЛИНГВОСИНЕРГЕТИЧЕСКОГО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ДИСКУРСА</w:t>
      </w:r>
    </w:p>
    <w:p w14:paraId="205839C9" w14:textId="77777777" w:rsidR="0018336A" w:rsidRDefault="0018336A" w:rsidP="0018336A"/>
    <w:p w14:paraId="73AD97AD" w14:textId="77777777" w:rsidR="0018336A" w:rsidRDefault="0018336A" w:rsidP="0018336A">
      <w:r>
        <w:t xml:space="preserve">1.1. </w:t>
      </w:r>
      <w:r>
        <w:rPr>
          <w:rFonts w:hint="eastAsia"/>
        </w:rPr>
        <w:t>Общие</w:t>
      </w:r>
      <w:r>
        <w:t xml:space="preserve"> </w:t>
      </w:r>
      <w:r>
        <w:rPr>
          <w:rFonts w:hint="eastAsia"/>
        </w:rPr>
        <w:t>принципы</w:t>
      </w:r>
      <w:r>
        <w:t xml:space="preserve"> </w:t>
      </w:r>
      <w:r>
        <w:rPr>
          <w:rFonts w:hint="eastAsia"/>
        </w:rPr>
        <w:t>синергетики</w:t>
      </w:r>
      <w:r>
        <w:t xml:space="preserve"> </w:t>
      </w:r>
      <w:r>
        <w:rPr>
          <w:rFonts w:hint="eastAsia"/>
        </w:rPr>
        <w:t>как</w:t>
      </w:r>
      <w:r>
        <w:t xml:space="preserve"> </w:t>
      </w:r>
      <w:r>
        <w:rPr>
          <w:rFonts w:hint="eastAsia"/>
        </w:rPr>
        <w:t>новой</w:t>
      </w:r>
      <w:r>
        <w:t xml:space="preserve"> </w:t>
      </w:r>
      <w:r>
        <w:rPr>
          <w:rFonts w:hint="eastAsia"/>
        </w:rPr>
        <w:t>научной</w:t>
      </w:r>
      <w:r>
        <w:t xml:space="preserve"> </w:t>
      </w:r>
      <w:r>
        <w:rPr>
          <w:rFonts w:hint="eastAsia"/>
        </w:rPr>
        <w:t>парадигмы</w:t>
      </w:r>
    </w:p>
    <w:p w14:paraId="65A0C8DF" w14:textId="77777777" w:rsidR="0018336A" w:rsidRDefault="0018336A" w:rsidP="0018336A"/>
    <w:p w14:paraId="64470B1F" w14:textId="77777777" w:rsidR="0018336A" w:rsidRDefault="0018336A" w:rsidP="0018336A">
      <w:r>
        <w:t xml:space="preserve">1.1.1. </w:t>
      </w:r>
      <w:r>
        <w:rPr>
          <w:rFonts w:hint="eastAsia"/>
        </w:rPr>
        <w:t>Предпосылки</w:t>
      </w:r>
      <w:r>
        <w:t xml:space="preserve"> </w:t>
      </w:r>
      <w:r>
        <w:rPr>
          <w:rFonts w:hint="eastAsia"/>
        </w:rPr>
        <w:t>становления</w:t>
      </w:r>
      <w:r>
        <w:t xml:space="preserve"> </w:t>
      </w:r>
      <w:r>
        <w:rPr>
          <w:rFonts w:hint="eastAsia"/>
        </w:rPr>
        <w:t>синергетической</w:t>
      </w:r>
      <w:r>
        <w:t xml:space="preserve"> </w:t>
      </w:r>
      <w:r>
        <w:rPr>
          <w:rFonts w:hint="eastAsia"/>
        </w:rPr>
        <w:t>научной</w:t>
      </w:r>
      <w:r>
        <w:t xml:space="preserve"> </w:t>
      </w:r>
      <w:r>
        <w:rPr>
          <w:rFonts w:hint="eastAsia"/>
        </w:rPr>
        <w:t>парадигмы</w:t>
      </w:r>
    </w:p>
    <w:p w14:paraId="1482849F" w14:textId="77777777" w:rsidR="0018336A" w:rsidRDefault="0018336A" w:rsidP="0018336A"/>
    <w:p w14:paraId="6E2691DD" w14:textId="77777777" w:rsidR="0018336A" w:rsidRDefault="0018336A" w:rsidP="0018336A">
      <w:r>
        <w:t xml:space="preserve">1.1.2. </w:t>
      </w:r>
      <w:r>
        <w:rPr>
          <w:rFonts w:hint="eastAsia"/>
        </w:rPr>
        <w:t>Синергетика</w:t>
      </w:r>
      <w:r>
        <w:t xml:space="preserve"> </w:t>
      </w:r>
      <w:r>
        <w:rPr>
          <w:rFonts w:hint="eastAsia"/>
        </w:rPr>
        <w:t>как</w:t>
      </w:r>
      <w:r>
        <w:t xml:space="preserve"> </w:t>
      </w:r>
      <w:r>
        <w:rPr>
          <w:rFonts w:hint="eastAsia"/>
        </w:rPr>
        <w:t>феномен</w:t>
      </w:r>
      <w:r>
        <w:t xml:space="preserve"> </w:t>
      </w:r>
      <w:r>
        <w:rPr>
          <w:rFonts w:hint="eastAsia"/>
        </w:rPr>
        <w:t>постнеклассической</w:t>
      </w:r>
      <w:r>
        <w:t xml:space="preserve"> </w:t>
      </w:r>
      <w:r>
        <w:rPr>
          <w:rFonts w:hint="eastAsia"/>
        </w:rPr>
        <w:t>науки</w:t>
      </w:r>
    </w:p>
    <w:p w14:paraId="58B6BDC6" w14:textId="77777777" w:rsidR="0018336A" w:rsidRDefault="0018336A" w:rsidP="0018336A"/>
    <w:p w14:paraId="759B43BF" w14:textId="77777777" w:rsidR="0018336A" w:rsidRDefault="0018336A" w:rsidP="0018336A">
      <w:r>
        <w:t xml:space="preserve">1.1.3. </w:t>
      </w:r>
      <w:r>
        <w:rPr>
          <w:rFonts w:hint="eastAsia"/>
        </w:rPr>
        <w:t>Основные</w:t>
      </w:r>
      <w:r>
        <w:t xml:space="preserve"> </w:t>
      </w:r>
      <w:r>
        <w:rPr>
          <w:rFonts w:hint="eastAsia"/>
        </w:rPr>
        <w:t>принципы</w:t>
      </w:r>
      <w:r>
        <w:t xml:space="preserve"> </w:t>
      </w:r>
      <w:r>
        <w:rPr>
          <w:rFonts w:hint="eastAsia"/>
        </w:rPr>
        <w:t>синергетики</w:t>
      </w:r>
    </w:p>
    <w:p w14:paraId="6082E906" w14:textId="77777777" w:rsidR="0018336A" w:rsidRDefault="0018336A" w:rsidP="0018336A"/>
    <w:p w14:paraId="19328816" w14:textId="77777777" w:rsidR="0018336A" w:rsidRDefault="0018336A" w:rsidP="0018336A">
      <w:r>
        <w:t xml:space="preserve">1.1.4. </w:t>
      </w:r>
      <w:r>
        <w:rPr>
          <w:rFonts w:hint="eastAsia"/>
        </w:rPr>
        <w:t>Интеграция</w:t>
      </w:r>
      <w:r>
        <w:t xml:space="preserve"> </w:t>
      </w:r>
      <w:r>
        <w:rPr>
          <w:rFonts w:hint="eastAsia"/>
        </w:rPr>
        <w:t>синергетической</w:t>
      </w:r>
      <w:r>
        <w:t xml:space="preserve"> </w:t>
      </w:r>
      <w:r>
        <w:rPr>
          <w:rFonts w:hint="eastAsia"/>
        </w:rPr>
        <w:t>парадигмы</w:t>
      </w:r>
      <w:r>
        <w:t xml:space="preserve"> </w:t>
      </w:r>
      <w:r>
        <w:rPr>
          <w:rFonts w:hint="eastAsia"/>
        </w:rPr>
        <w:t>в</w:t>
      </w:r>
      <w:r>
        <w:t xml:space="preserve"> </w:t>
      </w:r>
      <w:r>
        <w:rPr>
          <w:rFonts w:hint="eastAsia"/>
        </w:rPr>
        <w:t>область</w:t>
      </w:r>
      <w:r>
        <w:t xml:space="preserve"> </w:t>
      </w:r>
      <w:r>
        <w:rPr>
          <w:rFonts w:hint="eastAsia"/>
        </w:rPr>
        <w:t>лингвистических</w:t>
      </w:r>
      <w:r>
        <w:t xml:space="preserve"> </w:t>
      </w:r>
      <w:r>
        <w:rPr>
          <w:rFonts w:hint="eastAsia"/>
        </w:rPr>
        <w:t>исследований</w:t>
      </w:r>
    </w:p>
    <w:p w14:paraId="429B85F7" w14:textId="77777777" w:rsidR="0018336A" w:rsidRDefault="0018336A" w:rsidP="0018336A"/>
    <w:p w14:paraId="636F23A1" w14:textId="77777777" w:rsidR="0018336A" w:rsidRDefault="0018336A" w:rsidP="0018336A">
      <w:r>
        <w:t xml:space="preserve">1.2. </w:t>
      </w:r>
      <w:r>
        <w:rPr>
          <w:rFonts w:hint="eastAsia"/>
        </w:rPr>
        <w:t>Дискурсивное</w:t>
      </w:r>
      <w:r>
        <w:t xml:space="preserve"> </w:t>
      </w:r>
      <w:r>
        <w:rPr>
          <w:rFonts w:hint="eastAsia"/>
        </w:rPr>
        <w:t>пространство</w:t>
      </w:r>
      <w:r>
        <w:t xml:space="preserve"> </w:t>
      </w:r>
      <w:r>
        <w:rPr>
          <w:rFonts w:hint="eastAsia"/>
        </w:rPr>
        <w:t>как</w:t>
      </w:r>
      <w:r>
        <w:t xml:space="preserve"> </w:t>
      </w:r>
      <w:r>
        <w:rPr>
          <w:rFonts w:hint="eastAsia"/>
        </w:rPr>
        <w:t>объект</w:t>
      </w:r>
      <w:r>
        <w:t xml:space="preserve"> </w:t>
      </w:r>
      <w:r>
        <w:rPr>
          <w:rFonts w:hint="eastAsia"/>
        </w:rPr>
        <w:t>лингвосинергетического</w:t>
      </w:r>
      <w:r>
        <w:t xml:space="preserve"> </w:t>
      </w:r>
      <w:r>
        <w:rPr>
          <w:rFonts w:hint="eastAsia"/>
        </w:rPr>
        <w:t>исследования</w:t>
      </w:r>
    </w:p>
    <w:p w14:paraId="39B6BB98" w14:textId="77777777" w:rsidR="0018336A" w:rsidRDefault="0018336A" w:rsidP="0018336A"/>
    <w:p w14:paraId="32478379" w14:textId="77777777" w:rsidR="0018336A" w:rsidRDefault="0018336A" w:rsidP="0018336A">
      <w:r>
        <w:t xml:space="preserve">1.2.1. </w:t>
      </w:r>
      <w:r>
        <w:rPr>
          <w:rFonts w:hint="eastAsia"/>
        </w:rPr>
        <w:t>Понятие</w:t>
      </w:r>
      <w:r>
        <w:t xml:space="preserve"> </w:t>
      </w:r>
      <w:r>
        <w:rPr>
          <w:rFonts w:hint="eastAsia"/>
        </w:rPr>
        <w:t>дискурсивного</w:t>
      </w:r>
      <w:r>
        <w:t xml:space="preserve"> </w:t>
      </w:r>
      <w:r>
        <w:rPr>
          <w:rFonts w:hint="eastAsia"/>
        </w:rPr>
        <w:t>пространства</w:t>
      </w:r>
    </w:p>
    <w:p w14:paraId="7C8B76D8" w14:textId="77777777" w:rsidR="0018336A" w:rsidRDefault="0018336A" w:rsidP="0018336A"/>
    <w:p w14:paraId="0D5B3E06" w14:textId="77777777" w:rsidR="0018336A" w:rsidRDefault="0018336A" w:rsidP="0018336A">
      <w:r>
        <w:t xml:space="preserve">1.2.2. </w:t>
      </w:r>
      <w:r>
        <w:rPr>
          <w:rFonts w:hint="eastAsia"/>
        </w:rPr>
        <w:t>Элементы</w:t>
      </w:r>
      <w:r>
        <w:t xml:space="preserve"> </w:t>
      </w:r>
      <w:r>
        <w:rPr>
          <w:rFonts w:hint="eastAsia"/>
        </w:rPr>
        <w:t>и</w:t>
      </w:r>
      <w:r>
        <w:t xml:space="preserve"> </w:t>
      </w:r>
      <w:r>
        <w:rPr>
          <w:rFonts w:hint="eastAsia"/>
        </w:rPr>
        <w:t>структура</w:t>
      </w:r>
      <w:r>
        <w:t xml:space="preserve"> </w:t>
      </w:r>
      <w:r>
        <w:rPr>
          <w:rFonts w:hint="eastAsia"/>
        </w:rPr>
        <w:t>дискурсивного</w:t>
      </w:r>
      <w:r>
        <w:t xml:space="preserve"> </w:t>
      </w:r>
      <w:r>
        <w:rPr>
          <w:rFonts w:hint="eastAsia"/>
        </w:rPr>
        <w:t>пространства</w:t>
      </w:r>
    </w:p>
    <w:p w14:paraId="006721E8" w14:textId="77777777" w:rsidR="0018336A" w:rsidRDefault="0018336A" w:rsidP="0018336A"/>
    <w:p w14:paraId="0F8C7DD4" w14:textId="77777777" w:rsidR="0018336A" w:rsidRDefault="0018336A" w:rsidP="0018336A">
      <w:r>
        <w:t xml:space="preserve">1.2.2.1. </w:t>
      </w:r>
      <w:r>
        <w:rPr>
          <w:rFonts w:hint="eastAsia"/>
        </w:rPr>
        <w:t>К</w:t>
      </w:r>
      <w:r>
        <w:t xml:space="preserve"> </w:t>
      </w:r>
      <w:r>
        <w:rPr>
          <w:rFonts w:hint="eastAsia"/>
        </w:rPr>
        <w:t>вопросу</w:t>
      </w:r>
      <w:r>
        <w:t xml:space="preserve"> </w:t>
      </w:r>
      <w:r>
        <w:rPr>
          <w:rFonts w:hint="eastAsia"/>
        </w:rPr>
        <w:t>о</w:t>
      </w:r>
      <w:r>
        <w:t xml:space="preserve"> </w:t>
      </w:r>
      <w:r>
        <w:rPr>
          <w:rFonts w:hint="eastAsia"/>
        </w:rPr>
        <w:t>соотношении</w:t>
      </w:r>
      <w:r>
        <w:t xml:space="preserve"> </w:t>
      </w:r>
      <w:r>
        <w:rPr>
          <w:rFonts w:hint="eastAsia"/>
        </w:rPr>
        <w:t>понятий</w:t>
      </w:r>
      <w:r>
        <w:t xml:space="preserve"> </w:t>
      </w:r>
      <w:r>
        <w:rPr>
          <w:rFonts w:hint="eastAsia"/>
        </w:rPr>
        <w:t>«</w:t>
      </w:r>
      <w:r>
        <w:rPr>
          <w:rFonts w:hint="eastAsia"/>
        </w:rPr>
        <w:t>текст</w:t>
      </w:r>
      <w:r>
        <w:rPr>
          <w:rFonts w:hint="eastAsia"/>
        </w:rPr>
        <w:t>»</w:t>
      </w:r>
      <w:r>
        <w:t xml:space="preserve"> </w:t>
      </w:r>
      <w:r>
        <w:rPr>
          <w:rFonts w:hint="eastAsia"/>
        </w:rPr>
        <w:t>и</w:t>
      </w:r>
      <w:r>
        <w:t xml:space="preserve"> </w:t>
      </w:r>
      <w:r>
        <w:rPr>
          <w:rFonts w:hint="eastAsia"/>
        </w:rPr>
        <w:t>«</w:t>
      </w:r>
      <w:r>
        <w:rPr>
          <w:rFonts w:hint="eastAsia"/>
        </w:rPr>
        <w:t>ди</w:t>
      </w:r>
      <w:r>
        <w:rPr>
          <w:rFonts w:hint="eastAsia"/>
        </w:rPr>
        <w:lastRenderedPageBreak/>
        <w:t>скурс</w:t>
      </w:r>
      <w:r>
        <w:rPr>
          <w:rFonts w:hint="eastAsia"/>
        </w:rPr>
        <w:t>»</w:t>
      </w:r>
    </w:p>
    <w:p w14:paraId="1BC3D881" w14:textId="77777777" w:rsidR="0018336A" w:rsidRDefault="0018336A" w:rsidP="0018336A"/>
    <w:p w14:paraId="43558E55" w14:textId="77777777" w:rsidR="0018336A" w:rsidRDefault="0018336A" w:rsidP="0018336A">
      <w:r>
        <w:t xml:space="preserve">1.2.3. </w:t>
      </w:r>
      <w:r>
        <w:rPr>
          <w:rFonts w:hint="eastAsia"/>
        </w:rPr>
        <w:t>Элементы</w:t>
      </w:r>
      <w:r>
        <w:t xml:space="preserve"> </w:t>
      </w:r>
      <w:r>
        <w:rPr>
          <w:rFonts w:hint="eastAsia"/>
        </w:rPr>
        <w:t>самоорганизации</w:t>
      </w:r>
      <w:r>
        <w:t xml:space="preserve"> </w:t>
      </w:r>
      <w:r>
        <w:rPr>
          <w:rFonts w:hint="eastAsia"/>
        </w:rPr>
        <w:t>языковых</w:t>
      </w:r>
      <w:r>
        <w:t xml:space="preserve"> </w:t>
      </w:r>
      <w:r>
        <w:rPr>
          <w:rFonts w:hint="eastAsia"/>
        </w:rPr>
        <w:t>систем</w:t>
      </w:r>
      <w:r>
        <w:t xml:space="preserve"> </w:t>
      </w:r>
      <w:r>
        <w:rPr>
          <w:rFonts w:hint="eastAsia"/>
        </w:rPr>
        <w:t>в</w:t>
      </w:r>
      <w:r>
        <w:t xml:space="preserve"> </w:t>
      </w:r>
      <w:r>
        <w:rPr>
          <w:rFonts w:hint="eastAsia"/>
        </w:rPr>
        <w:t>свете</w:t>
      </w:r>
      <w:r>
        <w:t xml:space="preserve"> </w:t>
      </w:r>
      <w:r>
        <w:rPr>
          <w:rFonts w:hint="eastAsia"/>
        </w:rPr>
        <w:t>лингвосинергетической</w:t>
      </w:r>
      <w:r>
        <w:t xml:space="preserve"> </w:t>
      </w:r>
      <w:r>
        <w:rPr>
          <w:rFonts w:hint="eastAsia"/>
        </w:rPr>
        <w:t>проблематики</w:t>
      </w:r>
    </w:p>
    <w:p w14:paraId="44422B25" w14:textId="77777777" w:rsidR="0018336A" w:rsidRDefault="0018336A" w:rsidP="0018336A"/>
    <w:p w14:paraId="397E033B" w14:textId="77777777" w:rsidR="0018336A" w:rsidRDefault="0018336A" w:rsidP="0018336A">
      <w:r>
        <w:t xml:space="preserve">1.2.4. </w:t>
      </w:r>
      <w:r>
        <w:rPr>
          <w:rFonts w:hint="eastAsia"/>
        </w:rPr>
        <w:t>Дискурсивное</w:t>
      </w:r>
      <w:r>
        <w:t xml:space="preserve"> </w:t>
      </w:r>
      <w:r>
        <w:rPr>
          <w:rFonts w:hint="eastAsia"/>
        </w:rPr>
        <w:t>пространство</w:t>
      </w:r>
      <w:r>
        <w:t xml:space="preserve"> </w:t>
      </w:r>
      <w:r>
        <w:rPr>
          <w:rFonts w:hint="eastAsia"/>
        </w:rPr>
        <w:t>как</w:t>
      </w:r>
      <w:r>
        <w:t xml:space="preserve"> </w:t>
      </w:r>
      <w:r>
        <w:rPr>
          <w:rFonts w:hint="eastAsia"/>
        </w:rPr>
        <w:t>самоорганизующееся</w:t>
      </w:r>
      <w:r>
        <w:t xml:space="preserve"> </w:t>
      </w:r>
      <w:r>
        <w:rPr>
          <w:rFonts w:hint="eastAsia"/>
        </w:rPr>
        <w:t>явление</w:t>
      </w:r>
    </w:p>
    <w:p w14:paraId="324ED1A4" w14:textId="77777777" w:rsidR="0018336A" w:rsidRDefault="0018336A" w:rsidP="0018336A"/>
    <w:p w14:paraId="14CD46F0" w14:textId="77777777" w:rsidR="0018336A" w:rsidRDefault="0018336A" w:rsidP="0018336A">
      <w:r>
        <w:t xml:space="preserve">1.3. </w:t>
      </w:r>
      <w:r>
        <w:rPr>
          <w:rFonts w:hint="eastAsia"/>
        </w:rPr>
        <w:t>Методологический</w:t>
      </w:r>
      <w:r>
        <w:t xml:space="preserve"> </w:t>
      </w:r>
      <w:r>
        <w:rPr>
          <w:rFonts w:hint="eastAsia"/>
        </w:rPr>
        <w:t>аппарат</w:t>
      </w:r>
      <w:r>
        <w:t xml:space="preserve"> </w:t>
      </w:r>
      <w:r>
        <w:rPr>
          <w:rFonts w:hint="eastAsia"/>
        </w:rPr>
        <w:t>синергетики</w:t>
      </w:r>
      <w:r>
        <w:t xml:space="preserve"> </w:t>
      </w:r>
      <w:r>
        <w:rPr>
          <w:rFonts w:hint="eastAsia"/>
        </w:rPr>
        <w:t>в</w:t>
      </w:r>
      <w:r>
        <w:t xml:space="preserve"> </w:t>
      </w:r>
      <w:r>
        <w:rPr>
          <w:rFonts w:hint="eastAsia"/>
        </w:rPr>
        <w:t>исследованиях</w:t>
      </w:r>
      <w:r>
        <w:t xml:space="preserve"> </w:t>
      </w:r>
      <w:r>
        <w:rPr>
          <w:rFonts w:hint="eastAsia"/>
        </w:rPr>
        <w:t>дискурса</w:t>
      </w:r>
      <w:r>
        <w:t xml:space="preserve">: </w:t>
      </w:r>
      <w:r>
        <w:rPr>
          <w:rFonts w:hint="eastAsia"/>
        </w:rPr>
        <w:t>контрадиктно</w:t>
      </w:r>
      <w:r>
        <w:t>-</w:t>
      </w:r>
      <w:r>
        <w:rPr>
          <w:rFonts w:hint="eastAsia"/>
        </w:rPr>
        <w:t>синергетический</w:t>
      </w:r>
      <w:r>
        <w:t xml:space="preserve"> </w:t>
      </w:r>
      <w:r>
        <w:rPr>
          <w:rFonts w:hint="eastAsia"/>
        </w:rPr>
        <w:t>аспект</w:t>
      </w:r>
    </w:p>
    <w:p w14:paraId="22272E2B" w14:textId="77777777" w:rsidR="0018336A" w:rsidRDefault="0018336A" w:rsidP="0018336A"/>
    <w:p w14:paraId="5422FE50" w14:textId="77777777" w:rsidR="0018336A" w:rsidRDefault="0018336A" w:rsidP="0018336A">
      <w:r>
        <w:rPr>
          <w:rFonts w:hint="eastAsia"/>
        </w:rPr>
        <w:t>Выводы</w:t>
      </w:r>
      <w:r>
        <w:t xml:space="preserve"> </w:t>
      </w:r>
      <w:r>
        <w:rPr>
          <w:rFonts w:hint="eastAsia"/>
        </w:rPr>
        <w:t>по</w:t>
      </w:r>
      <w:r>
        <w:t xml:space="preserve"> </w:t>
      </w:r>
      <w:r>
        <w:rPr>
          <w:rFonts w:hint="eastAsia"/>
        </w:rPr>
        <w:t>главе</w:t>
      </w:r>
    </w:p>
    <w:p w14:paraId="5D8322F8" w14:textId="77777777" w:rsidR="0018336A" w:rsidRDefault="0018336A" w:rsidP="0018336A"/>
    <w:p w14:paraId="0AE1711E" w14:textId="77777777" w:rsidR="0018336A" w:rsidRDefault="0018336A" w:rsidP="0018336A">
      <w:r>
        <w:rPr>
          <w:rFonts w:hint="eastAsia"/>
        </w:rPr>
        <w:t>ГЛАВА</w:t>
      </w:r>
      <w:r>
        <w:t xml:space="preserve"> 2. </w:t>
      </w:r>
      <w:r>
        <w:rPr>
          <w:rFonts w:hint="eastAsia"/>
        </w:rPr>
        <w:t>ОСОБЕННОСТИ</w:t>
      </w:r>
      <w:r>
        <w:t xml:space="preserve"> </w:t>
      </w:r>
      <w:r>
        <w:rPr>
          <w:rFonts w:hint="eastAsia"/>
        </w:rPr>
        <w:t>ВОПЛОЩЕНИЯ</w:t>
      </w:r>
      <w:r>
        <w:t xml:space="preserve"> </w:t>
      </w:r>
      <w:r>
        <w:rPr>
          <w:rFonts w:hint="eastAsia"/>
        </w:rPr>
        <w:t>КАТЕГОРИИ</w:t>
      </w:r>
      <w:r>
        <w:t xml:space="preserve"> </w:t>
      </w:r>
      <w:r>
        <w:rPr>
          <w:rFonts w:hint="eastAsia"/>
        </w:rPr>
        <w:t>«</w:t>
      </w:r>
      <w:r>
        <w:rPr>
          <w:rFonts w:hint="eastAsia"/>
        </w:rPr>
        <w:t>АВТОРСКИЙ</w:t>
      </w:r>
      <w:r>
        <w:t xml:space="preserve"> </w:t>
      </w:r>
      <w:r>
        <w:rPr>
          <w:rFonts w:hint="eastAsia"/>
        </w:rPr>
        <w:t>СМЫСЛ</w:t>
      </w:r>
      <w:r>
        <w:rPr>
          <w:rFonts w:hint="eastAsia"/>
        </w:rPr>
        <w:t>»</w:t>
      </w:r>
      <w:r>
        <w:t xml:space="preserve"> </w:t>
      </w:r>
      <w:r>
        <w:rPr>
          <w:rFonts w:hint="eastAsia"/>
        </w:rPr>
        <w:t>В</w:t>
      </w:r>
      <w:r>
        <w:t xml:space="preserve"> </w:t>
      </w:r>
      <w:r>
        <w:rPr>
          <w:rFonts w:hint="eastAsia"/>
        </w:rPr>
        <w:t>ДИСКУРСИВНЫХ</w:t>
      </w:r>
      <w:r>
        <w:t xml:space="preserve"> </w:t>
      </w:r>
      <w:r>
        <w:rPr>
          <w:rFonts w:hint="eastAsia"/>
        </w:rPr>
        <w:t>ПРАКТИКАХ</w:t>
      </w:r>
    </w:p>
    <w:p w14:paraId="05BD4A64" w14:textId="77777777" w:rsidR="0018336A" w:rsidRDefault="0018336A" w:rsidP="0018336A"/>
    <w:p w14:paraId="49DBA489" w14:textId="77777777" w:rsidR="0018336A" w:rsidRDefault="0018336A" w:rsidP="0018336A">
      <w:r>
        <w:t xml:space="preserve">2.1. </w:t>
      </w:r>
      <w:r>
        <w:rPr>
          <w:rFonts w:hint="eastAsia"/>
        </w:rPr>
        <w:t>Смысл</w:t>
      </w:r>
      <w:r>
        <w:t xml:space="preserve"> </w:t>
      </w:r>
      <w:r>
        <w:rPr>
          <w:rFonts w:hint="eastAsia"/>
        </w:rPr>
        <w:t>и</w:t>
      </w:r>
      <w:r>
        <w:t xml:space="preserve"> </w:t>
      </w:r>
      <w:r>
        <w:rPr>
          <w:rFonts w:hint="eastAsia"/>
        </w:rPr>
        <w:t>смежные</w:t>
      </w:r>
      <w:r>
        <w:t xml:space="preserve"> </w:t>
      </w:r>
      <w:r>
        <w:rPr>
          <w:rFonts w:hint="eastAsia"/>
        </w:rPr>
        <w:t>понятия</w:t>
      </w:r>
    </w:p>
    <w:p w14:paraId="0A43FD2E" w14:textId="77777777" w:rsidR="0018336A" w:rsidRDefault="0018336A" w:rsidP="0018336A"/>
    <w:p w14:paraId="6D548648" w14:textId="77777777" w:rsidR="0018336A" w:rsidRDefault="0018336A" w:rsidP="0018336A">
      <w:r>
        <w:t xml:space="preserve">2.1.1. </w:t>
      </w:r>
      <w:r>
        <w:rPr>
          <w:rFonts w:hint="eastAsia"/>
        </w:rPr>
        <w:t>Смысл</w:t>
      </w:r>
      <w:r>
        <w:t xml:space="preserve"> </w:t>
      </w:r>
      <w:r>
        <w:rPr>
          <w:rFonts w:hint="eastAsia"/>
        </w:rPr>
        <w:t>и</w:t>
      </w:r>
      <w:r>
        <w:t xml:space="preserve"> </w:t>
      </w:r>
      <w:r>
        <w:rPr>
          <w:rFonts w:hint="eastAsia"/>
        </w:rPr>
        <w:t>значение</w:t>
      </w:r>
      <w:r>
        <w:t xml:space="preserve"> </w:t>
      </w:r>
      <w:r>
        <w:rPr>
          <w:rFonts w:hint="eastAsia"/>
        </w:rPr>
        <w:t>слова</w:t>
      </w:r>
    </w:p>
    <w:p w14:paraId="5EB05750" w14:textId="77777777" w:rsidR="0018336A" w:rsidRDefault="0018336A" w:rsidP="0018336A"/>
    <w:p w14:paraId="2E128C47" w14:textId="77777777" w:rsidR="0018336A" w:rsidRDefault="0018336A" w:rsidP="0018336A">
      <w:r>
        <w:t xml:space="preserve">2.1.2. </w:t>
      </w:r>
      <w:r>
        <w:rPr>
          <w:rFonts w:hint="eastAsia"/>
        </w:rPr>
        <w:t>Смысл</w:t>
      </w:r>
      <w:r>
        <w:t xml:space="preserve">, </w:t>
      </w:r>
      <w:r>
        <w:rPr>
          <w:rFonts w:hint="eastAsia"/>
        </w:rPr>
        <w:t>концепт</w:t>
      </w:r>
      <w:r>
        <w:t xml:space="preserve"> </w:t>
      </w:r>
      <w:r>
        <w:rPr>
          <w:rFonts w:hint="eastAsia"/>
        </w:rPr>
        <w:t>и</w:t>
      </w:r>
      <w:r>
        <w:t xml:space="preserve"> </w:t>
      </w:r>
      <w:r>
        <w:rPr>
          <w:rFonts w:hint="eastAsia"/>
        </w:rPr>
        <w:t>понятие</w:t>
      </w:r>
    </w:p>
    <w:p w14:paraId="189C4F12" w14:textId="77777777" w:rsidR="0018336A" w:rsidRDefault="0018336A" w:rsidP="0018336A"/>
    <w:p w14:paraId="3F921FC2" w14:textId="77777777" w:rsidR="0018336A" w:rsidRDefault="0018336A" w:rsidP="0018336A">
      <w:r>
        <w:t xml:space="preserve">2.2. </w:t>
      </w:r>
      <w:r>
        <w:rPr>
          <w:rFonts w:hint="eastAsia"/>
        </w:rPr>
        <w:t>Границы</w:t>
      </w:r>
      <w:r>
        <w:t xml:space="preserve"> </w:t>
      </w:r>
      <w:r>
        <w:rPr>
          <w:rFonts w:hint="eastAsia"/>
        </w:rPr>
        <w:t>понятия</w:t>
      </w:r>
      <w:r>
        <w:t xml:space="preserve"> </w:t>
      </w:r>
      <w:r>
        <w:rPr>
          <w:rFonts w:hint="eastAsia"/>
        </w:rPr>
        <w:t>«</w:t>
      </w:r>
      <w:r>
        <w:rPr>
          <w:rFonts w:hint="eastAsia"/>
        </w:rPr>
        <w:t>авторский</w:t>
      </w:r>
      <w:r>
        <w:t xml:space="preserve"> </w:t>
      </w:r>
      <w:r>
        <w:rPr>
          <w:rFonts w:hint="eastAsia"/>
        </w:rPr>
        <w:t>смысл</w:t>
      </w:r>
      <w:r>
        <w:rPr>
          <w:rFonts w:hint="eastAsia"/>
        </w:rPr>
        <w:t>»</w:t>
      </w:r>
    </w:p>
    <w:p w14:paraId="63D9347C" w14:textId="77777777" w:rsidR="0018336A" w:rsidRDefault="0018336A" w:rsidP="0018336A"/>
    <w:p w14:paraId="1EBF5F2D" w14:textId="77777777" w:rsidR="0018336A" w:rsidRDefault="0018336A" w:rsidP="0018336A">
      <w:r>
        <w:t xml:space="preserve">2.2.1. </w:t>
      </w:r>
      <w:r>
        <w:rPr>
          <w:rFonts w:hint="eastAsia"/>
        </w:rPr>
        <w:t>Формирование</w:t>
      </w:r>
      <w:r>
        <w:t xml:space="preserve"> </w:t>
      </w:r>
      <w:r>
        <w:rPr>
          <w:rFonts w:hint="eastAsia"/>
        </w:rPr>
        <w:t>индивидуально</w:t>
      </w:r>
      <w:r>
        <w:t>-</w:t>
      </w:r>
      <w:r>
        <w:rPr>
          <w:rFonts w:hint="eastAsia"/>
        </w:rPr>
        <w:t>авторской</w:t>
      </w:r>
      <w:r>
        <w:t xml:space="preserve"> </w:t>
      </w:r>
      <w:r>
        <w:rPr>
          <w:rFonts w:hint="eastAsia"/>
        </w:rPr>
        <w:t>и</w:t>
      </w:r>
      <w:r>
        <w:t xml:space="preserve"> </w:t>
      </w:r>
      <w:r>
        <w:rPr>
          <w:rFonts w:hint="eastAsia"/>
        </w:rPr>
        <w:t>художественной</w:t>
      </w:r>
      <w:r>
        <w:t xml:space="preserve"> </w:t>
      </w:r>
      <w:r>
        <w:rPr>
          <w:rFonts w:hint="eastAsia"/>
        </w:rPr>
        <w:t>картины</w:t>
      </w:r>
      <w:r>
        <w:t xml:space="preserve"> </w:t>
      </w:r>
      <w:r>
        <w:rPr>
          <w:rFonts w:hint="eastAsia"/>
        </w:rPr>
        <w:t>мира</w:t>
      </w:r>
    </w:p>
    <w:p w14:paraId="2EB30AEE" w14:textId="77777777" w:rsidR="0018336A" w:rsidRDefault="0018336A" w:rsidP="0018336A"/>
    <w:p w14:paraId="25B70E2D" w14:textId="77777777" w:rsidR="0018336A" w:rsidRDefault="0018336A" w:rsidP="0018336A">
      <w:r>
        <w:t xml:space="preserve">2.2.2. </w:t>
      </w:r>
      <w:r>
        <w:rPr>
          <w:rFonts w:hint="eastAsia"/>
        </w:rPr>
        <w:t>Определение</w:t>
      </w:r>
      <w:r>
        <w:t xml:space="preserve"> </w:t>
      </w:r>
      <w:r>
        <w:rPr>
          <w:rFonts w:hint="eastAsia"/>
        </w:rPr>
        <w:t>и</w:t>
      </w:r>
      <w:r>
        <w:t xml:space="preserve"> </w:t>
      </w:r>
      <w:r>
        <w:rPr>
          <w:rFonts w:hint="eastAsia"/>
        </w:rPr>
        <w:t>объём</w:t>
      </w:r>
      <w:r>
        <w:t xml:space="preserve"> </w:t>
      </w:r>
      <w:r>
        <w:rPr>
          <w:rFonts w:hint="eastAsia"/>
        </w:rPr>
        <w:t>понятия</w:t>
      </w:r>
      <w:r>
        <w:t xml:space="preserve"> </w:t>
      </w:r>
      <w:r>
        <w:rPr>
          <w:rFonts w:hint="eastAsia"/>
        </w:rPr>
        <w:t>«</w:t>
      </w:r>
      <w:r>
        <w:rPr>
          <w:rFonts w:hint="eastAsia"/>
        </w:rPr>
        <w:t>авторский</w:t>
      </w:r>
      <w:r>
        <w:t xml:space="preserve"> </w:t>
      </w:r>
      <w:r>
        <w:rPr>
          <w:rFonts w:hint="eastAsia"/>
        </w:rPr>
        <w:t>смысл</w:t>
      </w:r>
      <w:r>
        <w:rPr>
          <w:rFonts w:hint="eastAsia"/>
        </w:rPr>
        <w:t>»</w:t>
      </w:r>
    </w:p>
    <w:p w14:paraId="7AA79349" w14:textId="77777777" w:rsidR="0018336A" w:rsidRDefault="0018336A" w:rsidP="0018336A"/>
    <w:p w14:paraId="09CA478A" w14:textId="77777777" w:rsidR="0018336A" w:rsidRDefault="0018336A" w:rsidP="0018336A">
      <w:r>
        <w:t xml:space="preserve">2.3. </w:t>
      </w:r>
      <w:r>
        <w:rPr>
          <w:rFonts w:hint="eastAsia"/>
        </w:rPr>
        <w:t>Способы</w:t>
      </w:r>
      <w:r>
        <w:t xml:space="preserve"> </w:t>
      </w:r>
      <w:r>
        <w:rPr>
          <w:rFonts w:hint="eastAsia"/>
        </w:rPr>
        <w:t>актуализации</w:t>
      </w:r>
      <w:r>
        <w:t xml:space="preserve"> </w:t>
      </w:r>
      <w:r>
        <w:rPr>
          <w:rFonts w:hint="eastAsia"/>
        </w:rPr>
        <w:t>авторских</w:t>
      </w:r>
      <w:r>
        <w:t xml:space="preserve"> </w:t>
      </w:r>
      <w:r>
        <w:rPr>
          <w:rFonts w:hint="eastAsia"/>
        </w:rPr>
        <w:t>смыслов</w:t>
      </w:r>
      <w:r>
        <w:t xml:space="preserve"> </w:t>
      </w:r>
      <w:r>
        <w:rPr>
          <w:rFonts w:hint="eastAsia"/>
        </w:rPr>
        <w:t>в</w:t>
      </w:r>
      <w:r>
        <w:t xml:space="preserve"> </w:t>
      </w:r>
      <w:r>
        <w:rPr>
          <w:rFonts w:hint="eastAsia"/>
        </w:rPr>
        <w:t>художественном</w:t>
      </w:r>
      <w:r>
        <w:t xml:space="preserve"> </w:t>
      </w:r>
      <w:r>
        <w:rPr>
          <w:rFonts w:hint="eastAsia"/>
        </w:rPr>
        <w:t>дискурсе</w:t>
      </w:r>
    </w:p>
    <w:p w14:paraId="302741E4" w14:textId="77777777" w:rsidR="0018336A" w:rsidRDefault="0018336A" w:rsidP="0018336A"/>
    <w:p w14:paraId="6D17899D" w14:textId="77777777" w:rsidR="0018336A" w:rsidRDefault="0018336A" w:rsidP="0018336A">
      <w:r>
        <w:lastRenderedPageBreak/>
        <w:t xml:space="preserve">2.3.1. </w:t>
      </w:r>
      <w:r>
        <w:rPr>
          <w:rFonts w:hint="eastAsia"/>
        </w:rPr>
        <w:t>Текстообразующие</w:t>
      </w:r>
      <w:r>
        <w:t xml:space="preserve"> </w:t>
      </w:r>
      <w:r>
        <w:rPr>
          <w:rFonts w:hint="eastAsia"/>
        </w:rPr>
        <w:t>средства</w:t>
      </w:r>
      <w:r>
        <w:t xml:space="preserve"> </w:t>
      </w:r>
      <w:r>
        <w:rPr>
          <w:rFonts w:hint="eastAsia"/>
        </w:rPr>
        <w:t>актуализации</w:t>
      </w:r>
      <w:r>
        <w:t xml:space="preserve"> </w:t>
      </w:r>
      <w:r>
        <w:rPr>
          <w:rFonts w:hint="eastAsia"/>
        </w:rPr>
        <w:t>авторских</w:t>
      </w:r>
      <w:r>
        <w:t xml:space="preserve"> </w:t>
      </w:r>
      <w:r>
        <w:rPr>
          <w:rFonts w:hint="eastAsia"/>
        </w:rPr>
        <w:t>смыслов</w:t>
      </w:r>
    </w:p>
    <w:p w14:paraId="3B07384F" w14:textId="77777777" w:rsidR="0018336A" w:rsidRDefault="0018336A" w:rsidP="0018336A"/>
    <w:p w14:paraId="1F07F44F" w14:textId="77777777" w:rsidR="0018336A" w:rsidRDefault="0018336A" w:rsidP="0018336A">
      <w:r>
        <w:t xml:space="preserve">2.3.2. </w:t>
      </w:r>
      <w:r>
        <w:rPr>
          <w:rFonts w:hint="eastAsia"/>
        </w:rPr>
        <w:t>Образные</w:t>
      </w:r>
      <w:r>
        <w:t xml:space="preserve"> </w:t>
      </w:r>
      <w:r>
        <w:rPr>
          <w:rFonts w:hint="eastAsia"/>
        </w:rPr>
        <w:t>средства</w:t>
      </w:r>
      <w:r>
        <w:t xml:space="preserve"> </w:t>
      </w:r>
      <w:r>
        <w:rPr>
          <w:rFonts w:hint="eastAsia"/>
        </w:rPr>
        <w:t>актуализации</w:t>
      </w:r>
      <w:r>
        <w:t xml:space="preserve"> </w:t>
      </w:r>
      <w:r>
        <w:rPr>
          <w:rFonts w:hint="eastAsia"/>
        </w:rPr>
        <w:t>авторских</w:t>
      </w:r>
      <w:r>
        <w:t xml:space="preserve"> </w:t>
      </w:r>
      <w:r>
        <w:rPr>
          <w:rFonts w:hint="eastAsia"/>
        </w:rPr>
        <w:t>смыслов</w:t>
      </w:r>
    </w:p>
    <w:p w14:paraId="0F344ABA" w14:textId="77777777" w:rsidR="0018336A" w:rsidRDefault="0018336A" w:rsidP="0018336A"/>
    <w:p w14:paraId="642374BF" w14:textId="77777777" w:rsidR="0018336A" w:rsidRDefault="0018336A" w:rsidP="0018336A">
      <w:r>
        <w:t xml:space="preserve">2.3.3. </w:t>
      </w:r>
      <w:r>
        <w:rPr>
          <w:rFonts w:hint="eastAsia"/>
        </w:rPr>
        <w:t>Интертекстуальность</w:t>
      </w:r>
      <w:r>
        <w:t xml:space="preserve"> </w:t>
      </w:r>
      <w:r>
        <w:rPr>
          <w:rFonts w:hint="eastAsia"/>
        </w:rPr>
        <w:t>и</w:t>
      </w:r>
      <w:r>
        <w:t xml:space="preserve"> </w:t>
      </w:r>
      <w:r>
        <w:rPr>
          <w:rFonts w:hint="eastAsia"/>
        </w:rPr>
        <w:t>интердискурсивность</w:t>
      </w:r>
    </w:p>
    <w:p w14:paraId="3F429F8D" w14:textId="77777777" w:rsidR="0018336A" w:rsidRDefault="0018336A" w:rsidP="0018336A"/>
    <w:p w14:paraId="79EFA7BB" w14:textId="77777777" w:rsidR="0018336A" w:rsidRDefault="0018336A" w:rsidP="0018336A">
      <w:r>
        <w:t xml:space="preserve">2.4. </w:t>
      </w:r>
      <w:r>
        <w:rPr>
          <w:rFonts w:hint="eastAsia"/>
        </w:rPr>
        <w:t>Внутренняя</w:t>
      </w:r>
      <w:r>
        <w:t xml:space="preserve"> </w:t>
      </w:r>
      <w:r>
        <w:rPr>
          <w:rFonts w:hint="eastAsia"/>
        </w:rPr>
        <w:t>жизнь</w:t>
      </w:r>
      <w:r>
        <w:t xml:space="preserve"> </w:t>
      </w:r>
      <w:r>
        <w:rPr>
          <w:rFonts w:hint="eastAsia"/>
        </w:rPr>
        <w:t>дискурса</w:t>
      </w:r>
      <w:r>
        <w:t xml:space="preserve"> </w:t>
      </w:r>
      <w:r>
        <w:rPr>
          <w:rFonts w:hint="eastAsia"/>
        </w:rPr>
        <w:t>как</w:t>
      </w:r>
      <w:r>
        <w:t xml:space="preserve"> </w:t>
      </w:r>
      <w:r>
        <w:rPr>
          <w:rFonts w:hint="eastAsia"/>
        </w:rPr>
        <w:t>самодвижение</w:t>
      </w:r>
      <w:r>
        <w:t xml:space="preserve"> </w:t>
      </w:r>
      <w:r>
        <w:rPr>
          <w:rFonts w:hint="eastAsia"/>
        </w:rPr>
        <w:t>его</w:t>
      </w:r>
      <w:r>
        <w:t xml:space="preserve"> </w:t>
      </w:r>
      <w:r>
        <w:rPr>
          <w:rFonts w:hint="eastAsia"/>
        </w:rPr>
        <w:t>энергий</w:t>
      </w:r>
    </w:p>
    <w:p w14:paraId="7A02A405" w14:textId="77777777" w:rsidR="0018336A" w:rsidRDefault="0018336A" w:rsidP="0018336A"/>
    <w:p w14:paraId="525B5405" w14:textId="77777777" w:rsidR="0018336A" w:rsidRDefault="0018336A" w:rsidP="0018336A">
      <w:r>
        <w:rPr>
          <w:rFonts w:hint="eastAsia"/>
        </w:rPr>
        <w:t>Выводы</w:t>
      </w:r>
      <w:r>
        <w:t xml:space="preserve"> </w:t>
      </w:r>
      <w:r>
        <w:rPr>
          <w:rFonts w:hint="eastAsia"/>
        </w:rPr>
        <w:t>по</w:t>
      </w:r>
      <w:r>
        <w:t xml:space="preserve"> </w:t>
      </w:r>
      <w:r>
        <w:rPr>
          <w:rFonts w:hint="eastAsia"/>
        </w:rPr>
        <w:t>главе</w:t>
      </w:r>
    </w:p>
    <w:p w14:paraId="14B31591" w14:textId="77777777" w:rsidR="0018336A" w:rsidRDefault="0018336A" w:rsidP="0018336A"/>
    <w:p w14:paraId="354F15AC" w14:textId="77777777" w:rsidR="0018336A" w:rsidRDefault="0018336A" w:rsidP="0018336A">
      <w:r>
        <w:rPr>
          <w:rFonts w:hint="eastAsia"/>
        </w:rPr>
        <w:t>ГЛАВА</w:t>
      </w:r>
      <w:r>
        <w:t xml:space="preserve"> 3. </w:t>
      </w:r>
      <w:r>
        <w:rPr>
          <w:rFonts w:hint="eastAsia"/>
        </w:rPr>
        <w:t>ЛИНГВОСИНЕРГЕТИЧЕСКИЙ</w:t>
      </w:r>
      <w:r>
        <w:t xml:space="preserve"> </w:t>
      </w:r>
      <w:r>
        <w:rPr>
          <w:rFonts w:hint="eastAsia"/>
        </w:rPr>
        <w:t>АНАЛИЗ</w:t>
      </w:r>
      <w:r>
        <w:t xml:space="preserve"> </w:t>
      </w:r>
      <w:r>
        <w:rPr>
          <w:rFonts w:hint="eastAsia"/>
        </w:rPr>
        <w:t>СПОСОБОВ</w:t>
      </w:r>
      <w:r>
        <w:t xml:space="preserve"> </w:t>
      </w:r>
      <w:r>
        <w:rPr>
          <w:rFonts w:hint="eastAsia"/>
        </w:rPr>
        <w:t>АКТУАЛИЗАЦИИ</w:t>
      </w:r>
      <w:r>
        <w:t xml:space="preserve"> </w:t>
      </w:r>
      <w:r>
        <w:rPr>
          <w:rFonts w:hint="eastAsia"/>
        </w:rPr>
        <w:t>АВТОРСКИХ</w:t>
      </w:r>
      <w:r>
        <w:t xml:space="preserve"> </w:t>
      </w:r>
      <w:r>
        <w:rPr>
          <w:rFonts w:hint="eastAsia"/>
        </w:rPr>
        <w:t>СМЫСЛОВ</w:t>
      </w:r>
      <w:r>
        <w:t xml:space="preserve"> </w:t>
      </w:r>
      <w:r>
        <w:rPr>
          <w:rFonts w:hint="eastAsia"/>
        </w:rPr>
        <w:t>И</w:t>
      </w:r>
      <w:r>
        <w:t xml:space="preserve"> </w:t>
      </w:r>
      <w:r>
        <w:rPr>
          <w:rFonts w:hint="eastAsia"/>
        </w:rPr>
        <w:t>ИХ</w:t>
      </w:r>
      <w:r>
        <w:t xml:space="preserve"> </w:t>
      </w:r>
      <w:r>
        <w:rPr>
          <w:rFonts w:hint="eastAsia"/>
        </w:rPr>
        <w:t>ИНТЕРПРЕТАЦИЯ</w:t>
      </w:r>
      <w:r>
        <w:t xml:space="preserve"> </w:t>
      </w:r>
      <w:r>
        <w:rPr>
          <w:rFonts w:hint="eastAsia"/>
        </w:rPr>
        <w:t>В</w:t>
      </w:r>
      <w:r>
        <w:t xml:space="preserve"> </w:t>
      </w:r>
      <w:r>
        <w:rPr>
          <w:rFonts w:hint="eastAsia"/>
        </w:rPr>
        <w:t>РОМАНЕ</w:t>
      </w:r>
      <w:r>
        <w:t xml:space="preserve"> </w:t>
      </w:r>
      <w:r>
        <w:rPr>
          <w:rFonts w:hint="eastAsia"/>
        </w:rPr>
        <w:t>Д</w:t>
      </w:r>
      <w:r>
        <w:t xml:space="preserve">. </w:t>
      </w:r>
      <w:r>
        <w:rPr>
          <w:rFonts w:hint="eastAsia"/>
        </w:rPr>
        <w:t>БРАУНА</w:t>
      </w:r>
      <w:r>
        <w:t xml:space="preserve"> </w:t>
      </w:r>
      <w:r>
        <w:rPr>
          <w:rFonts w:hint="eastAsia"/>
        </w:rPr>
        <w:t>«</w:t>
      </w:r>
      <w:r>
        <w:rPr>
          <w:rFonts w:hint="eastAsia"/>
        </w:rPr>
        <w:t>КОД</w:t>
      </w:r>
      <w:r>
        <w:t xml:space="preserve"> </w:t>
      </w:r>
      <w:r>
        <w:rPr>
          <w:rFonts w:hint="eastAsia"/>
        </w:rPr>
        <w:t>ДА</w:t>
      </w:r>
      <w:r>
        <w:t xml:space="preserve"> </w:t>
      </w:r>
      <w:r>
        <w:rPr>
          <w:rFonts w:hint="eastAsia"/>
        </w:rPr>
        <w:t>ВИНЧИ</w:t>
      </w:r>
      <w:r>
        <w:rPr>
          <w:rFonts w:hint="eastAsia"/>
        </w:rPr>
        <w:t>»</w:t>
      </w:r>
    </w:p>
    <w:p w14:paraId="35FF3197" w14:textId="77777777" w:rsidR="0018336A" w:rsidRDefault="0018336A" w:rsidP="0018336A"/>
    <w:p w14:paraId="1A1E39FC" w14:textId="77777777" w:rsidR="0018336A" w:rsidRDefault="0018336A" w:rsidP="0018336A">
      <w:r>
        <w:t xml:space="preserve">3.1. </w:t>
      </w:r>
      <w:r>
        <w:rPr>
          <w:rFonts w:hint="eastAsia"/>
        </w:rPr>
        <w:t>Специфика</w:t>
      </w:r>
      <w:r>
        <w:t xml:space="preserve"> </w:t>
      </w:r>
      <w:r>
        <w:rPr>
          <w:rFonts w:hint="eastAsia"/>
        </w:rPr>
        <w:t>дискурса</w:t>
      </w:r>
      <w:r>
        <w:t xml:space="preserve"> </w:t>
      </w:r>
      <w:r>
        <w:rPr>
          <w:rFonts w:hint="eastAsia"/>
        </w:rPr>
        <w:t>Д</w:t>
      </w:r>
      <w:r>
        <w:t xml:space="preserve">. </w:t>
      </w:r>
      <w:r>
        <w:rPr>
          <w:rFonts w:hint="eastAsia"/>
        </w:rPr>
        <w:t>Брауна</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романа</w:t>
      </w:r>
      <w:r>
        <w:t xml:space="preserve"> </w:t>
      </w:r>
      <w:r>
        <w:rPr>
          <w:rFonts w:hint="eastAsia"/>
        </w:rPr>
        <w:t>«</w:t>
      </w:r>
      <w:r>
        <w:rPr>
          <w:rFonts w:hint="eastAsia"/>
        </w:rPr>
        <w:t>Код</w:t>
      </w:r>
      <w:r>
        <w:t xml:space="preserve"> </w:t>
      </w:r>
      <w:r>
        <w:rPr>
          <w:rFonts w:hint="eastAsia"/>
        </w:rPr>
        <w:t>да</w:t>
      </w:r>
      <w:r>
        <w:t xml:space="preserve"> </w:t>
      </w:r>
      <w:r>
        <w:rPr>
          <w:rFonts w:hint="eastAsia"/>
        </w:rPr>
        <w:t>Винчи</w:t>
      </w:r>
      <w:r>
        <w:rPr>
          <w:rFonts w:hint="eastAsia"/>
        </w:rPr>
        <w:t>»</w:t>
      </w:r>
      <w:r>
        <w:t xml:space="preserve"> </w:t>
      </w:r>
      <w:r>
        <w:rPr>
          <w:rFonts w:hint="eastAsia"/>
        </w:rPr>
        <w:t>в</w:t>
      </w:r>
      <w:r>
        <w:t xml:space="preserve"> </w:t>
      </w:r>
      <w:r>
        <w:rPr>
          <w:rFonts w:hint="eastAsia"/>
        </w:rPr>
        <w:t>качестве</w:t>
      </w:r>
      <w:r>
        <w:t xml:space="preserve"> </w:t>
      </w:r>
      <w:r>
        <w:rPr>
          <w:rFonts w:hint="eastAsia"/>
        </w:rPr>
        <w:t>материала</w:t>
      </w:r>
      <w:r>
        <w:t xml:space="preserve"> </w:t>
      </w:r>
      <w:r>
        <w:rPr>
          <w:rFonts w:hint="eastAsia"/>
        </w:rPr>
        <w:t>анализа</w:t>
      </w:r>
    </w:p>
    <w:p w14:paraId="14A34101" w14:textId="77777777" w:rsidR="0018336A" w:rsidRDefault="0018336A" w:rsidP="0018336A"/>
    <w:p w14:paraId="56018FA4" w14:textId="77777777" w:rsidR="0018336A" w:rsidRDefault="0018336A" w:rsidP="0018336A">
      <w:r>
        <w:t xml:space="preserve">3.2. </w:t>
      </w:r>
      <w:r>
        <w:rPr>
          <w:rFonts w:hint="eastAsia"/>
        </w:rPr>
        <w:t>Методология</w:t>
      </w:r>
      <w:r>
        <w:t xml:space="preserve"> </w:t>
      </w:r>
      <w:r>
        <w:rPr>
          <w:rFonts w:hint="eastAsia"/>
        </w:rPr>
        <w:t>лингвосинергетического</w:t>
      </w:r>
      <w:r>
        <w:t xml:space="preserve"> </w:t>
      </w:r>
      <w:r>
        <w:rPr>
          <w:rFonts w:hint="eastAsia"/>
        </w:rPr>
        <w:t>анализа</w:t>
      </w:r>
      <w:r>
        <w:t xml:space="preserve"> </w:t>
      </w:r>
      <w:r>
        <w:rPr>
          <w:rFonts w:hint="eastAsia"/>
        </w:rPr>
        <w:t>актуализации</w:t>
      </w:r>
      <w:r>
        <w:t xml:space="preserve"> </w:t>
      </w:r>
      <w:r>
        <w:rPr>
          <w:rFonts w:hint="eastAsia"/>
        </w:rPr>
        <w:t>авторских</w:t>
      </w:r>
      <w:r>
        <w:t xml:space="preserve"> </w:t>
      </w:r>
      <w:r>
        <w:rPr>
          <w:rFonts w:hint="eastAsia"/>
        </w:rPr>
        <w:t>смыслов</w:t>
      </w:r>
      <w:r>
        <w:t xml:space="preserve"> </w:t>
      </w:r>
      <w:r>
        <w:rPr>
          <w:rFonts w:hint="eastAsia"/>
        </w:rPr>
        <w:t>на</w:t>
      </w:r>
      <w:r>
        <w:t xml:space="preserve"> </w:t>
      </w:r>
      <w:r>
        <w:rPr>
          <w:rFonts w:hint="eastAsia"/>
        </w:rPr>
        <w:t>уровне</w:t>
      </w:r>
      <w:r>
        <w:t xml:space="preserve"> </w:t>
      </w:r>
      <w:r>
        <w:rPr>
          <w:rFonts w:hint="eastAsia"/>
        </w:rPr>
        <w:t>дискурса</w:t>
      </w:r>
    </w:p>
    <w:p w14:paraId="14F05CF9" w14:textId="77777777" w:rsidR="0018336A" w:rsidRDefault="0018336A" w:rsidP="0018336A"/>
    <w:p w14:paraId="642B807D" w14:textId="77777777" w:rsidR="0018336A" w:rsidRDefault="0018336A" w:rsidP="0018336A">
      <w:r>
        <w:t xml:space="preserve">3.3. </w:t>
      </w:r>
      <w:r>
        <w:rPr>
          <w:rFonts w:hint="eastAsia"/>
        </w:rPr>
        <w:t>Функтор</w:t>
      </w:r>
      <w:r>
        <w:t xml:space="preserve"> </w:t>
      </w:r>
      <w:r>
        <w:rPr>
          <w:rFonts w:hint="eastAsia"/>
        </w:rPr>
        <w:t>как</w:t>
      </w:r>
      <w:r>
        <w:t xml:space="preserve"> </w:t>
      </w:r>
      <w:r>
        <w:rPr>
          <w:rFonts w:hint="eastAsia"/>
        </w:rPr>
        <w:t>основная</w:t>
      </w:r>
      <w:r>
        <w:t xml:space="preserve"> </w:t>
      </w:r>
      <w:r>
        <w:rPr>
          <w:rFonts w:hint="eastAsia"/>
        </w:rPr>
        <w:t>единица</w:t>
      </w:r>
      <w:r>
        <w:t xml:space="preserve"> </w:t>
      </w:r>
      <w:r>
        <w:rPr>
          <w:rFonts w:hint="eastAsia"/>
        </w:rPr>
        <w:t>контрадиктно</w:t>
      </w:r>
      <w:r>
        <w:t>-</w:t>
      </w:r>
      <w:r>
        <w:rPr>
          <w:rFonts w:hint="eastAsia"/>
        </w:rPr>
        <w:t>синергетического</w:t>
      </w:r>
      <w:r>
        <w:t xml:space="preserve"> </w:t>
      </w:r>
      <w:r>
        <w:rPr>
          <w:rFonts w:hint="eastAsia"/>
        </w:rPr>
        <w:t>анализа</w:t>
      </w:r>
      <w:r>
        <w:t xml:space="preserve"> </w:t>
      </w:r>
      <w:r>
        <w:rPr>
          <w:rFonts w:hint="eastAsia"/>
        </w:rPr>
        <w:t>произведения</w:t>
      </w:r>
    </w:p>
    <w:p w14:paraId="73ED38EA" w14:textId="77777777" w:rsidR="0018336A" w:rsidRDefault="0018336A" w:rsidP="0018336A"/>
    <w:p w14:paraId="6EAD4C5C" w14:textId="77777777" w:rsidR="0018336A" w:rsidRDefault="0018336A" w:rsidP="0018336A">
      <w:r>
        <w:t xml:space="preserve">3.3.1. </w:t>
      </w:r>
      <w:r>
        <w:rPr>
          <w:rFonts w:hint="eastAsia"/>
        </w:rPr>
        <w:t>Функторы</w:t>
      </w:r>
      <w:r>
        <w:t>-</w:t>
      </w:r>
      <w:r>
        <w:rPr>
          <w:rFonts w:hint="eastAsia"/>
        </w:rPr>
        <w:t>смыслопульсары</w:t>
      </w:r>
      <w:r>
        <w:t xml:space="preserve"> </w:t>
      </w:r>
      <w:r>
        <w:rPr>
          <w:rFonts w:hint="eastAsia"/>
        </w:rPr>
        <w:t>в</w:t>
      </w:r>
      <w:r>
        <w:t xml:space="preserve"> </w:t>
      </w:r>
      <w:r>
        <w:rPr>
          <w:rFonts w:hint="eastAsia"/>
        </w:rPr>
        <w:t>романе</w:t>
      </w:r>
      <w:r>
        <w:t xml:space="preserve"> </w:t>
      </w:r>
      <w:r>
        <w:rPr>
          <w:rFonts w:hint="eastAsia"/>
        </w:rPr>
        <w:t>«</w:t>
      </w:r>
      <w:r>
        <w:rPr>
          <w:rFonts w:hint="eastAsia"/>
        </w:rPr>
        <w:t>Код</w:t>
      </w:r>
      <w:r>
        <w:t xml:space="preserve"> </w:t>
      </w:r>
      <w:r>
        <w:rPr>
          <w:rFonts w:hint="eastAsia"/>
        </w:rPr>
        <w:t>да</w:t>
      </w:r>
      <w:r>
        <w:t xml:space="preserve"> </w:t>
      </w:r>
      <w:r>
        <w:rPr>
          <w:rFonts w:hint="eastAsia"/>
        </w:rPr>
        <w:t>Винчи</w:t>
      </w:r>
      <w:r>
        <w:rPr>
          <w:rFonts w:hint="eastAsia"/>
        </w:rPr>
        <w:t>»</w:t>
      </w:r>
    </w:p>
    <w:p w14:paraId="0957603C" w14:textId="77777777" w:rsidR="0018336A" w:rsidRDefault="0018336A" w:rsidP="0018336A"/>
    <w:p w14:paraId="7813862E" w14:textId="77777777" w:rsidR="0018336A" w:rsidRDefault="0018336A" w:rsidP="0018336A">
      <w:r>
        <w:t xml:space="preserve">3.3.2. </w:t>
      </w:r>
      <w:r>
        <w:rPr>
          <w:rFonts w:hint="eastAsia"/>
        </w:rPr>
        <w:t>Функторы</w:t>
      </w:r>
      <w:r>
        <w:t>-</w:t>
      </w:r>
      <w:r>
        <w:rPr>
          <w:rFonts w:hint="eastAsia"/>
        </w:rPr>
        <w:t>симметризаторы</w:t>
      </w:r>
    </w:p>
    <w:p w14:paraId="200F8F3E" w14:textId="77777777" w:rsidR="0018336A" w:rsidRDefault="0018336A" w:rsidP="0018336A"/>
    <w:p w14:paraId="0FF7132B" w14:textId="77777777" w:rsidR="0018336A" w:rsidRDefault="0018336A" w:rsidP="0018336A">
      <w:r>
        <w:t xml:space="preserve">3.4. </w:t>
      </w:r>
      <w:r>
        <w:rPr>
          <w:rFonts w:hint="eastAsia"/>
        </w:rPr>
        <w:t>Процессы</w:t>
      </w:r>
      <w:r>
        <w:t xml:space="preserve"> </w:t>
      </w:r>
      <w:r>
        <w:rPr>
          <w:rFonts w:hint="eastAsia"/>
        </w:rPr>
        <w:t>симметризации</w:t>
      </w:r>
      <w:r>
        <w:t>-</w:t>
      </w:r>
      <w:r>
        <w:rPr>
          <w:rFonts w:hint="eastAsia"/>
        </w:rPr>
        <w:t>асимметризации</w:t>
      </w:r>
      <w:r>
        <w:t xml:space="preserve"> </w:t>
      </w:r>
      <w:r>
        <w:rPr>
          <w:rFonts w:hint="eastAsia"/>
        </w:rPr>
        <w:t>в</w:t>
      </w:r>
      <w:r>
        <w:t xml:space="preserve"> </w:t>
      </w:r>
      <w:r>
        <w:rPr>
          <w:rFonts w:hint="eastAsia"/>
        </w:rPr>
        <w:t>самодвижущемся</w:t>
      </w:r>
      <w:r>
        <w:t xml:space="preserve"> </w:t>
      </w:r>
      <w:r>
        <w:rPr>
          <w:rFonts w:hint="eastAsia"/>
        </w:rPr>
        <w:t>текстовом</w:t>
      </w:r>
      <w:r>
        <w:t xml:space="preserve"> </w:t>
      </w:r>
      <w:r>
        <w:rPr>
          <w:rFonts w:hint="eastAsia"/>
        </w:rPr>
        <w:t>пространстве</w:t>
      </w:r>
    </w:p>
    <w:p w14:paraId="14A723B4" w14:textId="77777777" w:rsidR="0018336A" w:rsidRDefault="0018336A" w:rsidP="0018336A"/>
    <w:p w14:paraId="6B116404" w14:textId="77777777" w:rsidR="0018336A" w:rsidRDefault="0018336A" w:rsidP="0018336A">
      <w:r>
        <w:lastRenderedPageBreak/>
        <w:t xml:space="preserve">3.5. </w:t>
      </w:r>
      <w:r>
        <w:rPr>
          <w:rFonts w:hint="eastAsia"/>
        </w:rPr>
        <w:t>Целевое</w:t>
      </w:r>
      <w:r>
        <w:t xml:space="preserve"> </w:t>
      </w:r>
      <w:r>
        <w:rPr>
          <w:rFonts w:hint="eastAsia"/>
        </w:rPr>
        <w:t>устремление</w:t>
      </w:r>
      <w:r>
        <w:t xml:space="preserve"> </w:t>
      </w:r>
      <w:r>
        <w:rPr>
          <w:rFonts w:hint="eastAsia"/>
        </w:rPr>
        <w:t>самодвижущихся</w:t>
      </w:r>
      <w:r>
        <w:t xml:space="preserve"> </w:t>
      </w:r>
      <w:r>
        <w:rPr>
          <w:rFonts w:hint="eastAsia"/>
        </w:rPr>
        <w:t>потоков</w:t>
      </w:r>
      <w:r>
        <w:t xml:space="preserve"> </w:t>
      </w:r>
      <w:r>
        <w:rPr>
          <w:rFonts w:hint="eastAsia"/>
        </w:rPr>
        <w:t>смысла</w:t>
      </w:r>
      <w:r>
        <w:t xml:space="preserve"> </w:t>
      </w:r>
      <w:r>
        <w:rPr>
          <w:rFonts w:hint="eastAsia"/>
        </w:rPr>
        <w:t>в</w:t>
      </w:r>
      <w:r>
        <w:t xml:space="preserve"> </w:t>
      </w:r>
      <w:r>
        <w:rPr>
          <w:rFonts w:hint="eastAsia"/>
        </w:rPr>
        <w:t>романе</w:t>
      </w:r>
      <w:r>
        <w:t xml:space="preserve"> </w:t>
      </w:r>
      <w:r>
        <w:rPr>
          <w:rFonts w:hint="eastAsia"/>
        </w:rPr>
        <w:t>«</w:t>
      </w:r>
      <w:r>
        <w:rPr>
          <w:rFonts w:hint="eastAsia"/>
        </w:rPr>
        <w:t>Код</w:t>
      </w:r>
    </w:p>
    <w:p w14:paraId="1536CD11" w14:textId="77777777" w:rsidR="0018336A" w:rsidRDefault="0018336A" w:rsidP="0018336A"/>
    <w:p w14:paraId="7265AFF5" w14:textId="77777777" w:rsidR="0018336A" w:rsidRDefault="0018336A" w:rsidP="0018336A">
      <w:r>
        <w:rPr>
          <w:rFonts w:hint="eastAsia"/>
        </w:rPr>
        <w:t>да</w:t>
      </w:r>
      <w:r>
        <w:t xml:space="preserve"> </w:t>
      </w:r>
      <w:r>
        <w:rPr>
          <w:rFonts w:hint="eastAsia"/>
        </w:rPr>
        <w:t>Винчи</w:t>
      </w:r>
      <w:r>
        <w:rPr>
          <w:rFonts w:hint="eastAsia"/>
        </w:rPr>
        <w:t>»</w:t>
      </w:r>
    </w:p>
    <w:p w14:paraId="421C3F58" w14:textId="77777777" w:rsidR="0018336A" w:rsidRDefault="0018336A" w:rsidP="0018336A"/>
    <w:p w14:paraId="50B6D7D4" w14:textId="77777777" w:rsidR="0018336A" w:rsidRDefault="0018336A" w:rsidP="0018336A">
      <w:r>
        <w:t xml:space="preserve">3.6. </w:t>
      </w:r>
      <w:r>
        <w:rPr>
          <w:rFonts w:hint="eastAsia"/>
        </w:rPr>
        <w:t>Сверхъединство</w:t>
      </w:r>
      <w:r>
        <w:t xml:space="preserve"> </w:t>
      </w:r>
      <w:r>
        <w:rPr>
          <w:rFonts w:hint="eastAsia"/>
        </w:rPr>
        <w:t>текстового</w:t>
      </w:r>
      <w:r>
        <w:t xml:space="preserve"> </w:t>
      </w:r>
      <w:r>
        <w:rPr>
          <w:rFonts w:hint="eastAsia"/>
        </w:rPr>
        <w:t>пространства</w:t>
      </w:r>
      <w:r>
        <w:t xml:space="preserve">, </w:t>
      </w:r>
      <w:r>
        <w:rPr>
          <w:rFonts w:hint="eastAsia"/>
        </w:rPr>
        <w:t>воплощенное</w:t>
      </w:r>
      <w:r>
        <w:t xml:space="preserve"> </w:t>
      </w:r>
      <w:r>
        <w:rPr>
          <w:rFonts w:hint="eastAsia"/>
        </w:rPr>
        <w:t>в</w:t>
      </w:r>
      <w:r>
        <w:t xml:space="preserve"> </w:t>
      </w:r>
      <w:r>
        <w:rPr>
          <w:rFonts w:hint="eastAsia"/>
        </w:rPr>
        <w:t>гиперсмысле</w:t>
      </w:r>
      <w:r>
        <w:t xml:space="preserve"> </w:t>
      </w:r>
      <w:r>
        <w:rPr>
          <w:rFonts w:hint="eastAsia"/>
        </w:rPr>
        <w:t>романа</w:t>
      </w:r>
      <w:r>
        <w:t xml:space="preserve"> </w:t>
      </w:r>
      <w:r>
        <w:rPr>
          <w:rFonts w:hint="eastAsia"/>
        </w:rPr>
        <w:t>«</w:t>
      </w:r>
      <w:r>
        <w:rPr>
          <w:rFonts w:hint="eastAsia"/>
        </w:rPr>
        <w:t>Код</w:t>
      </w:r>
      <w:r>
        <w:t xml:space="preserve"> </w:t>
      </w:r>
      <w:r>
        <w:rPr>
          <w:rFonts w:hint="eastAsia"/>
        </w:rPr>
        <w:t>да</w:t>
      </w:r>
      <w:r>
        <w:t xml:space="preserve"> </w:t>
      </w:r>
      <w:r>
        <w:rPr>
          <w:rFonts w:hint="eastAsia"/>
        </w:rPr>
        <w:t>Винчи</w:t>
      </w:r>
      <w:r>
        <w:rPr>
          <w:rFonts w:hint="eastAsia"/>
        </w:rPr>
        <w:t>»</w:t>
      </w:r>
    </w:p>
    <w:p w14:paraId="1182B716" w14:textId="77777777" w:rsidR="0018336A" w:rsidRDefault="0018336A" w:rsidP="0018336A"/>
    <w:p w14:paraId="5EB67D04" w14:textId="77777777" w:rsidR="0018336A" w:rsidRDefault="0018336A" w:rsidP="0018336A">
      <w:r>
        <w:rPr>
          <w:rFonts w:hint="eastAsia"/>
        </w:rPr>
        <w:t>Выводы</w:t>
      </w:r>
      <w:r>
        <w:t xml:space="preserve"> </w:t>
      </w:r>
      <w:r>
        <w:rPr>
          <w:rFonts w:hint="eastAsia"/>
        </w:rPr>
        <w:t>по</w:t>
      </w:r>
      <w:r>
        <w:t xml:space="preserve"> </w:t>
      </w:r>
      <w:r>
        <w:rPr>
          <w:rFonts w:hint="eastAsia"/>
        </w:rPr>
        <w:t>главе</w:t>
      </w:r>
    </w:p>
    <w:p w14:paraId="19E6DADF" w14:textId="77777777" w:rsidR="0018336A" w:rsidRDefault="0018336A" w:rsidP="0018336A"/>
    <w:p w14:paraId="48675D60" w14:textId="77777777" w:rsidR="0018336A" w:rsidRDefault="0018336A" w:rsidP="0018336A">
      <w:r>
        <w:rPr>
          <w:rFonts w:hint="eastAsia"/>
        </w:rPr>
        <w:t>ЗАКЛЮЧЕНИЕ</w:t>
      </w:r>
    </w:p>
    <w:p w14:paraId="407606D7" w14:textId="77777777" w:rsidR="0018336A" w:rsidRDefault="0018336A" w:rsidP="0018336A"/>
    <w:p w14:paraId="0AF12D37" w14:textId="77777777" w:rsidR="0018336A" w:rsidRDefault="0018336A" w:rsidP="0018336A">
      <w:r>
        <w:rPr>
          <w:rFonts w:hint="eastAsia"/>
        </w:rPr>
        <w:t>СПИСОК</w:t>
      </w:r>
      <w:r>
        <w:t xml:space="preserve"> </w:t>
      </w:r>
      <w:r>
        <w:rPr>
          <w:rFonts w:hint="eastAsia"/>
        </w:rPr>
        <w:t>ИСПОЛЬЗОВАННОЙ</w:t>
      </w:r>
      <w:r>
        <w:t xml:space="preserve"> </w:t>
      </w:r>
      <w:r>
        <w:rPr>
          <w:rFonts w:hint="eastAsia"/>
        </w:rPr>
        <w:t>ЛИТЕРАТУРЫ</w:t>
      </w:r>
    </w:p>
    <w:p w14:paraId="616058EA" w14:textId="77777777" w:rsidR="0018336A" w:rsidRDefault="0018336A" w:rsidP="0018336A"/>
    <w:p w14:paraId="48400337" w14:textId="77777777" w:rsidR="0018336A" w:rsidRDefault="0018336A" w:rsidP="0018336A">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СПРАВОЧНИКОВ</w:t>
      </w:r>
    </w:p>
    <w:p w14:paraId="5AC838A2" w14:textId="77777777" w:rsidR="0018336A" w:rsidRDefault="0018336A" w:rsidP="0018336A"/>
    <w:p w14:paraId="140B5FB6" w14:textId="4E318F05" w:rsidR="0018336A" w:rsidRPr="0018336A" w:rsidRDefault="0018336A" w:rsidP="0018336A">
      <w:r>
        <w:rPr>
          <w:rFonts w:hint="eastAsia"/>
        </w:rPr>
        <w:t>ПРИЛОЖЕНИЕ</w:t>
      </w:r>
    </w:p>
    <w:sectPr w:rsidR="0018336A" w:rsidRPr="0018336A" w:rsidSect="00F62E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F33C" w14:textId="77777777" w:rsidR="00F62EE0" w:rsidRDefault="00F62EE0">
      <w:pPr>
        <w:spacing w:after="0" w:line="240" w:lineRule="auto"/>
      </w:pPr>
      <w:r>
        <w:separator/>
      </w:r>
    </w:p>
  </w:endnote>
  <w:endnote w:type="continuationSeparator" w:id="0">
    <w:p w14:paraId="10108D9C" w14:textId="77777777" w:rsidR="00F62EE0" w:rsidRDefault="00F6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663E" w14:textId="77777777" w:rsidR="00F62EE0" w:rsidRDefault="00F62EE0"/>
    <w:p w14:paraId="5BAA4073" w14:textId="77777777" w:rsidR="00F62EE0" w:rsidRDefault="00F62EE0"/>
    <w:p w14:paraId="2D775338" w14:textId="77777777" w:rsidR="00F62EE0" w:rsidRDefault="00F62EE0"/>
    <w:p w14:paraId="55C06435" w14:textId="77777777" w:rsidR="00F62EE0" w:rsidRDefault="00F62EE0"/>
    <w:p w14:paraId="50D12F6D" w14:textId="77777777" w:rsidR="00F62EE0" w:rsidRDefault="00F62EE0"/>
    <w:p w14:paraId="04155134" w14:textId="77777777" w:rsidR="00F62EE0" w:rsidRDefault="00F62EE0"/>
    <w:p w14:paraId="40D8DAE2" w14:textId="77777777" w:rsidR="00F62EE0" w:rsidRDefault="00F62E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69F06" wp14:editId="646F58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04DC" w14:textId="77777777" w:rsidR="00F62EE0" w:rsidRDefault="00F62E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69F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C504DC" w14:textId="77777777" w:rsidR="00F62EE0" w:rsidRDefault="00F62E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51E345" w14:textId="77777777" w:rsidR="00F62EE0" w:rsidRDefault="00F62EE0"/>
    <w:p w14:paraId="1288BFBC" w14:textId="77777777" w:rsidR="00F62EE0" w:rsidRDefault="00F62EE0"/>
    <w:p w14:paraId="233057D4" w14:textId="77777777" w:rsidR="00F62EE0" w:rsidRDefault="00F62E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B5910B" wp14:editId="368A27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E01DB" w14:textId="77777777" w:rsidR="00F62EE0" w:rsidRDefault="00F62EE0"/>
                          <w:p w14:paraId="1319EEDA" w14:textId="77777777" w:rsidR="00F62EE0" w:rsidRDefault="00F62E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591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7E01DB" w14:textId="77777777" w:rsidR="00F62EE0" w:rsidRDefault="00F62EE0"/>
                    <w:p w14:paraId="1319EEDA" w14:textId="77777777" w:rsidR="00F62EE0" w:rsidRDefault="00F62E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63344" w14:textId="77777777" w:rsidR="00F62EE0" w:rsidRDefault="00F62EE0"/>
    <w:p w14:paraId="5309639C" w14:textId="77777777" w:rsidR="00F62EE0" w:rsidRDefault="00F62EE0">
      <w:pPr>
        <w:rPr>
          <w:sz w:val="2"/>
          <w:szCs w:val="2"/>
        </w:rPr>
      </w:pPr>
    </w:p>
    <w:p w14:paraId="2A3F4272" w14:textId="77777777" w:rsidR="00F62EE0" w:rsidRDefault="00F62EE0"/>
    <w:p w14:paraId="57E4E308" w14:textId="77777777" w:rsidR="00F62EE0" w:rsidRDefault="00F62EE0">
      <w:pPr>
        <w:spacing w:after="0" w:line="240" w:lineRule="auto"/>
      </w:pPr>
    </w:p>
  </w:footnote>
  <w:footnote w:type="continuationSeparator" w:id="0">
    <w:p w14:paraId="102E4F36" w14:textId="77777777" w:rsidR="00F62EE0" w:rsidRDefault="00F62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EE0"/>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45933</TotalTime>
  <Pages>4</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cp:revision>
  <cp:lastPrinted>2009-02-06T05:36:00Z</cp:lastPrinted>
  <dcterms:created xsi:type="dcterms:W3CDTF">2024-01-07T13:43:00Z</dcterms:created>
  <dcterms:modified xsi:type="dcterms:W3CDTF">2024-03-20T22:40:00Z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