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4270B" w:rsidRDefault="0074270B" w:rsidP="0074270B">
      <w:r w:rsidRPr="0074270B">
        <w:rPr>
          <w:rFonts w:ascii="Times New Roman" w:eastAsia="Arial Narrow" w:hAnsi="Times New Roman" w:cs="Times New Roman"/>
          <w:b/>
          <w:bCs/>
          <w:color w:val="000000"/>
          <w:kern w:val="0"/>
          <w:sz w:val="24"/>
          <w:lang w:val="uk-UA" w:eastAsia="ru-RU" w:bidi="ru-RU"/>
        </w:rPr>
        <w:t xml:space="preserve">Пекарь Анжела </w:t>
      </w:r>
      <w:r w:rsidRPr="0074270B">
        <w:rPr>
          <w:rFonts w:ascii="Times New Roman" w:eastAsia="Arial Narrow" w:hAnsi="Times New Roman" w:cs="Times New Roman"/>
          <w:b/>
          <w:bCs/>
          <w:color w:val="000000"/>
          <w:kern w:val="0"/>
          <w:sz w:val="24"/>
          <w:lang w:val="uk-UA" w:eastAsia="uk-UA" w:bidi="uk-UA"/>
        </w:rPr>
        <w:t>Юріївна</w:t>
      </w:r>
      <w:r w:rsidRPr="0074270B">
        <w:rPr>
          <w:rFonts w:ascii="Times New Roman" w:eastAsia="Arial Narrow" w:hAnsi="Times New Roman" w:cs="Times New Roman"/>
          <w:color w:val="000000"/>
          <w:kern w:val="0"/>
          <w:sz w:val="24"/>
          <w:lang w:val="uk-UA" w:eastAsia="uk-UA" w:bidi="uk-UA"/>
        </w:rPr>
        <w:t>, аспірант кафедри охорони мате</w:t>
      </w:r>
      <w:r w:rsidRPr="0074270B">
        <w:rPr>
          <w:rFonts w:ascii="Times New Roman" w:eastAsia="Arial Narrow" w:hAnsi="Times New Roman" w:cs="Times New Roman"/>
          <w:color w:val="000000"/>
          <w:kern w:val="0"/>
          <w:sz w:val="24"/>
          <w:lang w:val="uk-UA" w:eastAsia="uk-UA" w:bidi="uk-UA"/>
        </w:rPr>
        <w:softHyphen/>
        <w:t>ринства та дитинства ФПОДП ДВНЗ «Ужгородський національ</w:t>
      </w:r>
      <w:r w:rsidRPr="0074270B">
        <w:rPr>
          <w:rFonts w:ascii="Times New Roman" w:eastAsia="Arial Narrow" w:hAnsi="Times New Roman" w:cs="Times New Roman"/>
          <w:color w:val="000000"/>
          <w:kern w:val="0"/>
          <w:sz w:val="24"/>
          <w:lang w:val="uk-UA" w:eastAsia="uk-UA" w:bidi="uk-UA"/>
        </w:rPr>
        <w:softHyphen/>
        <w:t>ний університет»: «Профілактика та прогнозування акушер</w:t>
      </w:r>
      <w:r w:rsidRPr="0074270B">
        <w:rPr>
          <w:rFonts w:ascii="Times New Roman" w:eastAsia="Arial Narrow" w:hAnsi="Times New Roman" w:cs="Times New Roman"/>
          <w:color w:val="000000"/>
          <w:kern w:val="0"/>
          <w:sz w:val="24"/>
          <w:lang w:val="uk-UA" w:eastAsia="uk-UA" w:bidi="uk-UA"/>
        </w:rPr>
        <w:softHyphen/>
        <w:t xml:space="preserve">ських ускладнень у жінок, інфікованих вірусом Епштейна-Барр» (14.01.01 - акушерство та гінекологія). Спецрада Д 26.613.02 у Національній медичній академії післядипломної освіти імені </w:t>
      </w:r>
      <w:r w:rsidRPr="0074270B">
        <w:rPr>
          <w:rFonts w:ascii="Times New Roman" w:eastAsia="Arial Narrow" w:hAnsi="Times New Roman" w:cs="Times New Roman"/>
          <w:color w:val="000000"/>
          <w:kern w:val="0"/>
          <w:sz w:val="24"/>
          <w:lang w:val="uk-UA" w:eastAsia="ru-RU" w:bidi="ru-RU"/>
        </w:rPr>
        <w:t xml:space="preserve">П. </w:t>
      </w:r>
      <w:r w:rsidRPr="0074270B">
        <w:rPr>
          <w:rFonts w:ascii="Times New Roman" w:eastAsia="Arial Narrow" w:hAnsi="Times New Roman" w:cs="Times New Roman"/>
          <w:color w:val="000000"/>
          <w:kern w:val="0"/>
          <w:sz w:val="24"/>
          <w:lang w:val="uk-UA" w:eastAsia="uk-UA" w:bidi="uk-UA"/>
        </w:rPr>
        <w:t>Л. Шупика</w:t>
      </w:r>
    </w:p>
    <w:sectPr w:rsidR="00047DE3" w:rsidRPr="0074270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BE841-0F56-4738-A53E-D3BD84F8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2020-05-07T08:13:00Z</dcterms:created>
  <dcterms:modified xsi:type="dcterms:W3CDTF">2020-05-07T20:39:00Z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