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CDD2" w14:textId="77777777" w:rsidR="006010F3" w:rsidRDefault="006010F3" w:rsidP="006010F3">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Тикунов</w:t>
      </w:r>
      <w:proofErr w:type="spellEnd"/>
      <w:r>
        <w:rPr>
          <w:rFonts w:ascii="Helvetica Neue" w:hAnsi="Helvetica Neue"/>
          <w:b/>
          <w:bCs w:val="0"/>
          <w:color w:val="222222"/>
          <w:sz w:val="21"/>
          <w:szCs w:val="21"/>
        </w:rPr>
        <w:t>, Дмитрий Данилович.</w:t>
      </w:r>
    </w:p>
    <w:p w14:paraId="178ECDD4" w14:textId="77777777" w:rsidR="006010F3" w:rsidRDefault="006010F3" w:rsidP="006010F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Развитие метода ретроспективной индивидуальной дозиметрии на основе ЭПР-спектроскопии эмали </w:t>
      </w:r>
      <w:proofErr w:type="gramStart"/>
      <w:r>
        <w:rPr>
          <w:rFonts w:ascii="Helvetica Neue" w:hAnsi="Helvetica Neue" w:cs="Arial"/>
          <w:caps/>
          <w:color w:val="222222"/>
          <w:sz w:val="21"/>
          <w:szCs w:val="21"/>
        </w:rPr>
        <w:t>зубов :</w:t>
      </w:r>
      <w:proofErr w:type="gramEnd"/>
      <w:r>
        <w:rPr>
          <w:rFonts w:ascii="Helvetica Neue" w:hAnsi="Helvetica Neue" w:cs="Arial"/>
          <w:caps/>
          <w:color w:val="222222"/>
          <w:sz w:val="21"/>
          <w:szCs w:val="21"/>
        </w:rPr>
        <w:t xml:space="preserve"> диссертация ... кандидата физико-математических наук : 01.04.01. - Обнинск, 1999. - 110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C7AFE01" w14:textId="77777777" w:rsidR="006010F3" w:rsidRDefault="006010F3" w:rsidP="006010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Тикунов</w:t>
      </w:r>
      <w:proofErr w:type="spellEnd"/>
      <w:r>
        <w:rPr>
          <w:rFonts w:ascii="Arial" w:hAnsi="Arial" w:cs="Arial"/>
          <w:color w:val="646B71"/>
          <w:sz w:val="18"/>
          <w:szCs w:val="18"/>
        </w:rPr>
        <w:t>, Дмитрий Данилович</w:t>
      </w:r>
    </w:p>
    <w:p w14:paraId="756F4AD8"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СОКРАЩЕНИЙ</w:t>
      </w:r>
    </w:p>
    <w:p w14:paraId="4997428B"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E0B4EC"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989A730"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Состав и строение тканей зубов человека</w:t>
      </w:r>
    </w:p>
    <w:p w14:paraId="20DFB408"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Спектроскопические свойства сигналов ЭПР минерализованных тканей скелета</w:t>
      </w:r>
    </w:p>
    <w:p w14:paraId="410A5758"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Сигнал фосфатных групп</w:t>
      </w:r>
    </w:p>
    <w:p w14:paraId="44C5ACE6"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Сигнал атомарного водорода</w:t>
      </w:r>
    </w:p>
    <w:p w14:paraId="6E86DCE7"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Сигнал радикалов кислорода</w:t>
      </w:r>
    </w:p>
    <w:p w14:paraId="46D57298"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Сигналы центральной области спектров</w:t>
      </w:r>
    </w:p>
    <w:p w14:paraId="059A019F"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Сигналы органической матрицы эмали</w:t>
      </w:r>
    </w:p>
    <w:p w14:paraId="003CE06C"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Дозиметрические свойства зубной эмали</w:t>
      </w:r>
    </w:p>
    <w:p w14:paraId="3A7A306E"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Время жизни стабильных РИ ПЦ в эмали</w:t>
      </w:r>
    </w:p>
    <w:p w14:paraId="7CA0B158"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Угловая зависимость формы линии РИ сигнала</w:t>
      </w:r>
    </w:p>
    <w:p w14:paraId="3BC06CD6"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Релаксационные свойства РИ и НФ сигналов</w:t>
      </w:r>
    </w:p>
    <w:p w14:paraId="601C2EEC"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Способы оценки интенсивности РИ сигнала</w:t>
      </w:r>
    </w:p>
    <w:p w14:paraId="34410421"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Оценка накопленной дозы излучения по интенсивности РИ сигнала</w:t>
      </w:r>
    </w:p>
    <w:p w14:paraId="3D482B26"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Энергетическая зависимость радиационной чувствительности эмали</w:t>
      </w:r>
    </w:p>
    <w:p w14:paraId="14AC1D62"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 Эффект УФ-излучения</w:t>
      </w:r>
    </w:p>
    <w:p w14:paraId="29F00481"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1.3.8. Дозиметрия тяжелых заряженных частиц</w:t>
      </w:r>
    </w:p>
    <w:p w14:paraId="77E9A2C6" w14:textId="77777777" w:rsidR="006010F3" w:rsidRDefault="006010F3" w:rsidP="006010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1.3.9. Дозиметрия нейтронного излучения</w:t>
      </w:r>
    </w:p>
    <w:p w14:paraId="071EBB05" w14:textId="4B43D240" w:rsidR="00E67B85" w:rsidRPr="006010F3" w:rsidRDefault="00E67B85" w:rsidP="006010F3"/>
    <w:sectPr w:rsidR="00E67B85" w:rsidRPr="006010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5034" w14:textId="77777777" w:rsidR="00C31E8F" w:rsidRDefault="00C31E8F">
      <w:pPr>
        <w:spacing w:after="0" w:line="240" w:lineRule="auto"/>
      </w:pPr>
      <w:r>
        <w:separator/>
      </w:r>
    </w:p>
  </w:endnote>
  <w:endnote w:type="continuationSeparator" w:id="0">
    <w:p w14:paraId="127FA454" w14:textId="77777777" w:rsidR="00C31E8F" w:rsidRDefault="00C3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C3A2" w14:textId="77777777" w:rsidR="00C31E8F" w:rsidRDefault="00C31E8F"/>
    <w:p w14:paraId="418C2985" w14:textId="77777777" w:rsidR="00C31E8F" w:rsidRDefault="00C31E8F"/>
    <w:p w14:paraId="39219CF9" w14:textId="77777777" w:rsidR="00C31E8F" w:rsidRDefault="00C31E8F"/>
    <w:p w14:paraId="598FC523" w14:textId="77777777" w:rsidR="00C31E8F" w:rsidRDefault="00C31E8F"/>
    <w:p w14:paraId="7B8AB0E5" w14:textId="77777777" w:rsidR="00C31E8F" w:rsidRDefault="00C31E8F"/>
    <w:p w14:paraId="12B13196" w14:textId="77777777" w:rsidR="00C31E8F" w:rsidRDefault="00C31E8F"/>
    <w:p w14:paraId="32C80CA7" w14:textId="77777777" w:rsidR="00C31E8F" w:rsidRDefault="00C31E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6CB2AE" wp14:editId="000F9F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A285" w14:textId="77777777" w:rsidR="00C31E8F" w:rsidRDefault="00C31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CB2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CA285" w14:textId="77777777" w:rsidR="00C31E8F" w:rsidRDefault="00C31E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9A2F3F" w14:textId="77777777" w:rsidR="00C31E8F" w:rsidRDefault="00C31E8F"/>
    <w:p w14:paraId="19134FCB" w14:textId="77777777" w:rsidR="00C31E8F" w:rsidRDefault="00C31E8F"/>
    <w:p w14:paraId="14E8D24D" w14:textId="77777777" w:rsidR="00C31E8F" w:rsidRDefault="00C31E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78B001" wp14:editId="1B04F8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A0C7" w14:textId="77777777" w:rsidR="00C31E8F" w:rsidRDefault="00C31E8F"/>
                          <w:p w14:paraId="3FCBD86C" w14:textId="77777777" w:rsidR="00C31E8F" w:rsidRDefault="00C31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8B0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D3A0C7" w14:textId="77777777" w:rsidR="00C31E8F" w:rsidRDefault="00C31E8F"/>
                    <w:p w14:paraId="3FCBD86C" w14:textId="77777777" w:rsidR="00C31E8F" w:rsidRDefault="00C31E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88640" w14:textId="77777777" w:rsidR="00C31E8F" w:rsidRDefault="00C31E8F"/>
    <w:p w14:paraId="07A31A86" w14:textId="77777777" w:rsidR="00C31E8F" w:rsidRDefault="00C31E8F">
      <w:pPr>
        <w:rPr>
          <w:sz w:val="2"/>
          <w:szCs w:val="2"/>
        </w:rPr>
      </w:pPr>
    </w:p>
    <w:p w14:paraId="173D2EEB" w14:textId="77777777" w:rsidR="00C31E8F" w:rsidRDefault="00C31E8F"/>
    <w:p w14:paraId="213DB59B" w14:textId="77777777" w:rsidR="00C31E8F" w:rsidRDefault="00C31E8F">
      <w:pPr>
        <w:spacing w:after="0" w:line="240" w:lineRule="auto"/>
      </w:pPr>
    </w:p>
  </w:footnote>
  <w:footnote w:type="continuationSeparator" w:id="0">
    <w:p w14:paraId="29C9E06D" w14:textId="77777777" w:rsidR="00C31E8F" w:rsidRDefault="00C3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E8F"/>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123332</TotalTime>
  <Pages>2</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3023</cp:revision>
  <cp:lastPrinted>2009-02-06T05:36:00Z</cp:lastPrinted>
  <dcterms:created xsi:type="dcterms:W3CDTF">2024-01-07T13:43:00Z</dcterms:created>
  <dcterms:modified xsi:type="dcterms:W3CDTF">2025-06-28T12:55:00Z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