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7A8DAB6F" w:rsidR="00BD642D" w:rsidRPr="00FF6C61" w:rsidRDefault="00FF6C61" w:rsidP="00FF6C61">
      <w:r w:rsidRPr="00FF6C61">
        <w:rPr>
          <w:rFonts w:ascii="Helvetica" w:eastAsia="Symbol" w:hAnsi="Helvetica" w:cs="Helvetica"/>
          <w:b/>
          <w:color w:val="222222"/>
          <w:kern w:val="0"/>
          <w:sz w:val="21"/>
          <w:szCs w:val="21"/>
          <w:lang w:eastAsia="ru-RU"/>
        </w:rPr>
        <w:t>Плющакова Олена Володимирівна, старший викладач кафедри олімпійського і професійного спорту Українського державного університету імені Михайла Драгоманова. Назва дисертації: «Формування навчальної адаптації студентів першого курсу засобами фізичного виховання». Шифр та назва спеціальності – 13.00.02 - теорія та методика навчання (фізична культура, основи здоров’я). Спецрада Д 26.053.14 Українського державного університету імені Михайла Драгоманова (01601, м. Київ-30, вул. Пирогова, 9, тел. (044) 234-11-08). Науковий керівник: Дьоміна Жанна Геннадіївна, кандидат педагогічних наук, професор, завідувач кафедри теорії та методики фізичного виховання Українського державного університету імені Михайла Драгоманова. Офіційні опоненти: Носко Микола Олексійович, доктор педагогічних наук, професор, професор кафедри педагогіки, психології і методики фізичного виховання Національного університету «Чернігівський колегіум» імені Т. Г. Шевченка; Базилевич Наталія Олександрівна, кандидат педагогічних наук, доцент, доцент кафедри спортивних дисциплін і туризму Університету Григорія Сковороди в Переяславі.</w:t>
      </w:r>
    </w:p>
    <w:sectPr w:rsidR="00BD642D" w:rsidRPr="00FF6C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D3E7" w14:textId="77777777" w:rsidR="003009CF" w:rsidRDefault="003009CF">
      <w:pPr>
        <w:spacing w:after="0" w:line="240" w:lineRule="auto"/>
      </w:pPr>
      <w:r>
        <w:separator/>
      </w:r>
    </w:p>
  </w:endnote>
  <w:endnote w:type="continuationSeparator" w:id="0">
    <w:p w14:paraId="33ED48A7" w14:textId="77777777" w:rsidR="003009CF" w:rsidRDefault="0030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24B7" w14:textId="77777777" w:rsidR="003009CF" w:rsidRDefault="003009CF"/>
    <w:p w14:paraId="5D6635FA" w14:textId="77777777" w:rsidR="003009CF" w:rsidRDefault="003009CF"/>
    <w:p w14:paraId="3531AC2F" w14:textId="77777777" w:rsidR="003009CF" w:rsidRDefault="003009CF"/>
    <w:p w14:paraId="4DA76449" w14:textId="77777777" w:rsidR="003009CF" w:rsidRDefault="003009CF"/>
    <w:p w14:paraId="29BF1CDD" w14:textId="77777777" w:rsidR="003009CF" w:rsidRDefault="003009CF"/>
    <w:p w14:paraId="23C303AF" w14:textId="77777777" w:rsidR="003009CF" w:rsidRDefault="003009CF"/>
    <w:p w14:paraId="0B71094C" w14:textId="77777777" w:rsidR="003009CF" w:rsidRDefault="003009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9D059F" wp14:editId="7CED5B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D8EE" w14:textId="77777777" w:rsidR="003009CF" w:rsidRDefault="00300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D05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08D8EE" w14:textId="77777777" w:rsidR="003009CF" w:rsidRDefault="00300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E6F58" w14:textId="77777777" w:rsidR="003009CF" w:rsidRDefault="003009CF"/>
    <w:p w14:paraId="2F82486E" w14:textId="77777777" w:rsidR="003009CF" w:rsidRDefault="003009CF"/>
    <w:p w14:paraId="3421660C" w14:textId="77777777" w:rsidR="003009CF" w:rsidRDefault="003009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D4C888" wp14:editId="561DD3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4A3B" w14:textId="77777777" w:rsidR="003009CF" w:rsidRDefault="003009CF"/>
                          <w:p w14:paraId="75B1AD45" w14:textId="77777777" w:rsidR="003009CF" w:rsidRDefault="00300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4C8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494A3B" w14:textId="77777777" w:rsidR="003009CF" w:rsidRDefault="003009CF"/>
                    <w:p w14:paraId="75B1AD45" w14:textId="77777777" w:rsidR="003009CF" w:rsidRDefault="00300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54BC25" w14:textId="77777777" w:rsidR="003009CF" w:rsidRDefault="003009CF"/>
    <w:p w14:paraId="4DC28C7D" w14:textId="77777777" w:rsidR="003009CF" w:rsidRDefault="003009CF">
      <w:pPr>
        <w:rPr>
          <w:sz w:val="2"/>
          <w:szCs w:val="2"/>
        </w:rPr>
      </w:pPr>
    </w:p>
    <w:p w14:paraId="3B948854" w14:textId="77777777" w:rsidR="003009CF" w:rsidRDefault="003009CF"/>
    <w:p w14:paraId="4C3EDC7A" w14:textId="77777777" w:rsidR="003009CF" w:rsidRDefault="003009CF">
      <w:pPr>
        <w:spacing w:after="0" w:line="240" w:lineRule="auto"/>
      </w:pPr>
    </w:p>
  </w:footnote>
  <w:footnote w:type="continuationSeparator" w:id="0">
    <w:p w14:paraId="78C2CB84" w14:textId="77777777" w:rsidR="003009CF" w:rsidRDefault="0030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9CF"/>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89287</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3374</cp:revision>
  <cp:lastPrinted>2009-02-06T05:36:00Z</cp:lastPrinted>
  <dcterms:created xsi:type="dcterms:W3CDTF">2024-01-07T13:43:00Z</dcterms:created>
  <dcterms:modified xsi:type="dcterms:W3CDTF">2025-05-05T19:36:00Z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