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0A0D" w14:textId="1E2312D5" w:rsidR="000B50F7" w:rsidRDefault="002E2EAA" w:rsidP="002E2EAA">
      <w:pPr>
        <w:rPr>
          <w:rFonts w:ascii="Times New Roman" w:eastAsia="Arial Unicode MS" w:hAnsi="Times New Roman" w:cs="Times New Roman"/>
          <w:b/>
          <w:bCs/>
          <w:color w:val="000000"/>
          <w:kern w:val="0"/>
          <w:sz w:val="28"/>
          <w:szCs w:val="28"/>
          <w:lang w:eastAsia="ru-RU" w:bidi="uk-UA"/>
        </w:rPr>
      </w:pPr>
      <w:r w:rsidRPr="002E2EAA">
        <w:rPr>
          <w:rFonts w:ascii="Times New Roman" w:eastAsia="Arial Unicode MS" w:hAnsi="Times New Roman" w:cs="Times New Roman" w:hint="eastAsia"/>
          <w:b/>
          <w:bCs/>
          <w:color w:val="000000"/>
          <w:kern w:val="0"/>
          <w:sz w:val="28"/>
          <w:szCs w:val="28"/>
          <w:lang w:eastAsia="ru-RU" w:bidi="uk-UA"/>
        </w:rPr>
        <w:t>Иванилова</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Ирина</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Геннадьевна</w:t>
      </w:r>
      <w:r>
        <w:rPr>
          <w:rFonts w:ascii="Times New Roman" w:eastAsia="Arial Unicode MS" w:hAnsi="Times New Roman" w:cs="Times New Roman" w:hint="eastAsia"/>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Разработка</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модели</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подтверждения</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соответствия</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пищевой</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продукции</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смешанного</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состава</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на</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основе</w:t>
      </w:r>
      <w:r w:rsidRPr="002E2EAA">
        <w:rPr>
          <w:rFonts w:ascii="Times New Roman" w:eastAsia="Arial Unicode MS" w:hAnsi="Times New Roman" w:cs="Times New Roman"/>
          <w:b/>
          <w:bCs/>
          <w:color w:val="000000"/>
          <w:kern w:val="0"/>
          <w:sz w:val="28"/>
          <w:szCs w:val="28"/>
          <w:lang w:eastAsia="ru-RU" w:bidi="uk-UA"/>
        </w:rPr>
        <w:t xml:space="preserve"> </w:t>
      </w:r>
      <w:r w:rsidRPr="002E2EAA">
        <w:rPr>
          <w:rFonts w:ascii="Times New Roman" w:eastAsia="Arial Unicode MS" w:hAnsi="Times New Roman" w:cs="Times New Roman" w:hint="eastAsia"/>
          <w:b/>
          <w:bCs/>
          <w:color w:val="000000"/>
          <w:kern w:val="0"/>
          <w:sz w:val="28"/>
          <w:szCs w:val="28"/>
          <w:lang w:eastAsia="ru-RU" w:bidi="uk-UA"/>
        </w:rPr>
        <w:t>молока</w:t>
      </w:r>
    </w:p>
    <w:p w14:paraId="7B1283B8" w14:textId="77777777" w:rsidR="002E2EAA" w:rsidRDefault="002E2EAA" w:rsidP="002E2EAA">
      <w:r>
        <w:rPr>
          <w:rFonts w:hint="eastAsia"/>
        </w:rPr>
        <w:t>ОГЛАВЛЕНИЕ</w:t>
      </w:r>
      <w:r>
        <w:t xml:space="preserve"> </w:t>
      </w:r>
      <w:r>
        <w:rPr>
          <w:rFonts w:hint="eastAsia"/>
        </w:rPr>
        <w:t>ДИССЕРТАЦИИ</w:t>
      </w:r>
    </w:p>
    <w:p w14:paraId="10542FAB" w14:textId="77777777" w:rsidR="002E2EAA" w:rsidRDefault="002E2EAA" w:rsidP="002E2EAA">
      <w:r>
        <w:rPr>
          <w:rFonts w:hint="eastAsia"/>
        </w:rPr>
        <w:t>кандидат</w:t>
      </w:r>
      <w:r>
        <w:t xml:space="preserve"> </w:t>
      </w:r>
      <w:r>
        <w:rPr>
          <w:rFonts w:hint="eastAsia"/>
        </w:rPr>
        <w:t>наук</w:t>
      </w:r>
      <w:r>
        <w:t xml:space="preserve"> </w:t>
      </w:r>
      <w:r>
        <w:rPr>
          <w:rFonts w:hint="eastAsia"/>
        </w:rPr>
        <w:t>Иванилова</w:t>
      </w:r>
      <w:r>
        <w:t xml:space="preserve"> </w:t>
      </w:r>
      <w:r>
        <w:rPr>
          <w:rFonts w:hint="eastAsia"/>
        </w:rPr>
        <w:t>Ирина</w:t>
      </w:r>
      <w:r>
        <w:t xml:space="preserve"> </w:t>
      </w:r>
      <w:r>
        <w:rPr>
          <w:rFonts w:hint="eastAsia"/>
        </w:rPr>
        <w:t>Геннадьевна</w:t>
      </w:r>
    </w:p>
    <w:p w14:paraId="08B5767C" w14:textId="77777777" w:rsidR="002E2EAA" w:rsidRDefault="002E2EAA" w:rsidP="002E2EAA">
      <w:r>
        <w:rPr>
          <w:rFonts w:hint="eastAsia"/>
        </w:rPr>
        <w:t>ВВЕДЕНИЕ</w:t>
      </w:r>
    </w:p>
    <w:p w14:paraId="348F31D6" w14:textId="77777777" w:rsidR="002E2EAA" w:rsidRDefault="002E2EAA" w:rsidP="002E2EAA"/>
    <w:p w14:paraId="7477C0D2" w14:textId="77777777" w:rsidR="002E2EAA" w:rsidRDefault="002E2EAA" w:rsidP="002E2EAA">
      <w:r>
        <w:rPr>
          <w:rFonts w:hint="eastAsia"/>
        </w:rPr>
        <w:t>Глава</w:t>
      </w:r>
      <w:r>
        <w:t xml:space="preserve"> 1.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r>
        <w:t xml:space="preserve"> </w:t>
      </w:r>
      <w:r>
        <w:rPr>
          <w:rFonts w:hint="eastAsia"/>
        </w:rPr>
        <w:t>И</w:t>
      </w:r>
      <w:r>
        <w:t xml:space="preserve"> </w:t>
      </w:r>
      <w:r>
        <w:rPr>
          <w:rFonts w:hint="eastAsia"/>
        </w:rPr>
        <w:t>СОСТОЯНИЯ</w:t>
      </w:r>
      <w:r>
        <w:t xml:space="preserve"> </w:t>
      </w:r>
      <w:r>
        <w:rPr>
          <w:rFonts w:hint="eastAsia"/>
        </w:rPr>
        <w:t>ПОДТВЕРЖДЕНИЯ</w:t>
      </w:r>
      <w:r>
        <w:t xml:space="preserve"> </w:t>
      </w:r>
      <w:r>
        <w:rPr>
          <w:rFonts w:hint="eastAsia"/>
        </w:rPr>
        <w:t>СООТВЕТСТВИЯ</w:t>
      </w:r>
      <w:r>
        <w:t xml:space="preserve"> </w:t>
      </w:r>
      <w:r>
        <w:rPr>
          <w:rFonts w:hint="eastAsia"/>
        </w:rPr>
        <w:t>ПРОДУКТОВ</w:t>
      </w:r>
      <w:r>
        <w:t xml:space="preserve"> </w:t>
      </w:r>
      <w:r>
        <w:rPr>
          <w:rFonts w:hint="eastAsia"/>
        </w:rPr>
        <w:t>СМЕШАННОГО</w:t>
      </w:r>
      <w:r>
        <w:t xml:space="preserve"> </w:t>
      </w:r>
      <w:r>
        <w:rPr>
          <w:rFonts w:hint="eastAsia"/>
        </w:rPr>
        <w:t>СОСТАВА</w:t>
      </w:r>
    </w:p>
    <w:p w14:paraId="312D2F93" w14:textId="77777777" w:rsidR="002E2EAA" w:rsidRDefault="002E2EAA" w:rsidP="002E2EAA"/>
    <w:p w14:paraId="2D86FAD6" w14:textId="77777777" w:rsidR="002E2EAA" w:rsidRDefault="002E2EAA" w:rsidP="002E2EAA">
      <w:r>
        <w:t xml:space="preserve">1.1. </w:t>
      </w:r>
      <w:r>
        <w:rPr>
          <w:rFonts w:hint="eastAsia"/>
        </w:rPr>
        <w:t>Современное</w:t>
      </w:r>
      <w:r>
        <w:t xml:space="preserve"> </w:t>
      </w:r>
      <w:r>
        <w:rPr>
          <w:rFonts w:hint="eastAsia"/>
        </w:rPr>
        <w:t>состояние</w:t>
      </w:r>
      <w:r>
        <w:t xml:space="preserve"> </w:t>
      </w:r>
      <w:r>
        <w:rPr>
          <w:rFonts w:hint="eastAsia"/>
        </w:rPr>
        <w:t>требований</w:t>
      </w:r>
      <w:r>
        <w:t xml:space="preserve"> </w:t>
      </w:r>
      <w:r>
        <w:rPr>
          <w:rFonts w:hint="eastAsia"/>
        </w:rPr>
        <w:t>к</w:t>
      </w:r>
      <w:r>
        <w:t xml:space="preserve"> </w:t>
      </w:r>
      <w:r>
        <w:rPr>
          <w:rFonts w:hint="eastAsia"/>
        </w:rPr>
        <w:t>пищевой</w:t>
      </w:r>
      <w:r>
        <w:t xml:space="preserve"> </w:t>
      </w:r>
      <w:r>
        <w:rPr>
          <w:rFonts w:hint="eastAsia"/>
        </w:rPr>
        <w:t>продукции</w:t>
      </w:r>
      <w:r>
        <w:t xml:space="preserve"> </w:t>
      </w:r>
      <w:r>
        <w:rPr>
          <w:rFonts w:hint="eastAsia"/>
        </w:rPr>
        <w:t>смешанного</w:t>
      </w:r>
      <w:r>
        <w:t xml:space="preserve"> </w:t>
      </w:r>
      <w:r>
        <w:rPr>
          <w:rFonts w:hint="eastAsia"/>
        </w:rPr>
        <w:t>состава</w:t>
      </w:r>
      <w:r>
        <w:t xml:space="preserve"> </w:t>
      </w:r>
      <w:r>
        <w:rPr>
          <w:rFonts w:hint="eastAsia"/>
        </w:rPr>
        <w:t>и</w:t>
      </w:r>
      <w:r>
        <w:t xml:space="preserve"> </w:t>
      </w:r>
      <w:r>
        <w:rPr>
          <w:rFonts w:hint="eastAsia"/>
        </w:rPr>
        <w:t>ее</w:t>
      </w:r>
      <w:r>
        <w:t xml:space="preserve"> </w:t>
      </w:r>
      <w:r>
        <w:rPr>
          <w:rFonts w:hint="eastAsia"/>
        </w:rPr>
        <w:t>производству</w:t>
      </w:r>
    </w:p>
    <w:p w14:paraId="2E51B4D1" w14:textId="77777777" w:rsidR="002E2EAA" w:rsidRDefault="002E2EAA" w:rsidP="002E2EAA"/>
    <w:p w14:paraId="0F927DEF" w14:textId="77777777" w:rsidR="002E2EAA" w:rsidRDefault="002E2EAA" w:rsidP="002E2EAA">
      <w:r>
        <w:t xml:space="preserve">1.2. </w:t>
      </w:r>
      <w:r>
        <w:rPr>
          <w:rFonts w:hint="eastAsia"/>
        </w:rPr>
        <w:t>Технологические</w:t>
      </w:r>
      <w:r>
        <w:t xml:space="preserve"> </w:t>
      </w:r>
      <w:r>
        <w:rPr>
          <w:rFonts w:hint="eastAsia"/>
        </w:rPr>
        <w:t>аспекты</w:t>
      </w:r>
      <w:r>
        <w:t xml:space="preserve"> </w:t>
      </w:r>
      <w:r>
        <w:rPr>
          <w:rFonts w:hint="eastAsia"/>
        </w:rPr>
        <w:t>проектирования</w:t>
      </w:r>
      <w:r>
        <w:t xml:space="preserve"> </w:t>
      </w:r>
      <w:r>
        <w:rPr>
          <w:rFonts w:hint="eastAsia"/>
        </w:rPr>
        <w:t>и</w:t>
      </w:r>
      <w:r>
        <w:t xml:space="preserve"> </w:t>
      </w:r>
      <w:r>
        <w:rPr>
          <w:rFonts w:hint="eastAsia"/>
        </w:rPr>
        <w:t>разработки</w:t>
      </w:r>
      <w:r>
        <w:t xml:space="preserve"> </w:t>
      </w:r>
      <w:r>
        <w:rPr>
          <w:rFonts w:hint="eastAsia"/>
        </w:rPr>
        <w:t>продукции</w:t>
      </w:r>
      <w:r>
        <w:t xml:space="preserve"> </w:t>
      </w:r>
      <w:r>
        <w:rPr>
          <w:rFonts w:hint="eastAsia"/>
        </w:rPr>
        <w:t>смешанного</w:t>
      </w:r>
      <w:r>
        <w:t xml:space="preserve"> </w:t>
      </w:r>
      <w:r>
        <w:rPr>
          <w:rFonts w:hint="eastAsia"/>
        </w:rPr>
        <w:t>сырьевого</w:t>
      </w:r>
      <w:r>
        <w:t xml:space="preserve"> </w:t>
      </w:r>
      <w:r>
        <w:rPr>
          <w:rFonts w:hint="eastAsia"/>
        </w:rPr>
        <w:t>состава</w:t>
      </w:r>
      <w:r>
        <w:t xml:space="preserve"> </w:t>
      </w:r>
      <w:r>
        <w:rPr>
          <w:rFonts w:hint="eastAsia"/>
        </w:rPr>
        <w:t>на</w:t>
      </w:r>
      <w:r>
        <w:t xml:space="preserve"> </w:t>
      </w:r>
      <w:r>
        <w:rPr>
          <w:rFonts w:hint="eastAsia"/>
        </w:rPr>
        <w:t>основе</w:t>
      </w:r>
      <w:r>
        <w:t xml:space="preserve"> </w:t>
      </w:r>
      <w:r>
        <w:rPr>
          <w:rFonts w:hint="eastAsia"/>
        </w:rPr>
        <w:t>молока</w:t>
      </w:r>
    </w:p>
    <w:p w14:paraId="01F602A9" w14:textId="77777777" w:rsidR="002E2EAA" w:rsidRDefault="002E2EAA" w:rsidP="002E2EAA"/>
    <w:p w14:paraId="55D0AFC9" w14:textId="77777777" w:rsidR="002E2EAA" w:rsidRDefault="002E2EAA" w:rsidP="002E2EAA">
      <w:r>
        <w:t xml:space="preserve">1.3. </w:t>
      </w:r>
      <w:r>
        <w:rPr>
          <w:rFonts w:hint="eastAsia"/>
        </w:rPr>
        <w:t>Анализ</w:t>
      </w:r>
      <w:r>
        <w:t xml:space="preserve"> </w:t>
      </w:r>
      <w:r>
        <w:rPr>
          <w:rFonts w:hint="eastAsia"/>
        </w:rPr>
        <w:t>ассортимента</w:t>
      </w:r>
      <w:r>
        <w:t xml:space="preserve"> </w:t>
      </w:r>
      <w:r>
        <w:rPr>
          <w:rFonts w:hint="eastAsia"/>
        </w:rPr>
        <w:t>пищевой</w:t>
      </w:r>
      <w:r>
        <w:t xml:space="preserve"> </w:t>
      </w:r>
      <w:r>
        <w:rPr>
          <w:rFonts w:hint="eastAsia"/>
        </w:rPr>
        <w:t>продукции</w:t>
      </w:r>
      <w:r>
        <w:t xml:space="preserve"> </w:t>
      </w:r>
      <w:r>
        <w:rPr>
          <w:rFonts w:hint="eastAsia"/>
        </w:rPr>
        <w:t>смешанного</w:t>
      </w:r>
      <w:r>
        <w:t xml:space="preserve"> </w:t>
      </w:r>
      <w:r>
        <w:rPr>
          <w:rFonts w:hint="eastAsia"/>
        </w:rPr>
        <w:t>сырьевого</w:t>
      </w:r>
      <w:r>
        <w:t xml:space="preserve"> </w:t>
      </w:r>
      <w:r>
        <w:rPr>
          <w:rFonts w:hint="eastAsia"/>
        </w:rPr>
        <w:t>состава</w:t>
      </w:r>
    </w:p>
    <w:p w14:paraId="41F49A2C" w14:textId="77777777" w:rsidR="002E2EAA" w:rsidRDefault="002E2EAA" w:rsidP="002E2EAA"/>
    <w:p w14:paraId="5FCB66E5" w14:textId="77777777" w:rsidR="002E2EAA" w:rsidRDefault="002E2EAA" w:rsidP="002E2EAA">
      <w:r>
        <w:t xml:space="preserve">1.4. </w:t>
      </w:r>
      <w:r>
        <w:rPr>
          <w:rFonts w:hint="eastAsia"/>
        </w:rPr>
        <w:t>Особенности</w:t>
      </w:r>
      <w:r>
        <w:t xml:space="preserve"> </w:t>
      </w:r>
      <w:r>
        <w:rPr>
          <w:rFonts w:hint="eastAsia"/>
        </w:rPr>
        <w:t>подтверждения</w:t>
      </w:r>
      <w:r>
        <w:t xml:space="preserve"> </w:t>
      </w:r>
      <w:r>
        <w:rPr>
          <w:rFonts w:hint="eastAsia"/>
        </w:rPr>
        <w:t>соответствия</w:t>
      </w:r>
      <w:r>
        <w:t xml:space="preserve"> </w:t>
      </w:r>
      <w:r>
        <w:rPr>
          <w:rFonts w:hint="eastAsia"/>
        </w:rPr>
        <w:t>продукции</w:t>
      </w:r>
      <w:r>
        <w:t xml:space="preserve"> </w:t>
      </w:r>
      <w:r>
        <w:rPr>
          <w:rFonts w:hint="eastAsia"/>
        </w:rPr>
        <w:t>со</w:t>
      </w:r>
      <w:r>
        <w:t xml:space="preserve"> </w:t>
      </w:r>
      <w:r>
        <w:rPr>
          <w:rFonts w:hint="eastAsia"/>
        </w:rPr>
        <w:t>смешанным</w:t>
      </w:r>
    </w:p>
    <w:p w14:paraId="19374206" w14:textId="77777777" w:rsidR="002E2EAA" w:rsidRDefault="002E2EAA" w:rsidP="002E2EAA"/>
    <w:p w14:paraId="77ECAA0E" w14:textId="77777777" w:rsidR="002E2EAA" w:rsidRDefault="002E2EAA" w:rsidP="002E2EAA">
      <w:r>
        <w:rPr>
          <w:rFonts w:hint="eastAsia"/>
        </w:rPr>
        <w:t>сырьевым</w:t>
      </w:r>
      <w:r>
        <w:t xml:space="preserve"> </w:t>
      </w:r>
      <w:r>
        <w:rPr>
          <w:rFonts w:hint="eastAsia"/>
        </w:rPr>
        <w:t>составом</w:t>
      </w:r>
      <w:r>
        <w:t xml:space="preserve"> </w:t>
      </w:r>
      <w:r>
        <w:rPr>
          <w:rFonts w:hint="eastAsia"/>
        </w:rPr>
        <w:t>на</w:t>
      </w:r>
      <w:r>
        <w:t xml:space="preserve"> </w:t>
      </w:r>
      <w:r>
        <w:rPr>
          <w:rFonts w:hint="eastAsia"/>
        </w:rPr>
        <w:t>основе</w:t>
      </w:r>
      <w:r>
        <w:t xml:space="preserve"> </w:t>
      </w:r>
      <w:r>
        <w:rPr>
          <w:rFonts w:hint="eastAsia"/>
        </w:rPr>
        <w:t>молока</w:t>
      </w:r>
    </w:p>
    <w:p w14:paraId="4D44DF09" w14:textId="77777777" w:rsidR="002E2EAA" w:rsidRDefault="002E2EAA" w:rsidP="002E2EAA"/>
    <w:p w14:paraId="662D3129" w14:textId="77777777" w:rsidR="002E2EAA" w:rsidRDefault="002E2EAA" w:rsidP="002E2EAA">
      <w:r>
        <w:rPr>
          <w:rFonts w:hint="eastAsia"/>
        </w:rPr>
        <w:t>Заключение</w:t>
      </w:r>
    </w:p>
    <w:p w14:paraId="6EC3EA60" w14:textId="77777777" w:rsidR="002E2EAA" w:rsidRDefault="002E2EAA" w:rsidP="002E2EAA"/>
    <w:p w14:paraId="6D036812" w14:textId="77777777" w:rsidR="002E2EAA" w:rsidRDefault="002E2EAA" w:rsidP="002E2EAA">
      <w:r>
        <w:rPr>
          <w:rFonts w:hint="eastAsia"/>
        </w:rPr>
        <w:t>ГЛАВА</w:t>
      </w:r>
      <w:r>
        <w:t xml:space="preserve"> 2. </w:t>
      </w:r>
      <w:r>
        <w:rPr>
          <w:rFonts w:hint="eastAsia"/>
        </w:rPr>
        <w:t>ОРГАНИЗАЦИЯ</w:t>
      </w:r>
      <w:r>
        <w:t xml:space="preserve"> </w:t>
      </w:r>
      <w:r>
        <w:rPr>
          <w:rFonts w:hint="eastAsia"/>
        </w:rPr>
        <w:t>РАБОТЫ</w:t>
      </w:r>
    </w:p>
    <w:p w14:paraId="36BC7CD7" w14:textId="77777777" w:rsidR="002E2EAA" w:rsidRDefault="002E2EAA" w:rsidP="002E2EAA"/>
    <w:p w14:paraId="780E1925" w14:textId="77777777" w:rsidR="002E2EAA" w:rsidRDefault="002E2EAA" w:rsidP="002E2EAA">
      <w:r>
        <w:t xml:space="preserve">2.1. </w:t>
      </w:r>
      <w:r>
        <w:rPr>
          <w:rFonts w:hint="eastAsia"/>
        </w:rPr>
        <w:t>Объекты</w:t>
      </w:r>
      <w:r>
        <w:t xml:space="preserve"> </w:t>
      </w:r>
      <w:r>
        <w:rPr>
          <w:rFonts w:hint="eastAsia"/>
        </w:rPr>
        <w:t>исследования</w:t>
      </w:r>
    </w:p>
    <w:p w14:paraId="4FE7A6DD" w14:textId="77777777" w:rsidR="002E2EAA" w:rsidRDefault="002E2EAA" w:rsidP="002E2EAA"/>
    <w:p w14:paraId="04F94108" w14:textId="77777777" w:rsidR="002E2EAA" w:rsidRDefault="002E2EAA" w:rsidP="002E2EAA">
      <w:r>
        <w:t xml:space="preserve">2.2. </w:t>
      </w:r>
      <w:r>
        <w:rPr>
          <w:rFonts w:hint="eastAsia"/>
        </w:rPr>
        <w:t>Методы</w:t>
      </w:r>
      <w:r>
        <w:t xml:space="preserve"> </w:t>
      </w:r>
      <w:r>
        <w:rPr>
          <w:rFonts w:hint="eastAsia"/>
        </w:rPr>
        <w:t>исследования</w:t>
      </w:r>
    </w:p>
    <w:p w14:paraId="69409417" w14:textId="77777777" w:rsidR="002E2EAA" w:rsidRDefault="002E2EAA" w:rsidP="002E2EAA"/>
    <w:p w14:paraId="6D7E1B6E" w14:textId="77777777" w:rsidR="002E2EAA" w:rsidRDefault="002E2EAA" w:rsidP="002E2EAA">
      <w:r>
        <w:rPr>
          <w:rFonts w:hint="eastAsia"/>
        </w:rPr>
        <w:lastRenderedPageBreak/>
        <w:t>Заключение</w:t>
      </w:r>
    </w:p>
    <w:p w14:paraId="19EF4C71" w14:textId="77777777" w:rsidR="002E2EAA" w:rsidRDefault="002E2EAA" w:rsidP="002E2EAA"/>
    <w:p w14:paraId="0C5439BC" w14:textId="77777777" w:rsidR="002E2EAA" w:rsidRDefault="002E2EAA" w:rsidP="002E2EAA">
      <w:r>
        <w:rPr>
          <w:rFonts w:hint="eastAsia"/>
        </w:rPr>
        <w:t>Глава</w:t>
      </w:r>
      <w:r>
        <w:t xml:space="preserve"> 3. </w:t>
      </w:r>
      <w:r>
        <w:rPr>
          <w:rFonts w:hint="eastAsia"/>
        </w:rPr>
        <w:t>ПРОЕКТИРОВАНИЕ</w:t>
      </w:r>
      <w:r>
        <w:t xml:space="preserve"> </w:t>
      </w:r>
      <w:r>
        <w:rPr>
          <w:rFonts w:hint="eastAsia"/>
        </w:rPr>
        <w:t>И</w:t>
      </w:r>
      <w:r>
        <w:t xml:space="preserve"> </w:t>
      </w:r>
      <w:r>
        <w:rPr>
          <w:rFonts w:hint="eastAsia"/>
        </w:rPr>
        <w:t>РАЗРАБОТКА</w:t>
      </w:r>
      <w:r>
        <w:t xml:space="preserve"> </w:t>
      </w:r>
      <w:r>
        <w:rPr>
          <w:rFonts w:hint="eastAsia"/>
        </w:rPr>
        <w:t>ПАСТЫ</w:t>
      </w:r>
      <w:r>
        <w:t xml:space="preserve"> </w:t>
      </w:r>
      <w:r>
        <w:rPr>
          <w:rFonts w:hint="eastAsia"/>
        </w:rPr>
        <w:t>МОЛОКОРАСТИТЕЛЬНОЙ</w:t>
      </w:r>
      <w:r>
        <w:t xml:space="preserve"> </w:t>
      </w:r>
      <w:r>
        <w:rPr>
          <w:rFonts w:hint="eastAsia"/>
        </w:rPr>
        <w:t>СЫРНОЙ</w:t>
      </w:r>
    </w:p>
    <w:p w14:paraId="16379AFF" w14:textId="77777777" w:rsidR="002E2EAA" w:rsidRDefault="002E2EAA" w:rsidP="002E2EAA"/>
    <w:p w14:paraId="6E41D6DD" w14:textId="77777777" w:rsidR="002E2EAA" w:rsidRDefault="002E2EAA" w:rsidP="002E2EAA">
      <w:r>
        <w:t xml:space="preserve">3.1. </w:t>
      </w:r>
      <w:r>
        <w:rPr>
          <w:rFonts w:hint="eastAsia"/>
        </w:rPr>
        <w:t>Обоснование</w:t>
      </w:r>
      <w:r>
        <w:t xml:space="preserve"> </w:t>
      </w:r>
      <w:r>
        <w:rPr>
          <w:rFonts w:hint="eastAsia"/>
        </w:rPr>
        <w:t>значимости</w:t>
      </w:r>
      <w:r>
        <w:t xml:space="preserve"> </w:t>
      </w:r>
      <w:r>
        <w:rPr>
          <w:rFonts w:hint="eastAsia"/>
        </w:rPr>
        <w:t>аспектов</w:t>
      </w:r>
      <w:r>
        <w:t xml:space="preserve"> </w:t>
      </w:r>
      <w:r>
        <w:rPr>
          <w:rFonts w:hint="eastAsia"/>
        </w:rPr>
        <w:t>стандартизации</w:t>
      </w:r>
      <w:r>
        <w:t xml:space="preserve"> </w:t>
      </w:r>
      <w:r>
        <w:rPr>
          <w:rFonts w:hint="eastAsia"/>
        </w:rPr>
        <w:t>продукции</w:t>
      </w:r>
      <w:r>
        <w:t xml:space="preserve"> </w:t>
      </w:r>
      <w:r>
        <w:rPr>
          <w:rFonts w:hint="eastAsia"/>
        </w:rPr>
        <w:t>смешанного</w:t>
      </w:r>
      <w:r>
        <w:t xml:space="preserve"> </w:t>
      </w:r>
      <w:r>
        <w:rPr>
          <w:rFonts w:hint="eastAsia"/>
        </w:rPr>
        <w:t>сырьевого</w:t>
      </w:r>
      <w:r>
        <w:t xml:space="preserve"> </w:t>
      </w:r>
      <w:r>
        <w:rPr>
          <w:rFonts w:hint="eastAsia"/>
        </w:rPr>
        <w:t>состава</w:t>
      </w:r>
    </w:p>
    <w:p w14:paraId="6EDCDF42" w14:textId="77777777" w:rsidR="002E2EAA" w:rsidRDefault="002E2EAA" w:rsidP="002E2EAA"/>
    <w:p w14:paraId="2A6DD44C" w14:textId="77777777" w:rsidR="002E2EAA" w:rsidRDefault="002E2EAA" w:rsidP="002E2EAA">
      <w:r>
        <w:t xml:space="preserve">3.2.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продукта</w:t>
      </w:r>
      <w:r>
        <w:t xml:space="preserve"> </w:t>
      </w:r>
      <w:r>
        <w:rPr>
          <w:rFonts w:hint="eastAsia"/>
        </w:rPr>
        <w:t>на</w:t>
      </w:r>
      <w:r>
        <w:t xml:space="preserve"> </w:t>
      </w:r>
      <w:r>
        <w:rPr>
          <w:rFonts w:hint="eastAsia"/>
        </w:rPr>
        <w:t>молочной</w:t>
      </w:r>
      <w:r>
        <w:t xml:space="preserve"> </w:t>
      </w:r>
      <w:r>
        <w:rPr>
          <w:rFonts w:hint="eastAsia"/>
        </w:rPr>
        <w:t>основе</w:t>
      </w:r>
      <w:r>
        <w:t xml:space="preserve"> </w:t>
      </w:r>
      <w:r>
        <w:rPr>
          <w:rFonts w:hint="eastAsia"/>
        </w:rPr>
        <w:t>и</w:t>
      </w:r>
      <w:r>
        <w:t xml:space="preserve"> </w:t>
      </w:r>
      <w:r>
        <w:rPr>
          <w:rFonts w:hint="eastAsia"/>
        </w:rPr>
        <w:t>оценивание</w:t>
      </w:r>
      <w:r>
        <w:t xml:space="preserve"> </w:t>
      </w:r>
      <w:r>
        <w:rPr>
          <w:rFonts w:hint="eastAsia"/>
        </w:rPr>
        <w:t>рисков</w:t>
      </w:r>
    </w:p>
    <w:p w14:paraId="5276420C" w14:textId="77777777" w:rsidR="002E2EAA" w:rsidRDefault="002E2EAA" w:rsidP="002E2EAA"/>
    <w:p w14:paraId="1DD0A96B" w14:textId="77777777" w:rsidR="002E2EAA" w:rsidRDefault="002E2EAA" w:rsidP="002E2EAA">
      <w:r>
        <w:t xml:space="preserve">3.3. </w:t>
      </w:r>
      <w:r>
        <w:rPr>
          <w:rFonts w:hint="eastAsia"/>
        </w:rPr>
        <w:t>Исследование</w:t>
      </w:r>
      <w:r>
        <w:t xml:space="preserve"> </w:t>
      </w:r>
      <w:r>
        <w:rPr>
          <w:rFonts w:hint="eastAsia"/>
        </w:rPr>
        <w:t>пасты</w:t>
      </w:r>
      <w:r>
        <w:t xml:space="preserve"> </w:t>
      </w:r>
      <w:r>
        <w:rPr>
          <w:rFonts w:hint="eastAsia"/>
        </w:rPr>
        <w:t>молокорастительной</w:t>
      </w:r>
      <w:r>
        <w:t xml:space="preserve"> </w:t>
      </w:r>
      <w:r>
        <w:rPr>
          <w:rFonts w:hint="eastAsia"/>
        </w:rPr>
        <w:t>сырной</w:t>
      </w:r>
    </w:p>
    <w:p w14:paraId="6900264A" w14:textId="77777777" w:rsidR="002E2EAA" w:rsidRDefault="002E2EAA" w:rsidP="002E2EAA"/>
    <w:p w14:paraId="45C9DC78" w14:textId="77777777" w:rsidR="002E2EAA" w:rsidRDefault="002E2EAA" w:rsidP="002E2EAA">
      <w:r>
        <w:t xml:space="preserve">3.4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проектированию</w:t>
      </w:r>
      <w:r>
        <w:t xml:space="preserve"> </w:t>
      </w:r>
      <w:r>
        <w:rPr>
          <w:rFonts w:hint="eastAsia"/>
        </w:rPr>
        <w:t>норм</w:t>
      </w:r>
      <w:r>
        <w:t xml:space="preserve"> </w:t>
      </w:r>
      <w:r>
        <w:rPr>
          <w:rFonts w:hint="eastAsia"/>
        </w:rPr>
        <w:t>безопасности</w:t>
      </w:r>
      <w:r>
        <w:t xml:space="preserve"> </w:t>
      </w:r>
      <w:r>
        <w:rPr>
          <w:rFonts w:hint="eastAsia"/>
        </w:rPr>
        <w:t>пасты</w:t>
      </w:r>
      <w:r>
        <w:t xml:space="preserve"> </w:t>
      </w:r>
      <w:r>
        <w:rPr>
          <w:rFonts w:hint="eastAsia"/>
        </w:rPr>
        <w:t>молокорастительной</w:t>
      </w:r>
      <w:r>
        <w:t xml:space="preserve"> </w:t>
      </w:r>
      <w:r>
        <w:rPr>
          <w:rFonts w:hint="eastAsia"/>
        </w:rPr>
        <w:t>сырной</w:t>
      </w:r>
    </w:p>
    <w:p w14:paraId="6C1BBD89" w14:textId="77777777" w:rsidR="002E2EAA" w:rsidRDefault="002E2EAA" w:rsidP="002E2EAA"/>
    <w:p w14:paraId="7F4317B8" w14:textId="77777777" w:rsidR="002E2EAA" w:rsidRDefault="002E2EAA" w:rsidP="002E2EAA">
      <w:r>
        <w:t xml:space="preserve">3.5. </w:t>
      </w:r>
      <w:r>
        <w:rPr>
          <w:rFonts w:hint="eastAsia"/>
        </w:rPr>
        <w:t>Разработка</w:t>
      </w:r>
      <w:r>
        <w:t xml:space="preserve"> </w:t>
      </w:r>
      <w:r>
        <w:rPr>
          <w:rFonts w:hint="eastAsia"/>
        </w:rPr>
        <w:t>терминологической</w:t>
      </w:r>
      <w:r>
        <w:t xml:space="preserve"> </w:t>
      </w:r>
      <w:r>
        <w:rPr>
          <w:rFonts w:hint="eastAsia"/>
        </w:rPr>
        <w:t>системы</w:t>
      </w:r>
      <w:r>
        <w:t xml:space="preserve"> </w:t>
      </w:r>
      <w:r>
        <w:rPr>
          <w:rFonts w:hint="eastAsia"/>
        </w:rPr>
        <w:t>продуктов</w:t>
      </w:r>
      <w:r>
        <w:t xml:space="preserve"> </w:t>
      </w:r>
      <w:r>
        <w:rPr>
          <w:rFonts w:hint="eastAsia"/>
        </w:rPr>
        <w:t>смешанного</w:t>
      </w:r>
      <w:r>
        <w:t xml:space="preserve"> </w:t>
      </w:r>
      <w:r>
        <w:rPr>
          <w:rFonts w:hint="eastAsia"/>
        </w:rPr>
        <w:t>состава</w:t>
      </w:r>
      <w:r>
        <w:t xml:space="preserve"> </w:t>
      </w:r>
      <w:r>
        <w:rPr>
          <w:rFonts w:hint="eastAsia"/>
        </w:rPr>
        <w:t>на</w:t>
      </w:r>
      <w:r>
        <w:t xml:space="preserve"> </w:t>
      </w:r>
      <w:r>
        <w:rPr>
          <w:rFonts w:hint="eastAsia"/>
        </w:rPr>
        <w:t>основе</w:t>
      </w:r>
      <w:r>
        <w:t xml:space="preserve"> </w:t>
      </w:r>
      <w:r>
        <w:rPr>
          <w:rFonts w:hint="eastAsia"/>
        </w:rPr>
        <w:t>молока</w:t>
      </w:r>
      <w:r>
        <w:t xml:space="preserve"> </w:t>
      </w:r>
      <w:r>
        <w:rPr>
          <w:rFonts w:hint="eastAsia"/>
        </w:rPr>
        <w:t>и</w:t>
      </w:r>
      <w:r>
        <w:t xml:space="preserve"> </w:t>
      </w:r>
      <w:r>
        <w:rPr>
          <w:rFonts w:hint="eastAsia"/>
        </w:rPr>
        <w:t>обоснование</w:t>
      </w:r>
      <w:r>
        <w:t xml:space="preserve"> </w:t>
      </w:r>
      <w:r>
        <w:rPr>
          <w:rFonts w:hint="eastAsia"/>
        </w:rPr>
        <w:t>ее</w:t>
      </w:r>
      <w:r>
        <w:t xml:space="preserve"> </w:t>
      </w:r>
      <w:r>
        <w:rPr>
          <w:rFonts w:hint="eastAsia"/>
        </w:rPr>
        <w:t>идентификационной</w:t>
      </w:r>
      <w:r>
        <w:t xml:space="preserve"> </w:t>
      </w:r>
      <w:r>
        <w:rPr>
          <w:rFonts w:hint="eastAsia"/>
        </w:rPr>
        <w:t>границы</w:t>
      </w:r>
    </w:p>
    <w:p w14:paraId="4BF1DDDC" w14:textId="77777777" w:rsidR="002E2EAA" w:rsidRDefault="002E2EAA" w:rsidP="002E2EAA"/>
    <w:p w14:paraId="18D9300B" w14:textId="77777777" w:rsidR="002E2EAA" w:rsidRDefault="002E2EAA" w:rsidP="002E2EAA">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МОДЕЛИ</w:t>
      </w:r>
      <w:r>
        <w:t xml:space="preserve"> </w:t>
      </w:r>
      <w:r>
        <w:rPr>
          <w:rFonts w:hint="eastAsia"/>
        </w:rPr>
        <w:t>ПОДТВЕРЖДЕНИЯ</w:t>
      </w:r>
      <w:r>
        <w:t xml:space="preserve"> </w:t>
      </w:r>
      <w:r>
        <w:rPr>
          <w:rFonts w:hint="eastAsia"/>
        </w:rPr>
        <w:t>СООТВЕТСТВИЯ</w:t>
      </w:r>
      <w:r>
        <w:t xml:space="preserve"> </w:t>
      </w:r>
      <w:r>
        <w:rPr>
          <w:rFonts w:hint="eastAsia"/>
        </w:rPr>
        <w:t>МОЛОКОРАСТИТЕЛЬНОГО</w:t>
      </w:r>
      <w:r>
        <w:t xml:space="preserve"> </w:t>
      </w:r>
      <w:r>
        <w:rPr>
          <w:rFonts w:hint="eastAsia"/>
        </w:rPr>
        <w:t>ПРОДУКТА</w:t>
      </w:r>
    </w:p>
    <w:p w14:paraId="5F14D7C8" w14:textId="77777777" w:rsidR="002E2EAA" w:rsidRDefault="002E2EAA" w:rsidP="002E2EAA"/>
    <w:p w14:paraId="3DA6FFEE" w14:textId="77777777" w:rsidR="002E2EAA" w:rsidRDefault="002E2EAA" w:rsidP="002E2EAA">
      <w:r>
        <w:t xml:space="preserve">4.1. </w:t>
      </w:r>
      <w:r>
        <w:rPr>
          <w:rFonts w:hint="eastAsia"/>
        </w:rPr>
        <w:t>Структурирование</w:t>
      </w:r>
      <w:r>
        <w:t xml:space="preserve"> </w:t>
      </w:r>
      <w:r>
        <w:rPr>
          <w:rFonts w:hint="eastAsia"/>
        </w:rPr>
        <w:t>процесса</w:t>
      </w:r>
      <w:r>
        <w:t xml:space="preserve"> </w:t>
      </w:r>
      <w:r>
        <w:rPr>
          <w:rFonts w:hint="eastAsia"/>
        </w:rPr>
        <w:t>подтверждения</w:t>
      </w:r>
      <w:r>
        <w:t xml:space="preserve"> </w:t>
      </w:r>
      <w:r>
        <w:rPr>
          <w:rFonts w:hint="eastAsia"/>
        </w:rPr>
        <w:t>соответствия</w:t>
      </w:r>
      <w:r>
        <w:t xml:space="preserve"> </w:t>
      </w:r>
      <w:r>
        <w:rPr>
          <w:rFonts w:hint="eastAsia"/>
        </w:rPr>
        <w:t>на</w:t>
      </w:r>
      <w:r>
        <w:t xml:space="preserve"> </w:t>
      </w:r>
      <w:r>
        <w:rPr>
          <w:rFonts w:hint="eastAsia"/>
        </w:rPr>
        <w:t>примере</w:t>
      </w:r>
      <w:r>
        <w:t xml:space="preserve"> </w:t>
      </w:r>
      <w:r>
        <w:rPr>
          <w:rFonts w:hint="eastAsia"/>
        </w:rPr>
        <w:t>пасты</w:t>
      </w:r>
      <w:r>
        <w:t xml:space="preserve"> </w:t>
      </w:r>
      <w:r>
        <w:rPr>
          <w:rFonts w:hint="eastAsia"/>
        </w:rPr>
        <w:t>сырной</w:t>
      </w:r>
      <w:r>
        <w:t xml:space="preserve"> </w:t>
      </w:r>
      <w:r>
        <w:rPr>
          <w:rFonts w:hint="eastAsia"/>
        </w:rPr>
        <w:t>молокорастительной</w:t>
      </w:r>
    </w:p>
    <w:p w14:paraId="4AB512FE" w14:textId="77777777" w:rsidR="002E2EAA" w:rsidRDefault="002E2EAA" w:rsidP="002E2EAA"/>
    <w:p w14:paraId="1FA689B2" w14:textId="77777777" w:rsidR="002E2EAA" w:rsidRDefault="002E2EAA" w:rsidP="002E2EAA">
      <w:r>
        <w:t xml:space="preserve">4.2. </w:t>
      </w:r>
      <w:r>
        <w:rPr>
          <w:rFonts w:hint="eastAsia"/>
        </w:rPr>
        <w:t>Разработка</w:t>
      </w:r>
      <w:r>
        <w:t xml:space="preserve"> </w:t>
      </w:r>
      <w:r>
        <w:rPr>
          <w:rFonts w:hint="eastAsia"/>
        </w:rPr>
        <w:t>модели</w:t>
      </w:r>
      <w:r>
        <w:t xml:space="preserve"> </w:t>
      </w:r>
      <w:r>
        <w:rPr>
          <w:rFonts w:hint="eastAsia"/>
        </w:rPr>
        <w:t>подтверждения</w:t>
      </w:r>
      <w:r>
        <w:t xml:space="preserve"> </w:t>
      </w:r>
      <w:r>
        <w:rPr>
          <w:rFonts w:hint="eastAsia"/>
        </w:rPr>
        <w:t>соответствия</w:t>
      </w:r>
      <w:r>
        <w:t xml:space="preserve"> </w:t>
      </w:r>
      <w:r>
        <w:rPr>
          <w:rFonts w:hint="eastAsia"/>
        </w:rPr>
        <w:t>пищевой</w:t>
      </w:r>
      <w:r>
        <w:t xml:space="preserve"> </w:t>
      </w:r>
      <w:r>
        <w:rPr>
          <w:rFonts w:hint="eastAsia"/>
        </w:rPr>
        <w:t>продукции</w:t>
      </w:r>
    </w:p>
    <w:p w14:paraId="52FD28F6" w14:textId="77777777" w:rsidR="002E2EAA" w:rsidRDefault="002E2EAA" w:rsidP="002E2EAA"/>
    <w:p w14:paraId="55194127" w14:textId="77777777" w:rsidR="002E2EAA" w:rsidRDefault="002E2EAA" w:rsidP="002E2EAA">
      <w:r>
        <w:rPr>
          <w:rFonts w:hint="eastAsia"/>
        </w:rPr>
        <w:t>смешанного</w:t>
      </w:r>
      <w:r>
        <w:t xml:space="preserve"> </w:t>
      </w:r>
      <w:r>
        <w:rPr>
          <w:rFonts w:hint="eastAsia"/>
        </w:rPr>
        <w:t>сырьевого</w:t>
      </w:r>
      <w:r>
        <w:t xml:space="preserve"> </w:t>
      </w:r>
      <w:r>
        <w:rPr>
          <w:rFonts w:hint="eastAsia"/>
        </w:rPr>
        <w:t>состава</w:t>
      </w:r>
      <w:r>
        <w:t xml:space="preserve"> </w:t>
      </w:r>
      <w:r>
        <w:rPr>
          <w:rFonts w:hint="eastAsia"/>
        </w:rPr>
        <w:t>на</w:t>
      </w:r>
      <w:r>
        <w:t xml:space="preserve"> </w:t>
      </w:r>
      <w:r>
        <w:rPr>
          <w:rFonts w:hint="eastAsia"/>
        </w:rPr>
        <w:t>основе</w:t>
      </w:r>
      <w:r>
        <w:t xml:space="preserve"> </w:t>
      </w:r>
      <w:r>
        <w:rPr>
          <w:rFonts w:hint="eastAsia"/>
        </w:rPr>
        <w:t>молока</w:t>
      </w:r>
    </w:p>
    <w:p w14:paraId="44E56290" w14:textId="77777777" w:rsidR="002E2EAA" w:rsidRDefault="002E2EAA" w:rsidP="002E2EAA"/>
    <w:p w14:paraId="2F030FA5" w14:textId="77777777" w:rsidR="002E2EAA" w:rsidRDefault="002E2EAA" w:rsidP="002E2EAA">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237C04E9" w14:textId="77777777" w:rsidR="002E2EAA" w:rsidRDefault="002E2EAA" w:rsidP="002E2EAA"/>
    <w:p w14:paraId="67D51B8F" w14:textId="77777777" w:rsidR="002E2EAA" w:rsidRDefault="002E2EAA" w:rsidP="002E2EAA">
      <w:r>
        <w:rPr>
          <w:rFonts w:hint="eastAsia"/>
        </w:rPr>
        <w:t>Список</w:t>
      </w:r>
      <w:r>
        <w:t xml:space="preserve"> </w:t>
      </w:r>
      <w:r>
        <w:rPr>
          <w:rFonts w:hint="eastAsia"/>
        </w:rPr>
        <w:t>сокращений</w:t>
      </w:r>
    </w:p>
    <w:p w14:paraId="758F30A3" w14:textId="77777777" w:rsidR="002E2EAA" w:rsidRDefault="002E2EAA" w:rsidP="002E2EAA"/>
    <w:p w14:paraId="1149C871" w14:textId="77777777" w:rsidR="002E2EAA" w:rsidRDefault="002E2EAA" w:rsidP="002E2EAA">
      <w:r>
        <w:rPr>
          <w:rFonts w:hint="eastAsia"/>
        </w:rPr>
        <w:t>Словарь</w:t>
      </w:r>
      <w:r>
        <w:t xml:space="preserve"> </w:t>
      </w:r>
      <w:r>
        <w:rPr>
          <w:rFonts w:hint="eastAsia"/>
        </w:rPr>
        <w:t>терминов</w:t>
      </w:r>
    </w:p>
    <w:p w14:paraId="569B47D4" w14:textId="77777777" w:rsidR="002E2EAA" w:rsidRDefault="002E2EAA" w:rsidP="002E2EAA"/>
    <w:p w14:paraId="1E1F735F" w14:textId="77777777" w:rsidR="002E2EAA" w:rsidRDefault="002E2EAA" w:rsidP="002E2EAA">
      <w:r>
        <w:rPr>
          <w:rFonts w:hint="eastAsia"/>
        </w:rPr>
        <w:t>БИБЛИОГРАФИЧЕСКИЙ</w:t>
      </w:r>
      <w:r>
        <w:t xml:space="preserve"> </w:t>
      </w:r>
      <w:r>
        <w:rPr>
          <w:rFonts w:hint="eastAsia"/>
        </w:rPr>
        <w:t>СПИСОК</w:t>
      </w:r>
    </w:p>
    <w:p w14:paraId="3799D7CF" w14:textId="77777777" w:rsidR="002E2EAA" w:rsidRDefault="002E2EAA" w:rsidP="002E2EAA"/>
    <w:p w14:paraId="23F8E0F0" w14:textId="77777777" w:rsidR="002E2EAA" w:rsidRDefault="002E2EAA" w:rsidP="002E2EAA">
      <w:r>
        <w:rPr>
          <w:rFonts w:hint="eastAsia"/>
        </w:rPr>
        <w:t>Приложение</w:t>
      </w:r>
    </w:p>
    <w:p w14:paraId="1DDA2EA2" w14:textId="77777777" w:rsidR="002E2EAA" w:rsidRDefault="002E2EAA" w:rsidP="002E2EAA"/>
    <w:p w14:paraId="563BAF5A" w14:textId="77777777" w:rsidR="002E2EAA" w:rsidRDefault="002E2EAA" w:rsidP="002E2EAA">
      <w:r>
        <w:rPr>
          <w:rFonts w:hint="eastAsia"/>
        </w:rPr>
        <w:t>НОРМАТИВНО</w:t>
      </w:r>
      <w:r>
        <w:t>-</w:t>
      </w:r>
      <w:r>
        <w:rPr>
          <w:rFonts w:hint="eastAsia"/>
        </w:rPr>
        <w:t>ПРАВОВЫЕ</w:t>
      </w:r>
      <w:r>
        <w:t xml:space="preserve"> </w:t>
      </w:r>
      <w:r>
        <w:rPr>
          <w:rFonts w:hint="eastAsia"/>
        </w:rPr>
        <w:t>ОСНОВЫ</w:t>
      </w:r>
      <w:r>
        <w:t xml:space="preserve"> </w:t>
      </w:r>
      <w:r>
        <w:rPr>
          <w:rFonts w:hint="eastAsia"/>
        </w:rPr>
        <w:t>ТЕХНИЧЕСКОГО</w:t>
      </w:r>
      <w:r>
        <w:t xml:space="preserve"> </w:t>
      </w:r>
      <w:r>
        <w:rPr>
          <w:rFonts w:hint="eastAsia"/>
        </w:rPr>
        <w:t>РЕГУЛИРОВАНИЯ</w:t>
      </w:r>
      <w:r>
        <w:t xml:space="preserve"> </w:t>
      </w:r>
      <w:r>
        <w:rPr>
          <w:rFonts w:hint="eastAsia"/>
        </w:rPr>
        <w:t>И</w:t>
      </w:r>
      <w:r>
        <w:t xml:space="preserve"> </w:t>
      </w:r>
      <w:r>
        <w:rPr>
          <w:rFonts w:hint="eastAsia"/>
        </w:rPr>
        <w:t>СТАНДАРТИЗАЦИИ</w:t>
      </w:r>
      <w:r>
        <w:t xml:space="preserve"> </w:t>
      </w:r>
      <w:r>
        <w:rPr>
          <w:rFonts w:hint="eastAsia"/>
        </w:rPr>
        <w:t>ПРИМЕНИТЕЛЬНО</w:t>
      </w:r>
      <w:r>
        <w:t xml:space="preserve"> </w:t>
      </w:r>
      <w:r>
        <w:rPr>
          <w:rFonts w:hint="eastAsia"/>
        </w:rPr>
        <w:t>К</w:t>
      </w:r>
      <w:r>
        <w:t xml:space="preserve"> </w:t>
      </w:r>
      <w:r>
        <w:rPr>
          <w:rFonts w:hint="eastAsia"/>
        </w:rPr>
        <w:t>ПРОДУКЦИИ</w:t>
      </w:r>
      <w:r>
        <w:t xml:space="preserve"> </w:t>
      </w:r>
      <w:r>
        <w:rPr>
          <w:rFonts w:hint="eastAsia"/>
        </w:rPr>
        <w:t>СМЕШАННОГО</w:t>
      </w:r>
      <w:r>
        <w:t xml:space="preserve"> </w:t>
      </w:r>
      <w:r>
        <w:rPr>
          <w:rFonts w:hint="eastAsia"/>
        </w:rPr>
        <w:t>СЫРЬЕВОГО</w:t>
      </w:r>
      <w:r>
        <w:t xml:space="preserve"> </w:t>
      </w:r>
      <w:r>
        <w:rPr>
          <w:rFonts w:hint="eastAsia"/>
        </w:rPr>
        <w:t>СОСТАВА</w:t>
      </w:r>
      <w:r>
        <w:t xml:space="preserve">, </w:t>
      </w:r>
      <w:r>
        <w:rPr>
          <w:rFonts w:hint="eastAsia"/>
        </w:rPr>
        <w:t>В</w:t>
      </w:r>
      <w:r>
        <w:t xml:space="preserve"> </w:t>
      </w:r>
      <w:r>
        <w:rPr>
          <w:rFonts w:hint="eastAsia"/>
        </w:rPr>
        <w:t>Т</w:t>
      </w:r>
      <w:r>
        <w:t>.</w:t>
      </w:r>
      <w:r>
        <w:rPr>
          <w:rFonts w:hint="eastAsia"/>
        </w:rPr>
        <w:t>Ч</w:t>
      </w:r>
      <w:r>
        <w:t xml:space="preserve">. </w:t>
      </w:r>
      <w:r>
        <w:rPr>
          <w:rFonts w:hint="eastAsia"/>
        </w:rPr>
        <w:t>НА</w:t>
      </w:r>
    </w:p>
    <w:p w14:paraId="4AC2F9DE" w14:textId="77777777" w:rsidR="002E2EAA" w:rsidRDefault="002E2EAA" w:rsidP="002E2EAA"/>
    <w:p w14:paraId="34F8A240" w14:textId="77777777" w:rsidR="002E2EAA" w:rsidRDefault="002E2EAA" w:rsidP="002E2EAA">
      <w:r>
        <w:rPr>
          <w:rFonts w:hint="eastAsia"/>
        </w:rPr>
        <w:t>ОСНОВЕ</w:t>
      </w:r>
      <w:r>
        <w:t xml:space="preserve"> </w:t>
      </w:r>
      <w:r>
        <w:rPr>
          <w:rFonts w:hint="eastAsia"/>
        </w:rPr>
        <w:t>МОЛОКА</w:t>
      </w:r>
    </w:p>
    <w:p w14:paraId="41753A9B" w14:textId="77777777" w:rsidR="002E2EAA" w:rsidRDefault="002E2EAA" w:rsidP="002E2EAA"/>
    <w:p w14:paraId="49561F7B" w14:textId="77777777" w:rsidR="002E2EAA" w:rsidRDefault="002E2EAA" w:rsidP="002E2EAA">
      <w:r>
        <w:rPr>
          <w:rFonts w:hint="eastAsia"/>
        </w:rPr>
        <w:t>Приложение</w:t>
      </w:r>
    </w:p>
    <w:p w14:paraId="08027CFE" w14:textId="77777777" w:rsidR="002E2EAA" w:rsidRDefault="002E2EAA" w:rsidP="002E2EAA"/>
    <w:p w14:paraId="6281BE70" w14:textId="77777777" w:rsidR="002E2EAA" w:rsidRDefault="002E2EAA" w:rsidP="002E2EAA">
      <w:r>
        <w:rPr>
          <w:rFonts w:hint="eastAsia"/>
        </w:rPr>
        <w:t>Анкета</w:t>
      </w:r>
      <w:r>
        <w:t xml:space="preserve"> </w:t>
      </w:r>
      <w:r>
        <w:rPr>
          <w:rFonts w:hint="eastAsia"/>
        </w:rPr>
        <w:t>экспертной</w:t>
      </w:r>
      <w:r>
        <w:t xml:space="preserve"> </w:t>
      </w:r>
      <w:r>
        <w:rPr>
          <w:rFonts w:hint="eastAsia"/>
        </w:rPr>
        <w:t>оценки</w:t>
      </w:r>
    </w:p>
    <w:p w14:paraId="2673C84C" w14:textId="77777777" w:rsidR="002E2EAA" w:rsidRDefault="002E2EAA" w:rsidP="002E2EAA"/>
    <w:p w14:paraId="42D7DDE1" w14:textId="77777777" w:rsidR="002E2EAA" w:rsidRDefault="002E2EAA" w:rsidP="002E2EAA">
      <w:r>
        <w:rPr>
          <w:rFonts w:hint="eastAsia"/>
        </w:rPr>
        <w:t>Приложение</w:t>
      </w:r>
    </w:p>
    <w:p w14:paraId="6E67EB82" w14:textId="77777777" w:rsidR="002E2EAA" w:rsidRDefault="002E2EAA" w:rsidP="002E2EAA"/>
    <w:p w14:paraId="23C2D436" w14:textId="77777777" w:rsidR="002E2EAA" w:rsidRDefault="002E2EAA" w:rsidP="002E2EAA">
      <w:r>
        <w:rPr>
          <w:rFonts w:hint="eastAsia"/>
        </w:rPr>
        <w:t>Приложение</w:t>
      </w:r>
    </w:p>
    <w:p w14:paraId="0453EA5F" w14:textId="77777777" w:rsidR="002E2EAA" w:rsidRDefault="002E2EAA" w:rsidP="002E2EAA"/>
    <w:p w14:paraId="2252EE51" w14:textId="77777777" w:rsidR="002E2EAA" w:rsidRDefault="002E2EAA" w:rsidP="002E2EAA">
      <w:r>
        <w:rPr>
          <w:rFonts w:hint="eastAsia"/>
        </w:rPr>
        <w:t>Приложение</w:t>
      </w:r>
    </w:p>
    <w:p w14:paraId="628D6EEB" w14:textId="77777777" w:rsidR="002E2EAA" w:rsidRDefault="002E2EAA" w:rsidP="002E2EAA"/>
    <w:p w14:paraId="66E510E0" w14:textId="77777777" w:rsidR="002E2EAA" w:rsidRDefault="002E2EAA" w:rsidP="002E2EAA">
      <w:r>
        <w:rPr>
          <w:rFonts w:hint="eastAsia"/>
        </w:rPr>
        <w:t>Акт</w:t>
      </w:r>
      <w:r>
        <w:t xml:space="preserve"> </w:t>
      </w:r>
      <w:r>
        <w:rPr>
          <w:rFonts w:hint="eastAsia"/>
        </w:rPr>
        <w:t>внедрения</w:t>
      </w:r>
      <w:r>
        <w:t xml:space="preserve"> </w:t>
      </w:r>
      <w:r>
        <w:rPr>
          <w:rFonts w:hint="eastAsia"/>
        </w:rPr>
        <w:t>ЭФКО</w:t>
      </w:r>
    </w:p>
    <w:p w14:paraId="7CC5439A" w14:textId="77777777" w:rsidR="002E2EAA" w:rsidRDefault="002E2EAA" w:rsidP="002E2EAA"/>
    <w:p w14:paraId="36BF702B" w14:textId="77777777" w:rsidR="002E2EAA" w:rsidRDefault="002E2EAA" w:rsidP="002E2EAA">
      <w:r>
        <w:rPr>
          <w:rFonts w:hint="eastAsia"/>
        </w:rPr>
        <w:t>Приложение</w:t>
      </w:r>
    </w:p>
    <w:p w14:paraId="693EF9F6" w14:textId="77777777" w:rsidR="002E2EAA" w:rsidRDefault="002E2EAA" w:rsidP="002E2EAA"/>
    <w:p w14:paraId="30083220" w14:textId="77777777" w:rsidR="002E2EAA" w:rsidRDefault="002E2EAA" w:rsidP="002E2EAA">
      <w:r>
        <w:rPr>
          <w:rFonts w:hint="eastAsia"/>
        </w:rPr>
        <w:t>Приложение</w:t>
      </w:r>
    </w:p>
    <w:p w14:paraId="4577D4B6" w14:textId="77777777" w:rsidR="002E2EAA" w:rsidRDefault="002E2EAA" w:rsidP="002E2EAA"/>
    <w:p w14:paraId="212810DA" w14:textId="77777777" w:rsidR="002E2EAA" w:rsidRDefault="002E2EAA" w:rsidP="002E2EAA">
      <w:r>
        <w:rPr>
          <w:rFonts w:hint="eastAsia"/>
        </w:rPr>
        <w:lastRenderedPageBreak/>
        <w:t>Приложение</w:t>
      </w:r>
    </w:p>
    <w:p w14:paraId="191B40A8" w14:textId="77777777" w:rsidR="002E2EAA" w:rsidRDefault="002E2EAA" w:rsidP="002E2EAA"/>
    <w:p w14:paraId="1819EF2B" w14:textId="458C2F1E" w:rsidR="002E2EAA" w:rsidRPr="002E2EAA" w:rsidRDefault="002E2EAA" w:rsidP="002E2EAA">
      <w:r>
        <w:rPr>
          <w:rFonts w:hint="eastAsia"/>
        </w:rPr>
        <w:t>ВВЕДЕНИЕ</w:t>
      </w:r>
    </w:p>
    <w:sectPr w:rsidR="002E2EAA" w:rsidRPr="002E2EAA" w:rsidSect="001026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FCC4" w14:textId="77777777" w:rsidR="0010261D" w:rsidRDefault="0010261D">
      <w:pPr>
        <w:spacing w:after="0" w:line="240" w:lineRule="auto"/>
      </w:pPr>
      <w:r>
        <w:separator/>
      </w:r>
    </w:p>
  </w:endnote>
  <w:endnote w:type="continuationSeparator" w:id="0">
    <w:p w14:paraId="641FD1D5" w14:textId="77777777" w:rsidR="0010261D" w:rsidRDefault="0010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6744" w14:textId="77777777" w:rsidR="0010261D" w:rsidRDefault="0010261D"/>
    <w:p w14:paraId="38105D57" w14:textId="77777777" w:rsidR="0010261D" w:rsidRDefault="0010261D"/>
    <w:p w14:paraId="66D9B0F0" w14:textId="77777777" w:rsidR="0010261D" w:rsidRDefault="0010261D"/>
    <w:p w14:paraId="4865DB53" w14:textId="77777777" w:rsidR="0010261D" w:rsidRDefault="0010261D"/>
    <w:p w14:paraId="069BEDD3" w14:textId="77777777" w:rsidR="0010261D" w:rsidRDefault="0010261D"/>
    <w:p w14:paraId="26FF75FF" w14:textId="77777777" w:rsidR="0010261D" w:rsidRDefault="0010261D"/>
    <w:p w14:paraId="315E6FE9" w14:textId="77777777" w:rsidR="0010261D" w:rsidRDefault="001026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1B0CB8" wp14:editId="34C3F8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3FAB4" w14:textId="77777777" w:rsidR="0010261D" w:rsidRDefault="001026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B0C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63FAB4" w14:textId="77777777" w:rsidR="0010261D" w:rsidRDefault="001026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F800EF" w14:textId="77777777" w:rsidR="0010261D" w:rsidRDefault="0010261D"/>
    <w:p w14:paraId="5B4888A5" w14:textId="77777777" w:rsidR="0010261D" w:rsidRDefault="0010261D"/>
    <w:p w14:paraId="08AF0826" w14:textId="77777777" w:rsidR="0010261D" w:rsidRDefault="001026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80CA9" wp14:editId="7EAAA5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C7BE" w14:textId="77777777" w:rsidR="0010261D" w:rsidRDefault="0010261D"/>
                          <w:p w14:paraId="446393AC" w14:textId="77777777" w:rsidR="0010261D" w:rsidRDefault="001026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80C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88C7BE" w14:textId="77777777" w:rsidR="0010261D" w:rsidRDefault="0010261D"/>
                    <w:p w14:paraId="446393AC" w14:textId="77777777" w:rsidR="0010261D" w:rsidRDefault="001026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843FD" w14:textId="77777777" w:rsidR="0010261D" w:rsidRDefault="0010261D"/>
    <w:p w14:paraId="2CB524DE" w14:textId="77777777" w:rsidR="0010261D" w:rsidRDefault="0010261D">
      <w:pPr>
        <w:rPr>
          <w:sz w:val="2"/>
          <w:szCs w:val="2"/>
        </w:rPr>
      </w:pPr>
    </w:p>
    <w:p w14:paraId="3C5417F7" w14:textId="77777777" w:rsidR="0010261D" w:rsidRDefault="0010261D"/>
    <w:p w14:paraId="012824DE" w14:textId="77777777" w:rsidR="0010261D" w:rsidRDefault="0010261D">
      <w:pPr>
        <w:spacing w:after="0" w:line="240" w:lineRule="auto"/>
      </w:pPr>
    </w:p>
  </w:footnote>
  <w:footnote w:type="continuationSeparator" w:id="0">
    <w:p w14:paraId="3C28052F" w14:textId="77777777" w:rsidR="0010261D" w:rsidRDefault="0010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1D"/>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26260</TotalTime>
  <Pages>4</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3398</cp:revision>
  <cp:lastPrinted>2009-02-06T05:36:00Z</cp:lastPrinted>
  <dcterms:created xsi:type="dcterms:W3CDTF">2024-01-07T13:43:00Z</dcterms:created>
  <dcterms:modified xsi:type="dcterms:W3CDTF">2024-02-19T10:13:00Z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