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BE69"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Тальянский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Михаил</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Эммануилович</w:t>
      </w:r>
      <w:r w:rsidRPr="009A753A">
        <w:rPr>
          <w:rFonts w:ascii="Helvetica" w:hAnsi="Helvetica" w:cs="Helvetica"/>
          <w:b/>
          <w:bCs/>
          <w:color w:val="222222"/>
          <w:sz w:val="21"/>
          <w:szCs w:val="21"/>
        </w:rPr>
        <w:t>.</w:t>
      </w:r>
    </w:p>
    <w:p w14:paraId="63F8B04A"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Молекулярно</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биологические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основы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между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диссертация</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доктора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биологических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наук</w:t>
      </w:r>
      <w:r w:rsidRPr="009A753A">
        <w:rPr>
          <w:rFonts w:ascii="Helvetica" w:hAnsi="Helvetica" w:cs="Helvetica"/>
          <w:b/>
          <w:bCs/>
          <w:color w:val="222222"/>
          <w:sz w:val="21"/>
          <w:szCs w:val="21"/>
        </w:rPr>
        <w:t xml:space="preserve"> : 03.00.03. - </w:t>
      </w:r>
      <w:r w:rsidRPr="009A753A">
        <w:rPr>
          <w:rFonts w:ascii="Helvetica" w:hAnsi="Helvetica" w:cs="Helvetica" w:hint="eastAsia"/>
          <w:b/>
          <w:bCs/>
          <w:color w:val="222222"/>
          <w:sz w:val="21"/>
          <w:szCs w:val="21"/>
        </w:rPr>
        <w:t>Москва</w:t>
      </w:r>
      <w:r w:rsidRPr="009A753A">
        <w:rPr>
          <w:rFonts w:ascii="Helvetica" w:hAnsi="Helvetica" w:cs="Helvetica"/>
          <w:b/>
          <w:bCs/>
          <w:color w:val="222222"/>
          <w:sz w:val="21"/>
          <w:szCs w:val="21"/>
        </w:rPr>
        <w:t xml:space="preserve">, 1984. - 359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ил</w:t>
      </w:r>
      <w:r w:rsidRPr="009A753A">
        <w:rPr>
          <w:rFonts w:ascii="Helvetica" w:hAnsi="Helvetica" w:cs="Helvetica"/>
          <w:b/>
          <w:bCs/>
          <w:color w:val="222222"/>
          <w:sz w:val="21"/>
          <w:szCs w:val="21"/>
        </w:rPr>
        <w:t>.</w:t>
      </w:r>
    </w:p>
    <w:p w14:paraId="568FE152"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больше</w:t>
      </w:r>
    </w:p>
    <w:p w14:paraId="68C3E9D8"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Цитаты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текста</w:t>
      </w:r>
      <w:r w:rsidRPr="009A753A">
        <w:rPr>
          <w:rFonts w:ascii="Helvetica" w:hAnsi="Helvetica" w:cs="Helvetica"/>
          <w:b/>
          <w:bCs/>
          <w:color w:val="222222"/>
          <w:sz w:val="21"/>
          <w:szCs w:val="21"/>
        </w:rPr>
        <w:t>:</w:t>
      </w:r>
    </w:p>
    <w:p w14:paraId="3EEEE241"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стр</w:t>
      </w:r>
      <w:r w:rsidRPr="009A753A">
        <w:rPr>
          <w:rFonts w:ascii="Helvetica" w:hAnsi="Helvetica" w:cs="Helvetica"/>
          <w:b/>
          <w:bCs/>
          <w:color w:val="222222"/>
          <w:sz w:val="21"/>
          <w:szCs w:val="21"/>
        </w:rPr>
        <w:t>. 12</w:t>
      </w:r>
    </w:p>
    <w:p w14:paraId="6D6AA8D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опреде­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лении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круга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хозяев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.4). </w:t>
      </w:r>
      <w:r w:rsidRPr="009A753A">
        <w:rPr>
          <w:rFonts w:ascii="Helvetica" w:hAnsi="Helvetica" w:cs="Helvetica" w:hint="eastAsia"/>
          <w:b/>
          <w:bCs/>
          <w:color w:val="222222"/>
          <w:sz w:val="21"/>
          <w:szCs w:val="21"/>
        </w:rPr>
        <w:t>Следует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метить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еще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один</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важный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аспект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проблемы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практический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Общеизвестно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что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причиняют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существенный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ущерб</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сельскоглу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хозяйству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чем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определяется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большое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экономическое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значешю</w:t>
      </w:r>
      <w:r w:rsidRPr="009A753A">
        <w:rPr>
          <w:rFonts w:ascii="Helvetica" w:hAnsi="Helvetica" w:cs="Helvetica"/>
          <w:b/>
          <w:bCs/>
          <w:color w:val="222222"/>
          <w:sz w:val="21"/>
          <w:szCs w:val="21"/>
        </w:rPr>
        <w:t>.</w:t>
      </w:r>
    </w:p>
    <w:p w14:paraId="2FDBEFB0"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стр</w:t>
      </w:r>
      <w:r w:rsidRPr="009A753A">
        <w:rPr>
          <w:rFonts w:ascii="Helvetica" w:hAnsi="Helvetica" w:cs="Helvetica"/>
          <w:b/>
          <w:bCs/>
          <w:color w:val="222222"/>
          <w:sz w:val="21"/>
          <w:szCs w:val="21"/>
        </w:rPr>
        <w:t>. 19</w:t>
      </w:r>
    </w:p>
    <w:p w14:paraId="2386F39A"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Неповирусы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кольцевой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пятнисто­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табака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Бромовирусы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мозаики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костра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Кукумовирусы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огуречной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мозаики</w:t>
      </w:r>
      <w:r w:rsidRPr="009A753A">
        <w:rPr>
          <w:rFonts w:ascii="Helvetica" w:hAnsi="Helvetica" w:cs="Helvetica"/>
          <w:b/>
          <w:bCs/>
          <w:color w:val="222222"/>
          <w:sz w:val="21"/>
          <w:szCs w:val="21"/>
        </w:rPr>
        <w:t xml:space="preserve"> I </w:t>
      </w:r>
      <w:r w:rsidRPr="009A753A">
        <w:rPr>
          <w:rFonts w:ascii="Helvetica" w:hAnsi="Helvetica" w:cs="Helvetica" w:hint="eastAsia"/>
          <w:b/>
          <w:bCs/>
          <w:color w:val="222222"/>
          <w:sz w:val="21"/>
          <w:szCs w:val="21"/>
        </w:rPr>
        <w:t>Иларвирусы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стрика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табака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мозаики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люцерны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Рабдовирусы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пожелтения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салата</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латука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бронзовости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томатов</w:t>
      </w:r>
      <w:r w:rsidRPr="009A753A">
        <w:rPr>
          <w:rFonts w:ascii="Helvetica" w:hAnsi="Helvetica" w:cs="Helvetica"/>
          <w:b/>
          <w:bCs/>
          <w:color w:val="222222"/>
          <w:sz w:val="21"/>
          <w:szCs w:val="21"/>
        </w:rPr>
        <w:t xml:space="preserve"> t)jPHK (2) 16 17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26 4^ </w:t>
      </w:r>
      <w:r w:rsidRPr="009A753A">
        <w:rPr>
          <w:rFonts w:ascii="Helvetica" w:hAnsi="Helvetica" w:cs="Helvetica" w:hint="eastAsia"/>
          <w:b/>
          <w:bCs/>
          <w:color w:val="222222"/>
          <w:sz w:val="21"/>
          <w:szCs w:val="21"/>
        </w:rPr>
        <w:t>РНК</w:t>
      </w:r>
      <w:r w:rsidRPr="009A753A">
        <w:rPr>
          <w:rFonts w:ascii="Helvetica" w:hAnsi="Helvetica" w:cs="Helvetica"/>
          <w:b/>
          <w:bCs/>
          <w:color w:val="222222"/>
          <w:sz w:val="21"/>
          <w:szCs w:val="21"/>
        </w:rPr>
        <w:t xml:space="preserve"> (3)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28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26-35 </w:t>
      </w:r>
      <w:r w:rsidRPr="009A753A">
        <w:rPr>
          <w:rFonts w:ascii="Helvetica" w:hAnsi="Helvetica" w:cs="Helvetica" w:hint="eastAsia"/>
          <w:b/>
          <w:bCs/>
          <w:color w:val="222222"/>
          <w:sz w:val="21"/>
          <w:szCs w:val="21"/>
        </w:rPr>
        <w:t>Б</w:t>
      </w:r>
      <w:r w:rsidRPr="009A753A">
        <w:rPr>
          <w:rFonts w:ascii="Helvetica" w:hAnsi="Helvetica" w:cs="Helvetica"/>
          <w:b/>
          <w:bCs/>
          <w:color w:val="222222"/>
          <w:sz w:val="21"/>
          <w:szCs w:val="21"/>
        </w:rPr>
        <w:t xml:space="preserve"> 28-58x18</w:t>
      </w:r>
    </w:p>
    <w:p w14:paraId="0B3C2B6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стр</w:t>
      </w:r>
      <w:r w:rsidRPr="009A753A">
        <w:rPr>
          <w:rFonts w:ascii="Helvetica" w:hAnsi="Helvetica" w:cs="Helvetica"/>
          <w:b/>
          <w:bCs/>
          <w:color w:val="222222"/>
          <w:sz w:val="21"/>
          <w:szCs w:val="21"/>
        </w:rPr>
        <w:t>. 286</w:t>
      </w:r>
    </w:p>
    <w:p w14:paraId="1E5A84D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функционирующим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клетках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животных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человека</w:t>
      </w:r>
      <w:r w:rsidRPr="009A753A">
        <w:rPr>
          <w:rFonts w:ascii="Helvetica" w:hAnsi="Helvetica" w:cs="Helvetica"/>
          <w:b/>
          <w:bCs/>
          <w:color w:val="222222"/>
          <w:sz w:val="21"/>
          <w:szCs w:val="21"/>
        </w:rPr>
        <w:t xml:space="preserve"> (456). </w:t>
      </w:r>
      <w:r w:rsidRPr="009A753A">
        <w:rPr>
          <w:rFonts w:ascii="Helvetica" w:hAnsi="Helvetica" w:cs="Helvetica" w:hint="eastAsia"/>
          <w:b/>
          <w:bCs/>
          <w:color w:val="222222"/>
          <w:sz w:val="21"/>
          <w:szCs w:val="21"/>
        </w:rPr>
        <w:t>Практические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аспекты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проблемы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между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фитопатогенныгм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причиняют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значительный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экономический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ущерб</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сельскому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хозяйству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поражая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практически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все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важные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культуры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между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могут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вести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w:t>
      </w:r>
    </w:p>
    <w:p w14:paraId="11A7AF5C" w14:textId="77777777" w:rsidR="009A753A" w:rsidRPr="009A753A" w:rsidRDefault="009A753A" w:rsidP="009A753A">
      <w:pPr>
        <w:rPr>
          <w:rFonts w:ascii="Helvetica" w:hAnsi="Helvetica" w:cs="Helvetica"/>
          <w:b/>
          <w:bCs/>
          <w:color w:val="222222"/>
          <w:sz w:val="21"/>
          <w:szCs w:val="21"/>
        </w:rPr>
      </w:pPr>
    </w:p>
    <w:p w14:paraId="68FF222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Оглавление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диссертации</w:t>
      </w:r>
    </w:p>
    <w:p w14:paraId="1ECF1CA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доктор</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биологических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наук</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Тальянский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Михаил</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Эммануилович</w:t>
      </w:r>
    </w:p>
    <w:p w14:paraId="0A8BC3C9"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b/>
          <w:bCs/>
          <w:color w:val="222222"/>
          <w:sz w:val="21"/>
          <w:szCs w:val="21"/>
        </w:rPr>
        <w:t xml:space="preserve">I. </w:t>
      </w:r>
      <w:r w:rsidRPr="009A753A">
        <w:rPr>
          <w:rFonts w:ascii="Helvetica" w:hAnsi="Helvetica" w:cs="Helvetica" w:hint="eastAsia"/>
          <w:b/>
          <w:bCs/>
          <w:color w:val="222222"/>
          <w:sz w:val="21"/>
          <w:szCs w:val="21"/>
        </w:rPr>
        <w:t>ВВВДЕНИЕ</w:t>
      </w:r>
    </w:p>
    <w:p w14:paraId="2EE2AC92" w14:textId="77777777" w:rsidR="009A753A" w:rsidRPr="009A753A" w:rsidRDefault="009A753A" w:rsidP="009A753A">
      <w:pPr>
        <w:rPr>
          <w:rFonts w:ascii="Helvetica" w:hAnsi="Helvetica" w:cs="Helvetica"/>
          <w:b/>
          <w:bCs/>
          <w:color w:val="222222"/>
          <w:sz w:val="21"/>
          <w:szCs w:val="21"/>
        </w:rPr>
      </w:pPr>
    </w:p>
    <w:p w14:paraId="49031982"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ОБЗОР</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ЛИТЕРАТУРЫ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ВЫРАЖЕНИЕ</w:t>
      </w:r>
    </w:p>
    <w:p w14:paraId="16F65A1C" w14:textId="77777777" w:rsidR="009A753A" w:rsidRPr="009A753A" w:rsidRDefault="009A753A" w:rsidP="009A753A">
      <w:pPr>
        <w:rPr>
          <w:rFonts w:ascii="Helvetica" w:hAnsi="Helvetica" w:cs="Helvetica"/>
          <w:b/>
          <w:bCs/>
          <w:color w:val="222222"/>
          <w:sz w:val="21"/>
          <w:szCs w:val="21"/>
        </w:rPr>
      </w:pPr>
    </w:p>
    <w:p w14:paraId="03EB9B6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ГЕНОМ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ФИТОВИРУСОВ</w:t>
      </w:r>
    </w:p>
    <w:p w14:paraId="00B54684" w14:textId="77777777" w:rsidR="009A753A" w:rsidRPr="009A753A" w:rsidRDefault="009A753A" w:rsidP="009A753A">
      <w:pPr>
        <w:rPr>
          <w:rFonts w:ascii="Helvetica" w:hAnsi="Helvetica" w:cs="Helvetica"/>
          <w:b/>
          <w:bCs/>
          <w:color w:val="222222"/>
          <w:sz w:val="21"/>
          <w:szCs w:val="21"/>
        </w:rPr>
      </w:pPr>
    </w:p>
    <w:p w14:paraId="455EDAB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.1. </w:t>
      </w:r>
      <w:r w:rsidRPr="009A753A">
        <w:rPr>
          <w:rFonts w:ascii="Helvetica" w:hAnsi="Helvetica" w:cs="Helvetica" w:hint="eastAsia"/>
          <w:b/>
          <w:bCs/>
          <w:color w:val="222222"/>
          <w:sz w:val="21"/>
          <w:szCs w:val="21"/>
        </w:rPr>
        <w:t>СТРУКТУРНАЯ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ОРГАНИЗАЦИЯ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ФИТОВИРУСОВ</w:t>
      </w:r>
      <w:r w:rsidRPr="009A753A">
        <w:rPr>
          <w:rFonts w:ascii="Helvetica" w:hAnsi="Helvetica" w:cs="Helvetica"/>
          <w:b/>
          <w:bCs/>
          <w:color w:val="222222"/>
          <w:sz w:val="21"/>
          <w:szCs w:val="21"/>
        </w:rPr>
        <w:t>.</w:t>
      </w:r>
    </w:p>
    <w:p w14:paraId="62FA8BFB" w14:textId="77777777" w:rsidR="009A753A" w:rsidRPr="009A753A" w:rsidRDefault="009A753A" w:rsidP="009A753A">
      <w:pPr>
        <w:rPr>
          <w:rFonts w:ascii="Helvetica" w:hAnsi="Helvetica" w:cs="Helvetica"/>
          <w:b/>
          <w:bCs/>
          <w:color w:val="222222"/>
          <w:sz w:val="21"/>
          <w:szCs w:val="21"/>
        </w:rPr>
      </w:pPr>
    </w:p>
    <w:p w14:paraId="40D9032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I.I. </w:t>
      </w:r>
      <w:r w:rsidRPr="009A753A">
        <w:rPr>
          <w:rFonts w:ascii="Helvetica" w:hAnsi="Helvetica" w:cs="Helvetica" w:hint="eastAsia"/>
          <w:b/>
          <w:bCs/>
          <w:color w:val="222222"/>
          <w:sz w:val="21"/>
          <w:szCs w:val="21"/>
        </w:rPr>
        <w:t>Участки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узнавания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Нетранслируемые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области</w:t>
      </w:r>
    </w:p>
    <w:p w14:paraId="605A1F38" w14:textId="77777777" w:rsidR="009A753A" w:rsidRPr="009A753A" w:rsidRDefault="009A753A" w:rsidP="009A753A">
      <w:pPr>
        <w:rPr>
          <w:rFonts w:ascii="Helvetica" w:hAnsi="Helvetica" w:cs="Helvetica"/>
          <w:b/>
          <w:bCs/>
          <w:color w:val="222222"/>
          <w:sz w:val="21"/>
          <w:szCs w:val="21"/>
        </w:rPr>
      </w:pPr>
    </w:p>
    <w:p w14:paraId="7C6C887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I.I.I. 5/ - </w:t>
      </w:r>
      <w:r w:rsidRPr="009A753A">
        <w:rPr>
          <w:rFonts w:ascii="Helvetica" w:hAnsi="Helvetica" w:cs="Helvetica" w:hint="eastAsia"/>
          <w:b/>
          <w:bCs/>
          <w:color w:val="222222"/>
          <w:sz w:val="21"/>
          <w:szCs w:val="21"/>
        </w:rPr>
        <w:t>концевые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нетранслируемые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области</w:t>
      </w:r>
      <w:r w:rsidRPr="009A753A">
        <w:rPr>
          <w:rFonts w:ascii="Helvetica" w:hAnsi="Helvetica" w:cs="Helvetica"/>
          <w:b/>
          <w:bCs/>
          <w:color w:val="222222"/>
          <w:sz w:val="21"/>
          <w:szCs w:val="21"/>
        </w:rPr>
        <w:t>.</w:t>
      </w:r>
    </w:p>
    <w:p w14:paraId="6ABB8D33" w14:textId="77777777" w:rsidR="009A753A" w:rsidRPr="009A753A" w:rsidRDefault="009A753A" w:rsidP="009A753A">
      <w:pPr>
        <w:rPr>
          <w:rFonts w:ascii="Helvetica" w:hAnsi="Helvetica" w:cs="Helvetica"/>
          <w:b/>
          <w:bCs/>
          <w:color w:val="222222"/>
          <w:sz w:val="21"/>
          <w:szCs w:val="21"/>
        </w:rPr>
      </w:pPr>
    </w:p>
    <w:p w14:paraId="3824CD3F"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I.I.2. 3' - </w:t>
      </w:r>
      <w:r w:rsidRPr="009A753A">
        <w:rPr>
          <w:rFonts w:ascii="Helvetica" w:hAnsi="Helvetica" w:cs="Helvetica" w:hint="eastAsia"/>
          <w:b/>
          <w:bCs/>
          <w:color w:val="222222"/>
          <w:sz w:val="21"/>
          <w:szCs w:val="21"/>
        </w:rPr>
        <w:t>концевые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нетранслируемые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области</w:t>
      </w:r>
      <w:r w:rsidRPr="009A753A">
        <w:rPr>
          <w:rFonts w:ascii="Helvetica" w:hAnsi="Helvetica" w:cs="Helvetica"/>
          <w:b/>
          <w:bCs/>
          <w:color w:val="222222"/>
          <w:sz w:val="21"/>
          <w:szCs w:val="21"/>
        </w:rPr>
        <w:t>.</w:t>
      </w:r>
    </w:p>
    <w:p w14:paraId="76E2BD0E" w14:textId="77777777" w:rsidR="009A753A" w:rsidRPr="009A753A" w:rsidRDefault="009A753A" w:rsidP="009A753A">
      <w:pPr>
        <w:rPr>
          <w:rFonts w:ascii="Helvetica" w:hAnsi="Helvetica" w:cs="Helvetica"/>
          <w:b/>
          <w:bCs/>
          <w:color w:val="222222"/>
          <w:sz w:val="21"/>
          <w:szCs w:val="21"/>
        </w:rPr>
      </w:pPr>
    </w:p>
    <w:p w14:paraId="737BB3C0"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1.2. </w:t>
      </w:r>
      <w:r w:rsidRPr="009A753A">
        <w:rPr>
          <w:rFonts w:ascii="Helvetica" w:hAnsi="Helvetica" w:cs="Helvetica" w:hint="eastAsia"/>
          <w:b/>
          <w:bCs/>
          <w:color w:val="222222"/>
          <w:sz w:val="21"/>
          <w:szCs w:val="21"/>
        </w:rPr>
        <w:t>Структурные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p>
    <w:p w14:paraId="6BABBBB7" w14:textId="77777777" w:rsidR="009A753A" w:rsidRPr="009A753A" w:rsidRDefault="009A753A" w:rsidP="009A753A">
      <w:pPr>
        <w:rPr>
          <w:rFonts w:ascii="Helvetica" w:hAnsi="Helvetica" w:cs="Helvetica"/>
          <w:b/>
          <w:bCs/>
          <w:color w:val="222222"/>
          <w:sz w:val="21"/>
          <w:szCs w:val="21"/>
        </w:rPr>
      </w:pPr>
    </w:p>
    <w:p w14:paraId="364D5C22"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I.2.I. </w:t>
      </w:r>
      <w:r w:rsidRPr="009A753A">
        <w:rPr>
          <w:rFonts w:ascii="Helvetica" w:hAnsi="Helvetica" w:cs="Helvetica" w:hint="eastAsia"/>
          <w:b/>
          <w:bCs/>
          <w:color w:val="222222"/>
          <w:sz w:val="21"/>
          <w:szCs w:val="21"/>
        </w:rPr>
        <w:t>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непрерывным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геномом</w:t>
      </w:r>
      <w:r w:rsidRPr="009A753A">
        <w:rPr>
          <w:rFonts w:ascii="Helvetica" w:hAnsi="Helvetica" w:cs="Helvetica"/>
          <w:b/>
          <w:bCs/>
          <w:color w:val="222222"/>
          <w:sz w:val="21"/>
          <w:szCs w:val="21"/>
        </w:rPr>
        <w:t>.</w:t>
      </w:r>
    </w:p>
    <w:p w14:paraId="50D4598B" w14:textId="77777777" w:rsidR="009A753A" w:rsidRPr="009A753A" w:rsidRDefault="009A753A" w:rsidP="009A753A">
      <w:pPr>
        <w:rPr>
          <w:rFonts w:ascii="Helvetica" w:hAnsi="Helvetica" w:cs="Helvetica"/>
          <w:b/>
          <w:bCs/>
          <w:color w:val="222222"/>
          <w:sz w:val="21"/>
          <w:szCs w:val="21"/>
        </w:rPr>
      </w:pPr>
    </w:p>
    <w:p w14:paraId="7D7C177D"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1.2.2. </w:t>
      </w:r>
      <w:r w:rsidRPr="009A753A">
        <w:rPr>
          <w:rFonts w:ascii="Helvetica" w:hAnsi="Helvetica" w:cs="Helvetica" w:hint="eastAsia"/>
          <w:b/>
          <w:bCs/>
          <w:color w:val="222222"/>
          <w:sz w:val="21"/>
          <w:szCs w:val="21"/>
        </w:rPr>
        <w:t>Вирусы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фрагментированным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геномом</w:t>
      </w:r>
    </w:p>
    <w:p w14:paraId="1C9E0921" w14:textId="77777777" w:rsidR="009A753A" w:rsidRPr="009A753A" w:rsidRDefault="009A753A" w:rsidP="009A753A">
      <w:pPr>
        <w:rPr>
          <w:rFonts w:ascii="Helvetica" w:hAnsi="Helvetica" w:cs="Helvetica"/>
          <w:b/>
          <w:bCs/>
          <w:color w:val="222222"/>
          <w:sz w:val="21"/>
          <w:szCs w:val="21"/>
        </w:rPr>
      </w:pPr>
    </w:p>
    <w:p w14:paraId="75D0EE0F"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.2. </w:t>
      </w:r>
      <w:r w:rsidRPr="009A753A">
        <w:rPr>
          <w:rFonts w:ascii="Helvetica" w:hAnsi="Helvetica" w:cs="Helvetica" w:hint="eastAsia"/>
          <w:b/>
          <w:bCs/>
          <w:color w:val="222222"/>
          <w:sz w:val="21"/>
          <w:szCs w:val="21"/>
        </w:rPr>
        <w:t>ФУНКЦИОНАЛЬНАЯ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ХАРАКТЕРИСТИКА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w:t>
      </w:r>
    </w:p>
    <w:p w14:paraId="6B49A2B1" w14:textId="77777777" w:rsidR="009A753A" w:rsidRPr="009A753A" w:rsidRDefault="009A753A" w:rsidP="009A753A">
      <w:pPr>
        <w:rPr>
          <w:rFonts w:ascii="Helvetica" w:hAnsi="Helvetica" w:cs="Helvetica"/>
          <w:b/>
          <w:bCs/>
          <w:color w:val="222222"/>
          <w:sz w:val="21"/>
          <w:szCs w:val="21"/>
        </w:rPr>
      </w:pPr>
    </w:p>
    <w:p w14:paraId="02F35A3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ФИТОВИРУСОВ</w:t>
      </w:r>
      <w:r w:rsidRPr="009A753A">
        <w:rPr>
          <w:rFonts w:ascii="Helvetica" w:hAnsi="Helvetica" w:cs="Helvetica"/>
          <w:b/>
          <w:bCs/>
          <w:color w:val="222222"/>
          <w:sz w:val="21"/>
          <w:szCs w:val="21"/>
        </w:rPr>
        <w:t>.</w:t>
      </w:r>
    </w:p>
    <w:p w14:paraId="4CD89179" w14:textId="77777777" w:rsidR="009A753A" w:rsidRPr="009A753A" w:rsidRDefault="009A753A" w:rsidP="009A753A">
      <w:pPr>
        <w:rPr>
          <w:rFonts w:ascii="Helvetica" w:hAnsi="Helvetica" w:cs="Helvetica"/>
          <w:b/>
          <w:bCs/>
          <w:color w:val="222222"/>
          <w:sz w:val="21"/>
          <w:szCs w:val="21"/>
        </w:rPr>
      </w:pPr>
    </w:p>
    <w:p w14:paraId="2B51B038"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2.1. </w:t>
      </w:r>
      <w:r w:rsidRPr="009A753A">
        <w:rPr>
          <w:rFonts w:ascii="Helvetica" w:hAnsi="Helvetica" w:cs="Helvetica" w:hint="eastAsia"/>
          <w:b/>
          <w:bCs/>
          <w:color w:val="222222"/>
          <w:sz w:val="21"/>
          <w:szCs w:val="21"/>
        </w:rPr>
        <w:t>Фенотипическое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проявление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мутаций</w:t>
      </w:r>
    </w:p>
    <w:p w14:paraId="77E215FA" w14:textId="77777777" w:rsidR="009A753A" w:rsidRPr="009A753A" w:rsidRDefault="009A753A" w:rsidP="009A753A">
      <w:pPr>
        <w:rPr>
          <w:rFonts w:ascii="Helvetica" w:hAnsi="Helvetica" w:cs="Helvetica"/>
          <w:b/>
          <w:bCs/>
          <w:color w:val="222222"/>
          <w:sz w:val="21"/>
          <w:szCs w:val="21"/>
        </w:rPr>
      </w:pPr>
    </w:p>
    <w:p w14:paraId="37721C8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2.I.I. </w:t>
      </w:r>
      <w:r w:rsidRPr="009A753A">
        <w:rPr>
          <w:rFonts w:ascii="Helvetica" w:hAnsi="Helvetica" w:cs="Helvetica" w:hint="eastAsia"/>
          <w:b/>
          <w:bCs/>
          <w:color w:val="222222"/>
          <w:sz w:val="21"/>
          <w:szCs w:val="21"/>
        </w:rPr>
        <w:t>Общая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характеристика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мутантов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p>
    <w:p w14:paraId="2FBCE82B" w14:textId="77777777" w:rsidR="009A753A" w:rsidRPr="009A753A" w:rsidRDefault="009A753A" w:rsidP="009A753A">
      <w:pPr>
        <w:rPr>
          <w:rFonts w:ascii="Helvetica" w:hAnsi="Helvetica" w:cs="Helvetica"/>
          <w:b/>
          <w:bCs/>
          <w:color w:val="222222"/>
          <w:sz w:val="21"/>
          <w:szCs w:val="21"/>
        </w:rPr>
      </w:pPr>
    </w:p>
    <w:p w14:paraId="7D2388E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lastRenderedPageBreak/>
        <w:t>П</w:t>
      </w:r>
      <w:r w:rsidRPr="009A753A">
        <w:rPr>
          <w:rFonts w:ascii="Helvetica" w:hAnsi="Helvetica" w:cs="Helvetica"/>
          <w:b/>
          <w:bCs/>
          <w:color w:val="222222"/>
          <w:sz w:val="21"/>
          <w:szCs w:val="21"/>
        </w:rPr>
        <w:t xml:space="preserve">. 2.2. </w:t>
      </w:r>
      <w:r w:rsidRPr="009A753A">
        <w:rPr>
          <w:rFonts w:ascii="Helvetica" w:hAnsi="Helvetica" w:cs="Helvetica" w:hint="eastAsia"/>
          <w:b/>
          <w:bCs/>
          <w:color w:val="222222"/>
          <w:sz w:val="21"/>
          <w:szCs w:val="21"/>
        </w:rPr>
        <w:t>Функции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w:t>
      </w:r>
    </w:p>
    <w:p w14:paraId="574799C6" w14:textId="77777777" w:rsidR="009A753A" w:rsidRPr="009A753A" w:rsidRDefault="009A753A" w:rsidP="009A753A">
      <w:pPr>
        <w:rPr>
          <w:rFonts w:ascii="Helvetica" w:hAnsi="Helvetica" w:cs="Helvetica"/>
          <w:b/>
          <w:bCs/>
          <w:color w:val="222222"/>
          <w:sz w:val="21"/>
          <w:szCs w:val="21"/>
        </w:rPr>
      </w:pPr>
    </w:p>
    <w:p w14:paraId="70E3200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2.2.1. </w:t>
      </w:r>
      <w:r w:rsidRPr="009A753A">
        <w:rPr>
          <w:rFonts w:ascii="Helvetica" w:hAnsi="Helvetica" w:cs="Helvetica" w:hint="eastAsia"/>
          <w:b/>
          <w:bCs/>
          <w:color w:val="222222"/>
          <w:sz w:val="21"/>
          <w:szCs w:val="21"/>
        </w:rPr>
        <w:t>Мутанты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белка</w:t>
      </w:r>
    </w:p>
    <w:p w14:paraId="5450002F" w14:textId="77777777" w:rsidR="009A753A" w:rsidRPr="009A753A" w:rsidRDefault="009A753A" w:rsidP="009A753A">
      <w:pPr>
        <w:rPr>
          <w:rFonts w:ascii="Helvetica" w:hAnsi="Helvetica" w:cs="Helvetica"/>
          <w:b/>
          <w:bCs/>
          <w:color w:val="222222"/>
          <w:sz w:val="21"/>
          <w:szCs w:val="21"/>
        </w:rPr>
      </w:pPr>
    </w:p>
    <w:p w14:paraId="1C23F6E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2.2.2. </w:t>
      </w:r>
      <w:r w:rsidRPr="009A753A">
        <w:rPr>
          <w:rFonts w:ascii="Helvetica" w:hAnsi="Helvetica" w:cs="Helvetica" w:hint="eastAsia"/>
          <w:b/>
          <w:bCs/>
          <w:color w:val="222222"/>
          <w:sz w:val="21"/>
          <w:szCs w:val="21"/>
        </w:rPr>
        <w:t>Защитная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функция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белка</w:t>
      </w:r>
    </w:p>
    <w:p w14:paraId="2AC397A5" w14:textId="77777777" w:rsidR="009A753A" w:rsidRPr="009A753A" w:rsidRDefault="009A753A" w:rsidP="009A753A">
      <w:pPr>
        <w:rPr>
          <w:rFonts w:ascii="Helvetica" w:hAnsi="Helvetica" w:cs="Helvetica"/>
          <w:b/>
          <w:bCs/>
          <w:color w:val="222222"/>
          <w:sz w:val="21"/>
          <w:szCs w:val="21"/>
        </w:rPr>
      </w:pPr>
    </w:p>
    <w:p w14:paraId="2C9D505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2.2.3. </w:t>
      </w:r>
      <w:r w:rsidRPr="009A753A">
        <w:rPr>
          <w:rFonts w:ascii="Helvetica" w:hAnsi="Helvetica" w:cs="Helvetica" w:hint="eastAsia"/>
          <w:b/>
          <w:bCs/>
          <w:color w:val="222222"/>
          <w:sz w:val="21"/>
          <w:szCs w:val="21"/>
        </w:rPr>
        <w:t>Роль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процессе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формирования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частиц</w:t>
      </w:r>
      <w:r w:rsidRPr="009A753A">
        <w:rPr>
          <w:rFonts w:ascii="Helvetica" w:hAnsi="Helvetica" w:cs="Helvetica"/>
          <w:b/>
          <w:bCs/>
          <w:color w:val="222222"/>
          <w:sz w:val="21"/>
          <w:szCs w:val="21"/>
        </w:rPr>
        <w:t xml:space="preserve"> . 64 </w:t>
      </w: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2.2.4. </w:t>
      </w:r>
      <w:r w:rsidRPr="009A753A">
        <w:rPr>
          <w:rFonts w:ascii="Helvetica" w:hAnsi="Helvetica" w:cs="Helvetica" w:hint="eastAsia"/>
          <w:b/>
          <w:bCs/>
          <w:color w:val="222222"/>
          <w:sz w:val="21"/>
          <w:szCs w:val="21"/>
        </w:rPr>
        <w:t>Некоторые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дополнительные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сведения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полифункциональности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p>
    <w:p w14:paraId="2A20B4D6" w14:textId="77777777" w:rsidR="009A753A" w:rsidRPr="009A753A" w:rsidRDefault="009A753A" w:rsidP="009A753A">
      <w:pPr>
        <w:rPr>
          <w:rFonts w:ascii="Helvetica" w:hAnsi="Helvetica" w:cs="Helvetica"/>
          <w:b/>
          <w:bCs/>
          <w:color w:val="222222"/>
          <w:sz w:val="21"/>
          <w:szCs w:val="21"/>
        </w:rPr>
      </w:pPr>
    </w:p>
    <w:p w14:paraId="43C6404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2.3. </w:t>
      </w:r>
      <w:r w:rsidRPr="009A753A">
        <w:rPr>
          <w:rFonts w:ascii="Helvetica" w:hAnsi="Helvetica" w:cs="Helvetica" w:hint="eastAsia"/>
          <w:b/>
          <w:bCs/>
          <w:color w:val="222222"/>
          <w:sz w:val="21"/>
          <w:szCs w:val="21"/>
        </w:rPr>
        <w:t>Роль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вирусспецифических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процессе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репликации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РНК</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фитовирусов</w:t>
      </w:r>
      <w:r w:rsidRPr="009A753A">
        <w:rPr>
          <w:rFonts w:ascii="Helvetica" w:hAnsi="Helvetica" w:cs="Helvetica"/>
          <w:b/>
          <w:bCs/>
          <w:color w:val="222222"/>
          <w:sz w:val="21"/>
          <w:szCs w:val="21"/>
        </w:rPr>
        <w:t xml:space="preserve"> .gg</w:t>
      </w:r>
    </w:p>
    <w:p w14:paraId="279D732F" w14:textId="77777777" w:rsidR="009A753A" w:rsidRPr="009A753A" w:rsidRDefault="009A753A" w:rsidP="009A753A">
      <w:pPr>
        <w:rPr>
          <w:rFonts w:ascii="Helvetica" w:hAnsi="Helvetica" w:cs="Helvetica"/>
          <w:b/>
          <w:bCs/>
          <w:color w:val="222222"/>
          <w:sz w:val="21"/>
          <w:szCs w:val="21"/>
        </w:rPr>
      </w:pPr>
    </w:p>
    <w:p w14:paraId="5E58A82A"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2.3.1. </w:t>
      </w:r>
      <w:r w:rsidRPr="009A753A">
        <w:rPr>
          <w:rFonts w:ascii="Helvetica" w:hAnsi="Helvetica" w:cs="Helvetica" w:hint="eastAsia"/>
          <w:b/>
          <w:bCs/>
          <w:color w:val="222222"/>
          <w:sz w:val="21"/>
          <w:szCs w:val="21"/>
        </w:rPr>
        <w:t>Репликация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РНК</w:t>
      </w:r>
    </w:p>
    <w:p w14:paraId="0A384826" w14:textId="77777777" w:rsidR="009A753A" w:rsidRPr="009A753A" w:rsidRDefault="009A753A" w:rsidP="009A753A">
      <w:pPr>
        <w:rPr>
          <w:rFonts w:ascii="Helvetica" w:hAnsi="Helvetica" w:cs="Helvetica"/>
          <w:b/>
          <w:bCs/>
          <w:color w:val="222222"/>
          <w:sz w:val="21"/>
          <w:szCs w:val="21"/>
        </w:rPr>
      </w:pPr>
    </w:p>
    <w:p w14:paraId="2C349B12"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2.3.2. </w:t>
      </w:r>
      <w:r w:rsidRPr="009A753A">
        <w:rPr>
          <w:rFonts w:ascii="Helvetica" w:hAnsi="Helvetica" w:cs="Helvetica" w:hint="eastAsia"/>
          <w:b/>
          <w:bCs/>
          <w:color w:val="222222"/>
          <w:sz w:val="21"/>
          <w:szCs w:val="21"/>
        </w:rPr>
        <w:t>Синтез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субгеномных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РНК</w:t>
      </w:r>
    </w:p>
    <w:p w14:paraId="792DBD07" w14:textId="77777777" w:rsidR="009A753A" w:rsidRPr="009A753A" w:rsidRDefault="009A753A" w:rsidP="009A753A">
      <w:pPr>
        <w:rPr>
          <w:rFonts w:ascii="Helvetica" w:hAnsi="Helvetica" w:cs="Helvetica"/>
          <w:b/>
          <w:bCs/>
          <w:color w:val="222222"/>
          <w:sz w:val="21"/>
          <w:szCs w:val="21"/>
        </w:rPr>
      </w:pPr>
    </w:p>
    <w:p w14:paraId="6AB9BE49"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2.4. </w:t>
      </w:r>
      <w:r w:rsidRPr="009A753A">
        <w:rPr>
          <w:rFonts w:ascii="Helvetica" w:hAnsi="Helvetica" w:cs="Helvetica" w:hint="eastAsia"/>
          <w:b/>
          <w:bCs/>
          <w:color w:val="222222"/>
          <w:sz w:val="21"/>
          <w:szCs w:val="21"/>
        </w:rPr>
        <w:t>Распространение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инфекции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растении</w:t>
      </w:r>
    </w:p>
    <w:p w14:paraId="72C5E363" w14:textId="77777777" w:rsidR="009A753A" w:rsidRPr="009A753A" w:rsidRDefault="009A753A" w:rsidP="009A753A">
      <w:pPr>
        <w:rPr>
          <w:rFonts w:ascii="Helvetica" w:hAnsi="Helvetica" w:cs="Helvetica"/>
          <w:b/>
          <w:bCs/>
          <w:color w:val="222222"/>
          <w:sz w:val="21"/>
          <w:szCs w:val="21"/>
        </w:rPr>
      </w:pPr>
    </w:p>
    <w:p w14:paraId="2CB14A3F"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2.4.1. </w:t>
      </w:r>
      <w:r w:rsidRPr="009A753A">
        <w:rPr>
          <w:rFonts w:ascii="Helvetica" w:hAnsi="Helvetica" w:cs="Helvetica" w:hint="eastAsia"/>
          <w:b/>
          <w:bCs/>
          <w:color w:val="222222"/>
          <w:sz w:val="21"/>
          <w:szCs w:val="21"/>
        </w:rPr>
        <w:t>Системное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распространение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клетки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клетку</w:t>
      </w:r>
    </w:p>
    <w:p w14:paraId="287A2157" w14:textId="77777777" w:rsidR="009A753A" w:rsidRPr="009A753A" w:rsidRDefault="009A753A" w:rsidP="009A753A">
      <w:pPr>
        <w:rPr>
          <w:rFonts w:ascii="Helvetica" w:hAnsi="Helvetica" w:cs="Helvetica"/>
          <w:b/>
          <w:bCs/>
          <w:color w:val="222222"/>
          <w:sz w:val="21"/>
          <w:szCs w:val="21"/>
        </w:rPr>
      </w:pPr>
    </w:p>
    <w:p w14:paraId="705DC0E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2.4.2. </w:t>
      </w:r>
      <w:r w:rsidRPr="009A753A">
        <w:rPr>
          <w:rFonts w:ascii="Helvetica" w:hAnsi="Helvetica" w:cs="Helvetica" w:hint="eastAsia"/>
          <w:b/>
          <w:bCs/>
          <w:color w:val="222222"/>
          <w:sz w:val="21"/>
          <w:szCs w:val="21"/>
        </w:rPr>
        <w:t>Распространение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проводящим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тканям</w:t>
      </w:r>
      <w:r w:rsidRPr="009A753A">
        <w:rPr>
          <w:rFonts w:ascii="Helvetica" w:hAnsi="Helvetica" w:cs="Helvetica"/>
          <w:b/>
          <w:bCs/>
          <w:color w:val="222222"/>
          <w:sz w:val="21"/>
          <w:szCs w:val="21"/>
        </w:rPr>
        <w:t>.</w:t>
      </w:r>
    </w:p>
    <w:p w14:paraId="57BE1D88" w14:textId="77777777" w:rsidR="009A753A" w:rsidRPr="009A753A" w:rsidRDefault="009A753A" w:rsidP="009A753A">
      <w:pPr>
        <w:rPr>
          <w:rFonts w:ascii="Helvetica" w:hAnsi="Helvetica" w:cs="Helvetica"/>
          <w:b/>
          <w:bCs/>
          <w:color w:val="222222"/>
          <w:sz w:val="21"/>
          <w:szCs w:val="21"/>
        </w:rPr>
      </w:pPr>
    </w:p>
    <w:p w14:paraId="337FCC7D"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2.5. </w:t>
      </w:r>
      <w:r w:rsidRPr="009A753A">
        <w:rPr>
          <w:rFonts w:ascii="Helvetica" w:hAnsi="Helvetica" w:cs="Helvetica" w:hint="eastAsia"/>
          <w:b/>
          <w:bCs/>
          <w:color w:val="222222"/>
          <w:sz w:val="21"/>
          <w:szCs w:val="21"/>
        </w:rPr>
        <w:t>Некротическая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реакция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некрозообразования</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Д°</w:t>
      </w:r>
    </w:p>
    <w:p w14:paraId="48D4A855" w14:textId="77777777" w:rsidR="009A753A" w:rsidRPr="009A753A" w:rsidRDefault="009A753A" w:rsidP="009A753A">
      <w:pPr>
        <w:rPr>
          <w:rFonts w:ascii="Helvetica" w:hAnsi="Helvetica" w:cs="Helvetica"/>
          <w:b/>
          <w:bCs/>
          <w:color w:val="222222"/>
          <w:sz w:val="21"/>
          <w:szCs w:val="21"/>
        </w:rPr>
      </w:pPr>
    </w:p>
    <w:p w14:paraId="214AA550"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lastRenderedPageBreak/>
        <w:t>П</w:t>
      </w:r>
      <w:r w:rsidRPr="009A753A">
        <w:rPr>
          <w:rFonts w:ascii="Helvetica" w:hAnsi="Helvetica" w:cs="Helvetica"/>
          <w:b/>
          <w:bCs/>
          <w:color w:val="222222"/>
          <w:sz w:val="21"/>
          <w:szCs w:val="21"/>
        </w:rPr>
        <w:t xml:space="preserve">. 2.6. </w:t>
      </w:r>
      <w:r w:rsidRPr="009A753A">
        <w:rPr>
          <w:rFonts w:ascii="Helvetica" w:hAnsi="Helvetica" w:cs="Helvetica" w:hint="eastAsia"/>
          <w:b/>
          <w:bCs/>
          <w:color w:val="222222"/>
          <w:sz w:val="21"/>
          <w:szCs w:val="21"/>
        </w:rPr>
        <w:t>Другие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вероятные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функции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вирусспецифических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белков</w:t>
      </w:r>
      <w:r w:rsidRPr="009A753A">
        <w:rPr>
          <w:rFonts w:ascii="Helvetica" w:hAnsi="Helvetica" w:cs="Helvetica"/>
          <w:b/>
          <w:bCs/>
          <w:color w:val="222222"/>
          <w:sz w:val="21"/>
          <w:szCs w:val="21"/>
        </w:rPr>
        <w:t xml:space="preserve"> . J</w:t>
      </w:r>
    </w:p>
    <w:p w14:paraId="47B4BF23" w14:textId="77777777" w:rsidR="009A753A" w:rsidRPr="009A753A" w:rsidRDefault="009A753A" w:rsidP="009A753A">
      <w:pPr>
        <w:rPr>
          <w:rFonts w:ascii="Helvetica" w:hAnsi="Helvetica" w:cs="Helvetica"/>
          <w:b/>
          <w:bCs/>
          <w:color w:val="222222"/>
          <w:sz w:val="21"/>
          <w:szCs w:val="21"/>
        </w:rPr>
      </w:pPr>
    </w:p>
    <w:p w14:paraId="7C1569B8"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ОСНОВНЫЕ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ТИПЫ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МЕЖДУ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ШЕШАННЫХ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ИНФЕКЦИЯХ</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Д</w:t>
      </w:r>
    </w:p>
    <w:p w14:paraId="5C85A709" w14:textId="77777777" w:rsidR="009A753A" w:rsidRPr="009A753A" w:rsidRDefault="009A753A" w:rsidP="009A753A">
      <w:pPr>
        <w:rPr>
          <w:rFonts w:ascii="Helvetica" w:hAnsi="Helvetica" w:cs="Helvetica"/>
          <w:b/>
          <w:bCs/>
          <w:color w:val="222222"/>
          <w:sz w:val="21"/>
          <w:szCs w:val="21"/>
        </w:rPr>
      </w:pPr>
    </w:p>
    <w:p w14:paraId="0E65F36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3.1. </w:t>
      </w:r>
      <w:r w:rsidRPr="009A753A">
        <w:rPr>
          <w:rFonts w:ascii="Helvetica" w:hAnsi="Helvetica" w:cs="Helvetica" w:hint="eastAsia"/>
          <w:b/>
          <w:bCs/>
          <w:color w:val="222222"/>
          <w:sz w:val="21"/>
          <w:szCs w:val="21"/>
        </w:rPr>
        <w:t>Интерференция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между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ИЗ</w:t>
      </w:r>
    </w:p>
    <w:p w14:paraId="7837051D" w14:textId="77777777" w:rsidR="009A753A" w:rsidRPr="009A753A" w:rsidRDefault="009A753A" w:rsidP="009A753A">
      <w:pPr>
        <w:rPr>
          <w:rFonts w:ascii="Helvetica" w:hAnsi="Helvetica" w:cs="Helvetica"/>
          <w:b/>
          <w:bCs/>
          <w:color w:val="222222"/>
          <w:sz w:val="21"/>
          <w:szCs w:val="21"/>
        </w:rPr>
      </w:pPr>
    </w:p>
    <w:p w14:paraId="71CC15C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3.I.I. </w:t>
      </w:r>
      <w:r w:rsidRPr="009A753A">
        <w:rPr>
          <w:rFonts w:ascii="Helvetica" w:hAnsi="Helvetica" w:cs="Helvetica" w:hint="eastAsia"/>
          <w:b/>
          <w:bCs/>
          <w:color w:val="222222"/>
          <w:sz w:val="21"/>
          <w:szCs w:val="21"/>
        </w:rPr>
        <w:t>Перекрестная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защита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w:t>
      </w:r>
    </w:p>
    <w:p w14:paraId="3D6D6BCF" w14:textId="77777777" w:rsidR="009A753A" w:rsidRPr="009A753A" w:rsidRDefault="009A753A" w:rsidP="009A753A">
      <w:pPr>
        <w:rPr>
          <w:rFonts w:ascii="Helvetica" w:hAnsi="Helvetica" w:cs="Helvetica"/>
          <w:b/>
          <w:bCs/>
          <w:color w:val="222222"/>
          <w:sz w:val="21"/>
          <w:szCs w:val="21"/>
        </w:rPr>
      </w:pPr>
    </w:p>
    <w:p w14:paraId="29CDB44D"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3.1.2. </w:t>
      </w:r>
      <w:r w:rsidRPr="009A753A">
        <w:rPr>
          <w:rFonts w:ascii="Helvetica" w:hAnsi="Helvetica" w:cs="Helvetica" w:hint="eastAsia"/>
          <w:b/>
          <w:bCs/>
          <w:color w:val="222222"/>
          <w:sz w:val="21"/>
          <w:szCs w:val="21"/>
        </w:rPr>
        <w:t>Приобретенная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устойчивость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ПУ</w:t>
      </w:r>
      <w:r w:rsidRPr="009A753A">
        <w:rPr>
          <w:rFonts w:ascii="Helvetica" w:hAnsi="Helvetica" w:cs="Helvetica"/>
          <w:b/>
          <w:bCs/>
          <w:color w:val="222222"/>
          <w:sz w:val="21"/>
          <w:szCs w:val="21"/>
        </w:rPr>
        <w:t>).</w:t>
      </w:r>
    </w:p>
    <w:p w14:paraId="538AA81E" w14:textId="77777777" w:rsidR="009A753A" w:rsidRPr="009A753A" w:rsidRDefault="009A753A" w:rsidP="009A753A">
      <w:pPr>
        <w:rPr>
          <w:rFonts w:ascii="Helvetica" w:hAnsi="Helvetica" w:cs="Helvetica"/>
          <w:b/>
          <w:bCs/>
          <w:color w:val="222222"/>
          <w:sz w:val="21"/>
          <w:szCs w:val="21"/>
        </w:rPr>
      </w:pPr>
    </w:p>
    <w:p w14:paraId="09605EF1"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Природа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антивирусного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фактора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АВФ</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Ц</w:t>
      </w:r>
      <w:r w:rsidRPr="009A753A">
        <w:rPr>
          <w:rFonts w:ascii="Helvetica" w:hAnsi="Helvetica" w:cs="Helvetica"/>
          <w:b/>
          <w:bCs/>
          <w:color w:val="222222"/>
          <w:sz w:val="21"/>
          <w:szCs w:val="21"/>
        </w:rPr>
        <w:t xml:space="preserve">7 </w:t>
      </w: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3.2. </w:t>
      </w:r>
      <w:r w:rsidRPr="009A753A">
        <w:rPr>
          <w:rFonts w:ascii="Helvetica" w:hAnsi="Helvetica" w:cs="Helvetica" w:hint="eastAsia"/>
          <w:b/>
          <w:bCs/>
          <w:color w:val="222222"/>
          <w:sz w:val="21"/>
          <w:szCs w:val="21"/>
        </w:rPr>
        <w:t>Синергизм</w:t>
      </w:r>
      <w:r w:rsidRPr="009A753A">
        <w:rPr>
          <w:rFonts w:ascii="Helvetica" w:hAnsi="Helvetica" w:cs="Helvetica"/>
          <w:b/>
          <w:bCs/>
          <w:color w:val="222222"/>
          <w:sz w:val="21"/>
          <w:szCs w:val="21"/>
        </w:rPr>
        <w:t>.</w:t>
      </w:r>
    </w:p>
    <w:p w14:paraId="5127076F" w14:textId="77777777" w:rsidR="009A753A" w:rsidRPr="009A753A" w:rsidRDefault="009A753A" w:rsidP="009A753A">
      <w:pPr>
        <w:rPr>
          <w:rFonts w:ascii="Helvetica" w:hAnsi="Helvetica" w:cs="Helvetica"/>
          <w:b/>
          <w:bCs/>
          <w:color w:val="222222"/>
          <w:sz w:val="21"/>
          <w:szCs w:val="21"/>
        </w:rPr>
      </w:pPr>
    </w:p>
    <w:p w14:paraId="61551CE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3.3. </w:t>
      </w:r>
      <w:r w:rsidRPr="009A753A">
        <w:rPr>
          <w:rFonts w:ascii="Helvetica" w:hAnsi="Helvetica" w:cs="Helvetica" w:hint="eastAsia"/>
          <w:b/>
          <w:bCs/>
          <w:color w:val="222222"/>
          <w:sz w:val="21"/>
          <w:szCs w:val="21"/>
        </w:rPr>
        <w:t>Комплементационное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взаимодействие</w:t>
      </w:r>
    </w:p>
    <w:p w14:paraId="1942426E" w14:textId="77777777" w:rsidR="009A753A" w:rsidRPr="009A753A" w:rsidRDefault="009A753A" w:rsidP="009A753A">
      <w:pPr>
        <w:rPr>
          <w:rFonts w:ascii="Helvetica" w:hAnsi="Helvetica" w:cs="Helvetica"/>
          <w:b/>
          <w:bCs/>
          <w:color w:val="222222"/>
          <w:sz w:val="21"/>
          <w:szCs w:val="21"/>
        </w:rPr>
      </w:pPr>
    </w:p>
    <w:p w14:paraId="1DFB232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3.3.1. </w:t>
      </w:r>
      <w:r w:rsidRPr="009A753A">
        <w:rPr>
          <w:rFonts w:ascii="Helvetica" w:hAnsi="Helvetica" w:cs="Helvetica" w:hint="eastAsia"/>
          <w:b/>
          <w:bCs/>
          <w:color w:val="222222"/>
          <w:sz w:val="21"/>
          <w:szCs w:val="21"/>
        </w:rPr>
        <w:t>Псевдорекомбинантныи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комплементационный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анализ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мультикомпонентных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p>
    <w:p w14:paraId="46800A39" w14:textId="77777777" w:rsidR="009A753A" w:rsidRPr="009A753A" w:rsidRDefault="009A753A" w:rsidP="009A753A">
      <w:pPr>
        <w:rPr>
          <w:rFonts w:ascii="Helvetica" w:hAnsi="Helvetica" w:cs="Helvetica"/>
          <w:b/>
          <w:bCs/>
          <w:color w:val="222222"/>
          <w:sz w:val="21"/>
          <w:szCs w:val="21"/>
        </w:rPr>
      </w:pPr>
    </w:p>
    <w:p w14:paraId="391506FF"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3.4. </w:t>
      </w:r>
      <w:r w:rsidRPr="009A753A">
        <w:rPr>
          <w:rFonts w:ascii="Helvetica" w:hAnsi="Helvetica" w:cs="Helvetica" w:hint="eastAsia"/>
          <w:b/>
          <w:bCs/>
          <w:color w:val="222222"/>
          <w:sz w:val="21"/>
          <w:szCs w:val="21"/>
        </w:rPr>
        <w:t>Модельные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экспериментальные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системы</w:t>
      </w:r>
    </w:p>
    <w:p w14:paraId="76BA39C1" w14:textId="77777777" w:rsidR="009A753A" w:rsidRPr="009A753A" w:rsidRDefault="009A753A" w:rsidP="009A753A">
      <w:pPr>
        <w:rPr>
          <w:rFonts w:ascii="Helvetica" w:hAnsi="Helvetica" w:cs="Helvetica"/>
          <w:b/>
          <w:bCs/>
          <w:color w:val="222222"/>
          <w:sz w:val="21"/>
          <w:szCs w:val="21"/>
        </w:rPr>
      </w:pPr>
    </w:p>
    <w:p w14:paraId="6146882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3.4.1. </w:t>
      </w:r>
      <w:r w:rsidRPr="009A753A">
        <w:rPr>
          <w:rFonts w:ascii="Helvetica" w:hAnsi="Helvetica" w:cs="Helvetica" w:hint="eastAsia"/>
          <w:b/>
          <w:bCs/>
          <w:color w:val="222222"/>
          <w:sz w:val="21"/>
          <w:szCs w:val="21"/>
        </w:rPr>
        <w:t>Протопласты</w:t>
      </w:r>
    </w:p>
    <w:p w14:paraId="69E19DA0" w14:textId="77777777" w:rsidR="009A753A" w:rsidRPr="009A753A" w:rsidRDefault="009A753A" w:rsidP="009A753A">
      <w:pPr>
        <w:rPr>
          <w:rFonts w:ascii="Helvetica" w:hAnsi="Helvetica" w:cs="Helvetica"/>
          <w:b/>
          <w:bCs/>
          <w:color w:val="222222"/>
          <w:sz w:val="21"/>
          <w:szCs w:val="21"/>
        </w:rPr>
      </w:pPr>
    </w:p>
    <w:p w14:paraId="0F68E71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П</w:t>
      </w:r>
      <w:r w:rsidRPr="009A753A">
        <w:rPr>
          <w:rFonts w:ascii="Helvetica" w:hAnsi="Helvetica" w:cs="Helvetica"/>
          <w:b/>
          <w:bCs/>
          <w:color w:val="222222"/>
          <w:sz w:val="21"/>
          <w:szCs w:val="21"/>
        </w:rPr>
        <w:t xml:space="preserve">. 3.4.2. </w:t>
      </w:r>
      <w:r w:rsidRPr="009A753A">
        <w:rPr>
          <w:rFonts w:ascii="Helvetica" w:hAnsi="Helvetica" w:cs="Helvetica" w:hint="eastAsia"/>
          <w:b/>
          <w:bCs/>
          <w:color w:val="222222"/>
          <w:sz w:val="21"/>
          <w:szCs w:val="21"/>
        </w:rPr>
        <w:t>Метод</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дифференциальной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температурной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обработки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ДГО</w:t>
      </w:r>
      <w:r w:rsidRPr="009A753A">
        <w:rPr>
          <w:rFonts w:ascii="Helvetica" w:hAnsi="Helvetica" w:cs="Helvetica"/>
          <w:b/>
          <w:bCs/>
          <w:color w:val="222222"/>
          <w:sz w:val="21"/>
          <w:szCs w:val="21"/>
        </w:rPr>
        <w:t>)</w:t>
      </w:r>
    </w:p>
    <w:p w14:paraId="4675CFF1" w14:textId="77777777" w:rsidR="009A753A" w:rsidRPr="009A753A" w:rsidRDefault="009A753A" w:rsidP="009A753A">
      <w:pPr>
        <w:rPr>
          <w:rFonts w:ascii="Helvetica" w:hAnsi="Helvetica" w:cs="Helvetica"/>
          <w:b/>
          <w:bCs/>
          <w:color w:val="222222"/>
          <w:sz w:val="21"/>
          <w:szCs w:val="21"/>
        </w:rPr>
      </w:pPr>
    </w:p>
    <w:p w14:paraId="30B73D0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ЭКСПЕРИМЕНТАЛЬНАЯ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ЧАСТЬ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ОБСУЖДЕНИЕ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РЕЗУЛЬТАТОВ</w:t>
      </w:r>
    </w:p>
    <w:p w14:paraId="00ADCFCD" w14:textId="77777777" w:rsidR="009A753A" w:rsidRPr="009A753A" w:rsidRDefault="009A753A" w:rsidP="009A753A">
      <w:pPr>
        <w:rPr>
          <w:rFonts w:ascii="Helvetica" w:hAnsi="Helvetica" w:cs="Helvetica"/>
          <w:b/>
          <w:bCs/>
          <w:color w:val="222222"/>
          <w:sz w:val="21"/>
          <w:szCs w:val="21"/>
        </w:rPr>
      </w:pPr>
    </w:p>
    <w:p w14:paraId="2709A82B"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lastRenderedPageBreak/>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.1. </w:t>
      </w:r>
      <w:r w:rsidRPr="009A753A">
        <w:rPr>
          <w:rFonts w:ascii="Helvetica" w:hAnsi="Helvetica" w:cs="Helvetica" w:hint="eastAsia"/>
          <w:b/>
          <w:bCs/>
          <w:color w:val="222222"/>
          <w:sz w:val="21"/>
          <w:szCs w:val="21"/>
        </w:rPr>
        <w:t>ШТАММЫ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МУТАНТЫ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РАСТЕНИИ</w:t>
      </w:r>
      <w:r w:rsidRPr="009A753A">
        <w:rPr>
          <w:rFonts w:ascii="Helvetica" w:hAnsi="Helvetica" w:cs="Helvetica"/>
          <w:b/>
          <w:bCs/>
          <w:color w:val="222222"/>
          <w:sz w:val="21"/>
          <w:szCs w:val="21"/>
        </w:rPr>
        <w:t>.</w:t>
      </w:r>
    </w:p>
    <w:p w14:paraId="3885320B" w14:textId="77777777" w:rsidR="009A753A" w:rsidRPr="009A753A" w:rsidRDefault="009A753A" w:rsidP="009A753A">
      <w:pPr>
        <w:rPr>
          <w:rFonts w:ascii="Helvetica" w:hAnsi="Helvetica" w:cs="Helvetica"/>
          <w:b/>
          <w:bCs/>
          <w:color w:val="222222"/>
          <w:sz w:val="21"/>
          <w:szCs w:val="21"/>
        </w:rPr>
      </w:pPr>
    </w:p>
    <w:p w14:paraId="68DDACB8"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МЕТОДУ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ДИФФЕРЕНЦИАЦИИ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ШТАММОВ</w:t>
      </w:r>
    </w:p>
    <w:p w14:paraId="1B37F366" w14:textId="77777777" w:rsidR="009A753A" w:rsidRPr="009A753A" w:rsidRDefault="009A753A" w:rsidP="009A753A">
      <w:pPr>
        <w:rPr>
          <w:rFonts w:ascii="Helvetica" w:hAnsi="Helvetica" w:cs="Helvetica"/>
          <w:b/>
          <w:bCs/>
          <w:color w:val="222222"/>
          <w:sz w:val="21"/>
          <w:szCs w:val="21"/>
        </w:rPr>
      </w:pPr>
    </w:p>
    <w:p w14:paraId="4C8160C1"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I.I. </w:t>
      </w:r>
      <w:r w:rsidRPr="009A753A">
        <w:rPr>
          <w:rFonts w:ascii="Helvetica" w:hAnsi="Helvetica" w:cs="Helvetica" w:hint="eastAsia"/>
          <w:b/>
          <w:bCs/>
          <w:color w:val="222222"/>
          <w:sz w:val="21"/>
          <w:szCs w:val="21"/>
        </w:rPr>
        <w:t>Краткие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методические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сведения</w:t>
      </w:r>
    </w:p>
    <w:p w14:paraId="1A6997A5" w14:textId="77777777" w:rsidR="009A753A" w:rsidRPr="009A753A" w:rsidRDefault="009A753A" w:rsidP="009A753A">
      <w:pPr>
        <w:rPr>
          <w:rFonts w:ascii="Helvetica" w:hAnsi="Helvetica" w:cs="Helvetica"/>
          <w:b/>
          <w:bCs/>
          <w:color w:val="222222"/>
          <w:sz w:val="21"/>
          <w:szCs w:val="21"/>
        </w:rPr>
      </w:pPr>
    </w:p>
    <w:p w14:paraId="5FEB4C0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1.2. </w:t>
      </w:r>
      <w:r w:rsidRPr="009A753A">
        <w:rPr>
          <w:rFonts w:ascii="Helvetica" w:hAnsi="Helvetica" w:cs="Helvetica" w:hint="eastAsia"/>
          <w:b/>
          <w:bCs/>
          <w:color w:val="222222"/>
          <w:sz w:val="21"/>
          <w:szCs w:val="21"/>
        </w:rPr>
        <w:t>Симптомы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вызываемые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штаммами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некоторых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растениях</w:t>
      </w:r>
    </w:p>
    <w:p w14:paraId="60CFFC55" w14:textId="77777777" w:rsidR="009A753A" w:rsidRPr="009A753A" w:rsidRDefault="009A753A" w:rsidP="009A753A">
      <w:pPr>
        <w:rPr>
          <w:rFonts w:ascii="Helvetica" w:hAnsi="Helvetica" w:cs="Helvetica"/>
          <w:b/>
          <w:bCs/>
          <w:color w:val="222222"/>
          <w:sz w:val="21"/>
          <w:szCs w:val="21"/>
        </w:rPr>
      </w:pPr>
    </w:p>
    <w:p w14:paraId="261042A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1.3. </w:t>
      </w:r>
      <w:r w:rsidRPr="009A753A">
        <w:rPr>
          <w:rFonts w:ascii="Helvetica" w:hAnsi="Helvetica" w:cs="Helvetica" w:hint="eastAsia"/>
          <w:b/>
          <w:bCs/>
          <w:color w:val="222222"/>
          <w:sz w:val="21"/>
          <w:szCs w:val="21"/>
        </w:rPr>
        <w:t>Оценка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температурочувствительности</w:t>
      </w:r>
      <w:r w:rsidRPr="009A753A">
        <w:rPr>
          <w:rFonts w:ascii="Helvetica" w:hAnsi="Helvetica" w:cs="Helvetica"/>
          <w:b/>
          <w:bCs/>
          <w:color w:val="222222"/>
          <w:sz w:val="21"/>
          <w:szCs w:val="21"/>
        </w:rPr>
        <w:t>.</w:t>
      </w:r>
    </w:p>
    <w:p w14:paraId="58D9476C" w14:textId="77777777" w:rsidR="009A753A" w:rsidRPr="009A753A" w:rsidRDefault="009A753A" w:rsidP="009A753A">
      <w:pPr>
        <w:rPr>
          <w:rFonts w:ascii="Helvetica" w:hAnsi="Helvetica" w:cs="Helvetica"/>
          <w:b/>
          <w:bCs/>
          <w:color w:val="222222"/>
          <w:sz w:val="21"/>
          <w:szCs w:val="21"/>
        </w:rPr>
      </w:pPr>
    </w:p>
    <w:p w14:paraId="2295DCC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Коэффициент</w:t>
      </w:r>
      <w:r w:rsidRPr="009A753A">
        <w:rPr>
          <w:rFonts w:ascii="Helvetica" w:hAnsi="Helvetica" w:cs="Helvetica"/>
          <w:b/>
          <w:bCs/>
          <w:color w:val="222222"/>
          <w:sz w:val="21"/>
          <w:szCs w:val="21"/>
        </w:rPr>
        <w:t xml:space="preserve"> Q</w:t>
      </w:r>
    </w:p>
    <w:p w14:paraId="6A431F92" w14:textId="77777777" w:rsidR="009A753A" w:rsidRPr="009A753A" w:rsidRDefault="009A753A" w:rsidP="009A753A">
      <w:pPr>
        <w:rPr>
          <w:rFonts w:ascii="Helvetica" w:hAnsi="Helvetica" w:cs="Helvetica"/>
          <w:b/>
          <w:bCs/>
          <w:color w:val="222222"/>
          <w:sz w:val="21"/>
          <w:szCs w:val="21"/>
        </w:rPr>
      </w:pPr>
    </w:p>
    <w:p w14:paraId="2C1F121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1.4. </w:t>
      </w:r>
      <w:r w:rsidRPr="009A753A">
        <w:rPr>
          <w:rFonts w:ascii="Helvetica" w:hAnsi="Helvetica" w:cs="Helvetica" w:hint="eastAsia"/>
          <w:b/>
          <w:bCs/>
          <w:color w:val="222222"/>
          <w:sz w:val="21"/>
          <w:szCs w:val="21"/>
        </w:rPr>
        <w:t>Расцространение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инфекции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цри</w:t>
      </w:r>
      <w:r w:rsidRPr="009A753A">
        <w:rPr>
          <w:rFonts w:ascii="Helvetica" w:hAnsi="Helvetica" w:cs="Helvetica"/>
          <w:b/>
          <w:bCs/>
          <w:color w:val="222222"/>
          <w:sz w:val="21"/>
          <w:szCs w:val="21"/>
        </w:rPr>
        <w:t xml:space="preserve"> 22</w:t>
      </w:r>
      <w:r w:rsidRPr="009A753A">
        <w:rPr>
          <w:rFonts w:ascii="Helvetica" w:hAnsi="Helvetica" w:cs="Helvetica" w:hint="eastAsia"/>
          <w:b/>
          <w:bCs/>
          <w:color w:val="222222"/>
          <w:sz w:val="21"/>
          <w:szCs w:val="21"/>
        </w:rPr>
        <w:t>°</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33</w:t>
      </w:r>
      <w:r w:rsidRPr="009A753A">
        <w:rPr>
          <w:rFonts w:ascii="Helvetica" w:hAnsi="Helvetica" w:cs="Helvetica" w:hint="eastAsia"/>
          <w:b/>
          <w:bCs/>
          <w:color w:val="222222"/>
          <w:sz w:val="21"/>
          <w:szCs w:val="21"/>
        </w:rPr>
        <w:t>°</w:t>
      </w:r>
      <w:r w:rsidRPr="009A753A">
        <w:rPr>
          <w:rFonts w:ascii="Helvetica" w:hAnsi="Helvetica" w:cs="Helvetica"/>
          <w:b/>
          <w:bCs/>
          <w:color w:val="222222"/>
          <w:sz w:val="21"/>
          <w:szCs w:val="21"/>
        </w:rPr>
        <w:t>.</w:t>
      </w:r>
    </w:p>
    <w:p w14:paraId="3F068F7E" w14:textId="77777777" w:rsidR="009A753A" w:rsidRPr="009A753A" w:rsidRDefault="009A753A" w:rsidP="009A753A">
      <w:pPr>
        <w:rPr>
          <w:rFonts w:ascii="Helvetica" w:hAnsi="Helvetica" w:cs="Helvetica"/>
          <w:b/>
          <w:bCs/>
          <w:color w:val="222222"/>
          <w:sz w:val="21"/>
          <w:szCs w:val="21"/>
        </w:rPr>
      </w:pPr>
    </w:p>
    <w:p w14:paraId="79BBAE03"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Классификация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емпературочувствит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ельных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мутантов</w:t>
      </w:r>
    </w:p>
    <w:p w14:paraId="300F8FBE" w14:textId="77777777" w:rsidR="009A753A" w:rsidRPr="009A753A" w:rsidRDefault="009A753A" w:rsidP="009A753A">
      <w:pPr>
        <w:rPr>
          <w:rFonts w:ascii="Helvetica" w:hAnsi="Helvetica" w:cs="Helvetica"/>
          <w:b/>
          <w:bCs/>
          <w:color w:val="222222"/>
          <w:sz w:val="21"/>
          <w:szCs w:val="21"/>
        </w:rPr>
      </w:pPr>
    </w:p>
    <w:p w14:paraId="600A402B"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1.5. </w:t>
      </w:r>
      <w:r w:rsidRPr="009A753A">
        <w:rPr>
          <w:rFonts w:ascii="Helvetica" w:hAnsi="Helvetica" w:cs="Helvetica" w:hint="eastAsia"/>
          <w:b/>
          <w:bCs/>
          <w:color w:val="222222"/>
          <w:sz w:val="21"/>
          <w:szCs w:val="21"/>
        </w:rPr>
        <w:t>Серологические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свойства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штаммов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p>
    <w:p w14:paraId="044C8ACA" w14:textId="77777777" w:rsidR="009A753A" w:rsidRPr="009A753A" w:rsidRDefault="009A753A" w:rsidP="009A753A">
      <w:pPr>
        <w:rPr>
          <w:rFonts w:ascii="Helvetica" w:hAnsi="Helvetica" w:cs="Helvetica"/>
          <w:b/>
          <w:bCs/>
          <w:color w:val="222222"/>
          <w:sz w:val="21"/>
          <w:szCs w:val="21"/>
        </w:rPr>
      </w:pPr>
    </w:p>
    <w:p w14:paraId="077520B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.2. </w:t>
      </w:r>
      <w:r w:rsidRPr="009A753A">
        <w:rPr>
          <w:rFonts w:ascii="Helvetica" w:hAnsi="Helvetica" w:cs="Helvetica" w:hint="eastAsia"/>
          <w:b/>
          <w:bCs/>
          <w:color w:val="222222"/>
          <w:sz w:val="21"/>
          <w:szCs w:val="21"/>
        </w:rPr>
        <w:t>ВЗАИМОДЕЙСТВИЕ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МЕЗДУ</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СТРУКТУРНЫМИ</w:t>
      </w:r>
    </w:p>
    <w:p w14:paraId="33747182" w14:textId="77777777" w:rsidR="009A753A" w:rsidRPr="009A753A" w:rsidRDefault="009A753A" w:rsidP="009A753A">
      <w:pPr>
        <w:rPr>
          <w:rFonts w:ascii="Helvetica" w:hAnsi="Helvetica" w:cs="Helvetica"/>
          <w:b/>
          <w:bCs/>
          <w:color w:val="222222"/>
          <w:sz w:val="21"/>
          <w:szCs w:val="21"/>
        </w:rPr>
      </w:pPr>
    </w:p>
    <w:p w14:paraId="1533531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КОМПОНЕНТАМИ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ФЕНОТИПИЧЕСКОЕ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СМЕШИВАНИЕ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МАСКИРОВАНИЕ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ГЕНОМА</w:t>
      </w:r>
    </w:p>
    <w:p w14:paraId="6D0711B6" w14:textId="77777777" w:rsidR="009A753A" w:rsidRPr="009A753A" w:rsidRDefault="009A753A" w:rsidP="009A753A">
      <w:pPr>
        <w:rPr>
          <w:rFonts w:ascii="Helvetica" w:hAnsi="Helvetica" w:cs="Helvetica"/>
          <w:b/>
          <w:bCs/>
          <w:color w:val="222222"/>
          <w:sz w:val="21"/>
          <w:szCs w:val="21"/>
        </w:rPr>
      </w:pPr>
    </w:p>
    <w:p w14:paraId="433F5F1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2.1. </w:t>
      </w:r>
      <w:r w:rsidRPr="009A753A">
        <w:rPr>
          <w:rFonts w:ascii="Helvetica" w:hAnsi="Helvetica" w:cs="Helvetica" w:hint="eastAsia"/>
          <w:b/>
          <w:bCs/>
          <w:color w:val="222222"/>
          <w:sz w:val="21"/>
          <w:szCs w:val="21"/>
        </w:rPr>
        <w:t>Краткие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методические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сведения</w:t>
      </w:r>
    </w:p>
    <w:p w14:paraId="712FC573" w14:textId="77777777" w:rsidR="009A753A" w:rsidRPr="009A753A" w:rsidRDefault="009A753A" w:rsidP="009A753A">
      <w:pPr>
        <w:rPr>
          <w:rFonts w:ascii="Helvetica" w:hAnsi="Helvetica" w:cs="Helvetica"/>
          <w:b/>
          <w:bCs/>
          <w:color w:val="222222"/>
          <w:sz w:val="21"/>
          <w:szCs w:val="21"/>
        </w:rPr>
      </w:pPr>
    </w:p>
    <w:p w14:paraId="50B6D3A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2.2. </w:t>
      </w:r>
      <w:r w:rsidRPr="009A753A">
        <w:rPr>
          <w:rFonts w:ascii="Helvetica" w:hAnsi="Helvetica" w:cs="Helvetica" w:hint="eastAsia"/>
          <w:b/>
          <w:bCs/>
          <w:color w:val="222222"/>
          <w:sz w:val="21"/>
          <w:szCs w:val="21"/>
        </w:rPr>
        <w:t>Избирательное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взаимодействие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РНК</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белком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цри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формировании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частиц</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r w:rsidRPr="009A753A">
        <w:rPr>
          <w:rFonts w:ascii="Helvetica" w:hAnsi="Helvetica" w:cs="Helvetica"/>
          <w:b/>
          <w:bCs/>
          <w:color w:val="222222"/>
          <w:sz w:val="21"/>
          <w:szCs w:val="21"/>
        </w:rPr>
        <w:t xml:space="preserve"> in- Ulo </w:t>
      </w:r>
      <w:r w:rsidRPr="009A753A">
        <w:rPr>
          <w:rFonts w:ascii="Helvetica" w:hAnsi="Helvetica" w:cs="Helvetica" w:hint="eastAsia"/>
          <w:b/>
          <w:bCs/>
          <w:color w:val="222222"/>
          <w:sz w:val="21"/>
          <w:szCs w:val="21"/>
        </w:rPr>
        <w:t>и</w:t>
      </w:r>
    </w:p>
    <w:p w14:paraId="10E25F59" w14:textId="77777777" w:rsidR="009A753A" w:rsidRPr="009A753A" w:rsidRDefault="009A753A" w:rsidP="009A753A">
      <w:pPr>
        <w:rPr>
          <w:rFonts w:ascii="Helvetica" w:hAnsi="Helvetica" w:cs="Helvetica"/>
          <w:b/>
          <w:bCs/>
          <w:color w:val="222222"/>
          <w:sz w:val="21"/>
          <w:szCs w:val="21"/>
        </w:rPr>
      </w:pPr>
    </w:p>
    <w:p w14:paraId="57709D3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lastRenderedPageBreak/>
        <w:t>Ш</w:t>
      </w:r>
      <w:r w:rsidRPr="009A753A">
        <w:rPr>
          <w:rFonts w:ascii="Helvetica" w:hAnsi="Helvetica" w:cs="Helvetica"/>
          <w:b/>
          <w:bCs/>
          <w:color w:val="222222"/>
          <w:sz w:val="21"/>
          <w:szCs w:val="21"/>
        </w:rPr>
        <w:t xml:space="preserve">. 2.3. </w:t>
      </w:r>
      <w:r w:rsidRPr="009A753A">
        <w:rPr>
          <w:rFonts w:ascii="Helvetica" w:hAnsi="Helvetica" w:cs="Helvetica" w:hint="eastAsia"/>
          <w:b/>
          <w:bCs/>
          <w:color w:val="222222"/>
          <w:sz w:val="21"/>
          <w:szCs w:val="21"/>
        </w:rPr>
        <w:t>Формирование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фенотипически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смешанных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частиц</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совместном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заражении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штаммами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аукуба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w:t>
      </w:r>
    </w:p>
    <w:p w14:paraId="164C368D" w14:textId="77777777" w:rsidR="009A753A" w:rsidRPr="009A753A" w:rsidRDefault="009A753A" w:rsidP="009A753A">
      <w:pPr>
        <w:rPr>
          <w:rFonts w:ascii="Helvetica" w:hAnsi="Helvetica" w:cs="Helvetica"/>
          <w:b/>
          <w:bCs/>
          <w:color w:val="222222"/>
          <w:sz w:val="21"/>
          <w:szCs w:val="21"/>
        </w:rPr>
      </w:pPr>
    </w:p>
    <w:p w14:paraId="04D5847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2.4. </w:t>
      </w:r>
      <w:r w:rsidRPr="009A753A">
        <w:rPr>
          <w:rFonts w:ascii="Helvetica" w:hAnsi="Helvetica" w:cs="Helvetica" w:hint="eastAsia"/>
          <w:b/>
          <w:bCs/>
          <w:color w:val="222222"/>
          <w:sz w:val="21"/>
          <w:szCs w:val="21"/>
        </w:rPr>
        <w:t>Обсуждение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результатов</w:t>
      </w:r>
    </w:p>
    <w:p w14:paraId="0E47500D" w14:textId="77777777" w:rsidR="009A753A" w:rsidRPr="009A753A" w:rsidRDefault="009A753A" w:rsidP="009A753A">
      <w:pPr>
        <w:rPr>
          <w:rFonts w:ascii="Helvetica" w:hAnsi="Helvetica" w:cs="Helvetica"/>
          <w:b/>
          <w:bCs/>
          <w:color w:val="222222"/>
          <w:sz w:val="21"/>
          <w:szCs w:val="21"/>
        </w:rPr>
      </w:pPr>
    </w:p>
    <w:p w14:paraId="60D6CA81"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З</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ИЗУЧЕНИЕ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ТЕМПЕРАТУРОЧУВСТВИТЕЕЬНОГО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МУТАНТА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w:t>
      </w:r>
      <w:r w:rsidRPr="009A753A">
        <w:rPr>
          <w:rFonts w:ascii="Helvetica" w:hAnsi="Helvetica" w:cs="Helvetica"/>
          <w:b/>
          <w:bCs/>
          <w:color w:val="222222"/>
          <w:sz w:val="21"/>
          <w:szCs w:val="21"/>
        </w:rPr>
        <w:t xml:space="preserve"> 2519 (</w:t>
      </w:r>
      <w:r w:rsidRPr="009A753A">
        <w:rPr>
          <w:rFonts w:ascii="Helvetica" w:hAnsi="Helvetica" w:cs="Helvetica" w:hint="eastAsia"/>
          <w:b/>
          <w:bCs/>
          <w:color w:val="222222"/>
          <w:sz w:val="21"/>
          <w:szCs w:val="21"/>
        </w:rPr>
        <w:t>КОМПЛЕМЕНТА</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ЦИОННЫЙ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АНАЛИЗ</w:t>
      </w:r>
      <w:r w:rsidRPr="009A753A">
        <w:rPr>
          <w:rFonts w:ascii="Helvetica" w:hAnsi="Helvetica" w:cs="Helvetica"/>
          <w:b/>
          <w:bCs/>
          <w:color w:val="222222"/>
          <w:sz w:val="21"/>
          <w:szCs w:val="21"/>
        </w:rPr>
        <w:t>)</w:t>
      </w:r>
    </w:p>
    <w:p w14:paraId="2B239127" w14:textId="77777777" w:rsidR="009A753A" w:rsidRPr="009A753A" w:rsidRDefault="009A753A" w:rsidP="009A753A">
      <w:pPr>
        <w:rPr>
          <w:rFonts w:ascii="Helvetica" w:hAnsi="Helvetica" w:cs="Helvetica"/>
          <w:b/>
          <w:bCs/>
          <w:color w:val="222222"/>
          <w:sz w:val="21"/>
          <w:szCs w:val="21"/>
        </w:rPr>
      </w:pPr>
    </w:p>
    <w:p w14:paraId="0E845A4A"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3.1. </w:t>
      </w:r>
      <w:r w:rsidRPr="009A753A">
        <w:rPr>
          <w:rFonts w:ascii="Helvetica" w:hAnsi="Helvetica" w:cs="Helvetica" w:hint="eastAsia"/>
          <w:b/>
          <w:bCs/>
          <w:color w:val="222222"/>
          <w:sz w:val="21"/>
          <w:szCs w:val="21"/>
        </w:rPr>
        <w:t>Краткие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методические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сведения</w:t>
      </w:r>
      <w:r w:rsidRPr="009A753A">
        <w:rPr>
          <w:rFonts w:ascii="Helvetica" w:hAnsi="Helvetica" w:cs="Helvetica"/>
          <w:b/>
          <w:bCs/>
          <w:color w:val="222222"/>
          <w:sz w:val="21"/>
          <w:szCs w:val="21"/>
        </w:rPr>
        <w:t xml:space="preserve"> . -^I</w:t>
      </w:r>
    </w:p>
    <w:p w14:paraId="0688898D" w14:textId="77777777" w:rsidR="009A753A" w:rsidRPr="009A753A" w:rsidRDefault="009A753A" w:rsidP="009A753A">
      <w:pPr>
        <w:rPr>
          <w:rFonts w:ascii="Helvetica" w:hAnsi="Helvetica" w:cs="Helvetica"/>
          <w:b/>
          <w:bCs/>
          <w:color w:val="222222"/>
          <w:sz w:val="21"/>
          <w:szCs w:val="21"/>
        </w:rPr>
      </w:pPr>
    </w:p>
    <w:p w14:paraId="3F119055"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3.2. </w:t>
      </w:r>
      <w:r w:rsidRPr="009A753A">
        <w:rPr>
          <w:rFonts w:ascii="Helvetica" w:hAnsi="Helvetica" w:cs="Helvetica" w:hint="eastAsia"/>
          <w:b/>
          <w:bCs/>
          <w:color w:val="222222"/>
          <w:sz w:val="21"/>
          <w:szCs w:val="21"/>
        </w:rPr>
        <w:t>Опыты</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комплементации</w:t>
      </w:r>
    </w:p>
    <w:p w14:paraId="1FDAE9DE" w14:textId="77777777" w:rsidR="009A753A" w:rsidRPr="009A753A" w:rsidRDefault="009A753A" w:rsidP="009A753A">
      <w:pPr>
        <w:rPr>
          <w:rFonts w:ascii="Helvetica" w:hAnsi="Helvetica" w:cs="Helvetica"/>
          <w:b/>
          <w:bCs/>
          <w:color w:val="222222"/>
          <w:sz w:val="21"/>
          <w:szCs w:val="21"/>
        </w:rPr>
      </w:pPr>
    </w:p>
    <w:p w14:paraId="2C4AAD1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b/>
          <w:bCs/>
          <w:color w:val="222222"/>
          <w:sz w:val="21"/>
          <w:szCs w:val="21"/>
        </w:rPr>
        <w:t xml:space="preserve">111. 3.2.1. </w:t>
      </w:r>
      <w:r w:rsidRPr="009A753A">
        <w:rPr>
          <w:rFonts w:ascii="Helvetica" w:hAnsi="Helvetica" w:cs="Helvetica" w:hint="eastAsia"/>
          <w:b/>
          <w:bCs/>
          <w:color w:val="222222"/>
          <w:sz w:val="21"/>
          <w:szCs w:val="21"/>
        </w:rPr>
        <w:t>Невозможность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комплементации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функции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сборки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вирионов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w:t>
      </w:r>
      <w:r w:rsidRPr="009A753A">
        <w:rPr>
          <w:rFonts w:ascii="Helvetica" w:hAnsi="Helvetica" w:cs="Helvetica"/>
          <w:b/>
          <w:bCs/>
          <w:color w:val="222222"/>
          <w:sz w:val="21"/>
          <w:szCs w:val="21"/>
        </w:rPr>
        <w:t xml:space="preserve"> 2519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непермиссивной</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температуре</w:t>
      </w:r>
    </w:p>
    <w:p w14:paraId="47DEEAC0" w14:textId="77777777" w:rsidR="009A753A" w:rsidRPr="009A753A" w:rsidRDefault="009A753A" w:rsidP="009A753A">
      <w:pPr>
        <w:rPr>
          <w:rFonts w:ascii="Helvetica" w:hAnsi="Helvetica" w:cs="Helvetica"/>
          <w:b/>
          <w:bCs/>
          <w:color w:val="222222"/>
          <w:sz w:val="21"/>
          <w:szCs w:val="21"/>
        </w:rPr>
      </w:pPr>
    </w:p>
    <w:p w14:paraId="4DE0A5B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3.2.2. </w:t>
      </w:r>
      <w:r w:rsidRPr="009A753A">
        <w:rPr>
          <w:rFonts w:ascii="Helvetica" w:hAnsi="Helvetica" w:cs="Helvetica" w:hint="eastAsia"/>
          <w:b/>
          <w:bCs/>
          <w:color w:val="222222"/>
          <w:sz w:val="21"/>
          <w:szCs w:val="21"/>
        </w:rPr>
        <w:t>Комплементация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функции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транспорта</w:t>
      </w:r>
      <w:r w:rsidRPr="009A753A">
        <w:rPr>
          <w:rFonts w:ascii="Helvetica" w:hAnsi="Helvetica" w:cs="Helvetica"/>
          <w:b/>
          <w:bCs/>
          <w:color w:val="222222"/>
          <w:sz w:val="21"/>
          <w:szCs w:val="21"/>
        </w:rPr>
        <w:t xml:space="preserve"> JV/ 2519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непермиссивной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температуре</w:t>
      </w:r>
    </w:p>
    <w:p w14:paraId="3E42086A" w14:textId="77777777" w:rsidR="009A753A" w:rsidRPr="009A753A" w:rsidRDefault="009A753A" w:rsidP="009A753A">
      <w:pPr>
        <w:rPr>
          <w:rFonts w:ascii="Helvetica" w:hAnsi="Helvetica" w:cs="Helvetica"/>
          <w:b/>
          <w:bCs/>
          <w:color w:val="222222"/>
          <w:sz w:val="21"/>
          <w:szCs w:val="21"/>
        </w:rPr>
      </w:pPr>
    </w:p>
    <w:p w14:paraId="0649A76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3.3. </w:t>
      </w:r>
      <w:r w:rsidRPr="009A753A">
        <w:rPr>
          <w:rFonts w:ascii="Helvetica" w:hAnsi="Helvetica" w:cs="Helvetica" w:hint="eastAsia"/>
          <w:b/>
          <w:bCs/>
          <w:color w:val="222222"/>
          <w:sz w:val="21"/>
          <w:szCs w:val="21"/>
        </w:rPr>
        <w:t>Температурочувствительное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поведение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РНК</w:t>
      </w:r>
      <w:r w:rsidRPr="009A753A">
        <w:rPr>
          <w:rFonts w:ascii="Helvetica" w:hAnsi="Helvetica" w:cs="Helvetica"/>
          <w:b/>
          <w:bCs/>
          <w:color w:val="222222"/>
          <w:sz w:val="21"/>
          <w:szCs w:val="21"/>
        </w:rPr>
        <w:t xml:space="preserve"> JV/' 2519 </w:t>
      </w:r>
      <w:r w:rsidRPr="009A753A">
        <w:rPr>
          <w:rFonts w:ascii="Helvetica" w:hAnsi="Helvetica" w:cs="Helvetica" w:hint="eastAsia"/>
          <w:b/>
          <w:bCs/>
          <w:color w:val="222222"/>
          <w:sz w:val="21"/>
          <w:szCs w:val="21"/>
        </w:rPr>
        <w:t>при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реконструкции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частиц</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сп</w:t>
      </w:r>
    </w:p>
    <w:p w14:paraId="52A896B3" w14:textId="77777777" w:rsidR="009A753A" w:rsidRPr="009A753A" w:rsidRDefault="009A753A" w:rsidP="009A753A">
      <w:pPr>
        <w:rPr>
          <w:rFonts w:ascii="Helvetica" w:hAnsi="Helvetica" w:cs="Helvetica"/>
          <w:b/>
          <w:bCs/>
          <w:color w:val="222222"/>
          <w:sz w:val="21"/>
          <w:szCs w:val="21"/>
        </w:rPr>
      </w:pPr>
    </w:p>
    <w:p w14:paraId="28AA414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3.4. </w:t>
      </w:r>
      <w:r w:rsidRPr="009A753A">
        <w:rPr>
          <w:rFonts w:ascii="Helvetica" w:hAnsi="Helvetica" w:cs="Helvetica" w:hint="eastAsia"/>
          <w:b/>
          <w:bCs/>
          <w:color w:val="222222"/>
          <w:sz w:val="21"/>
          <w:szCs w:val="21"/>
        </w:rPr>
        <w:t>Обсуждение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результатов</w:t>
      </w:r>
    </w:p>
    <w:p w14:paraId="2696D1A7" w14:textId="77777777" w:rsidR="009A753A" w:rsidRPr="009A753A" w:rsidRDefault="009A753A" w:rsidP="009A753A">
      <w:pPr>
        <w:rPr>
          <w:rFonts w:ascii="Helvetica" w:hAnsi="Helvetica" w:cs="Helvetica"/>
          <w:b/>
          <w:bCs/>
          <w:color w:val="222222"/>
          <w:sz w:val="21"/>
          <w:szCs w:val="21"/>
        </w:rPr>
      </w:pPr>
    </w:p>
    <w:p w14:paraId="02F5C87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.4. </w:t>
      </w:r>
      <w:r w:rsidRPr="009A753A">
        <w:rPr>
          <w:rFonts w:ascii="Helvetica" w:hAnsi="Helvetica" w:cs="Helvetica" w:hint="eastAsia"/>
          <w:b/>
          <w:bCs/>
          <w:color w:val="222222"/>
          <w:sz w:val="21"/>
          <w:szCs w:val="21"/>
        </w:rPr>
        <w:t>ВИРУССПЕЦШИЧЕСКАЯ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ТРАНСПОРТНАЯ</w:t>
      </w:r>
    </w:p>
    <w:p w14:paraId="2A192E91" w14:textId="77777777" w:rsidR="009A753A" w:rsidRPr="009A753A" w:rsidRDefault="009A753A" w:rsidP="009A753A">
      <w:pPr>
        <w:rPr>
          <w:rFonts w:ascii="Helvetica" w:hAnsi="Helvetica" w:cs="Helvetica"/>
          <w:b/>
          <w:bCs/>
          <w:color w:val="222222"/>
          <w:sz w:val="21"/>
          <w:szCs w:val="21"/>
        </w:rPr>
      </w:pPr>
    </w:p>
    <w:p w14:paraId="231C2B46"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ФУНКЦИЯ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КОМШШуГЕНТАЦИОННЫЙ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АНАЛИЗ</w:t>
      </w:r>
      <w:r w:rsidRPr="009A753A">
        <w:rPr>
          <w:rFonts w:ascii="Helvetica" w:hAnsi="Helvetica" w:cs="Helvetica"/>
          <w:b/>
          <w:bCs/>
          <w:color w:val="222222"/>
          <w:sz w:val="21"/>
          <w:szCs w:val="21"/>
        </w:rPr>
        <w:t>).</w:t>
      </w:r>
    </w:p>
    <w:p w14:paraId="0AB4E88F" w14:textId="77777777" w:rsidR="009A753A" w:rsidRPr="009A753A" w:rsidRDefault="009A753A" w:rsidP="009A753A">
      <w:pPr>
        <w:rPr>
          <w:rFonts w:ascii="Helvetica" w:hAnsi="Helvetica" w:cs="Helvetica"/>
          <w:b/>
          <w:bCs/>
          <w:color w:val="222222"/>
          <w:sz w:val="21"/>
          <w:szCs w:val="21"/>
        </w:rPr>
      </w:pPr>
    </w:p>
    <w:p w14:paraId="594A7E6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4.1. </w:t>
      </w:r>
      <w:r w:rsidRPr="009A753A">
        <w:rPr>
          <w:rFonts w:ascii="Helvetica" w:hAnsi="Helvetica" w:cs="Helvetica" w:hint="eastAsia"/>
          <w:b/>
          <w:bCs/>
          <w:color w:val="222222"/>
          <w:sz w:val="21"/>
          <w:szCs w:val="21"/>
        </w:rPr>
        <w:t>Краткие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методические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сведения</w:t>
      </w:r>
      <w:r w:rsidRPr="009A753A">
        <w:rPr>
          <w:rFonts w:ascii="Helvetica" w:hAnsi="Helvetica" w:cs="Helvetica"/>
          <w:b/>
          <w:bCs/>
          <w:color w:val="222222"/>
          <w:sz w:val="21"/>
          <w:szCs w:val="21"/>
        </w:rPr>
        <w:t>.</w:t>
      </w:r>
    </w:p>
    <w:p w14:paraId="19E02810" w14:textId="77777777" w:rsidR="009A753A" w:rsidRPr="009A753A" w:rsidRDefault="009A753A" w:rsidP="009A753A">
      <w:pPr>
        <w:rPr>
          <w:rFonts w:ascii="Helvetica" w:hAnsi="Helvetica" w:cs="Helvetica"/>
          <w:b/>
          <w:bCs/>
          <w:color w:val="222222"/>
          <w:sz w:val="21"/>
          <w:szCs w:val="21"/>
        </w:rPr>
      </w:pPr>
    </w:p>
    <w:p w14:paraId="476D9DD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lastRenderedPageBreak/>
        <w:t>Ш</w:t>
      </w:r>
      <w:r w:rsidRPr="009A753A">
        <w:rPr>
          <w:rFonts w:ascii="Helvetica" w:hAnsi="Helvetica" w:cs="Helvetica"/>
          <w:b/>
          <w:bCs/>
          <w:color w:val="222222"/>
          <w:sz w:val="21"/>
          <w:szCs w:val="21"/>
        </w:rPr>
        <w:t xml:space="preserve">. 4.2. </w:t>
      </w:r>
      <w:r w:rsidRPr="009A753A">
        <w:rPr>
          <w:rFonts w:ascii="Helvetica" w:hAnsi="Helvetica" w:cs="Helvetica" w:hint="eastAsia"/>
          <w:b/>
          <w:bCs/>
          <w:color w:val="222222"/>
          <w:sz w:val="21"/>
          <w:szCs w:val="21"/>
        </w:rPr>
        <w:t>Генетический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контроль</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системного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распространения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транспорта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вирусной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инфекции</w:t>
      </w:r>
    </w:p>
    <w:p w14:paraId="534D2B81" w14:textId="77777777" w:rsidR="009A753A" w:rsidRPr="009A753A" w:rsidRDefault="009A753A" w:rsidP="009A753A">
      <w:pPr>
        <w:rPr>
          <w:rFonts w:ascii="Helvetica" w:hAnsi="Helvetica" w:cs="Helvetica"/>
          <w:b/>
          <w:bCs/>
          <w:color w:val="222222"/>
          <w:sz w:val="21"/>
          <w:szCs w:val="21"/>
        </w:rPr>
      </w:pPr>
    </w:p>
    <w:p w14:paraId="528ACB01"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4.3. </w:t>
      </w:r>
      <w:r w:rsidRPr="009A753A">
        <w:rPr>
          <w:rFonts w:ascii="Helvetica" w:hAnsi="Helvetica" w:cs="Helvetica" w:hint="eastAsia"/>
          <w:b/>
          <w:bCs/>
          <w:color w:val="222222"/>
          <w:sz w:val="21"/>
          <w:szCs w:val="21"/>
        </w:rPr>
        <w:t>Вирусспецифическая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транспортная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функция</w:t>
      </w:r>
      <w:r w:rsidRPr="009A753A">
        <w:rPr>
          <w:rFonts w:ascii="Helvetica" w:hAnsi="Helvetica" w:cs="Helvetica"/>
          <w:b/>
          <w:bCs/>
          <w:color w:val="222222"/>
          <w:sz w:val="21"/>
          <w:szCs w:val="21"/>
        </w:rPr>
        <w:t xml:space="preserve"> - </w:t>
      </w:r>
      <w:r w:rsidRPr="009A753A">
        <w:rPr>
          <w:rFonts w:ascii="Helvetica" w:hAnsi="Helvetica" w:cs="Helvetica" w:hint="eastAsia"/>
          <w:b/>
          <w:bCs/>
          <w:color w:val="222222"/>
          <w:sz w:val="21"/>
          <w:szCs w:val="21"/>
        </w:rPr>
        <w:t>фактор</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контролирующий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круг</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хозяев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растений</w:t>
      </w:r>
    </w:p>
    <w:p w14:paraId="319AC8B8" w14:textId="77777777" w:rsidR="009A753A" w:rsidRPr="009A753A" w:rsidRDefault="009A753A" w:rsidP="009A753A">
      <w:pPr>
        <w:rPr>
          <w:rFonts w:ascii="Helvetica" w:hAnsi="Helvetica" w:cs="Helvetica"/>
          <w:b/>
          <w:bCs/>
          <w:color w:val="222222"/>
          <w:sz w:val="21"/>
          <w:szCs w:val="21"/>
        </w:rPr>
      </w:pPr>
    </w:p>
    <w:p w14:paraId="1A130F2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4.4. </w:t>
      </w:r>
      <w:r w:rsidRPr="009A753A">
        <w:rPr>
          <w:rFonts w:ascii="Helvetica" w:hAnsi="Helvetica" w:cs="Helvetica" w:hint="eastAsia"/>
          <w:b/>
          <w:bCs/>
          <w:color w:val="222222"/>
          <w:sz w:val="21"/>
          <w:szCs w:val="21"/>
        </w:rPr>
        <w:t>Системное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распространение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ограниченного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флоэмой</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паренхиме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листа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присутствии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w:t>
      </w:r>
      <w:r w:rsidRPr="009A753A">
        <w:rPr>
          <w:rFonts w:ascii="Helvetica" w:hAnsi="Helvetica" w:cs="Helvetica"/>
          <w:b/>
          <w:bCs/>
          <w:color w:val="222222"/>
          <w:sz w:val="21"/>
          <w:szCs w:val="21"/>
        </w:rPr>
        <w:t>-</w:t>
      </w:r>
      <w:r w:rsidRPr="009A753A">
        <w:rPr>
          <w:rFonts w:ascii="Helvetica" w:hAnsi="Helvetica" w:cs="Helvetica" w:hint="eastAsia"/>
          <w:b/>
          <w:bCs/>
          <w:color w:val="222222"/>
          <w:sz w:val="21"/>
          <w:szCs w:val="21"/>
        </w:rPr>
        <w:t>помощника</w:t>
      </w:r>
    </w:p>
    <w:p w14:paraId="683898D0" w14:textId="77777777" w:rsidR="009A753A" w:rsidRPr="009A753A" w:rsidRDefault="009A753A" w:rsidP="009A753A">
      <w:pPr>
        <w:rPr>
          <w:rFonts w:ascii="Helvetica" w:hAnsi="Helvetica" w:cs="Helvetica"/>
          <w:b/>
          <w:bCs/>
          <w:color w:val="222222"/>
          <w:sz w:val="21"/>
          <w:szCs w:val="21"/>
        </w:rPr>
      </w:pPr>
    </w:p>
    <w:p w14:paraId="5E4B615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4.5. </w:t>
      </w:r>
      <w:r w:rsidRPr="009A753A">
        <w:rPr>
          <w:rFonts w:ascii="Helvetica" w:hAnsi="Helvetica" w:cs="Helvetica" w:hint="eastAsia"/>
          <w:b/>
          <w:bCs/>
          <w:color w:val="222222"/>
          <w:sz w:val="21"/>
          <w:szCs w:val="21"/>
        </w:rPr>
        <w:t>Обсуждение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результатов</w:t>
      </w:r>
    </w:p>
    <w:p w14:paraId="0CE32C04" w14:textId="77777777" w:rsidR="009A753A" w:rsidRPr="009A753A" w:rsidRDefault="009A753A" w:rsidP="009A753A">
      <w:pPr>
        <w:rPr>
          <w:rFonts w:ascii="Helvetica" w:hAnsi="Helvetica" w:cs="Helvetica"/>
          <w:b/>
          <w:bCs/>
          <w:color w:val="222222"/>
          <w:sz w:val="21"/>
          <w:szCs w:val="21"/>
        </w:rPr>
      </w:pPr>
    </w:p>
    <w:p w14:paraId="021C5944"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.5. </w:t>
      </w:r>
      <w:r w:rsidRPr="009A753A">
        <w:rPr>
          <w:rFonts w:ascii="Helvetica" w:hAnsi="Helvetica" w:cs="Helvetica" w:hint="eastAsia"/>
          <w:b/>
          <w:bCs/>
          <w:color w:val="222222"/>
          <w:sz w:val="21"/>
          <w:szCs w:val="21"/>
        </w:rPr>
        <w:t>ИССЛЕДОВАНИЕ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СИНЕРГИЁМА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НА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ПРИМЕРЕ</w:t>
      </w:r>
    </w:p>
    <w:p w14:paraId="149947F1" w14:textId="77777777" w:rsidR="009A753A" w:rsidRPr="009A753A" w:rsidRDefault="009A753A" w:rsidP="009A753A">
      <w:pPr>
        <w:rPr>
          <w:rFonts w:ascii="Helvetica" w:hAnsi="Helvetica" w:cs="Helvetica"/>
          <w:b/>
          <w:bCs/>
          <w:color w:val="222222"/>
          <w:sz w:val="21"/>
          <w:szCs w:val="21"/>
        </w:rPr>
      </w:pPr>
    </w:p>
    <w:p w14:paraId="5769B1E8"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ГЛАВА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.6. </w:t>
      </w:r>
      <w:r w:rsidRPr="009A753A">
        <w:rPr>
          <w:rFonts w:ascii="Helvetica" w:hAnsi="Helvetica" w:cs="Helvetica" w:hint="eastAsia"/>
          <w:b/>
          <w:bCs/>
          <w:color w:val="222222"/>
          <w:sz w:val="21"/>
          <w:szCs w:val="21"/>
        </w:rPr>
        <w:t>ПРИОБРЕТЕННАЯ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ПРОТИВОВИРУСНАЯ</w:t>
      </w:r>
    </w:p>
    <w:p w14:paraId="0CDAFB75" w14:textId="77777777" w:rsidR="009A753A" w:rsidRPr="009A753A" w:rsidRDefault="009A753A" w:rsidP="009A753A">
      <w:pPr>
        <w:rPr>
          <w:rFonts w:ascii="Helvetica" w:hAnsi="Helvetica" w:cs="Helvetica"/>
          <w:b/>
          <w:bCs/>
          <w:color w:val="222222"/>
          <w:sz w:val="21"/>
          <w:szCs w:val="21"/>
        </w:rPr>
      </w:pPr>
    </w:p>
    <w:p w14:paraId="47ED79BE"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УСТОЙЧИВОСТЬ</w:t>
      </w:r>
      <w:r w:rsidRPr="009A753A">
        <w:rPr>
          <w:rFonts w:ascii="Helvetica" w:hAnsi="Helvetica" w:cs="Helvetica"/>
          <w:b/>
          <w:bCs/>
          <w:color w:val="222222"/>
          <w:sz w:val="21"/>
          <w:szCs w:val="21"/>
        </w:rPr>
        <w:t>.</w:t>
      </w:r>
    </w:p>
    <w:p w14:paraId="7C643760" w14:textId="77777777" w:rsidR="009A753A" w:rsidRPr="009A753A" w:rsidRDefault="009A753A" w:rsidP="009A753A">
      <w:pPr>
        <w:rPr>
          <w:rFonts w:ascii="Helvetica" w:hAnsi="Helvetica" w:cs="Helvetica"/>
          <w:b/>
          <w:bCs/>
          <w:color w:val="222222"/>
          <w:sz w:val="21"/>
          <w:szCs w:val="21"/>
        </w:rPr>
      </w:pPr>
    </w:p>
    <w:p w14:paraId="2BAD5769"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6.1. </w:t>
      </w:r>
      <w:r w:rsidRPr="009A753A">
        <w:rPr>
          <w:rFonts w:ascii="Helvetica" w:hAnsi="Helvetica" w:cs="Helvetica" w:hint="eastAsia"/>
          <w:b/>
          <w:bCs/>
          <w:color w:val="222222"/>
          <w:sz w:val="21"/>
          <w:szCs w:val="21"/>
        </w:rPr>
        <w:t>Репликация</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ХВК</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транспорт</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инфекции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присутствии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антивирусного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фактора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АВ</w:t>
      </w:r>
      <w:r w:rsidRPr="009A753A">
        <w:rPr>
          <w:rFonts w:ascii="Helvetica" w:hAnsi="Helvetica" w:cs="Helvetica" w:hint="eastAsia"/>
          <w:b/>
          <w:bCs/>
          <w:color w:val="222222"/>
          <w:sz w:val="21"/>
          <w:szCs w:val="21"/>
        </w:rPr>
        <w:t>£</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индуцированного</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ВТМ</w:t>
      </w:r>
    </w:p>
    <w:p w14:paraId="33FF2299" w14:textId="77777777" w:rsidR="009A753A" w:rsidRPr="009A753A" w:rsidRDefault="009A753A" w:rsidP="009A753A">
      <w:pPr>
        <w:rPr>
          <w:rFonts w:ascii="Helvetica" w:hAnsi="Helvetica" w:cs="Helvetica"/>
          <w:b/>
          <w:bCs/>
          <w:color w:val="222222"/>
          <w:sz w:val="21"/>
          <w:szCs w:val="21"/>
        </w:rPr>
      </w:pPr>
    </w:p>
    <w:p w14:paraId="5DDF1E0C"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6.2. </w:t>
      </w:r>
      <w:r w:rsidRPr="009A753A">
        <w:rPr>
          <w:rFonts w:ascii="Helvetica" w:hAnsi="Helvetica" w:cs="Helvetica" w:hint="eastAsia"/>
          <w:b/>
          <w:bCs/>
          <w:color w:val="222222"/>
          <w:sz w:val="21"/>
          <w:szCs w:val="21"/>
        </w:rPr>
        <w:t>Подавление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репродукции</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фитопатогенных</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вирусов</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под</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влиянием</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интерферона</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человека</w:t>
      </w:r>
    </w:p>
    <w:p w14:paraId="5390A3BA" w14:textId="77777777" w:rsidR="009A753A" w:rsidRPr="009A753A" w:rsidRDefault="009A753A" w:rsidP="009A753A">
      <w:pPr>
        <w:rPr>
          <w:rFonts w:ascii="Helvetica" w:hAnsi="Helvetica" w:cs="Helvetica"/>
          <w:b/>
          <w:bCs/>
          <w:color w:val="222222"/>
          <w:sz w:val="21"/>
          <w:szCs w:val="21"/>
        </w:rPr>
      </w:pPr>
    </w:p>
    <w:p w14:paraId="6EE5E99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hint="eastAsia"/>
          <w:b/>
          <w:bCs/>
          <w:color w:val="222222"/>
          <w:sz w:val="21"/>
          <w:szCs w:val="21"/>
        </w:rPr>
        <w:t>Ш</w:t>
      </w:r>
      <w:r w:rsidRPr="009A753A">
        <w:rPr>
          <w:rFonts w:ascii="Helvetica" w:hAnsi="Helvetica" w:cs="Helvetica"/>
          <w:b/>
          <w:bCs/>
          <w:color w:val="222222"/>
          <w:sz w:val="21"/>
          <w:szCs w:val="21"/>
        </w:rPr>
        <w:t xml:space="preserve">. 6.3. </w:t>
      </w:r>
      <w:r w:rsidRPr="009A753A">
        <w:rPr>
          <w:rFonts w:ascii="Helvetica" w:hAnsi="Helvetica" w:cs="Helvetica" w:hint="eastAsia"/>
          <w:b/>
          <w:bCs/>
          <w:color w:val="222222"/>
          <w:sz w:val="21"/>
          <w:szCs w:val="21"/>
        </w:rPr>
        <w:t>Краткое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обсуждение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результатов</w:t>
      </w:r>
    </w:p>
    <w:p w14:paraId="053F2997" w14:textId="77777777" w:rsidR="009A753A" w:rsidRPr="009A753A" w:rsidRDefault="009A753A" w:rsidP="009A753A">
      <w:pPr>
        <w:rPr>
          <w:rFonts w:ascii="Helvetica" w:hAnsi="Helvetica" w:cs="Helvetica"/>
          <w:b/>
          <w:bCs/>
          <w:color w:val="222222"/>
          <w:sz w:val="21"/>
          <w:szCs w:val="21"/>
        </w:rPr>
      </w:pPr>
    </w:p>
    <w:p w14:paraId="632B3057" w14:textId="77777777" w:rsidR="009A753A" w:rsidRPr="009A753A" w:rsidRDefault="009A753A" w:rsidP="009A753A">
      <w:pPr>
        <w:rPr>
          <w:rFonts w:ascii="Helvetica" w:hAnsi="Helvetica" w:cs="Helvetica"/>
          <w:b/>
          <w:bCs/>
          <w:color w:val="222222"/>
          <w:sz w:val="21"/>
          <w:szCs w:val="21"/>
        </w:rPr>
      </w:pPr>
      <w:r w:rsidRPr="009A753A">
        <w:rPr>
          <w:rFonts w:ascii="Helvetica" w:hAnsi="Helvetica" w:cs="Helvetica"/>
          <w:b/>
          <w:bCs/>
          <w:color w:val="222222"/>
          <w:sz w:val="21"/>
          <w:szCs w:val="21"/>
        </w:rPr>
        <w:t xml:space="preserve">IV. </w:t>
      </w:r>
      <w:r w:rsidRPr="009A753A">
        <w:rPr>
          <w:rFonts w:ascii="Helvetica" w:hAnsi="Helvetica" w:cs="Helvetica" w:hint="eastAsia"/>
          <w:b/>
          <w:bCs/>
          <w:color w:val="222222"/>
          <w:sz w:val="21"/>
          <w:szCs w:val="21"/>
        </w:rPr>
        <w:t>ОБЩЕЕ</w:t>
      </w:r>
      <w:r w:rsidRPr="009A753A">
        <w:rPr>
          <w:rFonts w:ascii="Helvetica" w:hAnsi="Helvetica" w:cs="Helvetica"/>
          <w:b/>
          <w:bCs/>
          <w:color w:val="222222"/>
          <w:sz w:val="21"/>
          <w:szCs w:val="21"/>
        </w:rPr>
        <w:t xml:space="preserve"> </w:t>
      </w:r>
      <w:r w:rsidRPr="009A753A">
        <w:rPr>
          <w:rFonts w:ascii="Helvetica" w:hAnsi="Helvetica" w:cs="Helvetica" w:hint="eastAsia"/>
          <w:b/>
          <w:bCs/>
          <w:color w:val="222222"/>
          <w:sz w:val="21"/>
          <w:szCs w:val="21"/>
        </w:rPr>
        <w:t>ЗАКЛЮЧЕНИЕ</w:t>
      </w:r>
      <w:r w:rsidRPr="009A753A">
        <w:rPr>
          <w:rFonts w:ascii="Helvetica" w:hAnsi="Helvetica" w:cs="Helvetica"/>
          <w:b/>
          <w:bCs/>
          <w:color w:val="222222"/>
          <w:sz w:val="21"/>
          <w:szCs w:val="21"/>
        </w:rPr>
        <w:t>.</w:t>
      </w:r>
    </w:p>
    <w:p w14:paraId="0AEA5313" w14:textId="77777777" w:rsidR="009A753A" w:rsidRPr="009A753A" w:rsidRDefault="009A753A" w:rsidP="009A753A">
      <w:pPr>
        <w:rPr>
          <w:rFonts w:ascii="Helvetica" w:hAnsi="Helvetica" w:cs="Helvetica"/>
          <w:b/>
          <w:bCs/>
          <w:color w:val="222222"/>
          <w:sz w:val="21"/>
          <w:szCs w:val="21"/>
        </w:rPr>
      </w:pPr>
    </w:p>
    <w:p w14:paraId="109CC004" w14:textId="5A81AEBB" w:rsidR="00484EB4" w:rsidRPr="009A753A" w:rsidRDefault="009A753A" w:rsidP="009A753A">
      <w:r w:rsidRPr="009A753A">
        <w:rPr>
          <w:rFonts w:ascii="Helvetica" w:hAnsi="Helvetica" w:cs="Helvetica"/>
          <w:b/>
          <w:bCs/>
          <w:color w:val="222222"/>
          <w:sz w:val="21"/>
          <w:szCs w:val="21"/>
        </w:rPr>
        <w:t xml:space="preserve">V. </w:t>
      </w:r>
      <w:r w:rsidRPr="009A753A">
        <w:rPr>
          <w:rFonts w:ascii="Helvetica" w:hAnsi="Helvetica" w:cs="Helvetica" w:hint="eastAsia"/>
          <w:b/>
          <w:bCs/>
          <w:color w:val="222222"/>
          <w:sz w:val="21"/>
          <w:szCs w:val="21"/>
        </w:rPr>
        <w:t>ВЫВОДЫ</w:t>
      </w:r>
    </w:p>
    <w:sectPr w:rsidR="00484EB4" w:rsidRPr="009A75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35FC" w14:textId="77777777" w:rsidR="00EC36E7" w:rsidRDefault="00EC36E7">
      <w:pPr>
        <w:spacing w:after="0" w:line="240" w:lineRule="auto"/>
      </w:pPr>
      <w:r>
        <w:separator/>
      </w:r>
    </w:p>
  </w:endnote>
  <w:endnote w:type="continuationSeparator" w:id="0">
    <w:p w14:paraId="00D66CA0" w14:textId="77777777" w:rsidR="00EC36E7" w:rsidRDefault="00EC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C75F" w14:textId="77777777" w:rsidR="00EC36E7" w:rsidRDefault="00EC36E7"/>
    <w:p w14:paraId="7CC97FC5" w14:textId="77777777" w:rsidR="00EC36E7" w:rsidRDefault="00EC36E7"/>
    <w:p w14:paraId="593796DC" w14:textId="77777777" w:rsidR="00EC36E7" w:rsidRDefault="00EC36E7"/>
    <w:p w14:paraId="44A35E26" w14:textId="77777777" w:rsidR="00EC36E7" w:rsidRDefault="00EC36E7"/>
    <w:p w14:paraId="4A5FA4AE" w14:textId="77777777" w:rsidR="00EC36E7" w:rsidRDefault="00EC36E7"/>
    <w:p w14:paraId="523D8EFC" w14:textId="77777777" w:rsidR="00EC36E7" w:rsidRDefault="00EC36E7"/>
    <w:p w14:paraId="1EA34958" w14:textId="77777777" w:rsidR="00EC36E7" w:rsidRDefault="00EC36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942644" wp14:editId="558CBB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687C" w14:textId="77777777" w:rsidR="00EC36E7" w:rsidRDefault="00EC36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426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C5687C" w14:textId="77777777" w:rsidR="00EC36E7" w:rsidRDefault="00EC36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4168BE" w14:textId="77777777" w:rsidR="00EC36E7" w:rsidRDefault="00EC36E7"/>
    <w:p w14:paraId="5D5C2E91" w14:textId="77777777" w:rsidR="00EC36E7" w:rsidRDefault="00EC36E7"/>
    <w:p w14:paraId="34736018" w14:textId="77777777" w:rsidR="00EC36E7" w:rsidRDefault="00EC36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069017" wp14:editId="7DD287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DCC0" w14:textId="77777777" w:rsidR="00EC36E7" w:rsidRDefault="00EC36E7"/>
                          <w:p w14:paraId="337A65F0" w14:textId="77777777" w:rsidR="00EC36E7" w:rsidRDefault="00EC36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0690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2DDCC0" w14:textId="77777777" w:rsidR="00EC36E7" w:rsidRDefault="00EC36E7"/>
                    <w:p w14:paraId="337A65F0" w14:textId="77777777" w:rsidR="00EC36E7" w:rsidRDefault="00EC36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3A5661" w14:textId="77777777" w:rsidR="00EC36E7" w:rsidRDefault="00EC36E7"/>
    <w:p w14:paraId="5E10A306" w14:textId="77777777" w:rsidR="00EC36E7" w:rsidRDefault="00EC36E7">
      <w:pPr>
        <w:rPr>
          <w:sz w:val="2"/>
          <w:szCs w:val="2"/>
        </w:rPr>
      </w:pPr>
    </w:p>
    <w:p w14:paraId="3F4B0A93" w14:textId="77777777" w:rsidR="00EC36E7" w:rsidRDefault="00EC36E7"/>
    <w:p w14:paraId="3CE18ABC" w14:textId="77777777" w:rsidR="00EC36E7" w:rsidRDefault="00EC36E7">
      <w:pPr>
        <w:spacing w:after="0" w:line="240" w:lineRule="auto"/>
      </w:pPr>
    </w:p>
  </w:footnote>
  <w:footnote w:type="continuationSeparator" w:id="0">
    <w:p w14:paraId="03CC48E6" w14:textId="77777777" w:rsidR="00EC36E7" w:rsidRDefault="00EC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6E7"/>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213572</TotalTime>
  <Pages>7</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2324</cp:revision>
  <cp:lastPrinted>2009-02-06T05:36:00Z</cp:lastPrinted>
  <dcterms:created xsi:type="dcterms:W3CDTF">2024-01-07T13:43:00Z</dcterms:created>
  <dcterms:modified xsi:type="dcterms:W3CDTF">2025-11-22T19:33:00Z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