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A9E2" w14:textId="16210E0B" w:rsidR="006F6F7E" w:rsidRDefault="000511C6" w:rsidP="000511C6">
      <w:r w:rsidRPr="000511C6">
        <w:rPr>
          <w:rFonts w:hint="eastAsia"/>
        </w:rPr>
        <w:t>Авагян</w:t>
      </w:r>
      <w:r w:rsidRPr="000511C6">
        <w:t xml:space="preserve"> </w:t>
      </w:r>
      <w:r w:rsidRPr="000511C6">
        <w:rPr>
          <w:rFonts w:hint="eastAsia"/>
        </w:rPr>
        <w:t>Асмик</w:t>
      </w:r>
      <w:r w:rsidRPr="000511C6">
        <w:t xml:space="preserve"> </w:t>
      </w:r>
      <w:r w:rsidRPr="000511C6">
        <w:rPr>
          <w:rFonts w:hint="eastAsia"/>
        </w:rPr>
        <w:t>Арменовна</w:t>
      </w:r>
      <w:r>
        <w:t xml:space="preserve"> </w:t>
      </w:r>
      <w:r w:rsidRPr="000511C6">
        <w:rPr>
          <w:rFonts w:hint="eastAsia"/>
        </w:rPr>
        <w:t>Феномен</w:t>
      </w:r>
      <w:r w:rsidRPr="000511C6">
        <w:t xml:space="preserve"> </w:t>
      </w:r>
      <w:r w:rsidRPr="000511C6">
        <w:rPr>
          <w:rFonts w:hint="eastAsia"/>
        </w:rPr>
        <w:t>грамматикализации</w:t>
      </w:r>
      <w:r w:rsidRPr="000511C6">
        <w:t xml:space="preserve"> </w:t>
      </w:r>
      <w:r w:rsidRPr="000511C6">
        <w:rPr>
          <w:rFonts w:hint="eastAsia"/>
        </w:rPr>
        <w:t>знаменательных</w:t>
      </w:r>
      <w:r w:rsidRPr="000511C6">
        <w:t xml:space="preserve"> </w:t>
      </w:r>
      <w:r w:rsidRPr="000511C6">
        <w:rPr>
          <w:rFonts w:hint="eastAsia"/>
        </w:rPr>
        <w:t>частей</w:t>
      </w:r>
      <w:r w:rsidRPr="000511C6">
        <w:t xml:space="preserve"> </w:t>
      </w:r>
      <w:r w:rsidRPr="000511C6">
        <w:rPr>
          <w:rFonts w:hint="eastAsia"/>
        </w:rPr>
        <w:t>речи</w:t>
      </w:r>
      <w:r w:rsidRPr="000511C6">
        <w:t xml:space="preserve"> (</w:t>
      </w:r>
      <w:r w:rsidRPr="000511C6">
        <w:rPr>
          <w:rFonts w:hint="eastAsia"/>
        </w:rPr>
        <w:t>на</w:t>
      </w:r>
      <w:r w:rsidRPr="000511C6">
        <w:t xml:space="preserve"> </w:t>
      </w:r>
      <w:r w:rsidRPr="000511C6">
        <w:rPr>
          <w:rFonts w:hint="eastAsia"/>
        </w:rPr>
        <w:t>материале</w:t>
      </w:r>
      <w:r w:rsidRPr="000511C6">
        <w:t xml:space="preserve"> </w:t>
      </w:r>
      <w:r w:rsidRPr="000511C6">
        <w:rPr>
          <w:rFonts w:hint="eastAsia"/>
        </w:rPr>
        <w:t>английского</w:t>
      </w:r>
      <w:r w:rsidRPr="000511C6">
        <w:t xml:space="preserve"> </w:t>
      </w:r>
      <w:r w:rsidRPr="000511C6">
        <w:rPr>
          <w:rFonts w:hint="eastAsia"/>
        </w:rPr>
        <w:t>и</w:t>
      </w:r>
      <w:r w:rsidRPr="000511C6">
        <w:t xml:space="preserve"> </w:t>
      </w:r>
      <w:r w:rsidRPr="000511C6">
        <w:rPr>
          <w:rFonts w:hint="eastAsia"/>
        </w:rPr>
        <w:t>немецкого</w:t>
      </w:r>
      <w:r w:rsidRPr="000511C6">
        <w:t xml:space="preserve"> </w:t>
      </w:r>
      <w:r w:rsidRPr="000511C6">
        <w:rPr>
          <w:rFonts w:hint="eastAsia"/>
        </w:rPr>
        <w:t>языков</w:t>
      </w:r>
      <w:r w:rsidRPr="000511C6">
        <w:t>)</w:t>
      </w:r>
    </w:p>
    <w:p w14:paraId="3BD861C4" w14:textId="77777777" w:rsidR="000511C6" w:rsidRDefault="000511C6" w:rsidP="000511C6">
      <w:r>
        <w:rPr>
          <w:rFonts w:hint="eastAsia"/>
        </w:rPr>
        <w:t>ОГЛАВЛЕНИЕ</w:t>
      </w:r>
      <w:r>
        <w:t xml:space="preserve"> </w:t>
      </w:r>
      <w:r>
        <w:rPr>
          <w:rFonts w:hint="eastAsia"/>
        </w:rPr>
        <w:t>ДИССЕРТАЦИИ</w:t>
      </w:r>
    </w:p>
    <w:p w14:paraId="772B6841" w14:textId="77777777" w:rsidR="000511C6" w:rsidRDefault="000511C6" w:rsidP="000511C6">
      <w:r>
        <w:rPr>
          <w:rFonts w:hint="eastAsia"/>
        </w:rPr>
        <w:t>кандидат</w:t>
      </w:r>
      <w:r>
        <w:t xml:space="preserve"> </w:t>
      </w:r>
      <w:r>
        <w:rPr>
          <w:rFonts w:hint="eastAsia"/>
        </w:rPr>
        <w:t>наук</w:t>
      </w:r>
      <w:r>
        <w:t xml:space="preserve"> </w:t>
      </w:r>
      <w:r>
        <w:rPr>
          <w:rFonts w:hint="eastAsia"/>
        </w:rPr>
        <w:t>Авагян</w:t>
      </w:r>
      <w:r>
        <w:t xml:space="preserve"> </w:t>
      </w:r>
      <w:r>
        <w:rPr>
          <w:rFonts w:hint="eastAsia"/>
        </w:rPr>
        <w:t>Асмик</w:t>
      </w:r>
      <w:r>
        <w:t xml:space="preserve"> </w:t>
      </w:r>
      <w:r>
        <w:rPr>
          <w:rFonts w:hint="eastAsia"/>
        </w:rPr>
        <w:t>Арменовна</w:t>
      </w:r>
    </w:p>
    <w:p w14:paraId="574B6D76" w14:textId="77777777" w:rsidR="000511C6" w:rsidRDefault="000511C6" w:rsidP="000511C6">
      <w:r>
        <w:rPr>
          <w:rFonts w:hint="eastAsia"/>
        </w:rPr>
        <w:t>ВВЕДЕНИЕ</w:t>
      </w:r>
    </w:p>
    <w:p w14:paraId="03B33EC8" w14:textId="77777777" w:rsidR="000511C6" w:rsidRDefault="000511C6" w:rsidP="000511C6"/>
    <w:p w14:paraId="0E7C3C40" w14:textId="77777777" w:rsidR="000511C6" w:rsidRDefault="000511C6" w:rsidP="000511C6">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ЯВЛЕНИЯ</w:t>
      </w:r>
      <w:r>
        <w:t xml:space="preserve"> </w:t>
      </w:r>
      <w:r>
        <w:rPr>
          <w:rFonts w:hint="eastAsia"/>
        </w:rPr>
        <w:t>ГРАММАТИКАЛИЗАЦИИ</w:t>
      </w:r>
    </w:p>
    <w:p w14:paraId="4F202290" w14:textId="77777777" w:rsidR="000511C6" w:rsidRDefault="000511C6" w:rsidP="000511C6"/>
    <w:p w14:paraId="1EDADAD0" w14:textId="77777777" w:rsidR="000511C6" w:rsidRDefault="000511C6" w:rsidP="000511C6">
      <w:r>
        <w:t xml:space="preserve">1.1. </w:t>
      </w:r>
      <w:r>
        <w:rPr>
          <w:rFonts w:hint="eastAsia"/>
        </w:rPr>
        <w:t>Теория</w:t>
      </w:r>
      <w:r>
        <w:t xml:space="preserve"> </w:t>
      </w:r>
      <w:r>
        <w:rPr>
          <w:rFonts w:hint="eastAsia"/>
        </w:rPr>
        <w:t>грамматикализации</w:t>
      </w:r>
      <w:r>
        <w:t xml:space="preserve"> </w:t>
      </w:r>
      <w:r>
        <w:rPr>
          <w:rFonts w:hint="eastAsia"/>
        </w:rPr>
        <w:t>в</w:t>
      </w:r>
      <w:r>
        <w:t xml:space="preserve"> </w:t>
      </w:r>
      <w:r>
        <w:rPr>
          <w:rFonts w:hint="eastAsia"/>
        </w:rPr>
        <w:t>отечественном</w:t>
      </w:r>
      <w:r>
        <w:t xml:space="preserve"> </w:t>
      </w:r>
      <w:r>
        <w:rPr>
          <w:rFonts w:hint="eastAsia"/>
        </w:rPr>
        <w:t>языкознании</w:t>
      </w:r>
    </w:p>
    <w:p w14:paraId="4D0911A3" w14:textId="77777777" w:rsidR="000511C6" w:rsidRDefault="000511C6" w:rsidP="000511C6"/>
    <w:p w14:paraId="6FF67D44" w14:textId="77777777" w:rsidR="000511C6" w:rsidRDefault="000511C6" w:rsidP="000511C6">
      <w:r>
        <w:t xml:space="preserve">1.2. </w:t>
      </w:r>
      <w:r>
        <w:rPr>
          <w:rFonts w:hint="eastAsia"/>
        </w:rPr>
        <w:t>Теория</w:t>
      </w:r>
      <w:r>
        <w:t xml:space="preserve"> </w:t>
      </w:r>
      <w:r>
        <w:rPr>
          <w:rFonts w:hint="eastAsia"/>
        </w:rPr>
        <w:t>грамматикализации</w:t>
      </w:r>
      <w:r>
        <w:t xml:space="preserve"> </w:t>
      </w:r>
      <w:r>
        <w:rPr>
          <w:rFonts w:hint="eastAsia"/>
        </w:rPr>
        <w:t>в</w:t>
      </w:r>
      <w:r>
        <w:t xml:space="preserve"> </w:t>
      </w:r>
      <w:r>
        <w:rPr>
          <w:rFonts w:hint="eastAsia"/>
        </w:rPr>
        <w:t>зарубежной</w:t>
      </w:r>
      <w:r>
        <w:t xml:space="preserve"> </w:t>
      </w:r>
      <w:r>
        <w:rPr>
          <w:rFonts w:hint="eastAsia"/>
        </w:rPr>
        <w:t>лингвистике</w:t>
      </w:r>
    </w:p>
    <w:p w14:paraId="5E309ED9" w14:textId="77777777" w:rsidR="000511C6" w:rsidRDefault="000511C6" w:rsidP="000511C6"/>
    <w:p w14:paraId="0A4AE27F" w14:textId="77777777" w:rsidR="000511C6" w:rsidRDefault="000511C6" w:rsidP="000511C6">
      <w:r>
        <w:t xml:space="preserve">1.3. </w:t>
      </w:r>
      <w:r>
        <w:rPr>
          <w:rFonts w:hint="eastAsia"/>
        </w:rPr>
        <w:t>Характеристики</w:t>
      </w:r>
      <w:r>
        <w:t xml:space="preserve"> </w:t>
      </w:r>
      <w:r>
        <w:rPr>
          <w:rFonts w:hint="eastAsia"/>
        </w:rPr>
        <w:t>процесса</w:t>
      </w:r>
      <w:r>
        <w:t xml:space="preserve"> </w:t>
      </w:r>
      <w:r>
        <w:rPr>
          <w:rFonts w:hint="eastAsia"/>
        </w:rPr>
        <w:t>грамматикализации</w:t>
      </w:r>
    </w:p>
    <w:p w14:paraId="75DFD8AE" w14:textId="77777777" w:rsidR="000511C6" w:rsidRDefault="000511C6" w:rsidP="000511C6"/>
    <w:p w14:paraId="27889468" w14:textId="77777777" w:rsidR="000511C6" w:rsidRDefault="000511C6" w:rsidP="000511C6">
      <w:r>
        <w:t xml:space="preserve">1.4. </w:t>
      </w:r>
      <w:r>
        <w:rPr>
          <w:rFonts w:hint="eastAsia"/>
        </w:rPr>
        <w:t>Источники</w:t>
      </w:r>
      <w:r>
        <w:t xml:space="preserve"> </w:t>
      </w:r>
      <w:r>
        <w:rPr>
          <w:rFonts w:hint="eastAsia"/>
        </w:rPr>
        <w:t>грамматикализации</w:t>
      </w:r>
    </w:p>
    <w:p w14:paraId="3DB223BC" w14:textId="77777777" w:rsidR="000511C6" w:rsidRDefault="000511C6" w:rsidP="000511C6"/>
    <w:p w14:paraId="7611C7D9" w14:textId="77777777" w:rsidR="000511C6" w:rsidRDefault="000511C6" w:rsidP="000511C6">
      <w:r>
        <w:t xml:space="preserve">1.5. </w:t>
      </w:r>
      <w:r>
        <w:rPr>
          <w:rFonts w:hint="eastAsia"/>
        </w:rPr>
        <w:t>Подходы</w:t>
      </w:r>
      <w:r>
        <w:t xml:space="preserve"> </w:t>
      </w:r>
      <w:r>
        <w:rPr>
          <w:rFonts w:hint="eastAsia"/>
        </w:rPr>
        <w:t>к</w:t>
      </w:r>
      <w:r>
        <w:t xml:space="preserve"> </w:t>
      </w:r>
      <w:r>
        <w:rPr>
          <w:rFonts w:hint="eastAsia"/>
        </w:rPr>
        <w:t>исследованиям</w:t>
      </w:r>
      <w:r>
        <w:t xml:space="preserve"> </w:t>
      </w:r>
      <w:r>
        <w:rPr>
          <w:rFonts w:hint="eastAsia"/>
        </w:rPr>
        <w:t>грамматикализации</w:t>
      </w:r>
    </w:p>
    <w:p w14:paraId="232CC6E5" w14:textId="77777777" w:rsidR="000511C6" w:rsidRDefault="000511C6" w:rsidP="000511C6"/>
    <w:p w14:paraId="07D70ACC" w14:textId="77777777" w:rsidR="000511C6" w:rsidRDefault="000511C6" w:rsidP="000511C6">
      <w:r>
        <w:t xml:space="preserve">1.6. </w:t>
      </w:r>
      <w:r>
        <w:rPr>
          <w:rFonts w:hint="eastAsia"/>
        </w:rPr>
        <w:t>Основные</w:t>
      </w:r>
      <w:r>
        <w:t xml:space="preserve"> </w:t>
      </w:r>
      <w:r>
        <w:rPr>
          <w:rFonts w:hint="eastAsia"/>
        </w:rPr>
        <w:t>аспекты</w:t>
      </w:r>
      <w:r>
        <w:t xml:space="preserve"> </w:t>
      </w:r>
      <w:r>
        <w:rPr>
          <w:rFonts w:hint="eastAsia"/>
        </w:rPr>
        <w:t>расхождений</w:t>
      </w:r>
      <w:r>
        <w:t xml:space="preserve"> </w:t>
      </w:r>
      <w:r>
        <w:rPr>
          <w:rFonts w:hint="eastAsia"/>
        </w:rPr>
        <w:t>в</w:t>
      </w:r>
      <w:r>
        <w:t xml:space="preserve"> </w:t>
      </w:r>
      <w:r>
        <w:rPr>
          <w:rFonts w:hint="eastAsia"/>
        </w:rPr>
        <w:t>исследованиях</w:t>
      </w:r>
      <w:r>
        <w:t xml:space="preserve"> </w:t>
      </w:r>
      <w:r>
        <w:rPr>
          <w:rFonts w:hint="eastAsia"/>
        </w:rPr>
        <w:t>грамматикализации</w:t>
      </w:r>
    </w:p>
    <w:p w14:paraId="5FC5F226" w14:textId="77777777" w:rsidR="000511C6" w:rsidRDefault="000511C6" w:rsidP="000511C6"/>
    <w:p w14:paraId="47E784EE" w14:textId="77777777" w:rsidR="000511C6" w:rsidRDefault="000511C6" w:rsidP="000511C6">
      <w:r>
        <w:rPr>
          <w:rFonts w:hint="eastAsia"/>
        </w:rPr>
        <w:t>Выводы</w:t>
      </w:r>
      <w:r>
        <w:t xml:space="preserve"> </w:t>
      </w:r>
      <w:r>
        <w:rPr>
          <w:rFonts w:hint="eastAsia"/>
        </w:rPr>
        <w:t>по</w:t>
      </w:r>
      <w:r>
        <w:t xml:space="preserve"> </w:t>
      </w:r>
      <w:r>
        <w:rPr>
          <w:rFonts w:hint="eastAsia"/>
        </w:rPr>
        <w:t>главе</w:t>
      </w:r>
      <w:r>
        <w:t xml:space="preserve"> I</w:t>
      </w:r>
    </w:p>
    <w:p w14:paraId="17E3723C" w14:textId="77777777" w:rsidR="000511C6" w:rsidRDefault="000511C6" w:rsidP="000511C6"/>
    <w:p w14:paraId="0BA21E20" w14:textId="77777777" w:rsidR="000511C6" w:rsidRDefault="000511C6" w:rsidP="000511C6">
      <w:r>
        <w:rPr>
          <w:rFonts w:hint="eastAsia"/>
        </w:rPr>
        <w:t>ГЛАВА</w:t>
      </w:r>
      <w:r>
        <w:t xml:space="preserve"> II. </w:t>
      </w:r>
      <w:r>
        <w:rPr>
          <w:rFonts w:hint="eastAsia"/>
        </w:rPr>
        <w:t>МЕХАНИЗМЫ</w:t>
      </w:r>
      <w:r>
        <w:t xml:space="preserve"> </w:t>
      </w:r>
      <w:r>
        <w:rPr>
          <w:rFonts w:hint="eastAsia"/>
        </w:rPr>
        <w:t>ГРАММАТИКАЛИЗАЦИИ</w:t>
      </w:r>
    </w:p>
    <w:p w14:paraId="656A592F" w14:textId="77777777" w:rsidR="000511C6" w:rsidRDefault="000511C6" w:rsidP="000511C6"/>
    <w:p w14:paraId="3BEC5CAE" w14:textId="77777777" w:rsidR="000511C6" w:rsidRDefault="000511C6" w:rsidP="000511C6">
      <w:r>
        <w:t xml:space="preserve">2.1. </w:t>
      </w:r>
      <w:r>
        <w:rPr>
          <w:rFonts w:hint="eastAsia"/>
        </w:rPr>
        <w:t>Расширение</w:t>
      </w:r>
      <w:r>
        <w:t xml:space="preserve"> (</w:t>
      </w:r>
      <w:r>
        <w:rPr>
          <w:rFonts w:hint="eastAsia"/>
        </w:rPr>
        <w:t>генерализация</w:t>
      </w:r>
      <w:r>
        <w:t xml:space="preserve"> </w:t>
      </w:r>
      <w:r>
        <w:rPr>
          <w:rFonts w:hint="eastAsia"/>
        </w:rPr>
        <w:t>контекстов</w:t>
      </w:r>
      <w:r>
        <w:t>)</w:t>
      </w:r>
    </w:p>
    <w:p w14:paraId="75AC5BAB" w14:textId="77777777" w:rsidR="000511C6" w:rsidRDefault="000511C6" w:rsidP="000511C6"/>
    <w:p w14:paraId="7045B4DE" w14:textId="77777777" w:rsidR="000511C6" w:rsidRDefault="000511C6" w:rsidP="000511C6">
      <w:r>
        <w:t xml:space="preserve">2.2. </w:t>
      </w:r>
      <w:r>
        <w:rPr>
          <w:rFonts w:hint="eastAsia"/>
        </w:rPr>
        <w:t>Десемантизация</w:t>
      </w:r>
    </w:p>
    <w:p w14:paraId="3D388B54" w14:textId="77777777" w:rsidR="000511C6" w:rsidRDefault="000511C6" w:rsidP="000511C6"/>
    <w:p w14:paraId="3D45F7E6" w14:textId="77777777" w:rsidR="000511C6" w:rsidRDefault="000511C6" w:rsidP="000511C6">
      <w:r>
        <w:lastRenderedPageBreak/>
        <w:t xml:space="preserve">2.3. </w:t>
      </w:r>
      <w:r>
        <w:rPr>
          <w:rFonts w:hint="eastAsia"/>
        </w:rPr>
        <w:t>Декатегориализация</w:t>
      </w:r>
    </w:p>
    <w:p w14:paraId="4043F8FD" w14:textId="77777777" w:rsidR="000511C6" w:rsidRDefault="000511C6" w:rsidP="000511C6"/>
    <w:p w14:paraId="0AB3D1DD" w14:textId="77777777" w:rsidR="000511C6" w:rsidRDefault="000511C6" w:rsidP="000511C6">
      <w:r>
        <w:t xml:space="preserve">2.4. </w:t>
      </w:r>
      <w:r>
        <w:rPr>
          <w:rFonts w:hint="eastAsia"/>
        </w:rPr>
        <w:t>Фонетическая</w:t>
      </w:r>
      <w:r>
        <w:t xml:space="preserve"> </w:t>
      </w:r>
      <w:r>
        <w:rPr>
          <w:rFonts w:hint="eastAsia"/>
        </w:rPr>
        <w:t>эрозия</w:t>
      </w:r>
    </w:p>
    <w:p w14:paraId="2F86B77F" w14:textId="77777777" w:rsidR="000511C6" w:rsidRDefault="000511C6" w:rsidP="000511C6"/>
    <w:p w14:paraId="5E3A3D0E" w14:textId="77777777" w:rsidR="000511C6" w:rsidRDefault="000511C6" w:rsidP="000511C6">
      <w:r>
        <w:rPr>
          <w:rFonts w:hint="eastAsia"/>
        </w:rPr>
        <w:t>Выводы</w:t>
      </w:r>
      <w:r>
        <w:t xml:space="preserve"> </w:t>
      </w:r>
      <w:r>
        <w:rPr>
          <w:rFonts w:hint="eastAsia"/>
        </w:rPr>
        <w:t>по</w:t>
      </w:r>
      <w:r>
        <w:t xml:space="preserve"> </w:t>
      </w:r>
      <w:r>
        <w:rPr>
          <w:rFonts w:hint="eastAsia"/>
        </w:rPr>
        <w:t>главе</w:t>
      </w:r>
      <w:r>
        <w:t xml:space="preserve"> II</w:t>
      </w:r>
    </w:p>
    <w:p w14:paraId="7B452B95" w14:textId="77777777" w:rsidR="000511C6" w:rsidRDefault="000511C6" w:rsidP="000511C6"/>
    <w:p w14:paraId="27A5E9BE" w14:textId="77777777" w:rsidR="000511C6" w:rsidRDefault="000511C6" w:rsidP="000511C6">
      <w:r>
        <w:rPr>
          <w:rFonts w:hint="eastAsia"/>
        </w:rPr>
        <w:t>ГЛАВА</w:t>
      </w:r>
      <w:r>
        <w:t xml:space="preserve"> III. </w:t>
      </w:r>
      <w:r>
        <w:rPr>
          <w:rFonts w:hint="eastAsia"/>
        </w:rPr>
        <w:t>АНАЛИЗ</w:t>
      </w:r>
      <w:r>
        <w:t xml:space="preserve"> </w:t>
      </w:r>
      <w:r>
        <w:rPr>
          <w:rFonts w:hint="eastAsia"/>
        </w:rPr>
        <w:t>ГРАММАТИКАЛИЗОВАННЫХ</w:t>
      </w:r>
      <w:r>
        <w:t xml:space="preserve"> </w:t>
      </w:r>
      <w:r>
        <w:rPr>
          <w:rFonts w:hint="eastAsia"/>
        </w:rPr>
        <w:t>ЕДИНИЦ</w:t>
      </w:r>
      <w:r>
        <w:t xml:space="preserve"> </w:t>
      </w:r>
      <w:r>
        <w:rPr>
          <w:rFonts w:hint="eastAsia"/>
        </w:rPr>
        <w:t>АНГЛИЙСКОГО</w:t>
      </w:r>
      <w:r>
        <w:t xml:space="preserve"> </w:t>
      </w:r>
      <w:r>
        <w:rPr>
          <w:rFonts w:hint="eastAsia"/>
        </w:rPr>
        <w:t>И</w:t>
      </w:r>
      <w:r>
        <w:t xml:space="preserve"> </w:t>
      </w:r>
      <w:r>
        <w:rPr>
          <w:rFonts w:hint="eastAsia"/>
        </w:rPr>
        <w:t>НЕМЕЦКОГО</w:t>
      </w:r>
      <w:r>
        <w:t xml:space="preserve"> </w:t>
      </w:r>
      <w:r>
        <w:rPr>
          <w:rFonts w:hint="eastAsia"/>
        </w:rPr>
        <w:t>ЯЗЫКОВ</w:t>
      </w:r>
    </w:p>
    <w:p w14:paraId="2304E62E" w14:textId="77777777" w:rsidR="000511C6" w:rsidRDefault="000511C6" w:rsidP="000511C6"/>
    <w:p w14:paraId="0DFF497B" w14:textId="77777777" w:rsidR="000511C6" w:rsidRDefault="000511C6" w:rsidP="000511C6">
      <w:r>
        <w:t xml:space="preserve">3.1. </w:t>
      </w:r>
      <w:r>
        <w:rPr>
          <w:rFonts w:hint="eastAsia"/>
        </w:rPr>
        <w:t>Грамматикализация</w:t>
      </w:r>
      <w:r>
        <w:t xml:space="preserve"> </w:t>
      </w:r>
      <w:r>
        <w:rPr>
          <w:rFonts w:hint="eastAsia"/>
        </w:rPr>
        <w:t>существительных</w:t>
      </w:r>
    </w:p>
    <w:p w14:paraId="15B2B433" w14:textId="77777777" w:rsidR="000511C6" w:rsidRDefault="000511C6" w:rsidP="000511C6"/>
    <w:p w14:paraId="03B7CB11" w14:textId="77777777" w:rsidR="000511C6" w:rsidRDefault="000511C6" w:rsidP="000511C6">
      <w:r>
        <w:t xml:space="preserve">3.1.1. Side (by the side of) &gt; </w:t>
      </w:r>
      <w:r>
        <w:rPr>
          <w:rFonts w:hint="eastAsia"/>
        </w:rPr>
        <w:t>предлог</w:t>
      </w:r>
      <w:r>
        <w:t xml:space="preserve"> beside</w:t>
      </w:r>
    </w:p>
    <w:p w14:paraId="3CF60A0B" w14:textId="77777777" w:rsidR="000511C6" w:rsidRDefault="000511C6" w:rsidP="000511C6"/>
    <w:p w14:paraId="45EC0AAF" w14:textId="77777777" w:rsidR="000511C6" w:rsidRDefault="000511C6" w:rsidP="000511C6">
      <w:r>
        <w:t xml:space="preserve">3.1.2. Stelle &gt; </w:t>
      </w:r>
      <w:r>
        <w:rPr>
          <w:rFonts w:hint="eastAsia"/>
        </w:rPr>
        <w:t>предлог</w:t>
      </w:r>
      <w:r>
        <w:t xml:space="preserve"> anstelle von</w:t>
      </w:r>
    </w:p>
    <w:p w14:paraId="0B62A861" w14:textId="77777777" w:rsidR="000511C6" w:rsidRDefault="000511C6" w:rsidP="000511C6"/>
    <w:p w14:paraId="62E24BAE" w14:textId="77777777" w:rsidR="000511C6" w:rsidRDefault="000511C6" w:rsidP="000511C6">
      <w:r>
        <w:t xml:space="preserve">3.1.3. Back &gt; </w:t>
      </w:r>
      <w:r>
        <w:rPr>
          <w:rFonts w:hint="eastAsia"/>
        </w:rPr>
        <w:t>наречие</w:t>
      </w:r>
      <w:r>
        <w:t xml:space="preserve"> back</w:t>
      </w:r>
    </w:p>
    <w:p w14:paraId="1E7E4621" w14:textId="77777777" w:rsidR="000511C6" w:rsidRDefault="000511C6" w:rsidP="000511C6"/>
    <w:p w14:paraId="6D551363" w14:textId="77777777" w:rsidR="000511C6" w:rsidRDefault="000511C6" w:rsidP="000511C6">
      <w:r>
        <w:t xml:space="preserve">3.1.4. Mann &gt; </w:t>
      </w:r>
      <w:r>
        <w:rPr>
          <w:rFonts w:hint="eastAsia"/>
        </w:rPr>
        <w:t>неопределённо</w:t>
      </w:r>
      <w:r>
        <w:t>-</w:t>
      </w:r>
      <w:r>
        <w:rPr>
          <w:rFonts w:hint="eastAsia"/>
        </w:rPr>
        <w:t>личное</w:t>
      </w:r>
      <w:r>
        <w:t xml:space="preserve"> </w:t>
      </w:r>
      <w:r>
        <w:rPr>
          <w:rFonts w:hint="eastAsia"/>
        </w:rPr>
        <w:t>местоимение</w:t>
      </w:r>
      <w:r>
        <w:t xml:space="preserve"> man</w:t>
      </w:r>
    </w:p>
    <w:p w14:paraId="73D5AE07" w14:textId="77777777" w:rsidR="000511C6" w:rsidRDefault="000511C6" w:rsidP="000511C6"/>
    <w:p w14:paraId="6782467D" w14:textId="77777777" w:rsidR="000511C6" w:rsidRDefault="000511C6" w:rsidP="000511C6">
      <w:r>
        <w:t xml:space="preserve">3.2. </w:t>
      </w:r>
      <w:r>
        <w:rPr>
          <w:rFonts w:hint="eastAsia"/>
        </w:rPr>
        <w:t>Грамматикализация</w:t>
      </w:r>
      <w:r>
        <w:t xml:space="preserve"> </w:t>
      </w:r>
      <w:r>
        <w:rPr>
          <w:rFonts w:hint="eastAsia"/>
        </w:rPr>
        <w:t>прилагательных</w:t>
      </w:r>
    </w:p>
    <w:p w14:paraId="0BD724AC" w14:textId="77777777" w:rsidR="000511C6" w:rsidRDefault="000511C6" w:rsidP="000511C6"/>
    <w:p w14:paraId="57A6863E" w14:textId="77777777" w:rsidR="000511C6" w:rsidRDefault="000511C6" w:rsidP="000511C6">
      <w:r>
        <w:t xml:space="preserve">3.2.1. Bad &gt; </w:t>
      </w:r>
      <w:r>
        <w:rPr>
          <w:rFonts w:hint="eastAsia"/>
        </w:rPr>
        <w:t>интенсификатор</w:t>
      </w:r>
    </w:p>
    <w:p w14:paraId="2A78D55C" w14:textId="77777777" w:rsidR="000511C6" w:rsidRDefault="000511C6" w:rsidP="000511C6"/>
    <w:p w14:paraId="789E0648" w14:textId="77777777" w:rsidR="000511C6" w:rsidRDefault="000511C6" w:rsidP="000511C6">
      <w:r>
        <w:t xml:space="preserve">3.2.2. Furchtbar &gt; </w:t>
      </w:r>
      <w:r>
        <w:rPr>
          <w:rFonts w:hint="eastAsia"/>
        </w:rPr>
        <w:t>интенсификатор</w:t>
      </w:r>
    </w:p>
    <w:p w14:paraId="6163EC85" w14:textId="77777777" w:rsidR="000511C6" w:rsidRDefault="000511C6" w:rsidP="000511C6"/>
    <w:p w14:paraId="5175879A" w14:textId="77777777" w:rsidR="000511C6" w:rsidRDefault="000511C6" w:rsidP="000511C6">
      <w:r>
        <w:t xml:space="preserve">3.2.3. True &gt; </w:t>
      </w:r>
      <w:r>
        <w:rPr>
          <w:rFonts w:hint="eastAsia"/>
        </w:rPr>
        <w:t>интенсификатор</w:t>
      </w:r>
    </w:p>
    <w:p w14:paraId="24DFFE42" w14:textId="77777777" w:rsidR="000511C6" w:rsidRDefault="000511C6" w:rsidP="000511C6"/>
    <w:p w14:paraId="4029DF40" w14:textId="77777777" w:rsidR="000511C6" w:rsidRDefault="000511C6" w:rsidP="000511C6">
      <w:r>
        <w:t xml:space="preserve">3.2.4. Nahe &gt; </w:t>
      </w:r>
      <w:r>
        <w:rPr>
          <w:rFonts w:hint="eastAsia"/>
        </w:rPr>
        <w:t>предлог</w:t>
      </w:r>
      <w:r>
        <w:t xml:space="preserve"> nach</w:t>
      </w:r>
    </w:p>
    <w:p w14:paraId="216679B6" w14:textId="77777777" w:rsidR="000511C6" w:rsidRDefault="000511C6" w:rsidP="000511C6"/>
    <w:p w14:paraId="7357FE53" w14:textId="77777777" w:rsidR="000511C6" w:rsidRDefault="000511C6" w:rsidP="000511C6">
      <w:r>
        <w:t xml:space="preserve">3.3. </w:t>
      </w:r>
      <w:r>
        <w:rPr>
          <w:rFonts w:hint="eastAsia"/>
        </w:rPr>
        <w:t>Грамматикализация</w:t>
      </w:r>
      <w:r>
        <w:t xml:space="preserve"> </w:t>
      </w:r>
      <w:r>
        <w:rPr>
          <w:rFonts w:hint="eastAsia"/>
        </w:rPr>
        <w:t>числительных</w:t>
      </w:r>
    </w:p>
    <w:p w14:paraId="11C4B3BC" w14:textId="77777777" w:rsidR="000511C6" w:rsidRDefault="000511C6" w:rsidP="000511C6"/>
    <w:p w14:paraId="422FF742" w14:textId="77777777" w:rsidR="000511C6" w:rsidRDefault="000511C6" w:rsidP="000511C6">
      <w:r>
        <w:lastRenderedPageBreak/>
        <w:t xml:space="preserve">3.3.1. One, ein &gt; </w:t>
      </w:r>
      <w:r>
        <w:rPr>
          <w:rFonts w:hint="eastAsia"/>
        </w:rPr>
        <w:t>неопределённые</w:t>
      </w:r>
      <w:r>
        <w:t xml:space="preserve"> </w:t>
      </w:r>
      <w:r>
        <w:rPr>
          <w:rFonts w:hint="eastAsia"/>
        </w:rPr>
        <w:t>артикли</w:t>
      </w:r>
    </w:p>
    <w:p w14:paraId="452D6F26" w14:textId="77777777" w:rsidR="000511C6" w:rsidRDefault="000511C6" w:rsidP="000511C6"/>
    <w:p w14:paraId="7B0DEC47" w14:textId="77777777" w:rsidR="000511C6" w:rsidRDefault="000511C6" w:rsidP="000511C6">
      <w:r>
        <w:t xml:space="preserve">3.3.2. One &gt; </w:t>
      </w:r>
      <w:r>
        <w:rPr>
          <w:rFonts w:hint="eastAsia"/>
        </w:rPr>
        <w:t>местоимение</w:t>
      </w:r>
      <w:r>
        <w:t xml:space="preserve"> one</w:t>
      </w:r>
    </w:p>
    <w:p w14:paraId="602E5A13" w14:textId="77777777" w:rsidR="000511C6" w:rsidRDefault="000511C6" w:rsidP="000511C6"/>
    <w:p w14:paraId="6D427586" w14:textId="77777777" w:rsidR="000511C6" w:rsidRDefault="000511C6" w:rsidP="000511C6">
      <w:r>
        <w:t xml:space="preserve">3.3.3. Two, zwei &gt; </w:t>
      </w:r>
      <w:r>
        <w:rPr>
          <w:rFonts w:hint="eastAsia"/>
        </w:rPr>
        <w:t>показатели</w:t>
      </w:r>
      <w:r>
        <w:t xml:space="preserve"> </w:t>
      </w:r>
      <w:r>
        <w:rPr>
          <w:rFonts w:hint="eastAsia"/>
        </w:rPr>
        <w:t>значения</w:t>
      </w:r>
      <w:r>
        <w:t xml:space="preserve"> </w:t>
      </w:r>
      <w:r>
        <w:rPr>
          <w:rFonts w:hint="eastAsia"/>
        </w:rPr>
        <w:t>двойственного</w:t>
      </w:r>
      <w:r>
        <w:t xml:space="preserve"> </w:t>
      </w:r>
      <w:r>
        <w:rPr>
          <w:rFonts w:hint="eastAsia"/>
        </w:rPr>
        <w:t>числа</w:t>
      </w:r>
    </w:p>
    <w:p w14:paraId="29A381BA" w14:textId="77777777" w:rsidR="000511C6" w:rsidRDefault="000511C6" w:rsidP="000511C6"/>
    <w:p w14:paraId="00B493B7" w14:textId="77777777" w:rsidR="000511C6" w:rsidRDefault="000511C6" w:rsidP="000511C6">
      <w:r>
        <w:t xml:space="preserve">3.3.4. Three, drei &gt; </w:t>
      </w:r>
      <w:r>
        <w:rPr>
          <w:rFonts w:hint="eastAsia"/>
        </w:rPr>
        <w:t>показатели</w:t>
      </w:r>
      <w:r>
        <w:t xml:space="preserve"> </w:t>
      </w:r>
      <w:r>
        <w:rPr>
          <w:rFonts w:hint="eastAsia"/>
        </w:rPr>
        <w:t>значения</w:t>
      </w:r>
      <w:r>
        <w:t xml:space="preserve"> </w:t>
      </w:r>
      <w:r>
        <w:rPr>
          <w:rFonts w:hint="eastAsia"/>
        </w:rPr>
        <w:t>тройственного</w:t>
      </w:r>
      <w:r>
        <w:t xml:space="preserve"> </w:t>
      </w:r>
      <w:r>
        <w:rPr>
          <w:rFonts w:hint="eastAsia"/>
        </w:rPr>
        <w:t>числа</w:t>
      </w:r>
    </w:p>
    <w:p w14:paraId="2A939079" w14:textId="77777777" w:rsidR="000511C6" w:rsidRDefault="000511C6" w:rsidP="000511C6"/>
    <w:p w14:paraId="7A1A4640" w14:textId="77777777" w:rsidR="000511C6" w:rsidRDefault="000511C6" w:rsidP="000511C6">
      <w:r>
        <w:t xml:space="preserve">3.4. </w:t>
      </w:r>
      <w:r>
        <w:rPr>
          <w:rFonts w:hint="eastAsia"/>
        </w:rPr>
        <w:t>Грамматикализация</w:t>
      </w:r>
      <w:r>
        <w:t xml:space="preserve"> </w:t>
      </w:r>
      <w:r>
        <w:rPr>
          <w:rFonts w:hint="eastAsia"/>
        </w:rPr>
        <w:t>местоимений</w:t>
      </w:r>
    </w:p>
    <w:p w14:paraId="5D05F7DA" w14:textId="77777777" w:rsidR="000511C6" w:rsidRDefault="000511C6" w:rsidP="000511C6"/>
    <w:p w14:paraId="49024C53" w14:textId="77777777" w:rsidR="000511C6" w:rsidRDefault="000511C6" w:rsidP="000511C6">
      <w:r>
        <w:t xml:space="preserve">3.4.1. That, das &gt; </w:t>
      </w:r>
      <w:r>
        <w:rPr>
          <w:rFonts w:hint="eastAsia"/>
        </w:rPr>
        <w:t>маркеры</w:t>
      </w:r>
      <w:r>
        <w:t xml:space="preserve"> </w:t>
      </w:r>
      <w:r>
        <w:rPr>
          <w:rFonts w:hint="eastAsia"/>
        </w:rPr>
        <w:t>придаточного</w:t>
      </w:r>
      <w:r>
        <w:t xml:space="preserve"> </w:t>
      </w:r>
      <w:r>
        <w:rPr>
          <w:rFonts w:hint="eastAsia"/>
        </w:rPr>
        <w:t>предложения</w:t>
      </w:r>
    </w:p>
    <w:p w14:paraId="7836D5BB" w14:textId="77777777" w:rsidR="000511C6" w:rsidRDefault="000511C6" w:rsidP="000511C6"/>
    <w:p w14:paraId="6AB24F02" w14:textId="77777777" w:rsidR="000511C6" w:rsidRDefault="000511C6" w:rsidP="000511C6">
      <w:r>
        <w:t xml:space="preserve">3.4.2. Selbst &gt; </w:t>
      </w:r>
      <w:r>
        <w:rPr>
          <w:rFonts w:hint="eastAsia"/>
        </w:rPr>
        <w:t>усилительная</w:t>
      </w:r>
      <w:r>
        <w:t xml:space="preserve"> </w:t>
      </w:r>
      <w:r>
        <w:rPr>
          <w:rFonts w:hint="eastAsia"/>
        </w:rPr>
        <w:t>частица</w:t>
      </w:r>
    </w:p>
    <w:p w14:paraId="558DE51B" w14:textId="77777777" w:rsidR="000511C6" w:rsidRDefault="000511C6" w:rsidP="000511C6"/>
    <w:p w14:paraId="3F9B0D6F" w14:textId="77777777" w:rsidR="000511C6" w:rsidRDefault="000511C6" w:rsidP="000511C6">
      <w:r>
        <w:t xml:space="preserve">3.4.3. You, sie &gt; </w:t>
      </w:r>
      <w:r>
        <w:rPr>
          <w:rFonts w:hint="eastAsia"/>
        </w:rPr>
        <w:t>личные</w:t>
      </w:r>
      <w:r>
        <w:t xml:space="preserve"> </w:t>
      </w:r>
      <w:r>
        <w:rPr>
          <w:rFonts w:hint="eastAsia"/>
        </w:rPr>
        <w:t>местоимения</w:t>
      </w:r>
      <w:r>
        <w:t xml:space="preserve"> </w:t>
      </w:r>
      <w:r>
        <w:rPr>
          <w:rFonts w:hint="eastAsia"/>
        </w:rPr>
        <w:t>ед</w:t>
      </w:r>
      <w:r>
        <w:t>.</w:t>
      </w:r>
      <w:r>
        <w:rPr>
          <w:rFonts w:hint="eastAsia"/>
        </w:rPr>
        <w:t>ч</w:t>
      </w:r>
    </w:p>
    <w:p w14:paraId="3A5F1FE2" w14:textId="77777777" w:rsidR="000511C6" w:rsidRDefault="000511C6" w:rsidP="000511C6"/>
    <w:p w14:paraId="6E5702A8" w14:textId="77777777" w:rsidR="000511C6" w:rsidRDefault="000511C6" w:rsidP="000511C6">
      <w:r>
        <w:t xml:space="preserve">3.4.4. They, sie &gt; </w:t>
      </w:r>
      <w:r>
        <w:rPr>
          <w:rFonts w:hint="eastAsia"/>
        </w:rPr>
        <w:t>«</w:t>
      </w:r>
      <w:r>
        <w:rPr>
          <w:rFonts w:hint="eastAsia"/>
        </w:rPr>
        <w:t>безличные</w:t>
      </w:r>
      <w:r>
        <w:rPr>
          <w:rFonts w:hint="eastAsia"/>
        </w:rPr>
        <w:t>»</w:t>
      </w:r>
      <w:r>
        <w:t xml:space="preserve"> </w:t>
      </w:r>
      <w:r>
        <w:rPr>
          <w:rFonts w:hint="eastAsia"/>
        </w:rPr>
        <w:t>местоимения</w:t>
      </w:r>
    </w:p>
    <w:p w14:paraId="1B0DD3E8" w14:textId="77777777" w:rsidR="000511C6" w:rsidRDefault="000511C6" w:rsidP="000511C6"/>
    <w:p w14:paraId="7C871BE8" w14:textId="77777777" w:rsidR="000511C6" w:rsidRDefault="000511C6" w:rsidP="000511C6">
      <w:r>
        <w:t xml:space="preserve">3.5. </w:t>
      </w:r>
      <w:r>
        <w:rPr>
          <w:rFonts w:hint="eastAsia"/>
        </w:rPr>
        <w:t>Грамматикализация</w:t>
      </w:r>
      <w:r>
        <w:t xml:space="preserve"> </w:t>
      </w:r>
      <w:r>
        <w:rPr>
          <w:rFonts w:hint="eastAsia"/>
        </w:rPr>
        <w:t>глаголов</w:t>
      </w:r>
    </w:p>
    <w:p w14:paraId="66468F10" w14:textId="77777777" w:rsidR="000511C6" w:rsidRDefault="000511C6" w:rsidP="000511C6"/>
    <w:p w14:paraId="3BEB3559" w14:textId="77777777" w:rsidR="000511C6" w:rsidRDefault="000511C6" w:rsidP="000511C6">
      <w:r>
        <w:t>3.5.1. Can, k</w:t>
      </w:r>
      <w:r>
        <w:rPr>
          <w:rFonts w:hint="eastAsia"/>
        </w:rPr>
        <w:t>ö</w:t>
      </w:r>
      <w:r>
        <w:t xml:space="preserve">nnen &gt; </w:t>
      </w:r>
      <w:r>
        <w:rPr>
          <w:rFonts w:hint="eastAsia"/>
        </w:rPr>
        <w:t>глаголы</w:t>
      </w:r>
      <w:r>
        <w:t xml:space="preserve"> </w:t>
      </w:r>
      <w:r>
        <w:rPr>
          <w:rFonts w:hint="eastAsia"/>
        </w:rPr>
        <w:t>разрешения</w:t>
      </w:r>
      <w:r>
        <w:t xml:space="preserve"> </w:t>
      </w:r>
      <w:r>
        <w:rPr>
          <w:rFonts w:hint="eastAsia"/>
        </w:rPr>
        <w:t>и</w:t>
      </w:r>
      <w:r>
        <w:t xml:space="preserve"> </w:t>
      </w:r>
      <w:r>
        <w:rPr>
          <w:rFonts w:hint="eastAsia"/>
        </w:rPr>
        <w:t>возможности</w:t>
      </w:r>
    </w:p>
    <w:p w14:paraId="496A7DAF" w14:textId="77777777" w:rsidR="000511C6" w:rsidRDefault="000511C6" w:rsidP="000511C6"/>
    <w:p w14:paraId="15648110" w14:textId="77777777" w:rsidR="000511C6" w:rsidRDefault="000511C6" w:rsidP="000511C6">
      <w:r>
        <w:t>3.5.2. Must, m</w:t>
      </w:r>
      <w:r>
        <w:rPr>
          <w:rFonts w:hint="eastAsia"/>
        </w:rPr>
        <w:t>ü</w:t>
      </w:r>
      <w:r>
        <w:t xml:space="preserve">ssen &gt; </w:t>
      </w:r>
      <w:r>
        <w:rPr>
          <w:rFonts w:hint="eastAsia"/>
        </w:rPr>
        <w:t>глаголы</w:t>
      </w:r>
      <w:r>
        <w:t xml:space="preserve"> </w:t>
      </w:r>
      <w:r>
        <w:rPr>
          <w:rFonts w:hint="eastAsia"/>
        </w:rPr>
        <w:t>возможности</w:t>
      </w:r>
    </w:p>
    <w:p w14:paraId="4BB7F829" w14:textId="77777777" w:rsidR="000511C6" w:rsidRDefault="000511C6" w:rsidP="000511C6"/>
    <w:p w14:paraId="6BB82352" w14:textId="77777777" w:rsidR="000511C6" w:rsidRDefault="000511C6" w:rsidP="000511C6">
      <w:r>
        <w:t xml:space="preserve">3.5.3. Go &gt; </w:t>
      </w:r>
      <w:r>
        <w:rPr>
          <w:rFonts w:hint="eastAsia"/>
        </w:rPr>
        <w:t>конструкция</w:t>
      </w:r>
      <w:r>
        <w:t xml:space="preserve"> </w:t>
      </w:r>
      <w:r>
        <w:rPr>
          <w:rFonts w:hint="eastAsia"/>
        </w:rPr>
        <w:t>со</w:t>
      </w:r>
      <w:r>
        <w:t xml:space="preserve"> </w:t>
      </w:r>
      <w:r>
        <w:rPr>
          <w:rFonts w:hint="eastAsia"/>
        </w:rPr>
        <w:t>значением</w:t>
      </w:r>
      <w:r>
        <w:t xml:space="preserve"> </w:t>
      </w:r>
      <w:r>
        <w:rPr>
          <w:rFonts w:hint="eastAsia"/>
        </w:rPr>
        <w:t>будущего</w:t>
      </w:r>
      <w:r>
        <w:t xml:space="preserve"> </w:t>
      </w:r>
      <w:r>
        <w:rPr>
          <w:rFonts w:hint="eastAsia"/>
        </w:rPr>
        <w:t>времени</w:t>
      </w:r>
    </w:p>
    <w:p w14:paraId="122FE63F" w14:textId="77777777" w:rsidR="000511C6" w:rsidRDefault="000511C6" w:rsidP="000511C6"/>
    <w:p w14:paraId="52A0B043" w14:textId="77777777" w:rsidR="000511C6" w:rsidRDefault="000511C6" w:rsidP="000511C6">
      <w:r>
        <w:t xml:space="preserve">3.5.4. Werden &gt; </w:t>
      </w:r>
      <w:r>
        <w:rPr>
          <w:rFonts w:hint="eastAsia"/>
        </w:rPr>
        <w:t>вспомогательный</w:t>
      </w:r>
      <w:r>
        <w:t xml:space="preserve"> </w:t>
      </w:r>
      <w:r>
        <w:rPr>
          <w:rFonts w:hint="eastAsia"/>
        </w:rPr>
        <w:t>глагол</w:t>
      </w:r>
      <w:r>
        <w:t xml:space="preserve"> </w:t>
      </w:r>
      <w:r>
        <w:rPr>
          <w:rFonts w:hint="eastAsia"/>
        </w:rPr>
        <w:t>будущего</w:t>
      </w:r>
      <w:r>
        <w:t xml:space="preserve"> </w:t>
      </w:r>
      <w:r>
        <w:rPr>
          <w:rFonts w:hint="eastAsia"/>
        </w:rPr>
        <w:t>времени</w:t>
      </w:r>
    </w:p>
    <w:p w14:paraId="7996EF13" w14:textId="77777777" w:rsidR="000511C6" w:rsidRDefault="000511C6" w:rsidP="000511C6"/>
    <w:p w14:paraId="2E5EABF5" w14:textId="77777777" w:rsidR="000511C6" w:rsidRDefault="000511C6" w:rsidP="000511C6">
      <w:r>
        <w:t xml:space="preserve">3.6. </w:t>
      </w:r>
      <w:r>
        <w:rPr>
          <w:rFonts w:hint="eastAsia"/>
        </w:rPr>
        <w:t>Грамматикализация</w:t>
      </w:r>
      <w:r>
        <w:t xml:space="preserve"> </w:t>
      </w:r>
      <w:r>
        <w:rPr>
          <w:rFonts w:hint="eastAsia"/>
        </w:rPr>
        <w:t>наречий</w:t>
      </w:r>
    </w:p>
    <w:p w14:paraId="00F799D1" w14:textId="77777777" w:rsidR="000511C6" w:rsidRDefault="000511C6" w:rsidP="000511C6"/>
    <w:p w14:paraId="35D4A92A" w14:textId="77777777" w:rsidR="000511C6" w:rsidRDefault="000511C6" w:rsidP="000511C6">
      <w:r>
        <w:t xml:space="preserve">3.6.1. Alone, allein &gt; </w:t>
      </w:r>
      <w:r>
        <w:rPr>
          <w:rFonts w:hint="eastAsia"/>
        </w:rPr>
        <w:t>частицы</w:t>
      </w:r>
    </w:p>
    <w:p w14:paraId="3A6A799D" w14:textId="77777777" w:rsidR="000511C6" w:rsidRDefault="000511C6" w:rsidP="000511C6"/>
    <w:p w14:paraId="21C85AAC" w14:textId="77777777" w:rsidR="000511C6" w:rsidRDefault="000511C6" w:rsidP="000511C6">
      <w:r>
        <w:t xml:space="preserve">3.6.2. More, mehr &gt; </w:t>
      </w:r>
      <w:r>
        <w:rPr>
          <w:rFonts w:hint="eastAsia"/>
        </w:rPr>
        <w:t>наречия</w:t>
      </w:r>
      <w:r>
        <w:t xml:space="preserve"> </w:t>
      </w:r>
      <w:r>
        <w:rPr>
          <w:rFonts w:hint="eastAsia"/>
        </w:rPr>
        <w:t>со</w:t>
      </w:r>
      <w:r>
        <w:t xml:space="preserve"> </w:t>
      </w:r>
      <w:r>
        <w:rPr>
          <w:rFonts w:hint="eastAsia"/>
        </w:rPr>
        <w:t>значением</w:t>
      </w:r>
      <w:r>
        <w:t xml:space="preserve"> </w:t>
      </w:r>
      <w:r>
        <w:rPr>
          <w:rFonts w:hint="eastAsia"/>
        </w:rPr>
        <w:t>«</w:t>
      </w:r>
      <w:r>
        <w:rPr>
          <w:rFonts w:hint="eastAsia"/>
        </w:rPr>
        <w:t>больше</w:t>
      </w:r>
      <w:r>
        <w:t xml:space="preserve"> </w:t>
      </w:r>
      <w:r>
        <w:rPr>
          <w:rFonts w:hint="eastAsia"/>
        </w:rPr>
        <w:t>не</w:t>
      </w:r>
      <w:r>
        <w:rPr>
          <w:rFonts w:hint="eastAsia"/>
        </w:rPr>
        <w:t>»</w:t>
      </w:r>
    </w:p>
    <w:p w14:paraId="1E4B3BC6" w14:textId="77777777" w:rsidR="000511C6" w:rsidRDefault="000511C6" w:rsidP="000511C6"/>
    <w:p w14:paraId="4740D2C0" w14:textId="77777777" w:rsidR="000511C6" w:rsidRDefault="000511C6" w:rsidP="000511C6">
      <w:r>
        <w:t>3.6.3. So (</w:t>
      </w:r>
      <w:r>
        <w:rPr>
          <w:rFonts w:hint="eastAsia"/>
        </w:rPr>
        <w:t>немец</w:t>
      </w:r>
      <w:r>
        <w:t xml:space="preserve">.) &gt; </w:t>
      </w:r>
      <w:r>
        <w:rPr>
          <w:rFonts w:hint="eastAsia"/>
        </w:rPr>
        <w:t>квотативный</w:t>
      </w:r>
      <w:r>
        <w:t xml:space="preserve"> </w:t>
      </w:r>
      <w:r>
        <w:rPr>
          <w:rFonts w:hint="eastAsia"/>
        </w:rPr>
        <w:t>маркер</w:t>
      </w:r>
    </w:p>
    <w:p w14:paraId="1CE1F5F4" w14:textId="77777777" w:rsidR="000511C6" w:rsidRDefault="000511C6" w:rsidP="000511C6"/>
    <w:p w14:paraId="23A56231" w14:textId="77777777" w:rsidR="000511C6" w:rsidRDefault="000511C6" w:rsidP="000511C6">
      <w:r>
        <w:t xml:space="preserve">3.6.4. There &gt; </w:t>
      </w:r>
      <w:r>
        <w:rPr>
          <w:rFonts w:hint="eastAsia"/>
        </w:rPr>
        <w:t>экзистенциальная</w:t>
      </w:r>
      <w:r>
        <w:t xml:space="preserve"> </w:t>
      </w:r>
      <w:r>
        <w:rPr>
          <w:rFonts w:hint="eastAsia"/>
        </w:rPr>
        <w:t>связка</w:t>
      </w:r>
    </w:p>
    <w:p w14:paraId="1AB4AF65" w14:textId="77777777" w:rsidR="000511C6" w:rsidRDefault="000511C6" w:rsidP="000511C6"/>
    <w:p w14:paraId="20B97502" w14:textId="77777777" w:rsidR="000511C6" w:rsidRDefault="000511C6" w:rsidP="000511C6">
      <w:r>
        <w:t xml:space="preserve">3.7. </w:t>
      </w:r>
      <w:r>
        <w:rPr>
          <w:rFonts w:hint="eastAsia"/>
        </w:rPr>
        <w:t>Сопоставительный</w:t>
      </w:r>
      <w:r>
        <w:t xml:space="preserve"> </w:t>
      </w:r>
      <w:r>
        <w:rPr>
          <w:rFonts w:hint="eastAsia"/>
        </w:rPr>
        <w:t>анализ</w:t>
      </w:r>
      <w:r>
        <w:t xml:space="preserve"> </w:t>
      </w:r>
      <w:r>
        <w:rPr>
          <w:rFonts w:hint="eastAsia"/>
        </w:rPr>
        <w:t>грамматического</w:t>
      </w:r>
      <w:r>
        <w:t xml:space="preserve"> </w:t>
      </w:r>
      <w:r>
        <w:rPr>
          <w:rFonts w:hint="eastAsia"/>
        </w:rPr>
        <w:t>строя</w:t>
      </w:r>
      <w:r>
        <w:t xml:space="preserve"> </w:t>
      </w:r>
      <w:r>
        <w:rPr>
          <w:rFonts w:hint="eastAsia"/>
        </w:rPr>
        <w:t>и</w:t>
      </w:r>
      <w:r>
        <w:t xml:space="preserve"> </w:t>
      </w:r>
      <w:r>
        <w:rPr>
          <w:rFonts w:hint="eastAsia"/>
        </w:rPr>
        <w:t>грамматикализации</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немецком</w:t>
      </w:r>
      <w:r>
        <w:t xml:space="preserve"> </w:t>
      </w:r>
      <w:r>
        <w:rPr>
          <w:rFonts w:hint="eastAsia"/>
        </w:rPr>
        <w:t>языках</w:t>
      </w:r>
    </w:p>
    <w:p w14:paraId="05CA93DD" w14:textId="77777777" w:rsidR="000511C6" w:rsidRDefault="000511C6" w:rsidP="000511C6"/>
    <w:p w14:paraId="4797395C" w14:textId="77777777" w:rsidR="000511C6" w:rsidRDefault="000511C6" w:rsidP="000511C6">
      <w:r>
        <w:rPr>
          <w:rFonts w:hint="eastAsia"/>
        </w:rPr>
        <w:t>Выводы</w:t>
      </w:r>
      <w:r>
        <w:t xml:space="preserve"> </w:t>
      </w:r>
      <w:r>
        <w:rPr>
          <w:rFonts w:hint="eastAsia"/>
        </w:rPr>
        <w:t>по</w:t>
      </w:r>
      <w:r>
        <w:t xml:space="preserve"> </w:t>
      </w:r>
      <w:r>
        <w:rPr>
          <w:rFonts w:hint="eastAsia"/>
        </w:rPr>
        <w:t>главе</w:t>
      </w:r>
      <w:r>
        <w:t xml:space="preserve"> III</w:t>
      </w:r>
    </w:p>
    <w:p w14:paraId="0F80617B" w14:textId="77777777" w:rsidR="000511C6" w:rsidRDefault="000511C6" w:rsidP="000511C6"/>
    <w:p w14:paraId="4B28641B" w14:textId="77777777" w:rsidR="000511C6" w:rsidRDefault="000511C6" w:rsidP="000511C6">
      <w:r>
        <w:rPr>
          <w:rFonts w:hint="eastAsia"/>
        </w:rPr>
        <w:t>ЗАКЛЮЧЕНИЕ</w:t>
      </w:r>
    </w:p>
    <w:p w14:paraId="67953107" w14:textId="77777777" w:rsidR="000511C6" w:rsidRDefault="000511C6" w:rsidP="000511C6"/>
    <w:p w14:paraId="6186D5D9" w14:textId="77777777" w:rsidR="000511C6" w:rsidRDefault="000511C6" w:rsidP="000511C6">
      <w:r>
        <w:rPr>
          <w:rFonts w:hint="eastAsia"/>
        </w:rPr>
        <w:t>СПИСОК</w:t>
      </w:r>
      <w:r>
        <w:t xml:space="preserve"> </w:t>
      </w:r>
      <w:r>
        <w:rPr>
          <w:rFonts w:hint="eastAsia"/>
        </w:rPr>
        <w:t>ЛИТЕРАТУРЫ</w:t>
      </w:r>
    </w:p>
    <w:p w14:paraId="0CC6CCC9" w14:textId="77777777" w:rsidR="000511C6" w:rsidRDefault="000511C6" w:rsidP="000511C6"/>
    <w:p w14:paraId="4984CA40" w14:textId="41AB0486" w:rsidR="000511C6" w:rsidRPr="000511C6" w:rsidRDefault="000511C6" w:rsidP="000511C6">
      <w:r>
        <w:rPr>
          <w:rFonts w:hint="eastAsia"/>
        </w:rPr>
        <w:t>ПРИЛОЖЕНИЕ</w:t>
      </w:r>
      <w:r>
        <w:t xml:space="preserve">. </w:t>
      </w:r>
      <w:r>
        <w:rPr>
          <w:rFonts w:hint="eastAsia"/>
        </w:rPr>
        <w:t>ТЕРМИНЫ</w:t>
      </w:r>
      <w:r>
        <w:t xml:space="preserve">, </w:t>
      </w:r>
      <w:r>
        <w:rPr>
          <w:rFonts w:hint="eastAsia"/>
        </w:rPr>
        <w:t>ИСПОЛЬЗУЕМЫЕ</w:t>
      </w:r>
      <w:r>
        <w:t xml:space="preserve"> </w:t>
      </w:r>
      <w:r>
        <w:rPr>
          <w:rFonts w:hint="eastAsia"/>
        </w:rPr>
        <w:t>В</w:t>
      </w:r>
      <w:r>
        <w:t xml:space="preserve"> </w:t>
      </w:r>
      <w:r>
        <w:rPr>
          <w:rFonts w:hint="eastAsia"/>
        </w:rPr>
        <w:t>ДИССЕРТАЦИОННОЙ</w:t>
      </w:r>
      <w:r>
        <w:t xml:space="preserve"> </w:t>
      </w:r>
      <w:r>
        <w:rPr>
          <w:rFonts w:hint="eastAsia"/>
        </w:rPr>
        <w:t>РАБОТЕ</w:t>
      </w:r>
    </w:p>
    <w:sectPr w:rsidR="000511C6" w:rsidRPr="000511C6" w:rsidSect="0060415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E77F" w14:textId="77777777" w:rsidR="0060415D" w:rsidRDefault="0060415D">
      <w:pPr>
        <w:spacing w:after="0" w:line="240" w:lineRule="auto"/>
      </w:pPr>
      <w:r>
        <w:separator/>
      </w:r>
    </w:p>
  </w:endnote>
  <w:endnote w:type="continuationSeparator" w:id="0">
    <w:p w14:paraId="248AC3CA" w14:textId="77777777" w:rsidR="0060415D" w:rsidRDefault="0060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488A" w14:textId="77777777" w:rsidR="0060415D" w:rsidRDefault="0060415D"/>
    <w:p w14:paraId="6C839E5C" w14:textId="77777777" w:rsidR="0060415D" w:rsidRDefault="0060415D"/>
    <w:p w14:paraId="105F3386" w14:textId="77777777" w:rsidR="0060415D" w:rsidRDefault="0060415D"/>
    <w:p w14:paraId="2F485826" w14:textId="77777777" w:rsidR="0060415D" w:rsidRDefault="0060415D"/>
    <w:p w14:paraId="056A73B0" w14:textId="77777777" w:rsidR="0060415D" w:rsidRDefault="0060415D"/>
    <w:p w14:paraId="5FE4DE28" w14:textId="77777777" w:rsidR="0060415D" w:rsidRDefault="0060415D"/>
    <w:p w14:paraId="6A2B9FB6" w14:textId="77777777" w:rsidR="0060415D" w:rsidRDefault="006041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8D99F2" wp14:editId="6657B4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1A79" w14:textId="77777777" w:rsidR="0060415D" w:rsidRDefault="00604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D99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431A79" w14:textId="77777777" w:rsidR="0060415D" w:rsidRDefault="00604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9AFAA3" w14:textId="77777777" w:rsidR="0060415D" w:rsidRDefault="0060415D"/>
    <w:p w14:paraId="228DF9D0" w14:textId="77777777" w:rsidR="0060415D" w:rsidRDefault="0060415D"/>
    <w:p w14:paraId="3BB555B0" w14:textId="77777777" w:rsidR="0060415D" w:rsidRDefault="006041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B0A4F0" wp14:editId="0CB47D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12A0" w14:textId="77777777" w:rsidR="0060415D" w:rsidRDefault="0060415D"/>
                          <w:p w14:paraId="3D8C3667" w14:textId="77777777" w:rsidR="0060415D" w:rsidRDefault="00604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B0A4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3912A0" w14:textId="77777777" w:rsidR="0060415D" w:rsidRDefault="0060415D"/>
                    <w:p w14:paraId="3D8C3667" w14:textId="77777777" w:rsidR="0060415D" w:rsidRDefault="00604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A51276" w14:textId="77777777" w:rsidR="0060415D" w:rsidRDefault="0060415D"/>
    <w:p w14:paraId="75C20451" w14:textId="77777777" w:rsidR="0060415D" w:rsidRDefault="0060415D">
      <w:pPr>
        <w:rPr>
          <w:sz w:val="2"/>
          <w:szCs w:val="2"/>
        </w:rPr>
      </w:pPr>
    </w:p>
    <w:p w14:paraId="2F2C9442" w14:textId="77777777" w:rsidR="0060415D" w:rsidRDefault="0060415D"/>
    <w:p w14:paraId="5C407321" w14:textId="77777777" w:rsidR="0060415D" w:rsidRDefault="0060415D">
      <w:pPr>
        <w:spacing w:after="0" w:line="240" w:lineRule="auto"/>
      </w:pPr>
    </w:p>
  </w:footnote>
  <w:footnote w:type="continuationSeparator" w:id="0">
    <w:p w14:paraId="594B6762" w14:textId="77777777" w:rsidR="0060415D" w:rsidRDefault="00604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5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44204</TotalTime>
  <Pages>4</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cp:revision>
  <cp:lastPrinted>2009-02-06T05:36:00Z</cp:lastPrinted>
  <dcterms:created xsi:type="dcterms:W3CDTF">2024-01-07T13:43:00Z</dcterms:created>
  <dcterms:modified xsi:type="dcterms:W3CDTF">2024-03-16T14:41:00Z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