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7693F" w:rsidRDefault="00A7693F" w:rsidP="00A7693F">
      <w:r w:rsidRPr="00C41657">
        <w:rPr>
          <w:rFonts w:ascii="Times New Roman" w:eastAsia="Times New Roman" w:hAnsi="Times New Roman" w:cs="Times New Roman"/>
          <w:b/>
          <w:sz w:val="24"/>
          <w:szCs w:val="24"/>
          <w:lang w:eastAsia="ru-RU"/>
        </w:rPr>
        <w:t>Гладун Тетяна Олександрівна</w:t>
      </w:r>
      <w:r w:rsidRPr="00C41657">
        <w:rPr>
          <w:rFonts w:ascii="Times New Roman" w:eastAsia="Times New Roman" w:hAnsi="Times New Roman" w:cs="Times New Roman"/>
          <w:sz w:val="24"/>
          <w:szCs w:val="24"/>
          <w:lang w:eastAsia="ru-RU"/>
        </w:rPr>
        <w:t xml:space="preserve">, викладач кафедри соціальної роботи  Комунального закладу </w:t>
      </w:r>
      <w:r w:rsidRPr="00C41657">
        <w:rPr>
          <w:rFonts w:ascii="Times New Roman" w:eastAsia="Times New Roman" w:hAnsi="Times New Roman" w:cs="Times New Roman"/>
          <w:spacing w:val="6"/>
          <w:sz w:val="24"/>
          <w:szCs w:val="24"/>
          <w:lang w:eastAsia="ru-RU"/>
        </w:rPr>
        <w:t>„</w:t>
      </w:r>
      <w:r w:rsidRPr="00C41657">
        <w:rPr>
          <w:rFonts w:ascii="Times New Roman" w:eastAsia="Times New Roman" w:hAnsi="Times New Roman" w:cs="Times New Roman"/>
          <w:sz w:val="24"/>
          <w:szCs w:val="24"/>
          <w:lang w:eastAsia="ru-RU"/>
        </w:rPr>
        <w:t>Харківська гуманітарно-педагогічна академія</w:t>
      </w:r>
      <w:r w:rsidRPr="00C41657">
        <w:rPr>
          <w:rFonts w:ascii="Times New Roman" w:eastAsia="Times New Roman" w:hAnsi="Times New Roman" w:cs="Times New Roman"/>
          <w:spacing w:val="6"/>
          <w:sz w:val="24"/>
          <w:szCs w:val="24"/>
          <w:lang w:eastAsia="ru-RU"/>
        </w:rPr>
        <w:t>” Харківської обласної ради</w:t>
      </w:r>
      <w:r w:rsidRPr="00C41657">
        <w:rPr>
          <w:rFonts w:ascii="Times New Roman" w:eastAsia="Times New Roman" w:hAnsi="Times New Roman" w:cs="Times New Roman"/>
          <w:sz w:val="24"/>
          <w:szCs w:val="24"/>
          <w:lang w:eastAsia="ru-RU"/>
        </w:rPr>
        <w:t xml:space="preserve">. </w:t>
      </w:r>
      <w:r w:rsidRPr="00C41657">
        <w:rPr>
          <w:rFonts w:ascii="Times New Roman" w:eastAsia="Times New Roman" w:hAnsi="Times New Roman" w:cs="Times New Roman"/>
          <w:spacing w:val="6"/>
          <w:sz w:val="24"/>
          <w:szCs w:val="24"/>
          <w:lang w:eastAsia="ru-RU"/>
        </w:rPr>
        <w:t>Назва дисертації: „</w:t>
      </w:r>
      <w:r w:rsidRPr="00C41657">
        <w:rPr>
          <w:rFonts w:ascii="Times New Roman" w:eastAsia="Times New Roman" w:hAnsi="Times New Roman" w:cs="Times New Roman"/>
          <w:sz w:val="24"/>
          <w:szCs w:val="24"/>
          <w:lang w:eastAsia="ru-RU"/>
        </w:rPr>
        <w:t>Розвиток соціальної компетентності дітей молодшого шкільного віку з аутизмом в умовах інклюзивної освіти</w:t>
      </w:r>
      <w:r w:rsidRPr="00C41657">
        <w:rPr>
          <w:rFonts w:ascii="Times New Roman" w:eastAsia="Times New Roman" w:hAnsi="Times New Roman" w:cs="Times New Roman"/>
          <w:spacing w:val="6"/>
          <w:sz w:val="24"/>
          <w:szCs w:val="24"/>
          <w:lang w:eastAsia="ru-RU"/>
        </w:rPr>
        <w:t>”. Шифр та назва спеціальності – 13.00.05 – соціальна педагогіка. Спецрада Д 29.053.01 Державного закладу „Луганський національний університет імені Тараса Шевченка”</w:t>
      </w:r>
    </w:p>
    <w:sectPr w:rsidR="00925CD0" w:rsidRPr="00A7693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F253B-229B-4A6C-88A5-EEB6E9DE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2020-07-01T20:44:00Z</dcterms:created>
  <dcterms:modified xsi:type="dcterms:W3CDTF">2020-07-02T04:46:00Z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