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42EA4A" w14:textId="77777777" w:rsidR="00442174" w:rsidRPr="00442174" w:rsidRDefault="00442174" w:rsidP="00442174">
      <w:pPr>
        <w:rPr>
          <w:rFonts w:ascii="Helvetica" w:hAnsi="Helvetica" w:cs="Helvetica"/>
          <w:b/>
          <w:bCs/>
          <w:color w:val="222222"/>
          <w:sz w:val="21"/>
          <w:szCs w:val="21"/>
        </w:rPr>
      </w:pPr>
      <w:r w:rsidRPr="00442174">
        <w:rPr>
          <w:rFonts w:ascii="Helvetica" w:hAnsi="Helvetica" w:cs="Helvetica" w:hint="eastAsia"/>
          <w:b/>
          <w:bCs/>
          <w:color w:val="222222"/>
          <w:sz w:val="21"/>
          <w:szCs w:val="21"/>
        </w:rPr>
        <w:t>Ибрагимова</w:t>
      </w:r>
      <w:r w:rsidRPr="00442174">
        <w:rPr>
          <w:rFonts w:ascii="Helvetica" w:hAnsi="Helvetica" w:cs="Helvetica"/>
          <w:b/>
          <w:bCs/>
          <w:color w:val="222222"/>
          <w:sz w:val="21"/>
          <w:szCs w:val="21"/>
        </w:rPr>
        <w:t xml:space="preserve">, </w:t>
      </w:r>
      <w:r w:rsidRPr="00442174">
        <w:rPr>
          <w:rFonts w:ascii="Helvetica" w:hAnsi="Helvetica" w:cs="Helvetica" w:hint="eastAsia"/>
          <w:b/>
          <w:bCs/>
          <w:color w:val="222222"/>
          <w:sz w:val="21"/>
          <w:szCs w:val="21"/>
        </w:rPr>
        <w:t>Кадрия</w:t>
      </w:r>
      <w:r w:rsidRPr="00442174">
        <w:rPr>
          <w:rFonts w:ascii="Helvetica" w:hAnsi="Helvetica" w:cs="Helvetica"/>
          <w:b/>
          <w:bCs/>
          <w:color w:val="222222"/>
          <w:sz w:val="21"/>
          <w:szCs w:val="21"/>
        </w:rPr>
        <w:t xml:space="preserve"> </w:t>
      </w:r>
      <w:r w:rsidRPr="00442174">
        <w:rPr>
          <w:rFonts w:ascii="Helvetica" w:hAnsi="Helvetica" w:cs="Helvetica" w:hint="eastAsia"/>
          <w:b/>
          <w:bCs/>
          <w:color w:val="222222"/>
          <w:sz w:val="21"/>
          <w:szCs w:val="21"/>
        </w:rPr>
        <w:t>Камилевна</w:t>
      </w:r>
      <w:r w:rsidRPr="00442174">
        <w:rPr>
          <w:rFonts w:ascii="Helvetica" w:hAnsi="Helvetica" w:cs="Helvetica"/>
          <w:b/>
          <w:bCs/>
          <w:color w:val="222222"/>
          <w:sz w:val="21"/>
          <w:szCs w:val="21"/>
        </w:rPr>
        <w:t>.</w:t>
      </w:r>
    </w:p>
    <w:p w14:paraId="0922C8B1" w14:textId="77777777" w:rsidR="00442174" w:rsidRPr="00442174" w:rsidRDefault="00442174" w:rsidP="00442174">
      <w:pPr>
        <w:rPr>
          <w:rFonts w:ascii="Helvetica" w:hAnsi="Helvetica" w:cs="Helvetica"/>
          <w:b/>
          <w:bCs/>
          <w:color w:val="222222"/>
          <w:sz w:val="21"/>
          <w:szCs w:val="21"/>
        </w:rPr>
      </w:pPr>
      <w:r w:rsidRPr="00442174">
        <w:rPr>
          <w:rFonts w:ascii="Helvetica" w:hAnsi="Helvetica" w:cs="Helvetica" w:hint="eastAsia"/>
          <w:b/>
          <w:bCs/>
          <w:color w:val="222222"/>
          <w:sz w:val="21"/>
          <w:szCs w:val="21"/>
        </w:rPr>
        <w:t>Возрастная</w:t>
      </w:r>
      <w:r w:rsidRPr="00442174">
        <w:rPr>
          <w:rFonts w:ascii="Helvetica" w:hAnsi="Helvetica" w:cs="Helvetica"/>
          <w:b/>
          <w:bCs/>
          <w:color w:val="222222"/>
          <w:sz w:val="21"/>
          <w:szCs w:val="21"/>
        </w:rPr>
        <w:t xml:space="preserve"> </w:t>
      </w:r>
      <w:r w:rsidRPr="00442174">
        <w:rPr>
          <w:rFonts w:ascii="Helvetica" w:hAnsi="Helvetica" w:cs="Helvetica" w:hint="eastAsia"/>
          <w:b/>
          <w:bCs/>
          <w:color w:val="222222"/>
          <w:sz w:val="21"/>
          <w:szCs w:val="21"/>
        </w:rPr>
        <w:t>и</w:t>
      </w:r>
      <w:r w:rsidRPr="00442174">
        <w:rPr>
          <w:rFonts w:ascii="Helvetica" w:hAnsi="Helvetica" w:cs="Helvetica"/>
          <w:b/>
          <w:bCs/>
          <w:color w:val="222222"/>
          <w:sz w:val="21"/>
          <w:szCs w:val="21"/>
        </w:rPr>
        <w:t xml:space="preserve"> </w:t>
      </w:r>
      <w:r w:rsidRPr="00442174">
        <w:rPr>
          <w:rFonts w:ascii="Helvetica" w:hAnsi="Helvetica" w:cs="Helvetica" w:hint="eastAsia"/>
          <w:b/>
          <w:bCs/>
          <w:color w:val="222222"/>
          <w:sz w:val="21"/>
          <w:szCs w:val="21"/>
        </w:rPr>
        <w:t>пространственная</w:t>
      </w:r>
      <w:r w:rsidRPr="00442174">
        <w:rPr>
          <w:rFonts w:ascii="Helvetica" w:hAnsi="Helvetica" w:cs="Helvetica"/>
          <w:b/>
          <w:bCs/>
          <w:color w:val="222222"/>
          <w:sz w:val="21"/>
          <w:szCs w:val="21"/>
        </w:rPr>
        <w:t xml:space="preserve"> </w:t>
      </w:r>
      <w:r w:rsidRPr="00442174">
        <w:rPr>
          <w:rFonts w:ascii="Helvetica" w:hAnsi="Helvetica" w:cs="Helvetica" w:hint="eastAsia"/>
          <w:b/>
          <w:bCs/>
          <w:color w:val="222222"/>
          <w:sz w:val="21"/>
          <w:szCs w:val="21"/>
        </w:rPr>
        <w:t>структура</w:t>
      </w:r>
      <w:r w:rsidRPr="00442174">
        <w:rPr>
          <w:rFonts w:ascii="Helvetica" w:hAnsi="Helvetica" w:cs="Helvetica"/>
          <w:b/>
          <w:bCs/>
          <w:color w:val="222222"/>
          <w:sz w:val="21"/>
          <w:szCs w:val="21"/>
        </w:rPr>
        <w:t xml:space="preserve"> </w:t>
      </w:r>
      <w:r w:rsidRPr="00442174">
        <w:rPr>
          <w:rFonts w:ascii="Helvetica" w:hAnsi="Helvetica" w:cs="Helvetica" w:hint="eastAsia"/>
          <w:b/>
          <w:bCs/>
          <w:color w:val="222222"/>
          <w:sz w:val="21"/>
          <w:szCs w:val="21"/>
        </w:rPr>
        <w:t>ценопопуляций</w:t>
      </w:r>
      <w:r w:rsidRPr="00442174">
        <w:rPr>
          <w:rFonts w:ascii="Helvetica" w:hAnsi="Helvetica" w:cs="Helvetica"/>
          <w:b/>
          <w:bCs/>
          <w:color w:val="222222"/>
          <w:sz w:val="21"/>
          <w:szCs w:val="21"/>
        </w:rPr>
        <w:t xml:space="preserve"> </w:t>
      </w:r>
      <w:r w:rsidRPr="00442174">
        <w:rPr>
          <w:rFonts w:ascii="Helvetica" w:hAnsi="Helvetica" w:cs="Helvetica" w:hint="eastAsia"/>
          <w:b/>
          <w:bCs/>
          <w:color w:val="222222"/>
          <w:sz w:val="21"/>
          <w:szCs w:val="21"/>
        </w:rPr>
        <w:t>дуба</w:t>
      </w:r>
      <w:r w:rsidRPr="00442174">
        <w:rPr>
          <w:rFonts w:ascii="Helvetica" w:hAnsi="Helvetica" w:cs="Helvetica"/>
          <w:b/>
          <w:bCs/>
          <w:color w:val="222222"/>
          <w:sz w:val="21"/>
          <w:szCs w:val="21"/>
        </w:rPr>
        <w:t xml:space="preserve"> </w:t>
      </w:r>
      <w:r w:rsidRPr="00442174">
        <w:rPr>
          <w:rFonts w:ascii="Helvetica" w:hAnsi="Helvetica" w:cs="Helvetica" w:hint="eastAsia"/>
          <w:b/>
          <w:bCs/>
          <w:color w:val="222222"/>
          <w:sz w:val="21"/>
          <w:szCs w:val="21"/>
        </w:rPr>
        <w:t>черешчатого</w:t>
      </w:r>
      <w:r w:rsidRPr="00442174">
        <w:rPr>
          <w:rFonts w:ascii="Helvetica" w:hAnsi="Helvetica" w:cs="Helvetica"/>
          <w:b/>
          <w:bCs/>
          <w:color w:val="222222"/>
          <w:sz w:val="21"/>
          <w:szCs w:val="21"/>
        </w:rPr>
        <w:t xml:space="preserve"> </w:t>
      </w:r>
      <w:r w:rsidRPr="00442174">
        <w:rPr>
          <w:rFonts w:ascii="Helvetica" w:hAnsi="Helvetica" w:cs="Helvetica" w:hint="eastAsia"/>
          <w:b/>
          <w:bCs/>
          <w:color w:val="222222"/>
          <w:sz w:val="21"/>
          <w:szCs w:val="21"/>
        </w:rPr>
        <w:t>в</w:t>
      </w:r>
      <w:r w:rsidRPr="00442174">
        <w:rPr>
          <w:rFonts w:ascii="Helvetica" w:hAnsi="Helvetica" w:cs="Helvetica"/>
          <w:b/>
          <w:bCs/>
          <w:color w:val="222222"/>
          <w:sz w:val="21"/>
          <w:szCs w:val="21"/>
        </w:rPr>
        <w:t xml:space="preserve"> </w:t>
      </w:r>
      <w:r w:rsidRPr="00442174">
        <w:rPr>
          <w:rFonts w:ascii="Helvetica" w:hAnsi="Helvetica" w:cs="Helvetica" w:hint="eastAsia"/>
          <w:b/>
          <w:bCs/>
          <w:color w:val="222222"/>
          <w:sz w:val="21"/>
          <w:szCs w:val="21"/>
        </w:rPr>
        <w:t>северо</w:t>
      </w:r>
      <w:r w:rsidRPr="00442174">
        <w:rPr>
          <w:rFonts w:ascii="Helvetica" w:hAnsi="Helvetica" w:cs="Helvetica"/>
          <w:b/>
          <w:bCs/>
          <w:color w:val="222222"/>
          <w:sz w:val="21"/>
          <w:szCs w:val="21"/>
        </w:rPr>
        <w:t>-</w:t>
      </w:r>
      <w:r w:rsidRPr="00442174">
        <w:rPr>
          <w:rFonts w:ascii="Helvetica" w:hAnsi="Helvetica" w:cs="Helvetica" w:hint="eastAsia"/>
          <w:b/>
          <w:bCs/>
          <w:color w:val="222222"/>
          <w:sz w:val="21"/>
          <w:szCs w:val="21"/>
        </w:rPr>
        <w:t>восточной</w:t>
      </w:r>
      <w:r w:rsidRPr="00442174">
        <w:rPr>
          <w:rFonts w:ascii="Helvetica" w:hAnsi="Helvetica" w:cs="Helvetica"/>
          <w:b/>
          <w:bCs/>
          <w:color w:val="222222"/>
          <w:sz w:val="21"/>
          <w:szCs w:val="21"/>
        </w:rPr>
        <w:t xml:space="preserve"> </w:t>
      </w:r>
      <w:r w:rsidRPr="00442174">
        <w:rPr>
          <w:rFonts w:ascii="Helvetica" w:hAnsi="Helvetica" w:cs="Helvetica" w:hint="eastAsia"/>
          <w:b/>
          <w:bCs/>
          <w:color w:val="222222"/>
          <w:sz w:val="21"/>
          <w:szCs w:val="21"/>
        </w:rPr>
        <w:t>части</w:t>
      </w:r>
      <w:r w:rsidRPr="00442174">
        <w:rPr>
          <w:rFonts w:ascii="Helvetica" w:hAnsi="Helvetica" w:cs="Helvetica"/>
          <w:b/>
          <w:bCs/>
          <w:color w:val="222222"/>
          <w:sz w:val="21"/>
          <w:szCs w:val="21"/>
        </w:rPr>
        <w:t xml:space="preserve"> </w:t>
      </w:r>
      <w:r w:rsidRPr="00442174">
        <w:rPr>
          <w:rFonts w:ascii="Helvetica" w:hAnsi="Helvetica" w:cs="Helvetica" w:hint="eastAsia"/>
          <w:b/>
          <w:bCs/>
          <w:color w:val="222222"/>
          <w:sz w:val="21"/>
          <w:szCs w:val="21"/>
        </w:rPr>
        <w:t>ареала</w:t>
      </w:r>
      <w:r w:rsidRPr="00442174">
        <w:rPr>
          <w:rFonts w:ascii="Helvetica" w:hAnsi="Helvetica" w:cs="Helvetica"/>
          <w:b/>
          <w:bCs/>
          <w:color w:val="222222"/>
          <w:sz w:val="21"/>
          <w:szCs w:val="21"/>
        </w:rPr>
        <w:t xml:space="preserve"> : </w:t>
      </w:r>
      <w:r w:rsidRPr="00442174">
        <w:rPr>
          <w:rFonts w:ascii="Helvetica" w:hAnsi="Helvetica" w:cs="Helvetica" w:hint="eastAsia"/>
          <w:b/>
          <w:bCs/>
          <w:color w:val="222222"/>
          <w:sz w:val="21"/>
          <w:szCs w:val="21"/>
        </w:rPr>
        <w:t>диссертация</w:t>
      </w:r>
      <w:r w:rsidRPr="00442174">
        <w:rPr>
          <w:rFonts w:ascii="Helvetica" w:hAnsi="Helvetica" w:cs="Helvetica"/>
          <w:b/>
          <w:bCs/>
          <w:color w:val="222222"/>
          <w:sz w:val="21"/>
          <w:szCs w:val="21"/>
        </w:rPr>
        <w:t xml:space="preserve"> ... </w:t>
      </w:r>
      <w:r w:rsidRPr="00442174">
        <w:rPr>
          <w:rFonts w:ascii="Helvetica" w:hAnsi="Helvetica" w:cs="Helvetica" w:hint="eastAsia"/>
          <w:b/>
          <w:bCs/>
          <w:color w:val="222222"/>
          <w:sz w:val="21"/>
          <w:szCs w:val="21"/>
        </w:rPr>
        <w:t>кандидата</w:t>
      </w:r>
      <w:r w:rsidRPr="00442174">
        <w:rPr>
          <w:rFonts w:ascii="Helvetica" w:hAnsi="Helvetica" w:cs="Helvetica"/>
          <w:b/>
          <w:bCs/>
          <w:color w:val="222222"/>
          <w:sz w:val="21"/>
          <w:szCs w:val="21"/>
        </w:rPr>
        <w:t xml:space="preserve"> </w:t>
      </w:r>
      <w:r w:rsidRPr="00442174">
        <w:rPr>
          <w:rFonts w:ascii="Helvetica" w:hAnsi="Helvetica" w:cs="Helvetica" w:hint="eastAsia"/>
          <w:b/>
          <w:bCs/>
          <w:color w:val="222222"/>
          <w:sz w:val="21"/>
          <w:szCs w:val="21"/>
        </w:rPr>
        <w:t>биологических</w:t>
      </w:r>
      <w:r w:rsidRPr="00442174">
        <w:rPr>
          <w:rFonts w:ascii="Helvetica" w:hAnsi="Helvetica" w:cs="Helvetica"/>
          <w:b/>
          <w:bCs/>
          <w:color w:val="222222"/>
          <w:sz w:val="21"/>
          <w:szCs w:val="21"/>
        </w:rPr>
        <w:t xml:space="preserve"> </w:t>
      </w:r>
      <w:r w:rsidRPr="00442174">
        <w:rPr>
          <w:rFonts w:ascii="Helvetica" w:hAnsi="Helvetica" w:cs="Helvetica" w:hint="eastAsia"/>
          <w:b/>
          <w:bCs/>
          <w:color w:val="222222"/>
          <w:sz w:val="21"/>
          <w:szCs w:val="21"/>
        </w:rPr>
        <w:t>наук</w:t>
      </w:r>
      <w:r w:rsidRPr="00442174">
        <w:rPr>
          <w:rFonts w:ascii="Helvetica" w:hAnsi="Helvetica" w:cs="Helvetica"/>
          <w:b/>
          <w:bCs/>
          <w:color w:val="222222"/>
          <w:sz w:val="21"/>
          <w:szCs w:val="21"/>
        </w:rPr>
        <w:t xml:space="preserve"> : 03.00.16. - </w:t>
      </w:r>
      <w:r w:rsidRPr="00442174">
        <w:rPr>
          <w:rFonts w:ascii="Helvetica" w:hAnsi="Helvetica" w:cs="Helvetica" w:hint="eastAsia"/>
          <w:b/>
          <w:bCs/>
          <w:color w:val="222222"/>
          <w:sz w:val="21"/>
          <w:szCs w:val="21"/>
        </w:rPr>
        <w:t>Казань</w:t>
      </w:r>
      <w:r w:rsidRPr="00442174">
        <w:rPr>
          <w:rFonts w:ascii="Helvetica" w:hAnsi="Helvetica" w:cs="Helvetica"/>
          <w:b/>
          <w:bCs/>
          <w:color w:val="222222"/>
          <w:sz w:val="21"/>
          <w:szCs w:val="21"/>
        </w:rPr>
        <w:t xml:space="preserve">, 1999. - 129 </w:t>
      </w:r>
      <w:r w:rsidRPr="00442174">
        <w:rPr>
          <w:rFonts w:ascii="Helvetica" w:hAnsi="Helvetica" w:cs="Helvetica" w:hint="eastAsia"/>
          <w:b/>
          <w:bCs/>
          <w:color w:val="222222"/>
          <w:sz w:val="21"/>
          <w:szCs w:val="21"/>
        </w:rPr>
        <w:t>с</w:t>
      </w:r>
      <w:r w:rsidRPr="00442174">
        <w:rPr>
          <w:rFonts w:ascii="Helvetica" w:hAnsi="Helvetica" w:cs="Helvetica"/>
          <w:b/>
          <w:bCs/>
          <w:color w:val="222222"/>
          <w:sz w:val="21"/>
          <w:szCs w:val="21"/>
        </w:rPr>
        <w:t>.</w:t>
      </w:r>
    </w:p>
    <w:p w14:paraId="1679DD6F" w14:textId="77777777" w:rsidR="00442174" w:rsidRPr="00442174" w:rsidRDefault="00442174" w:rsidP="00442174">
      <w:pPr>
        <w:rPr>
          <w:rFonts w:ascii="Helvetica" w:hAnsi="Helvetica" w:cs="Helvetica"/>
          <w:b/>
          <w:bCs/>
          <w:color w:val="222222"/>
          <w:sz w:val="21"/>
          <w:szCs w:val="21"/>
        </w:rPr>
      </w:pPr>
      <w:r w:rsidRPr="00442174">
        <w:rPr>
          <w:rFonts w:ascii="Helvetica" w:hAnsi="Helvetica" w:cs="Helvetica" w:hint="eastAsia"/>
          <w:b/>
          <w:bCs/>
          <w:color w:val="222222"/>
          <w:sz w:val="21"/>
          <w:szCs w:val="21"/>
        </w:rPr>
        <w:t>больше</w:t>
      </w:r>
    </w:p>
    <w:p w14:paraId="5C30A877" w14:textId="77777777" w:rsidR="00442174" w:rsidRPr="00442174" w:rsidRDefault="00442174" w:rsidP="00442174">
      <w:pPr>
        <w:rPr>
          <w:rFonts w:ascii="Helvetica" w:hAnsi="Helvetica" w:cs="Helvetica"/>
          <w:b/>
          <w:bCs/>
          <w:color w:val="222222"/>
          <w:sz w:val="21"/>
          <w:szCs w:val="21"/>
        </w:rPr>
      </w:pPr>
      <w:r w:rsidRPr="00442174">
        <w:rPr>
          <w:rFonts w:ascii="Helvetica" w:hAnsi="Helvetica" w:cs="Helvetica" w:hint="eastAsia"/>
          <w:b/>
          <w:bCs/>
          <w:color w:val="222222"/>
          <w:sz w:val="21"/>
          <w:szCs w:val="21"/>
        </w:rPr>
        <w:t>Цитаты</w:t>
      </w:r>
      <w:r w:rsidRPr="00442174">
        <w:rPr>
          <w:rFonts w:ascii="Helvetica" w:hAnsi="Helvetica" w:cs="Helvetica"/>
          <w:b/>
          <w:bCs/>
          <w:color w:val="222222"/>
          <w:sz w:val="21"/>
          <w:szCs w:val="21"/>
        </w:rPr>
        <w:t xml:space="preserve"> </w:t>
      </w:r>
      <w:r w:rsidRPr="00442174">
        <w:rPr>
          <w:rFonts w:ascii="Helvetica" w:hAnsi="Helvetica" w:cs="Helvetica" w:hint="eastAsia"/>
          <w:b/>
          <w:bCs/>
          <w:color w:val="222222"/>
          <w:sz w:val="21"/>
          <w:szCs w:val="21"/>
        </w:rPr>
        <w:t>из</w:t>
      </w:r>
      <w:r w:rsidRPr="00442174">
        <w:rPr>
          <w:rFonts w:ascii="Helvetica" w:hAnsi="Helvetica" w:cs="Helvetica"/>
          <w:b/>
          <w:bCs/>
          <w:color w:val="222222"/>
          <w:sz w:val="21"/>
          <w:szCs w:val="21"/>
        </w:rPr>
        <w:t xml:space="preserve"> </w:t>
      </w:r>
      <w:r w:rsidRPr="00442174">
        <w:rPr>
          <w:rFonts w:ascii="Helvetica" w:hAnsi="Helvetica" w:cs="Helvetica" w:hint="eastAsia"/>
          <w:b/>
          <w:bCs/>
          <w:color w:val="222222"/>
          <w:sz w:val="21"/>
          <w:szCs w:val="21"/>
        </w:rPr>
        <w:t>текста</w:t>
      </w:r>
      <w:r w:rsidRPr="00442174">
        <w:rPr>
          <w:rFonts w:ascii="Helvetica" w:hAnsi="Helvetica" w:cs="Helvetica"/>
          <w:b/>
          <w:bCs/>
          <w:color w:val="222222"/>
          <w:sz w:val="21"/>
          <w:szCs w:val="21"/>
        </w:rPr>
        <w:t>:</w:t>
      </w:r>
    </w:p>
    <w:p w14:paraId="51BBBF76" w14:textId="77777777" w:rsidR="00442174" w:rsidRPr="00442174" w:rsidRDefault="00442174" w:rsidP="00442174">
      <w:pPr>
        <w:rPr>
          <w:rFonts w:ascii="Helvetica" w:hAnsi="Helvetica" w:cs="Helvetica"/>
          <w:b/>
          <w:bCs/>
          <w:color w:val="222222"/>
          <w:sz w:val="21"/>
          <w:szCs w:val="21"/>
        </w:rPr>
      </w:pPr>
      <w:r w:rsidRPr="00442174">
        <w:rPr>
          <w:rFonts w:ascii="Helvetica" w:hAnsi="Helvetica" w:cs="Helvetica" w:hint="eastAsia"/>
          <w:b/>
          <w:bCs/>
          <w:color w:val="222222"/>
          <w:sz w:val="21"/>
          <w:szCs w:val="21"/>
        </w:rPr>
        <w:t>стр</w:t>
      </w:r>
      <w:r w:rsidRPr="00442174">
        <w:rPr>
          <w:rFonts w:ascii="Helvetica" w:hAnsi="Helvetica" w:cs="Helvetica"/>
          <w:b/>
          <w:bCs/>
          <w:color w:val="222222"/>
          <w:sz w:val="21"/>
          <w:szCs w:val="21"/>
        </w:rPr>
        <w:t>. 1</w:t>
      </w:r>
    </w:p>
    <w:p w14:paraId="2AACF0BA" w14:textId="77777777" w:rsidR="00442174" w:rsidRPr="00442174" w:rsidRDefault="00442174" w:rsidP="00442174">
      <w:pPr>
        <w:rPr>
          <w:rFonts w:ascii="Helvetica" w:hAnsi="Helvetica" w:cs="Helvetica"/>
          <w:b/>
          <w:bCs/>
          <w:color w:val="222222"/>
          <w:sz w:val="21"/>
          <w:szCs w:val="21"/>
        </w:rPr>
      </w:pPr>
      <w:r w:rsidRPr="00442174">
        <w:rPr>
          <w:rFonts w:ascii="Helvetica" w:hAnsi="Helvetica" w:cs="Helvetica" w:hint="eastAsia"/>
          <w:b/>
          <w:bCs/>
          <w:color w:val="222222"/>
          <w:sz w:val="21"/>
          <w:szCs w:val="21"/>
        </w:rPr>
        <w:t>МИНИСТЕРСТВО</w:t>
      </w:r>
      <w:r w:rsidRPr="00442174">
        <w:rPr>
          <w:rFonts w:ascii="Helvetica" w:hAnsi="Helvetica" w:cs="Helvetica"/>
          <w:b/>
          <w:bCs/>
          <w:color w:val="222222"/>
          <w:sz w:val="21"/>
          <w:szCs w:val="21"/>
        </w:rPr>
        <w:t xml:space="preserve"> </w:t>
      </w:r>
      <w:r w:rsidRPr="00442174">
        <w:rPr>
          <w:rFonts w:ascii="Helvetica" w:hAnsi="Helvetica" w:cs="Helvetica" w:hint="eastAsia"/>
          <w:b/>
          <w:bCs/>
          <w:color w:val="222222"/>
          <w:sz w:val="21"/>
          <w:szCs w:val="21"/>
        </w:rPr>
        <w:t>ОБЩЕГО</w:t>
      </w:r>
      <w:r w:rsidRPr="00442174">
        <w:rPr>
          <w:rFonts w:ascii="Helvetica" w:hAnsi="Helvetica" w:cs="Helvetica"/>
          <w:b/>
          <w:bCs/>
          <w:color w:val="222222"/>
          <w:sz w:val="21"/>
          <w:szCs w:val="21"/>
        </w:rPr>
        <w:t xml:space="preserve"> </w:t>
      </w:r>
      <w:r w:rsidRPr="00442174">
        <w:rPr>
          <w:rFonts w:ascii="Helvetica" w:hAnsi="Helvetica" w:cs="Helvetica" w:hint="eastAsia"/>
          <w:b/>
          <w:bCs/>
          <w:color w:val="222222"/>
          <w:sz w:val="21"/>
          <w:szCs w:val="21"/>
        </w:rPr>
        <w:t>И</w:t>
      </w:r>
      <w:r w:rsidRPr="00442174">
        <w:rPr>
          <w:rFonts w:ascii="Helvetica" w:hAnsi="Helvetica" w:cs="Helvetica"/>
          <w:b/>
          <w:bCs/>
          <w:color w:val="222222"/>
          <w:sz w:val="21"/>
          <w:szCs w:val="21"/>
        </w:rPr>
        <w:t xml:space="preserve"> </w:t>
      </w:r>
      <w:r w:rsidRPr="00442174">
        <w:rPr>
          <w:rFonts w:ascii="Helvetica" w:hAnsi="Helvetica" w:cs="Helvetica" w:hint="eastAsia"/>
          <w:b/>
          <w:bCs/>
          <w:color w:val="222222"/>
          <w:sz w:val="21"/>
          <w:szCs w:val="21"/>
        </w:rPr>
        <w:t>ПРОФЕССИОНАЛЬНОГО</w:t>
      </w:r>
      <w:r w:rsidRPr="00442174">
        <w:rPr>
          <w:rFonts w:ascii="Helvetica" w:hAnsi="Helvetica" w:cs="Helvetica"/>
          <w:b/>
          <w:bCs/>
          <w:color w:val="222222"/>
          <w:sz w:val="21"/>
          <w:szCs w:val="21"/>
        </w:rPr>
        <w:t xml:space="preserve"> </w:t>
      </w:r>
      <w:r w:rsidRPr="00442174">
        <w:rPr>
          <w:rFonts w:ascii="Helvetica" w:hAnsi="Helvetica" w:cs="Helvetica" w:hint="eastAsia"/>
          <w:b/>
          <w:bCs/>
          <w:color w:val="222222"/>
          <w:sz w:val="21"/>
          <w:szCs w:val="21"/>
        </w:rPr>
        <w:t>ОБРАЗОВАНИЯ</w:t>
      </w:r>
      <w:r w:rsidRPr="00442174">
        <w:rPr>
          <w:rFonts w:ascii="Helvetica" w:hAnsi="Helvetica" w:cs="Helvetica"/>
          <w:b/>
          <w:bCs/>
          <w:color w:val="222222"/>
          <w:sz w:val="21"/>
          <w:szCs w:val="21"/>
        </w:rPr>
        <w:t xml:space="preserve"> </w:t>
      </w:r>
      <w:r w:rsidRPr="00442174">
        <w:rPr>
          <w:rFonts w:ascii="Helvetica" w:hAnsi="Helvetica" w:cs="Helvetica" w:hint="eastAsia"/>
          <w:b/>
          <w:bCs/>
          <w:color w:val="222222"/>
          <w:sz w:val="21"/>
          <w:szCs w:val="21"/>
        </w:rPr>
        <w:t>РОССИЙСКОЙ</w:t>
      </w:r>
      <w:r w:rsidRPr="00442174">
        <w:rPr>
          <w:rFonts w:ascii="Helvetica" w:hAnsi="Helvetica" w:cs="Helvetica"/>
          <w:b/>
          <w:bCs/>
          <w:color w:val="222222"/>
          <w:sz w:val="21"/>
          <w:szCs w:val="21"/>
        </w:rPr>
        <w:t xml:space="preserve"> </w:t>
      </w:r>
      <w:r w:rsidRPr="00442174">
        <w:rPr>
          <w:rFonts w:ascii="Helvetica" w:hAnsi="Helvetica" w:cs="Helvetica" w:hint="eastAsia"/>
          <w:b/>
          <w:bCs/>
          <w:color w:val="222222"/>
          <w:sz w:val="21"/>
          <w:szCs w:val="21"/>
        </w:rPr>
        <w:t>ФЕДЕРАЦИИ</w:t>
      </w:r>
      <w:r w:rsidRPr="00442174">
        <w:rPr>
          <w:rFonts w:ascii="Helvetica" w:hAnsi="Helvetica" w:cs="Helvetica"/>
          <w:b/>
          <w:bCs/>
          <w:color w:val="222222"/>
          <w:sz w:val="21"/>
          <w:szCs w:val="21"/>
        </w:rPr>
        <w:t xml:space="preserve"> </w:t>
      </w:r>
      <w:r w:rsidRPr="00442174">
        <w:rPr>
          <w:rFonts w:ascii="Helvetica" w:hAnsi="Helvetica" w:cs="Helvetica" w:hint="eastAsia"/>
          <w:b/>
          <w:bCs/>
          <w:color w:val="222222"/>
          <w:sz w:val="21"/>
          <w:szCs w:val="21"/>
        </w:rPr>
        <w:t>КАЗАНСКИЙ</w:t>
      </w:r>
      <w:r w:rsidRPr="00442174">
        <w:rPr>
          <w:rFonts w:ascii="Helvetica" w:hAnsi="Helvetica" w:cs="Helvetica"/>
          <w:b/>
          <w:bCs/>
          <w:color w:val="222222"/>
          <w:sz w:val="21"/>
          <w:szCs w:val="21"/>
        </w:rPr>
        <w:t xml:space="preserve"> </w:t>
      </w:r>
      <w:r w:rsidRPr="00442174">
        <w:rPr>
          <w:rFonts w:ascii="Helvetica" w:hAnsi="Helvetica" w:cs="Helvetica" w:hint="eastAsia"/>
          <w:b/>
          <w:bCs/>
          <w:color w:val="222222"/>
          <w:sz w:val="21"/>
          <w:szCs w:val="21"/>
        </w:rPr>
        <w:t>ГОСУДАРСТВЕННЫЙ</w:t>
      </w:r>
      <w:r w:rsidRPr="00442174">
        <w:rPr>
          <w:rFonts w:ascii="Helvetica" w:hAnsi="Helvetica" w:cs="Helvetica"/>
          <w:b/>
          <w:bCs/>
          <w:color w:val="222222"/>
          <w:sz w:val="21"/>
          <w:szCs w:val="21"/>
        </w:rPr>
        <w:t xml:space="preserve"> </w:t>
      </w:r>
      <w:r w:rsidRPr="00442174">
        <w:rPr>
          <w:rFonts w:ascii="Helvetica" w:hAnsi="Helvetica" w:cs="Helvetica" w:hint="eastAsia"/>
          <w:b/>
          <w:bCs/>
          <w:color w:val="222222"/>
          <w:sz w:val="21"/>
          <w:szCs w:val="21"/>
        </w:rPr>
        <w:t>УНИВЕРСИТЕТ</w:t>
      </w:r>
      <w:r w:rsidRPr="00442174">
        <w:rPr>
          <w:rFonts w:ascii="Helvetica" w:hAnsi="Helvetica" w:cs="Helvetica"/>
          <w:b/>
          <w:bCs/>
          <w:color w:val="222222"/>
          <w:sz w:val="21"/>
          <w:szCs w:val="21"/>
        </w:rPr>
        <w:t xml:space="preserve"> </w:t>
      </w:r>
      <w:r w:rsidRPr="00442174">
        <w:rPr>
          <w:rFonts w:ascii="Helvetica" w:hAnsi="Helvetica" w:cs="Helvetica" w:hint="eastAsia"/>
          <w:b/>
          <w:bCs/>
          <w:color w:val="222222"/>
          <w:sz w:val="21"/>
          <w:szCs w:val="21"/>
        </w:rPr>
        <w:t>На</w:t>
      </w:r>
      <w:r w:rsidRPr="00442174">
        <w:rPr>
          <w:rFonts w:ascii="Helvetica" w:hAnsi="Helvetica" w:cs="Helvetica"/>
          <w:b/>
          <w:bCs/>
          <w:color w:val="222222"/>
          <w:sz w:val="21"/>
          <w:szCs w:val="21"/>
        </w:rPr>
        <w:t xml:space="preserve"> </w:t>
      </w:r>
      <w:r w:rsidRPr="00442174">
        <w:rPr>
          <w:rFonts w:ascii="Helvetica" w:hAnsi="Helvetica" w:cs="Helvetica" w:hint="eastAsia"/>
          <w:b/>
          <w:bCs/>
          <w:color w:val="222222"/>
          <w:sz w:val="21"/>
          <w:szCs w:val="21"/>
        </w:rPr>
        <w:t>правах</w:t>
      </w:r>
      <w:r w:rsidRPr="00442174">
        <w:rPr>
          <w:rFonts w:ascii="Helvetica" w:hAnsi="Helvetica" w:cs="Helvetica"/>
          <w:b/>
          <w:bCs/>
          <w:color w:val="222222"/>
          <w:sz w:val="21"/>
          <w:szCs w:val="21"/>
        </w:rPr>
        <w:t xml:space="preserve"> </w:t>
      </w:r>
      <w:r w:rsidRPr="00442174">
        <w:rPr>
          <w:rFonts w:ascii="Helvetica" w:hAnsi="Helvetica" w:cs="Helvetica" w:hint="eastAsia"/>
          <w:b/>
          <w:bCs/>
          <w:color w:val="222222"/>
          <w:sz w:val="21"/>
          <w:szCs w:val="21"/>
        </w:rPr>
        <w:t>рукописи</w:t>
      </w:r>
      <w:r w:rsidRPr="00442174">
        <w:rPr>
          <w:rFonts w:ascii="Helvetica" w:hAnsi="Helvetica" w:cs="Helvetica"/>
          <w:b/>
          <w:bCs/>
          <w:color w:val="222222"/>
          <w:sz w:val="21"/>
          <w:szCs w:val="21"/>
        </w:rPr>
        <w:t xml:space="preserve"> </w:t>
      </w:r>
      <w:r w:rsidRPr="00442174">
        <w:rPr>
          <w:rFonts w:ascii="Helvetica" w:hAnsi="Helvetica" w:cs="Helvetica" w:hint="eastAsia"/>
          <w:b/>
          <w:bCs/>
          <w:color w:val="222222"/>
          <w:sz w:val="21"/>
          <w:szCs w:val="21"/>
        </w:rPr>
        <w:t>УДК</w:t>
      </w:r>
      <w:r w:rsidRPr="00442174">
        <w:rPr>
          <w:rFonts w:ascii="Helvetica" w:hAnsi="Helvetica" w:cs="Helvetica"/>
          <w:b/>
          <w:bCs/>
          <w:color w:val="222222"/>
          <w:sz w:val="21"/>
          <w:szCs w:val="21"/>
        </w:rPr>
        <w:t xml:space="preserve"> 581. 552 </w:t>
      </w:r>
      <w:r w:rsidRPr="00442174">
        <w:rPr>
          <w:rFonts w:ascii="Helvetica" w:hAnsi="Helvetica" w:cs="Helvetica" w:hint="eastAsia"/>
          <w:b/>
          <w:bCs/>
          <w:color w:val="222222"/>
          <w:sz w:val="21"/>
          <w:szCs w:val="21"/>
        </w:rPr>
        <w:t>ИБРАГИМОВА</w:t>
      </w:r>
      <w:r w:rsidRPr="00442174">
        <w:rPr>
          <w:rFonts w:ascii="Helvetica" w:hAnsi="Helvetica" w:cs="Helvetica"/>
          <w:b/>
          <w:bCs/>
          <w:color w:val="222222"/>
          <w:sz w:val="21"/>
          <w:szCs w:val="21"/>
        </w:rPr>
        <w:t xml:space="preserve"> </w:t>
      </w:r>
      <w:r w:rsidRPr="00442174">
        <w:rPr>
          <w:rFonts w:ascii="Helvetica" w:hAnsi="Helvetica" w:cs="Helvetica" w:hint="eastAsia"/>
          <w:b/>
          <w:bCs/>
          <w:color w:val="222222"/>
          <w:sz w:val="21"/>
          <w:szCs w:val="21"/>
        </w:rPr>
        <w:t>КАДРИЯ</w:t>
      </w:r>
      <w:r w:rsidRPr="00442174">
        <w:rPr>
          <w:rFonts w:ascii="Helvetica" w:hAnsi="Helvetica" w:cs="Helvetica"/>
          <w:b/>
          <w:bCs/>
          <w:color w:val="222222"/>
          <w:sz w:val="21"/>
          <w:szCs w:val="21"/>
        </w:rPr>
        <w:t xml:space="preserve"> </w:t>
      </w:r>
      <w:r w:rsidRPr="00442174">
        <w:rPr>
          <w:rFonts w:ascii="Helvetica" w:hAnsi="Helvetica" w:cs="Helvetica" w:hint="eastAsia"/>
          <w:b/>
          <w:bCs/>
          <w:color w:val="222222"/>
          <w:sz w:val="21"/>
          <w:szCs w:val="21"/>
        </w:rPr>
        <w:t>КАМИЛЕВНА</w:t>
      </w:r>
      <w:r w:rsidRPr="00442174">
        <w:rPr>
          <w:rFonts w:ascii="Helvetica" w:hAnsi="Helvetica" w:cs="Helvetica"/>
          <w:b/>
          <w:bCs/>
          <w:color w:val="222222"/>
          <w:sz w:val="21"/>
          <w:szCs w:val="21"/>
        </w:rPr>
        <w:t xml:space="preserve"> </w:t>
      </w:r>
      <w:r w:rsidRPr="00442174">
        <w:rPr>
          <w:rFonts w:ascii="Helvetica" w:hAnsi="Helvetica" w:cs="Helvetica" w:hint="eastAsia"/>
          <w:b/>
          <w:bCs/>
          <w:color w:val="222222"/>
          <w:sz w:val="21"/>
          <w:szCs w:val="21"/>
        </w:rPr>
        <w:t>ВОЗРАСТНАЯ</w:t>
      </w:r>
      <w:r w:rsidRPr="00442174">
        <w:rPr>
          <w:rFonts w:ascii="Helvetica" w:hAnsi="Helvetica" w:cs="Helvetica"/>
          <w:b/>
          <w:bCs/>
          <w:color w:val="222222"/>
          <w:sz w:val="21"/>
          <w:szCs w:val="21"/>
        </w:rPr>
        <w:t xml:space="preserve"> </w:t>
      </w:r>
      <w:r w:rsidRPr="00442174">
        <w:rPr>
          <w:rFonts w:ascii="Helvetica" w:hAnsi="Helvetica" w:cs="Helvetica" w:hint="eastAsia"/>
          <w:b/>
          <w:bCs/>
          <w:color w:val="222222"/>
          <w:sz w:val="21"/>
          <w:szCs w:val="21"/>
        </w:rPr>
        <w:t>И</w:t>
      </w:r>
      <w:r w:rsidRPr="00442174">
        <w:rPr>
          <w:rFonts w:ascii="Helvetica" w:hAnsi="Helvetica" w:cs="Helvetica"/>
          <w:b/>
          <w:bCs/>
          <w:color w:val="222222"/>
          <w:sz w:val="21"/>
          <w:szCs w:val="21"/>
        </w:rPr>
        <w:t xml:space="preserve"> </w:t>
      </w:r>
      <w:r w:rsidRPr="00442174">
        <w:rPr>
          <w:rFonts w:ascii="Helvetica" w:hAnsi="Helvetica" w:cs="Helvetica" w:hint="eastAsia"/>
          <w:b/>
          <w:bCs/>
          <w:color w:val="222222"/>
          <w:sz w:val="21"/>
          <w:szCs w:val="21"/>
        </w:rPr>
        <w:t>ПРОСТРАНСТВЕННАЯ</w:t>
      </w:r>
      <w:r w:rsidRPr="00442174">
        <w:rPr>
          <w:rFonts w:ascii="Helvetica" w:hAnsi="Helvetica" w:cs="Helvetica"/>
          <w:b/>
          <w:bCs/>
          <w:color w:val="222222"/>
          <w:sz w:val="21"/>
          <w:szCs w:val="21"/>
        </w:rPr>
        <w:t xml:space="preserve"> </w:t>
      </w:r>
      <w:r w:rsidRPr="00442174">
        <w:rPr>
          <w:rFonts w:ascii="Helvetica" w:hAnsi="Helvetica" w:cs="Helvetica" w:hint="eastAsia"/>
          <w:b/>
          <w:bCs/>
          <w:color w:val="222222"/>
          <w:sz w:val="21"/>
          <w:szCs w:val="21"/>
        </w:rPr>
        <w:t>СТРУКТУРА</w:t>
      </w:r>
      <w:r w:rsidRPr="00442174">
        <w:rPr>
          <w:rFonts w:ascii="Helvetica" w:hAnsi="Helvetica" w:cs="Helvetica"/>
          <w:b/>
          <w:bCs/>
          <w:color w:val="222222"/>
          <w:sz w:val="21"/>
          <w:szCs w:val="21"/>
        </w:rPr>
        <w:t xml:space="preserve"> </w:t>
      </w:r>
      <w:r w:rsidRPr="00442174">
        <w:rPr>
          <w:rFonts w:ascii="Helvetica" w:hAnsi="Helvetica" w:cs="Helvetica" w:hint="eastAsia"/>
          <w:b/>
          <w:bCs/>
          <w:color w:val="222222"/>
          <w:sz w:val="21"/>
          <w:szCs w:val="21"/>
        </w:rPr>
        <w:t>ЦЕНОПОПУЛЯЦИЙ</w:t>
      </w:r>
      <w:r w:rsidRPr="00442174">
        <w:rPr>
          <w:rFonts w:ascii="Helvetica" w:hAnsi="Helvetica" w:cs="Helvetica"/>
          <w:b/>
          <w:bCs/>
          <w:color w:val="222222"/>
          <w:sz w:val="21"/>
          <w:szCs w:val="21"/>
        </w:rPr>
        <w:t xml:space="preserve"> </w:t>
      </w:r>
      <w:r w:rsidRPr="00442174">
        <w:rPr>
          <w:rFonts w:ascii="Helvetica" w:hAnsi="Helvetica" w:cs="Helvetica" w:hint="eastAsia"/>
          <w:b/>
          <w:bCs/>
          <w:color w:val="222222"/>
          <w:sz w:val="21"/>
          <w:szCs w:val="21"/>
        </w:rPr>
        <w:t>ДУБА</w:t>
      </w:r>
      <w:r w:rsidRPr="00442174">
        <w:rPr>
          <w:rFonts w:ascii="Helvetica" w:hAnsi="Helvetica" w:cs="Helvetica"/>
          <w:b/>
          <w:bCs/>
          <w:color w:val="222222"/>
          <w:sz w:val="21"/>
          <w:szCs w:val="21"/>
        </w:rPr>
        <w:t xml:space="preserve"> </w:t>
      </w:r>
      <w:r w:rsidRPr="00442174">
        <w:rPr>
          <w:rFonts w:ascii="Helvetica" w:hAnsi="Helvetica" w:cs="Helvetica" w:hint="eastAsia"/>
          <w:b/>
          <w:bCs/>
          <w:color w:val="222222"/>
          <w:sz w:val="21"/>
          <w:szCs w:val="21"/>
        </w:rPr>
        <w:t>ЧЕРЕШЧАТОГО</w:t>
      </w:r>
      <w:r w:rsidRPr="00442174">
        <w:rPr>
          <w:rFonts w:ascii="Helvetica" w:hAnsi="Helvetica" w:cs="Helvetica"/>
          <w:b/>
          <w:bCs/>
          <w:color w:val="222222"/>
          <w:sz w:val="21"/>
          <w:szCs w:val="21"/>
        </w:rPr>
        <w:t xml:space="preserve"> </w:t>
      </w:r>
      <w:r w:rsidRPr="00442174">
        <w:rPr>
          <w:rFonts w:ascii="Helvetica" w:hAnsi="Helvetica" w:cs="Helvetica" w:hint="eastAsia"/>
          <w:b/>
          <w:bCs/>
          <w:color w:val="222222"/>
          <w:sz w:val="21"/>
          <w:szCs w:val="21"/>
        </w:rPr>
        <w:t>В</w:t>
      </w:r>
      <w:r w:rsidRPr="00442174">
        <w:rPr>
          <w:rFonts w:ascii="Helvetica" w:hAnsi="Helvetica" w:cs="Helvetica"/>
          <w:b/>
          <w:bCs/>
          <w:color w:val="222222"/>
          <w:sz w:val="21"/>
          <w:szCs w:val="21"/>
        </w:rPr>
        <w:t xml:space="preserve"> </w:t>
      </w:r>
      <w:r w:rsidRPr="00442174">
        <w:rPr>
          <w:rFonts w:ascii="Helvetica" w:hAnsi="Helvetica" w:cs="Helvetica" w:hint="eastAsia"/>
          <w:b/>
          <w:bCs/>
          <w:color w:val="222222"/>
          <w:sz w:val="21"/>
          <w:szCs w:val="21"/>
        </w:rPr>
        <w:t>СЕВЕРО</w:t>
      </w:r>
      <w:r w:rsidRPr="00442174">
        <w:rPr>
          <w:rFonts w:ascii="Helvetica" w:hAnsi="Helvetica" w:cs="Helvetica"/>
          <w:b/>
          <w:bCs/>
          <w:color w:val="222222"/>
          <w:sz w:val="21"/>
          <w:szCs w:val="21"/>
        </w:rPr>
        <w:t>-</w:t>
      </w:r>
      <w:r w:rsidRPr="00442174">
        <w:rPr>
          <w:rFonts w:ascii="Helvetica" w:hAnsi="Helvetica" w:cs="Helvetica" w:hint="eastAsia"/>
          <w:b/>
          <w:bCs/>
          <w:color w:val="222222"/>
          <w:sz w:val="21"/>
          <w:szCs w:val="21"/>
        </w:rPr>
        <w:t>ВОСТОЧНОЙ</w:t>
      </w:r>
      <w:r w:rsidRPr="00442174">
        <w:rPr>
          <w:rFonts w:ascii="Helvetica" w:hAnsi="Helvetica" w:cs="Helvetica"/>
          <w:b/>
          <w:bCs/>
          <w:color w:val="222222"/>
          <w:sz w:val="21"/>
          <w:szCs w:val="21"/>
        </w:rPr>
        <w:t xml:space="preserve"> </w:t>
      </w:r>
      <w:r w:rsidRPr="00442174">
        <w:rPr>
          <w:rFonts w:ascii="Helvetica" w:hAnsi="Helvetica" w:cs="Helvetica" w:hint="eastAsia"/>
          <w:b/>
          <w:bCs/>
          <w:color w:val="222222"/>
          <w:sz w:val="21"/>
          <w:szCs w:val="21"/>
        </w:rPr>
        <w:t>ЧАСТИ</w:t>
      </w:r>
      <w:r w:rsidRPr="00442174">
        <w:rPr>
          <w:rFonts w:ascii="Helvetica" w:hAnsi="Helvetica" w:cs="Helvetica"/>
          <w:b/>
          <w:bCs/>
          <w:color w:val="222222"/>
          <w:sz w:val="21"/>
          <w:szCs w:val="21"/>
        </w:rPr>
        <w:t xml:space="preserve"> </w:t>
      </w:r>
      <w:r w:rsidRPr="00442174">
        <w:rPr>
          <w:rFonts w:ascii="Helvetica" w:hAnsi="Helvetica" w:cs="Helvetica" w:hint="eastAsia"/>
          <w:b/>
          <w:bCs/>
          <w:color w:val="222222"/>
          <w:sz w:val="21"/>
          <w:szCs w:val="21"/>
        </w:rPr>
        <w:t>АРЕАЛА</w:t>
      </w:r>
      <w:r w:rsidRPr="00442174">
        <w:rPr>
          <w:rFonts w:ascii="Helvetica" w:hAnsi="Helvetica" w:cs="Helvetica"/>
          <w:b/>
          <w:bCs/>
          <w:color w:val="222222"/>
          <w:sz w:val="21"/>
          <w:szCs w:val="21"/>
        </w:rPr>
        <w:t xml:space="preserve"> 0 3 . 0 0 . 1 6 - </w:t>
      </w:r>
      <w:r w:rsidRPr="00442174">
        <w:rPr>
          <w:rFonts w:ascii="Helvetica" w:hAnsi="Helvetica" w:cs="Helvetica" w:hint="eastAsia"/>
          <w:b/>
          <w:bCs/>
          <w:color w:val="222222"/>
          <w:sz w:val="21"/>
          <w:szCs w:val="21"/>
        </w:rPr>
        <w:t>экология</w:t>
      </w:r>
    </w:p>
    <w:p w14:paraId="479BE7C3" w14:textId="77777777" w:rsidR="00442174" w:rsidRPr="00442174" w:rsidRDefault="00442174" w:rsidP="00442174">
      <w:pPr>
        <w:rPr>
          <w:rFonts w:ascii="Helvetica" w:hAnsi="Helvetica" w:cs="Helvetica"/>
          <w:b/>
          <w:bCs/>
          <w:color w:val="222222"/>
          <w:sz w:val="21"/>
          <w:szCs w:val="21"/>
        </w:rPr>
      </w:pPr>
      <w:r w:rsidRPr="00442174">
        <w:rPr>
          <w:rFonts w:ascii="Helvetica" w:hAnsi="Helvetica" w:cs="Helvetica" w:hint="eastAsia"/>
          <w:b/>
          <w:bCs/>
          <w:color w:val="222222"/>
          <w:sz w:val="21"/>
          <w:szCs w:val="21"/>
        </w:rPr>
        <w:t>стр</w:t>
      </w:r>
      <w:r w:rsidRPr="00442174">
        <w:rPr>
          <w:rFonts w:ascii="Helvetica" w:hAnsi="Helvetica" w:cs="Helvetica"/>
          <w:b/>
          <w:bCs/>
          <w:color w:val="222222"/>
          <w:sz w:val="21"/>
          <w:szCs w:val="21"/>
        </w:rPr>
        <w:t>. 2</w:t>
      </w:r>
    </w:p>
    <w:p w14:paraId="4316F5A9" w14:textId="77777777" w:rsidR="00442174" w:rsidRPr="00442174" w:rsidRDefault="00442174" w:rsidP="00442174">
      <w:pPr>
        <w:rPr>
          <w:rFonts w:ascii="Helvetica" w:hAnsi="Helvetica" w:cs="Helvetica"/>
          <w:b/>
          <w:bCs/>
          <w:color w:val="222222"/>
          <w:sz w:val="21"/>
          <w:szCs w:val="21"/>
        </w:rPr>
      </w:pPr>
      <w:r w:rsidRPr="00442174">
        <w:rPr>
          <w:rFonts w:ascii="Helvetica" w:hAnsi="Helvetica" w:cs="Helvetica" w:hint="eastAsia"/>
          <w:b/>
          <w:bCs/>
          <w:color w:val="222222"/>
          <w:sz w:val="21"/>
          <w:szCs w:val="21"/>
        </w:rPr>
        <w:t>онтогенезе</w:t>
      </w:r>
      <w:r w:rsidRPr="00442174">
        <w:rPr>
          <w:rFonts w:ascii="Helvetica" w:hAnsi="Helvetica" w:cs="Helvetica"/>
          <w:b/>
          <w:bCs/>
          <w:color w:val="222222"/>
          <w:sz w:val="21"/>
          <w:szCs w:val="21"/>
        </w:rPr>
        <w:t xml:space="preserve"> </w:t>
      </w:r>
      <w:r w:rsidRPr="00442174">
        <w:rPr>
          <w:rFonts w:ascii="Helvetica" w:hAnsi="Helvetica" w:cs="Helvetica" w:hint="eastAsia"/>
          <w:b/>
          <w:bCs/>
          <w:color w:val="222222"/>
          <w:sz w:val="21"/>
          <w:szCs w:val="21"/>
        </w:rPr>
        <w:t>дуба</w:t>
      </w:r>
      <w:r w:rsidRPr="00442174">
        <w:rPr>
          <w:rFonts w:ascii="Helvetica" w:hAnsi="Helvetica" w:cs="Helvetica"/>
          <w:b/>
          <w:bCs/>
          <w:color w:val="222222"/>
          <w:sz w:val="21"/>
          <w:szCs w:val="21"/>
        </w:rPr>
        <w:t xml:space="preserve"> </w:t>
      </w:r>
      <w:r w:rsidRPr="00442174">
        <w:rPr>
          <w:rFonts w:ascii="Helvetica" w:hAnsi="Helvetica" w:cs="Helvetica" w:hint="eastAsia"/>
          <w:b/>
          <w:bCs/>
          <w:color w:val="222222"/>
          <w:sz w:val="21"/>
          <w:szCs w:val="21"/>
        </w:rPr>
        <w:t>черешчатого</w:t>
      </w:r>
      <w:r w:rsidRPr="00442174">
        <w:rPr>
          <w:rFonts w:ascii="Helvetica" w:hAnsi="Helvetica" w:cs="Helvetica"/>
          <w:b/>
          <w:bCs/>
          <w:color w:val="222222"/>
          <w:sz w:val="21"/>
          <w:szCs w:val="21"/>
        </w:rPr>
        <w:t xml:space="preserve"> 3.2.. </w:t>
      </w:r>
      <w:r w:rsidRPr="00442174">
        <w:rPr>
          <w:rFonts w:ascii="Helvetica" w:hAnsi="Helvetica" w:cs="Helvetica" w:hint="eastAsia"/>
          <w:b/>
          <w:bCs/>
          <w:color w:val="222222"/>
          <w:sz w:val="21"/>
          <w:szCs w:val="21"/>
        </w:rPr>
        <w:t>Анализ</w:t>
      </w:r>
      <w:r w:rsidRPr="00442174">
        <w:rPr>
          <w:rFonts w:ascii="Helvetica" w:hAnsi="Helvetica" w:cs="Helvetica"/>
          <w:b/>
          <w:bCs/>
          <w:color w:val="222222"/>
          <w:sz w:val="21"/>
          <w:szCs w:val="21"/>
        </w:rPr>
        <w:t xml:space="preserve"> </w:t>
      </w:r>
      <w:r w:rsidRPr="00442174">
        <w:rPr>
          <w:rFonts w:ascii="Helvetica" w:hAnsi="Helvetica" w:cs="Helvetica" w:hint="eastAsia"/>
          <w:b/>
          <w:bCs/>
          <w:color w:val="222222"/>
          <w:sz w:val="21"/>
          <w:szCs w:val="21"/>
        </w:rPr>
        <w:t>возрастных</w:t>
      </w:r>
      <w:r w:rsidRPr="00442174">
        <w:rPr>
          <w:rFonts w:ascii="Helvetica" w:hAnsi="Helvetica" w:cs="Helvetica"/>
          <w:b/>
          <w:bCs/>
          <w:color w:val="222222"/>
          <w:sz w:val="21"/>
          <w:szCs w:val="21"/>
        </w:rPr>
        <w:t xml:space="preserve"> </w:t>
      </w:r>
      <w:r w:rsidRPr="00442174">
        <w:rPr>
          <w:rFonts w:ascii="Helvetica" w:hAnsi="Helvetica" w:cs="Helvetica" w:hint="eastAsia"/>
          <w:b/>
          <w:bCs/>
          <w:color w:val="222222"/>
          <w:sz w:val="21"/>
          <w:szCs w:val="21"/>
        </w:rPr>
        <w:t>спектров</w:t>
      </w:r>
      <w:r w:rsidRPr="00442174">
        <w:rPr>
          <w:rFonts w:ascii="Helvetica" w:hAnsi="Helvetica" w:cs="Helvetica"/>
          <w:b/>
          <w:bCs/>
          <w:color w:val="222222"/>
          <w:sz w:val="21"/>
          <w:szCs w:val="21"/>
        </w:rPr>
        <w:t xml:space="preserve"> </w:t>
      </w:r>
      <w:r w:rsidRPr="00442174">
        <w:rPr>
          <w:rFonts w:ascii="Helvetica" w:hAnsi="Helvetica" w:cs="Helvetica" w:hint="eastAsia"/>
          <w:b/>
          <w:bCs/>
          <w:color w:val="222222"/>
          <w:sz w:val="21"/>
          <w:szCs w:val="21"/>
        </w:rPr>
        <w:t>ценопопуляций</w:t>
      </w:r>
      <w:r w:rsidRPr="00442174">
        <w:rPr>
          <w:rFonts w:ascii="Helvetica" w:hAnsi="Helvetica" w:cs="Helvetica"/>
          <w:b/>
          <w:bCs/>
          <w:color w:val="222222"/>
          <w:sz w:val="21"/>
          <w:szCs w:val="21"/>
        </w:rPr>
        <w:t xml:space="preserve"> </w:t>
      </w:r>
      <w:r w:rsidRPr="00442174">
        <w:rPr>
          <w:rFonts w:ascii="Helvetica" w:hAnsi="Helvetica" w:cs="Helvetica" w:hint="eastAsia"/>
          <w:b/>
          <w:bCs/>
          <w:color w:val="222222"/>
          <w:sz w:val="21"/>
          <w:szCs w:val="21"/>
        </w:rPr>
        <w:t>дуба</w:t>
      </w:r>
      <w:r w:rsidRPr="00442174">
        <w:rPr>
          <w:rFonts w:ascii="Helvetica" w:hAnsi="Helvetica" w:cs="Helvetica"/>
          <w:b/>
          <w:bCs/>
          <w:color w:val="222222"/>
          <w:sz w:val="21"/>
          <w:szCs w:val="21"/>
        </w:rPr>
        <w:t xml:space="preserve"> </w:t>
      </w:r>
      <w:r w:rsidRPr="00442174">
        <w:rPr>
          <w:rFonts w:ascii="Helvetica" w:hAnsi="Helvetica" w:cs="Helvetica" w:hint="eastAsia"/>
          <w:b/>
          <w:bCs/>
          <w:color w:val="222222"/>
          <w:sz w:val="21"/>
          <w:szCs w:val="21"/>
        </w:rPr>
        <w:t>черешчатого</w:t>
      </w:r>
      <w:r w:rsidRPr="00442174">
        <w:rPr>
          <w:rFonts w:ascii="Helvetica" w:hAnsi="Helvetica" w:cs="Helvetica"/>
          <w:b/>
          <w:bCs/>
          <w:color w:val="222222"/>
          <w:sz w:val="21"/>
          <w:szCs w:val="21"/>
        </w:rPr>
        <w:t xml:space="preserve"> </w:t>
      </w:r>
      <w:r w:rsidRPr="00442174">
        <w:rPr>
          <w:rFonts w:ascii="Helvetica" w:hAnsi="Helvetica" w:cs="Helvetica" w:hint="eastAsia"/>
          <w:b/>
          <w:bCs/>
          <w:color w:val="222222"/>
          <w:sz w:val="21"/>
          <w:szCs w:val="21"/>
        </w:rPr>
        <w:t>в</w:t>
      </w:r>
      <w:r w:rsidRPr="00442174">
        <w:rPr>
          <w:rFonts w:ascii="Helvetica" w:hAnsi="Helvetica" w:cs="Helvetica"/>
          <w:b/>
          <w:bCs/>
          <w:color w:val="222222"/>
          <w:sz w:val="21"/>
          <w:szCs w:val="21"/>
        </w:rPr>
        <w:t xml:space="preserve"> </w:t>
      </w:r>
      <w:r w:rsidRPr="00442174">
        <w:rPr>
          <w:rFonts w:ascii="Helvetica" w:hAnsi="Helvetica" w:cs="Helvetica" w:hint="eastAsia"/>
          <w:b/>
          <w:bCs/>
          <w:color w:val="222222"/>
          <w:sz w:val="21"/>
          <w:szCs w:val="21"/>
        </w:rPr>
        <w:t>изучаемых</w:t>
      </w:r>
      <w:r w:rsidRPr="00442174">
        <w:rPr>
          <w:rFonts w:ascii="Helvetica" w:hAnsi="Helvetica" w:cs="Helvetica"/>
          <w:b/>
          <w:bCs/>
          <w:color w:val="222222"/>
          <w:sz w:val="21"/>
          <w:szCs w:val="21"/>
        </w:rPr>
        <w:t xml:space="preserve"> </w:t>
      </w:r>
      <w:r w:rsidRPr="00442174">
        <w:rPr>
          <w:rFonts w:ascii="Helvetica" w:hAnsi="Helvetica" w:cs="Helvetica" w:hint="eastAsia"/>
          <w:b/>
          <w:bCs/>
          <w:color w:val="222222"/>
          <w:sz w:val="21"/>
          <w:szCs w:val="21"/>
        </w:rPr>
        <w:t>объектах</w:t>
      </w:r>
      <w:r w:rsidRPr="00442174">
        <w:rPr>
          <w:rFonts w:ascii="Helvetica" w:hAnsi="Helvetica" w:cs="Helvetica"/>
          <w:b/>
          <w:bCs/>
          <w:color w:val="222222"/>
          <w:sz w:val="21"/>
          <w:szCs w:val="21"/>
        </w:rPr>
        <w:t xml:space="preserve"> </w:t>
      </w:r>
      <w:r w:rsidRPr="00442174">
        <w:rPr>
          <w:rFonts w:ascii="Helvetica" w:hAnsi="Helvetica" w:cs="Helvetica" w:hint="eastAsia"/>
          <w:b/>
          <w:bCs/>
          <w:color w:val="222222"/>
          <w:sz w:val="21"/>
          <w:szCs w:val="21"/>
        </w:rPr>
        <w:t>Глава</w:t>
      </w:r>
      <w:r w:rsidRPr="00442174">
        <w:rPr>
          <w:rFonts w:ascii="Helvetica" w:hAnsi="Helvetica" w:cs="Helvetica"/>
          <w:b/>
          <w:bCs/>
          <w:color w:val="222222"/>
          <w:sz w:val="21"/>
          <w:szCs w:val="21"/>
        </w:rPr>
        <w:t xml:space="preserve"> 4. </w:t>
      </w:r>
      <w:r w:rsidRPr="00442174">
        <w:rPr>
          <w:rFonts w:ascii="Helvetica" w:hAnsi="Helvetica" w:cs="Helvetica" w:hint="eastAsia"/>
          <w:b/>
          <w:bCs/>
          <w:color w:val="222222"/>
          <w:sz w:val="21"/>
          <w:szCs w:val="21"/>
        </w:rPr>
        <w:t>Пространственная</w:t>
      </w:r>
      <w:r w:rsidRPr="00442174">
        <w:rPr>
          <w:rFonts w:ascii="Helvetica" w:hAnsi="Helvetica" w:cs="Helvetica"/>
          <w:b/>
          <w:bCs/>
          <w:color w:val="222222"/>
          <w:sz w:val="21"/>
          <w:szCs w:val="21"/>
        </w:rPr>
        <w:t xml:space="preserve"> </w:t>
      </w:r>
      <w:r w:rsidRPr="00442174">
        <w:rPr>
          <w:rFonts w:ascii="Helvetica" w:hAnsi="Helvetica" w:cs="Helvetica" w:hint="eastAsia"/>
          <w:b/>
          <w:bCs/>
          <w:color w:val="222222"/>
          <w:sz w:val="21"/>
          <w:szCs w:val="21"/>
        </w:rPr>
        <w:t>структура</w:t>
      </w:r>
      <w:r w:rsidRPr="00442174">
        <w:rPr>
          <w:rFonts w:ascii="Helvetica" w:hAnsi="Helvetica" w:cs="Helvetica"/>
          <w:b/>
          <w:bCs/>
          <w:color w:val="222222"/>
          <w:sz w:val="21"/>
          <w:szCs w:val="21"/>
        </w:rPr>
        <w:t xml:space="preserve"> </w:t>
      </w:r>
      <w:r w:rsidRPr="00442174">
        <w:rPr>
          <w:rFonts w:ascii="Helvetica" w:hAnsi="Helvetica" w:cs="Helvetica" w:hint="eastAsia"/>
          <w:b/>
          <w:bCs/>
          <w:color w:val="222222"/>
          <w:sz w:val="21"/>
          <w:szCs w:val="21"/>
        </w:rPr>
        <w:t>ценопопуляций</w:t>
      </w:r>
      <w:r w:rsidRPr="00442174">
        <w:rPr>
          <w:rFonts w:ascii="Helvetica" w:hAnsi="Helvetica" w:cs="Helvetica"/>
          <w:b/>
          <w:bCs/>
          <w:color w:val="222222"/>
          <w:sz w:val="21"/>
          <w:szCs w:val="21"/>
        </w:rPr>
        <w:t xml:space="preserve"> </w:t>
      </w:r>
      <w:r w:rsidRPr="00442174">
        <w:rPr>
          <w:rFonts w:ascii="Helvetica" w:hAnsi="Helvetica" w:cs="Helvetica" w:hint="eastAsia"/>
          <w:b/>
          <w:bCs/>
          <w:color w:val="222222"/>
          <w:sz w:val="21"/>
          <w:szCs w:val="21"/>
        </w:rPr>
        <w:t>дуба</w:t>
      </w:r>
      <w:r w:rsidRPr="00442174">
        <w:rPr>
          <w:rFonts w:ascii="Helvetica" w:hAnsi="Helvetica" w:cs="Helvetica"/>
          <w:b/>
          <w:bCs/>
          <w:color w:val="222222"/>
          <w:sz w:val="21"/>
          <w:szCs w:val="21"/>
        </w:rPr>
        <w:t xml:space="preserve"> </w:t>
      </w:r>
      <w:r w:rsidRPr="00442174">
        <w:rPr>
          <w:rFonts w:ascii="Helvetica" w:hAnsi="Helvetica" w:cs="Helvetica" w:hint="eastAsia"/>
          <w:b/>
          <w:bCs/>
          <w:color w:val="222222"/>
          <w:sz w:val="21"/>
          <w:szCs w:val="21"/>
        </w:rPr>
        <w:t>черешчатого</w:t>
      </w:r>
      <w:r w:rsidRPr="00442174">
        <w:rPr>
          <w:rFonts w:ascii="Helvetica" w:hAnsi="Helvetica" w:cs="Helvetica"/>
          <w:b/>
          <w:bCs/>
          <w:color w:val="222222"/>
          <w:sz w:val="21"/>
          <w:szCs w:val="21"/>
        </w:rPr>
        <w:t xml:space="preserve"> </w:t>
      </w:r>
      <w:r w:rsidRPr="00442174">
        <w:rPr>
          <w:rFonts w:ascii="Helvetica" w:hAnsi="Helvetica" w:cs="Helvetica" w:hint="eastAsia"/>
          <w:b/>
          <w:bCs/>
          <w:color w:val="222222"/>
          <w:sz w:val="21"/>
          <w:szCs w:val="21"/>
        </w:rPr>
        <w:t>в</w:t>
      </w:r>
      <w:r w:rsidRPr="00442174">
        <w:rPr>
          <w:rFonts w:ascii="Helvetica" w:hAnsi="Helvetica" w:cs="Helvetica"/>
          <w:b/>
          <w:bCs/>
          <w:color w:val="222222"/>
          <w:sz w:val="21"/>
          <w:szCs w:val="21"/>
        </w:rPr>
        <w:t xml:space="preserve"> </w:t>
      </w:r>
      <w:r w:rsidRPr="00442174">
        <w:rPr>
          <w:rFonts w:ascii="Helvetica" w:hAnsi="Helvetica" w:cs="Helvetica" w:hint="eastAsia"/>
          <w:b/>
          <w:bCs/>
          <w:color w:val="222222"/>
          <w:sz w:val="21"/>
          <w:szCs w:val="21"/>
        </w:rPr>
        <w:t>северо</w:t>
      </w:r>
      <w:r w:rsidRPr="00442174">
        <w:rPr>
          <w:rFonts w:ascii="Helvetica" w:hAnsi="Helvetica" w:cs="Helvetica"/>
          <w:b/>
          <w:bCs/>
          <w:color w:val="222222"/>
          <w:sz w:val="21"/>
          <w:szCs w:val="21"/>
        </w:rPr>
        <w:t>-</w:t>
      </w:r>
      <w:r w:rsidRPr="00442174">
        <w:rPr>
          <w:rFonts w:ascii="Helvetica" w:hAnsi="Helvetica" w:cs="Helvetica" w:hint="eastAsia"/>
          <w:b/>
          <w:bCs/>
          <w:color w:val="222222"/>
          <w:sz w:val="21"/>
          <w:szCs w:val="21"/>
        </w:rPr>
        <w:t>восточной</w:t>
      </w:r>
      <w:r w:rsidRPr="00442174">
        <w:rPr>
          <w:rFonts w:ascii="Helvetica" w:hAnsi="Helvetica" w:cs="Helvetica"/>
          <w:b/>
          <w:bCs/>
          <w:color w:val="222222"/>
          <w:sz w:val="21"/>
          <w:szCs w:val="21"/>
        </w:rPr>
        <w:t xml:space="preserve"> </w:t>
      </w:r>
      <w:r w:rsidRPr="00442174">
        <w:rPr>
          <w:rFonts w:ascii="Helvetica" w:hAnsi="Helvetica" w:cs="Helvetica" w:hint="eastAsia"/>
          <w:b/>
          <w:bCs/>
          <w:color w:val="222222"/>
          <w:sz w:val="21"/>
          <w:szCs w:val="21"/>
        </w:rPr>
        <w:t>части</w:t>
      </w:r>
      <w:r w:rsidRPr="00442174">
        <w:rPr>
          <w:rFonts w:ascii="Helvetica" w:hAnsi="Helvetica" w:cs="Helvetica"/>
          <w:b/>
          <w:bCs/>
          <w:color w:val="222222"/>
          <w:sz w:val="21"/>
          <w:szCs w:val="21"/>
        </w:rPr>
        <w:t xml:space="preserve"> </w:t>
      </w:r>
      <w:r w:rsidRPr="00442174">
        <w:rPr>
          <w:rFonts w:ascii="Helvetica" w:hAnsi="Helvetica" w:cs="Helvetica" w:hint="eastAsia"/>
          <w:b/>
          <w:bCs/>
          <w:color w:val="222222"/>
          <w:sz w:val="21"/>
          <w:szCs w:val="21"/>
        </w:rPr>
        <w:t>ареала</w:t>
      </w:r>
      <w:r w:rsidRPr="00442174">
        <w:rPr>
          <w:rFonts w:ascii="Helvetica" w:hAnsi="Helvetica" w:cs="Helvetica"/>
          <w:b/>
          <w:bCs/>
          <w:color w:val="222222"/>
          <w:sz w:val="21"/>
          <w:szCs w:val="21"/>
        </w:rPr>
        <w:t xml:space="preserve"> 4.1. </w:t>
      </w:r>
      <w:r w:rsidRPr="00442174">
        <w:rPr>
          <w:rFonts w:ascii="Helvetica" w:hAnsi="Helvetica" w:cs="Helvetica" w:hint="eastAsia"/>
          <w:b/>
          <w:bCs/>
          <w:color w:val="222222"/>
          <w:sz w:val="21"/>
          <w:szCs w:val="21"/>
        </w:rPr>
        <w:t>Модели</w:t>
      </w:r>
      <w:r w:rsidRPr="00442174">
        <w:rPr>
          <w:rFonts w:ascii="Helvetica" w:hAnsi="Helvetica" w:cs="Helvetica"/>
          <w:b/>
          <w:bCs/>
          <w:color w:val="222222"/>
          <w:sz w:val="21"/>
          <w:szCs w:val="21"/>
        </w:rPr>
        <w:t xml:space="preserve"> </w:t>
      </w:r>
      <w:r w:rsidRPr="00442174">
        <w:rPr>
          <w:rFonts w:ascii="Helvetica" w:hAnsi="Helvetica" w:cs="Helvetica" w:hint="eastAsia"/>
          <w:b/>
          <w:bCs/>
          <w:color w:val="222222"/>
          <w:sz w:val="21"/>
          <w:szCs w:val="21"/>
        </w:rPr>
        <w:t>распределения</w:t>
      </w:r>
      <w:r w:rsidRPr="00442174">
        <w:rPr>
          <w:rFonts w:ascii="Helvetica" w:hAnsi="Helvetica" w:cs="Helvetica"/>
          <w:b/>
          <w:bCs/>
          <w:color w:val="222222"/>
          <w:sz w:val="21"/>
          <w:szCs w:val="21"/>
        </w:rPr>
        <w:t xml:space="preserve"> </w:t>
      </w:r>
      <w:r w:rsidRPr="00442174">
        <w:rPr>
          <w:rFonts w:ascii="Helvetica" w:hAnsi="Helvetica" w:cs="Helvetica" w:hint="eastAsia"/>
          <w:b/>
          <w:bCs/>
          <w:color w:val="222222"/>
          <w:sz w:val="21"/>
          <w:szCs w:val="21"/>
        </w:rPr>
        <w:t>площадей</w:t>
      </w:r>
      <w:r w:rsidRPr="00442174">
        <w:rPr>
          <w:rFonts w:ascii="Helvetica" w:hAnsi="Helvetica" w:cs="Helvetica"/>
          <w:b/>
          <w:bCs/>
          <w:color w:val="222222"/>
          <w:sz w:val="21"/>
          <w:szCs w:val="21"/>
        </w:rPr>
        <w:t xml:space="preserve"> </w:t>
      </w:r>
      <w:r w:rsidRPr="00442174">
        <w:rPr>
          <w:rFonts w:ascii="Helvetica" w:hAnsi="Helvetica" w:cs="Helvetica" w:hint="eastAsia"/>
          <w:b/>
          <w:bCs/>
          <w:color w:val="222222"/>
          <w:sz w:val="21"/>
          <w:szCs w:val="21"/>
        </w:rPr>
        <w:t>потенциального</w:t>
      </w:r>
      <w:r w:rsidRPr="00442174">
        <w:rPr>
          <w:rFonts w:ascii="Helvetica" w:hAnsi="Helvetica" w:cs="Helvetica"/>
          <w:b/>
          <w:bCs/>
          <w:color w:val="222222"/>
          <w:sz w:val="21"/>
          <w:szCs w:val="21"/>
        </w:rPr>
        <w:t xml:space="preserve"> </w:t>
      </w:r>
      <w:r w:rsidRPr="00442174">
        <w:rPr>
          <w:rFonts w:ascii="Helvetica" w:hAnsi="Helvetica" w:cs="Helvetica" w:hint="eastAsia"/>
          <w:b/>
          <w:bCs/>
          <w:color w:val="222222"/>
          <w:sz w:val="21"/>
          <w:szCs w:val="21"/>
        </w:rPr>
        <w:t>питания</w:t>
      </w:r>
      <w:r w:rsidRPr="00442174">
        <w:rPr>
          <w:rFonts w:ascii="Helvetica" w:hAnsi="Helvetica" w:cs="Helvetica"/>
          <w:b/>
          <w:bCs/>
          <w:color w:val="222222"/>
          <w:sz w:val="21"/>
          <w:szCs w:val="21"/>
        </w:rPr>
        <w:t xml:space="preserve"> </w:t>
      </w:r>
      <w:r w:rsidRPr="00442174">
        <w:rPr>
          <w:rFonts w:ascii="Helvetica" w:hAnsi="Helvetica" w:cs="Helvetica" w:hint="eastAsia"/>
          <w:b/>
          <w:bCs/>
          <w:color w:val="222222"/>
          <w:sz w:val="21"/>
          <w:szCs w:val="21"/>
        </w:rPr>
        <w:t>в</w:t>
      </w:r>
      <w:r w:rsidRPr="00442174">
        <w:rPr>
          <w:rFonts w:ascii="Helvetica" w:hAnsi="Helvetica" w:cs="Helvetica"/>
          <w:b/>
          <w:bCs/>
          <w:color w:val="222222"/>
          <w:sz w:val="21"/>
          <w:szCs w:val="21"/>
        </w:rPr>
        <w:t xml:space="preserve"> </w:t>
      </w:r>
      <w:r w:rsidRPr="00442174">
        <w:rPr>
          <w:rFonts w:ascii="Helvetica" w:hAnsi="Helvetica" w:cs="Helvetica" w:hint="eastAsia"/>
          <w:b/>
          <w:bCs/>
          <w:color w:val="222222"/>
          <w:sz w:val="21"/>
          <w:szCs w:val="21"/>
        </w:rPr>
        <w:t>ценопопуляциях</w:t>
      </w:r>
      <w:r w:rsidRPr="00442174">
        <w:rPr>
          <w:rFonts w:ascii="Helvetica" w:hAnsi="Helvetica" w:cs="Helvetica"/>
          <w:b/>
          <w:bCs/>
          <w:color w:val="222222"/>
          <w:sz w:val="21"/>
          <w:szCs w:val="21"/>
        </w:rPr>
        <w:t xml:space="preserve"> </w:t>
      </w:r>
      <w:r w:rsidRPr="00442174">
        <w:rPr>
          <w:rFonts w:ascii="Helvetica" w:hAnsi="Helvetica" w:cs="Helvetica" w:hint="eastAsia"/>
          <w:b/>
          <w:bCs/>
          <w:color w:val="222222"/>
          <w:sz w:val="21"/>
          <w:szCs w:val="21"/>
        </w:rPr>
        <w:t>дуба</w:t>
      </w:r>
      <w:r w:rsidRPr="00442174">
        <w:rPr>
          <w:rFonts w:ascii="Helvetica" w:hAnsi="Helvetica" w:cs="Helvetica"/>
          <w:b/>
          <w:bCs/>
          <w:color w:val="222222"/>
          <w:sz w:val="21"/>
          <w:szCs w:val="21"/>
        </w:rPr>
        <w:t xml:space="preserve"> </w:t>
      </w:r>
      <w:r w:rsidRPr="00442174">
        <w:rPr>
          <w:rFonts w:ascii="Helvetica" w:hAnsi="Helvetica" w:cs="Helvetica" w:hint="eastAsia"/>
          <w:b/>
          <w:bCs/>
          <w:color w:val="222222"/>
          <w:sz w:val="21"/>
          <w:szCs w:val="21"/>
        </w:rPr>
        <w:t>черешчатого</w:t>
      </w:r>
      <w:r w:rsidRPr="00442174">
        <w:rPr>
          <w:rFonts w:ascii="Helvetica" w:hAnsi="Helvetica" w:cs="Helvetica"/>
          <w:b/>
          <w:bCs/>
          <w:color w:val="222222"/>
          <w:sz w:val="21"/>
          <w:szCs w:val="21"/>
        </w:rPr>
        <w:t xml:space="preserve"> 4.2. </w:t>
      </w:r>
      <w:r w:rsidRPr="00442174">
        <w:rPr>
          <w:rFonts w:ascii="Helvetica" w:hAnsi="Helvetica" w:cs="Helvetica" w:hint="eastAsia"/>
          <w:b/>
          <w:bCs/>
          <w:color w:val="222222"/>
          <w:sz w:val="21"/>
          <w:szCs w:val="21"/>
        </w:rPr>
        <w:t>Характер</w:t>
      </w:r>
      <w:r w:rsidRPr="00442174">
        <w:rPr>
          <w:rFonts w:ascii="Helvetica" w:hAnsi="Helvetica" w:cs="Helvetica"/>
          <w:b/>
          <w:bCs/>
          <w:color w:val="222222"/>
          <w:sz w:val="21"/>
          <w:szCs w:val="21"/>
        </w:rPr>
        <w:t xml:space="preserve"> </w:t>
      </w:r>
      <w:r w:rsidRPr="00442174">
        <w:rPr>
          <w:rFonts w:ascii="Helvetica" w:hAnsi="Helvetica" w:cs="Helvetica" w:hint="eastAsia"/>
          <w:b/>
          <w:bCs/>
          <w:color w:val="222222"/>
          <w:sz w:val="21"/>
          <w:szCs w:val="21"/>
        </w:rPr>
        <w:t>распространения</w:t>
      </w:r>
      <w:r w:rsidRPr="00442174">
        <w:rPr>
          <w:rFonts w:ascii="Helvetica" w:hAnsi="Helvetica" w:cs="Helvetica"/>
          <w:b/>
          <w:bCs/>
          <w:color w:val="222222"/>
          <w:sz w:val="21"/>
          <w:szCs w:val="21"/>
        </w:rPr>
        <w:t xml:space="preserve"> </w:t>
      </w:r>
      <w:r w:rsidRPr="00442174">
        <w:rPr>
          <w:rFonts w:ascii="Helvetica" w:hAnsi="Helvetica" w:cs="Helvetica" w:hint="eastAsia"/>
          <w:b/>
          <w:bCs/>
          <w:color w:val="222222"/>
          <w:sz w:val="21"/>
          <w:szCs w:val="21"/>
        </w:rPr>
        <w:t>особей</w:t>
      </w:r>
      <w:r w:rsidRPr="00442174">
        <w:rPr>
          <w:rFonts w:ascii="Helvetica" w:hAnsi="Helvetica" w:cs="Helvetica"/>
          <w:b/>
          <w:bCs/>
          <w:color w:val="222222"/>
          <w:sz w:val="21"/>
          <w:szCs w:val="21"/>
        </w:rPr>
        <w:t xml:space="preserve"> </w:t>
      </w:r>
      <w:r w:rsidRPr="00442174">
        <w:rPr>
          <w:rFonts w:ascii="Helvetica" w:hAnsi="Helvetica" w:cs="Helvetica" w:hint="eastAsia"/>
          <w:b/>
          <w:bCs/>
          <w:color w:val="222222"/>
          <w:sz w:val="21"/>
          <w:szCs w:val="21"/>
        </w:rPr>
        <w:t>различных</w:t>
      </w:r>
      <w:r w:rsidRPr="00442174">
        <w:rPr>
          <w:rFonts w:ascii="Helvetica" w:hAnsi="Helvetica" w:cs="Helvetica"/>
          <w:b/>
          <w:bCs/>
          <w:color w:val="222222"/>
          <w:sz w:val="21"/>
          <w:szCs w:val="21"/>
        </w:rPr>
        <w:t xml:space="preserve"> </w:t>
      </w:r>
      <w:r w:rsidRPr="00442174">
        <w:rPr>
          <w:rFonts w:ascii="Helvetica" w:hAnsi="Helvetica" w:cs="Helvetica" w:hint="eastAsia"/>
          <w:b/>
          <w:bCs/>
          <w:color w:val="222222"/>
          <w:sz w:val="21"/>
          <w:szCs w:val="21"/>
        </w:rPr>
        <w:t>возрастных</w:t>
      </w:r>
      <w:r w:rsidRPr="00442174">
        <w:rPr>
          <w:rFonts w:ascii="Helvetica" w:hAnsi="Helvetica" w:cs="Helvetica"/>
          <w:b/>
          <w:bCs/>
          <w:color w:val="222222"/>
          <w:sz w:val="21"/>
          <w:szCs w:val="21"/>
        </w:rPr>
        <w:t xml:space="preserve"> </w:t>
      </w:r>
      <w:r w:rsidRPr="00442174">
        <w:rPr>
          <w:rFonts w:ascii="Helvetica" w:hAnsi="Helvetica" w:cs="Helvetica" w:hint="eastAsia"/>
          <w:b/>
          <w:bCs/>
          <w:color w:val="222222"/>
          <w:sz w:val="21"/>
          <w:szCs w:val="21"/>
        </w:rPr>
        <w:t>групп</w:t>
      </w:r>
      <w:r w:rsidRPr="00442174">
        <w:rPr>
          <w:rFonts w:ascii="Helvetica" w:hAnsi="Helvetica" w:cs="Helvetica"/>
          <w:b/>
          <w:bCs/>
          <w:color w:val="222222"/>
          <w:sz w:val="21"/>
          <w:szCs w:val="21"/>
        </w:rPr>
        <w:t>...</w:t>
      </w:r>
    </w:p>
    <w:p w14:paraId="62DB3BB8" w14:textId="77777777" w:rsidR="00442174" w:rsidRPr="00442174" w:rsidRDefault="00442174" w:rsidP="00442174">
      <w:pPr>
        <w:rPr>
          <w:rFonts w:ascii="Helvetica" w:hAnsi="Helvetica" w:cs="Helvetica"/>
          <w:b/>
          <w:bCs/>
          <w:color w:val="222222"/>
          <w:sz w:val="21"/>
          <w:szCs w:val="21"/>
        </w:rPr>
      </w:pPr>
      <w:r w:rsidRPr="00442174">
        <w:rPr>
          <w:rFonts w:ascii="Helvetica" w:hAnsi="Helvetica" w:cs="Helvetica" w:hint="eastAsia"/>
          <w:b/>
          <w:bCs/>
          <w:color w:val="222222"/>
          <w:sz w:val="21"/>
          <w:szCs w:val="21"/>
        </w:rPr>
        <w:t>стр</w:t>
      </w:r>
      <w:r w:rsidRPr="00442174">
        <w:rPr>
          <w:rFonts w:ascii="Helvetica" w:hAnsi="Helvetica" w:cs="Helvetica"/>
          <w:b/>
          <w:bCs/>
          <w:color w:val="222222"/>
          <w:sz w:val="21"/>
          <w:szCs w:val="21"/>
        </w:rPr>
        <w:t>. 62</w:t>
      </w:r>
    </w:p>
    <w:p w14:paraId="0F8EEE31" w14:textId="77777777" w:rsidR="00442174" w:rsidRPr="00442174" w:rsidRDefault="00442174" w:rsidP="00442174">
      <w:pPr>
        <w:rPr>
          <w:rFonts w:ascii="Helvetica" w:hAnsi="Helvetica" w:cs="Helvetica"/>
          <w:b/>
          <w:bCs/>
          <w:color w:val="222222"/>
          <w:sz w:val="21"/>
          <w:szCs w:val="21"/>
        </w:rPr>
      </w:pPr>
      <w:r w:rsidRPr="00442174">
        <w:rPr>
          <w:rFonts w:ascii="Helvetica" w:hAnsi="Helvetica" w:cs="Helvetica" w:hint="eastAsia"/>
          <w:b/>
          <w:bCs/>
          <w:color w:val="222222"/>
          <w:sz w:val="21"/>
          <w:szCs w:val="21"/>
        </w:rPr>
        <w:t>состояния</w:t>
      </w:r>
      <w:r w:rsidRPr="00442174">
        <w:rPr>
          <w:rFonts w:ascii="Helvetica" w:hAnsi="Helvetica" w:cs="Helvetica"/>
          <w:b/>
          <w:bCs/>
          <w:color w:val="222222"/>
          <w:sz w:val="21"/>
          <w:szCs w:val="21"/>
        </w:rPr>
        <w:t xml:space="preserve"> </w:t>
      </w:r>
      <w:r w:rsidRPr="00442174">
        <w:rPr>
          <w:rFonts w:ascii="Helvetica" w:hAnsi="Helvetica" w:cs="Helvetica" w:hint="eastAsia"/>
          <w:b/>
          <w:bCs/>
          <w:color w:val="222222"/>
          <w:sz w:val="21"/>
          <w:szCs w:val="21"/>
        </w:rPr>
        <w:t>дубрав</w:t>
      </w:r>
      <w:r w:rsidRPr="00442174">
        <w:rPr>
          <w:rFonts w:ascii="Helvetica" w:hAnsi="Helvetica" w:cs="Helvetica"/>
          <w:b/>
          <w:bCs/>
          <w:color w:val="222222"/>
          <w:sz w:val="21"/>
          <w:szCs w:val="21"/>
        </w:rPr>
        <w:t xml:space="preserve"> </w:t>
      </w:r>
      <w:r w:rsidRPr="00442174">
        <w:rPr>
          <w:rFonts w:ascii="Helvetica" w:hAnsi="Helvetica" w:cs="Helvetica" w:hint="eastAsia"/>
          <w:b/>
          <w:bCs/>
          <w:color w:val="222222"/>
          <w:sz w:val="21"/>
          <w:szCs w:val="21"/>
        </w:rPr>
        <w:t>приводит</w:t>
      </w:r>
      <w:r w:rsidRPr="00442174">
        <w:rPr>
          <w:rFonts w:ascii="Helvetica" w:hAnsi="Helvetica" w:cs="Helvetica"/>
          <w:b/>
          <w:bCs/>
          <w:color w:val="222222"/>
          <w:sz w:val="21"/>
          <w:szCs w:val="21"/>
        </w:rPr>
        <w:t xml:space="preserve"> </w:t>
      </w:r>
      <w:r w:rsidRPr="00442174">
        <w:rPr>
          <w:rFonts w:ascii="Helvetica" w:hAnsi="Helvetica" w:cs="Helvetica" w:hint="eastAsia"/>
          <w:b/>
          <w:bCs/>
          <w:color w:val="222222"/>
          <w:sz w:val="21"/>
          <w:szCs w:val="21"/>
        </w:rPr>
        <w:t>к</w:t>
      </w:r>
      <w:r w:rsidRPr="00442174">
        <w:rPr>
          <w:rFonts w:ascii="Helvetica" w:hAnsi="Helvetica" w:cs="Helvetica"/>
          <w:b/>
          <w:bCs/>
          <w:color w:val="222222"/>
          <w:sz w:val="21"/>
          <w:szCs w:val="21"/>
        </w:rPr>
        <w:t xml:space="preserve"> </w:t>
      </w:r>
      <w:r w:rsidRPr="00442174">
        <w:rPr>
          <w:rFonts w:ascii="Helvetica" w:hAnsi="Helvetica" w:cs="Helvetica" w:hint="eastAsia"/>
          <w:b/>
          <w:bCs/>
          <w:color w:val="222222"/>
          <w:sz w:val="21"/>
          <w:szCs w:val="21"/>
        </w:rPr>
        <w:t>вы­</w:t>
      </w:r>
      <w:r w:rsidRPr="00442174">
        <w:rPr>
          <w:rFonts w:ascii="Helvetica" w:hAnsi="Helvetica" w:cs="Helvetica"/>
          <w:b/>
          <w:bCs/>
          <w:color w:val="222222"/>
          <w:sz w:val="21"/>
          <w:szCs w:val="21"/>
        </w:rPr>
        <w:t xml:space="preserve"> </w:t>
      </w:r>
      <w:r w:rsidRPr="00442174">
        <w:rPr>
          <w:rFonts w:ascii="Helvetica" w:hAnsi="Helvetica" w:cs="Helvetica" w:hint="eastAsia"/>
          <w:b/>
          <w:bCs/>
          <w:color w:val="222222"/>
          <w:sz w:val="21"/>
          <w:szCs w:val="21"/>
        </w:rPr>
        <w:t>воду</w:t>
      </w:r>
      <w:r w:rsidRPr="00442174">
        <w:rPr>
          <w:rFonts w:ascii="Helvetica" w:hAnsi="Helvetica" w:cs="Helvetica"/>
          <w:b/>
          <w:bCs/>
          <w:color w:val="222222"/>
          <w:sz w:val="21"/>
          <w:szCs w:val="21"/>
        </w:rPr>
        <w:t xml:space="preserve">, </w:t>
      </w:r>
      <w:r w:rsidRPr="00442174">
        <w:rPr>
          <w:rFonts w:ascii="Helvetica" w:hAnsi="Helvetica" w:cs="Helvetica" w:hint="eastAsia"/>
          <w:b/>
          <w:bCs/>
          <w:color w:val="222222"/>
          <w:sz w:val="21"/>
          <w:szCs w:val="21"/>
        </w:rPr>
        <w:t>что</w:t>
      </w:r>
      <w:r w:rsidRPr="00442174">
        <w:rPr>
          <w:rFonts w:ascii="Helvetica" w:hAnsi="Helvetica" w:cs="Helvetica"/>
          <w:b/>
          <w:bCs/>
          <w:color w:val="222222"/>
          <w:sz w:val="21"/>
          <w:szCs w:val="21"/>
        </w:rPr>
        <w:t xml:space="preserve"> </w:t>
      </w:r>
      <w:r w:rsidRPr="00442174">
        <w:rPr>
          <w:rFonts w:ascii="Helvetica" w:hAnsi="Helvetica" w:cs="Helvetica" w:hint="eastAsia"/>
          <w:b/>
          <w:bCs/>
          <w:color w:val="222222"/>
          <w:sz w:val="21"/>
          <w:szCs w:val="21"/>
        </w:rPr>
        <w:t>все</w:t>
      </w:r>
      <w:r w:rsidRPr="00442174">
        <w:rPr>
          <w:rFonts w:ascii="Helvetica" w:hAnsi="Helvetica" w:cs="Helvetica"/>
          <w:b/>
          <w:bCs/>
          <w:color w:val="222222"/>
          <w:sz w:val="21"/>
          <w:szCs w:val="21"/>
        </w:rPr>
        <w:t xml:space="preserve"> </w:t>
      </w:r>
      <w:r w:rsidRPr="00442174">
        <w:rPr>
          <w:rFonts w:ascii="Helvetica" w:hAnsi="Helvetica" w:cs="Helvetica" w:hint="eastAsia"/>
          <w:b/>
          <w:bCs/>
          <w:color w:val="222222"/>
          <w:sz w:val="21"/>
          <w:szCs w:val="21"/>
        </w:rPr>
        <w:t>виды</w:t>
      </w:r>
      <w:r w:rsidRPr="00442174">
        <w:rPr>
          <w:rFonts w:ascii="Helvetica" w:hAnsi="Helvetica" w:cs="Helvetica"/>
          <w:b/>
          <w:bCs/>
          <w:color w:val="222222"/>
          <w:sz w:val="21"/>
          <w:szCs w:val="21"/>
        </w:rPr>
        <w:t xml:space="preserve"> </w:t>
      </w:r>
      <w:r w:rsidRPr="00442174">
        <w:rPr>
          <w:rFonts w:ascii="Helvetica" w:hAnsi="Helvetica" w:cs="Helvetica" w:hint="eastAsia"/>
          <w:b/>
          <w:bCs/>
          <w:color w:val="222222"/>
          <w:sz w:val="21"/>
          <w:szCs w:val="21"/>
        </w:rPr>
        <w:t>антропогенного</w:t>
      </w:r>
      <w:r w:rsidRPr="00442174">
        <w:rPr>
          <w:rFonts w:ascii="Helvetica" w:hAnsi="Helvetica" w:cs="Helvetica"/>
          <w:b/>
          <w:bCs/>
          <w:color w:val="222222"/>
          <w:sz w:val="21"/>
          <w:szCs w:val="21"/>
        </w:rPr>
        <w:t xml:space="preserve"> </w:t>
      </w:r>
      <w:r w:rsidRPr="00442174">
        <w:rPr>
          <w:rFonts w:ascii="Helvetica" w:hAnsi="Helvetica" w:cs="Helvetica" w:hint="eastAsia"/>
          <w:b/>
          <w:bCs/>
          <w:color w:val="222222"/>
          <w:sz w:val="21"/>
          <w:szCs w:val="21"/>
        </w:rPr>
        <w:t>использования</w:t>
      </w:r>
      <w:r w:rsidRPr="00442174">
        <w:rPr>
          <w:rFonts w:ascii="Helvetica" w:hAnsi="Helvetica" w:cs="Helvetica"/>
          <w:b/>
          <w:bCs/>
          <w:color w:val="222222"/>
          <w:sz w:val="21"/>
          <w:szCs w:val="21"/>
        </w:rPr>
        <w:t xml:space="preserve"> </w:t>
      </w:r>
      <w:r w:rsidRPr="00442174">
        <w:rPr>
          <w:rFonts w:ascii="Helvetica" w:hAnsi="Helvetica" w:cs="Helvetica" w:hint="eastAsia"/>
          <w:b/>
          <w:bCs/>
          <w:color w:val="222222"/>
          <w:sz w:val="21"/>
          <w:szCs w:val="21"/>
        </w:rPr>
        <w:t>дубрав</w:t>
      </w:r>
      <w:r w:rsidRPr="00442174">
        <w:rPr>
          <w:rFonts w:ascii="Helvetica" w:hAnsi="Helvetica" w:cs="Helvetica"/>
          <w:b/>
          <w:bCs/>
          <w:color w:val="222222"/>
          <w:sz w:val="21"/>
          <w:szCs w:val="21"/>
        </w:rPr>
        <w:t xml:space="preserve"> </w:t>
      </w:r>
      <w:r w:rsidRPr="00442174">
        <w:rPr>
          <w:rFonts w:ascii="Helvetica" w:hAnsi="Helvetica" w:cs="Helvetica" w:hint="eastAsia"/>
          <w:b/>
          <w:bCs/>
          <w:color w:val="222222"/>
          <w:sz w:val="21"/>
          <w:szCs w:val="21"/>
        </w:rPr>
        <w:t>своим</w:t>
      </w:r>
      <w:r w:rsidRPr="00442174">
        <w:rPr>
          <w:rFonts w:ascii="Helvetica" w:hAnsi="Helvetica" w:cs="Helvetica"/>
          <w:b/>
          <w:bCs/>
          <w:color w:val="222222"/>
          <w:sz w:val="21"/>
          <w:szCs w:val="21"/>
        </w:rPr>
        <w:t xml:space="preserve"> </w:t>
      </w:r>
      <w:r w:rsidRPr="00442174">
        <w:rPr>
          <w:rFonts w:ascii="Helvetica" w:hAnsi="Helvetica" w:cs="Helvetica" w:hint="eastAsia"/>
          <w:b/>
          <w:bCs/>
          <w:color w:val="222222"/>
          <w:sz w:val="21"/>
          <w:szCs w:val="21"/>
        </w:rPr>
        <w:t>результатом</w:t>
      </w:r>
      <w:r w:rsidRPr="00442174">
        <w:rPr>
          <w:rFonts w:ascii="Helvetica" w:hAnsi="Helvetica" w:cs="Helvetica"/>
          <w:b/>
          <w:bCs/>
          <w:color w:val="222222"/>
          <w:sz w:val="21"/>
          <w:szCs w:val="21"/>
        </w:rPr>
        <w:t xml:space="preserve"> </w:t>
      </w:r>
      <w:r w:rsidRPr="00442174">
        <w:rPr>
          <w:rFonts w:ascii="Helvetica" w:hAnsi="Helvetica" w:cs="Helvetica" w:hint="eastAsia"/>
          <w:b/>
          <w:bCs/>
          <w:color w:val="222222"/>
          <w:sz w:val="21"/>
          <w:szCs w:val="21"/>
        </w:rPr>
        <w:t>имеют</w:t>
      </w:r>
      <w:r w:rsidRPr="00442174">
        <w:rPr>
          <w:rFonts w:ascii="Helvetica" w:hAnsi="Helvetica" w:cs="Helvetica"/>
          <w:b/>
          <w:bCs/>
          <w:color w:val="222222"/>
          <w:sz w:val="21"/>
          <w:szCs w:val="21"/>
        </w:rPr>
        <w:t xml:space="preserve"> </w:t>
      </w:r>
      <w:r w:rsidRPr="00442174">
        <w:rPr>
          <w:rFonts w:ascii="Helvetica" w:hAnsi="Helvetica" w:cs="Helvetica" w:hint="eastAsia"/>
          <w:b/>
          <w:bCs/>
          <w:color w:val="222222"/>
          <w:sz w:val="21"/>
          <w:szCs w:val="21"/>
        </w:rPr>
        <w:t>нарушение</w:t>
      </w:r>
      <w:r w:rsidRPr="00442174">
        <w:rPr>
          <w:rFonts w:ascii="Helvetica" w:hAnsi="Helvetica" w:cs="Helvetica"/>
          <w:b/>
          <w:bCs/>
          <w:color w:val="222222"/>
          <w:sz w:val="21"/>
          <w:szCs w:val="21"/>
        </w:rPr>
        <w:t xml:space="preserve"> </w:t>
      </w:r>
      <w:r w:rsidRPr="00442174">
        <w:rPr>
          <w:rFonts w:ascii="Helvetica" w:hAnsi="Helvetica" w:cs="Helvetica" w:hint="eastAsia"/>
          <w:b/>
          <w:bCs/>
          <w:color w:val="222222"/>
          <w:sz w:val="21"/>
          <w:szCs w:val="21"/>
        </w:rPr>
        <w:t>возрастной</w:t>
      </w:r>
      <w:r w:rsidRPr="00442174">
        <w:rPr>
          <w:rFonts w:ascii="Helvetica" w:hAnsi="Helvetica" w:cs="Helvetica"/>
          <w:b/>
          <w:bCs/>
          <w:color w:val="222222"/>
          <w:sz w:val="21"/>
          <w:szCs w:val="21"/>
        </w:rPr>
        <w:t xml:space="preserve"> </w:t>
      </w:r>
      <w:r w:rsidRPr="00442174">
        <w:rPr>
          <w:rFonts w:ascii="Helvetica" w:hAnsi="Helvetica" w:cs="Helvetica" w:hint="eastAsia"/>
          <w:b/>
          <w:bCs/>
          <w:color w:val="222222"/>
          <w:sz w:val="21"/>
          <w:szCs w:val="21"/>
        </w:rPr>
        <w:t>структуры</w:t>
      </w:r>
      <w:r w:rsidRPr="00442174">
        <w:rPr>
          <w:rFonts w:ascii="Helvetica" w:hAnsi="Helvetica" w:cs="Helvetica"/>
          <w:b/>
          <w:bCs/>
          <w:color w:val="222222"/>
          <w:sz w:val="21"/>
          <w:szCs w:val="21"/>
        </w:rPr>
        <w:t xml:space="preserve"> </w:t>
      </w:r>
      <w:r w:rsidRPr="00442174">
        <w:rPr>
          <w:rFonts w:ascii="Helvetica" w:hAnsi="Helvetica" w:cs="Helvetica" w:hint="eastAsia"/>
          <w:b/>
          <w:bCs/>
          <w:color w:val="222222"/>
          <w:sz w:val="21"/>
          <w:szCs w:val="21"/>
        </w:rPr>
        <w:t>ценопопуляции</w:t>
      </w:r>
      <w:r w:rsidRPr="00442174">
        <w:rPr>
          <w:rFonts w:ascii="Helvetica" w:hAnsi="Helvetica" w:cs="Helvetica"/>
          <w:b/>
          <w:bCs/>
          <w:color w:val="222222"/>
          <w:sz w:val="21"/>
          <w:szCs w:val="21"/>
        </w:rPr>
        <w:t xml:space="preserve"> </w:t>
      </w:r>
      <w:r w:rsidRPr="00442174">
        <w:rPr>
          <w:rFonts w:ascii="Helvetica" w:hAnsi="Helvetica" w:cs="Helvetica" w:hint="eastAsia"/>
          <w:b/>
          <w:bCs/>
          <w:color w:val="222222"/>
          <w:sz w:val="21"/>
          <w:szCs w:val="21"/>
        </w:rPr>
        <w:t>дуба</w:t>
      </w:r>
      <w:r w:rsidRPr="00442174">
        <w:rPr>
          <w:rFonts w:ascii="Helvetica" w:hAnsi="Helvetica" w:cs="Helvetica"/>
          <w:b/>
          <w:bCs/>
          <w:color w:val="222222"/>
          <w:sz w:val="21"/>
          <w:szCs w:val="21"/>
        </w:rPr>
        <w:t xml:space="preserve"> </w:t>
      </w:r>
      <w:r w:rsidRPr="00442174">
        <w:rPr>
          <w:rFonts w:ascii="Helvetica" w:hAnsi="Helvetica" w:cs="Helvetica" w:hint="eastAsia"/>
          <w:b/>
          <w:bCs/>
          <w:color w:val="222222"/>
          <w:sz w:val="21"/>
          <w:szCs w:val="21"/>
        </w:rPr>
        <w:t>в</w:t>
      </w:r>
      <w:r w:rsidRPr="00442174">
        <w:rPr>
          <w:rFonts w:ascii="Helvetica" w:hAnsi="Helvetica" w:cs="Helvetica"/>
          <w:b/>
          <w:bCs/>
          <w:color w:val="222222"/>
          <w:sz w:val="21"/>
          <w:szCs w:val="21"/>
        </w:rPr>
        <w:t xml:space="preserve"> </w:t>
      </w:r>
      <w:r w:rsidRPr="00442174">
        <w:rPr>
          <w:rFonts w:ascii="Helvetica" w:hAnsi="Helvetica" w:cs="Helvetica" w:hint="eastAsia"/>
          <w:b/>
          <w:bCs/>
          <w:color w:val="222222"/>
          <w:sz w:val="21"/>
          <w:szCs w:val="21"/>
        </w:rPr>
        <w:t>них</w:t>
      </w:r>
      <w:r w:rsidRPr="00442174">
        <w:rPr>
          <w:rFonts w:ascii="Helvetica" w:hAnsi="Helvetica" w:cs="Helvetica"/>
          <w:b/>
          <w:bCs/>
          <w:color w:val="222222"/>
          <w:sz w:val="21"/>
          <w:szCs w:val="21"/>
        </w:rPr>
        <w:t xml:space="preserve"> (</w:t>
      </w:r>
      <w:r w:rsidRPr="00442174">
        <w:rPr>
          <w:rFonts w:ascii="Helvetica" w:hAnsi="Helvetica" w:cs="Helvetica" w:hint="eastAsia"/>
          <w:b/>
          <w:bCs/>
          <w:color w:val="222222"/>
          <w:sz w:val="21"/>
          <w:szCs w:val="21"/>
        </w:rPr>
        <w:t>Восточноевропейские</w:t>
      </w:r>
      <w:r w:rsidRPr="00442174">
        <w:rPr>
          <w:rFonts w:ascii="Helvetica" w:hAnsi="Helvetica" w:cs="Helvetica"/>
          <w:b/>
          <w:bCs/>
          <w:color w:val="222222"/>
          <w:sz w:val="21"/>
          <w:szCs w:val="21"/>
        </w:rPr>
        <w:t xml:space="preserve"> </w:t>
      </w:r>
      <w:r w:rsidRPr="00442174">
        <w:rPr>
          <w:rFonts w:ascii="Helvetica" w:hAnsi="Helvetica" w:cs="Helvetica" w:hint="eastAsia"/>
          <w:b/>
          <w:bCs/>
          <w:color w:val="222222"/>
          <w:sz w:val="21"/>
          <w:szCs w:val="21"/>
        </w:rPr>
        <w:t>широколиственные</w:t>
      </w:r>
      <w:r w:rsidRPr="00442174">
        <w:rPr>
          <w:rFonts w:ascii="Helvetica" w:hAnsi="Helvetica" w:cs="Helvetica"/>
          <w:b/>
          <w:bCs/>
          <w:color w:val="222222"/>
          <w:sz w:val="21"/>
          <w:szCs w:val="21"/>
        </w:rPr>
        <w:t xml:space="preserve"> </w:t>
      </w:r>
      <w:r w:rsidRPr="00442174">
        <w:rPr>
          <w:rFonts w:ascii="Helvetica" w:hAnsi="Helvetica" w:cs="Helvetica" w:hint="eastAsia"/>
          <w:b/>
          <w:bCs/>
          <w:color w:val="222222"/>
          <w:sz w:val="21"/>
          <w:szCs w:val="21"/>
        </w:rPr>
        <w:t>леса</w:t>
      </w:r>
      <w:r w:rsidRPr="00442174">
        <w:rPr>
          <w:rFonts w:ascii="Helvetica" w:hAnsi="Helvetica" w:cs="Helvetica"/>
          <w:b/>
          <w:bCs/>
          <w:color w:val="222222"/>
          <w:sz w:val="21"/>
          <w:szCs w:val="21"/>
        </w:rPr>
        <w:t xml:space="preserve">, 1994). 63 </w:t>
      </w:r>
      <w:r w:rsidRPr="00442174">
        <w:rPr>
          <w:rFonts w:ascii="Helvetica" w:hAnsi="Helvetica" w:cs="Helvetica" w:hint="eastAsia"/>
          <w:b/>
          <w:bCs/>
          <w:color w:val="222222"/>
          <w:sz w:val="21"/>
          <w:szCs w:val="21"/>
        </w:rPr>
        <w:t>Глава</w:t>
      </w:r>
      <w:r w:rsidRPr="00442174">
        <w:rPr>
          <w:rFonts w:ascii="Helvetica" w:hAnsi="Helvetica" w:cs="Helvetica"/>
          <w:b/>
          <w:bCs/>
          <w:color w:val="222222"/>
          <w:sz w:val="21"/>
          <w:szCs w:val="21"/>
        </w:rPr>
        <w:t xml:space="preserve"> 4. </w:t>
      </w:r>
      <w:r w:rsidRPr="00442174">
        <w:rPr>
          <w:rFonts w:ascii="Helvetica" w:hAnsi="Helvetica" w:cs="Helvetica" w:hint="eastAsia"/>
          <w:b/>
          <w:bCs/>
          <w:color w:val="222222"/>
          <w:sz w:val="21"/>
          <w:szCs w:val="21"/>
        </w:rPr>
        <w:t>Пространственная</w:t>
      </w:r>
      <w:r w:rsidRPr="00442174">
        <w:rPr>
          <w:rFonts w:ascii="Helvetica" w:hAnsi="Helvetica" w:cs="Helvetica"/>
          <w:b/>
          <w:bCs/>
          <w:color w:val="222222"/>
          <w:sz w:val="21"/>
          <w:szCs w:val="21"/>
        </w:rPr>
        <w:t xml:space="preserve"> </w:t>
      </w:r>
      <w:r w:rsidRPr="00442174">
        <w:rPr>
          <w:rFonts w:ascii="Helvetica" w:hAnsi="Helvetica" w:cs="Helvetica" w:hint="eastAsia"/>
          <w:b/>
          <w:bCs/>
          <w:color w:val="222222"/>
          <w:sz w:val="21"/>
          <w:szCs w:val="21"/>
        </w:rPr>
        <w:t>структура</w:t>
      </w:r>
      <w:r w:rsidRPr="00442174">
        <w:rPr>
          <w:rFonts w:ascii="Helvetica" w:hAnsi="Helvetica" w:cs="Helvetica"/>
          <w:b/>
          <w:bCs/>
          <w:color w:val="222222"/>
          <w:sz w:val="21"/>
          <w:szCs w:val="21"/>
        </w:rPr>
        <w:t xml:space="preserve"> </w:t>
      </w:r>
      <w:r w:rsidRPr="00442174">
        <w:rPr>
          <w:rFonts w:ascii="Helvetica" w:hAnsi="Helvetica" w:cs="Helvetica" w:hint="eastAsia"/>
          <w:b/>
          <w:bCs/>
          <w:color w:val="222222"/>
          <w:sz w:val="21"/>
          <w:szCs w:val="21"/>
        </w:rPr>
        <w:t>ценопопуляций</w:t>
      </w:r>
      <w:r w:rsidRPr="00442174">
        <w:rPr>
          <w:rFonts w:ascii="Helvetica" w:hAnsi="Helvetica" w:cs="Helvetica"/>
          <w:b/>
          <w:bCs/>
          <w:color w:val="222222"/>
          <w:sz w:val="21"/>
          <w:szCs w:val="21"/>
        </w:rPr>
        <w:t xml:space="preserve"> </w:t>
      </w:r>
      <w:r w:rsidRPr="00442174">
        <w:rPr>
          <w:rFonts w:ascii="Helvetica" w:hAnsi="Helvetica" w:cs="Helvetica" w:hint="eastAsia"/>
          <w:b/>
          <w:bCs/>
          <w:color w:val="222222"/>
          <w:sz w:val="21"/>
          <w:szCs w:val="21"/>
        </w:rPr>
        <w:t>дуба</w:t>
      </w:r>
      <w:r w:rsidRPr="00442174">
        <w:rPr>
          <w:rFonts w:ascii="Helvetica" w:hAnsi="Helvetica" w:cs="Helvetica"/>
          <w:b/>
          <w:bCs/>
          <w:color w:val="222222"/>
          <w:sz w:val="21"/>
          <w:szCs w:val="21"/>
        </w:rPr>
        <w:t xml:space="preserve"> </w:t>
      </w:r>
      <w:r w:rsidRPr="00442174">
        <w:rPr>
          <w:rFonts w:ascii="Helvetica" w:hAnsi="Helvetica" w:cs="Helvetica" w:hint="eastAsia"/>
          <w:b/>
          <w:bCs/>
          <w:color w:val="222222"/>
          <w:sz w:val="21"/>
          <w:szCs w:val="21"/>
        </w:rPr>
        <w:t>черешчатого</w:t>
      </w:r>
      <w:r w:rsidRPr="00442174">
        <w:rPr>
          <w:rFonts w:ascii="Helvetica" w:hAnsi="Helvetica" w:cs="Helvetica"/>
          <w:b/>
          <w:bCs/>
          <w:color w:val="222222"/>
          <w:sz w:val="21"/>
          <w:szCs w:val="21"/>
        </w:rPr>
        <w:t xml:space="preserve"> </w:t>
      </w:r>
      <w:r w:rsidRPr="00442174">
        <w:rPr>
          <w:rFonts w:ascii="Helvetica" w:hAnsi="Helvetica" w:cs="Helvetica" w:hint="eastAsia"/>
          <w:b/>
          <w:bCs/>
          <w:color w:val="222222"/>
          <w:sz w:val="21"/>
          <w:szCs w:val="21"/>
        </w:rPr>
        <w:t>в</w:t>
      </w:r>
      <w:r w:rsidRPr="00442174">
        <w:rPr>
          <w:rFonts w:ascii="Helvetica" w:hAnsi="Helvetica" w:cs="Helvetica"/>
          <w:b/>
          <w:bCs/>
          <w:color w:val="222222"/>
          <w:sz w:val="21"/>
          <w:szCs w:val="21"/>
        </w:rPr>
        <w:t xml:space="preserve"> </w:t>
      </w:r>
      <w:r w:rsidRPr="00442174">
        <w:rPr>
          <w:rFonts w:ascii="Helvetica" w:hAnsi="Helvetica" w:cs="Helvetica" w:hint="eastAsia"/>
          <w:b/>
          <w:bCs/>
          <w:color w:val="222222"/>
          <w:sz w:val="21"/>
          <w:szCs w:val="21"/>
        </w:rPr>
        <w:t>северо</w:t>
      </w:r>
      <w:r w:rsidRPr="00442174">
        <w:rPr>
          <w:rFonts w:ascii="Helvetica" w:hAnsi="Helvetica" w:cs="Helvetica"/>
          <w:b/>
          <w:bCs/>
          <w:color w:val="222222"/>
          <w:sz w:val="21"/>
          <w:szCs w:val="21"/>
        </w:rPr>
        <w:t>-</w:t>
      </w:r>
      <w:r w:rsidRPr="00442174">
        <w:rPr>
          <w:rFonts w:ascii="Helvetica" w:hAnsi="Helvetica" w:cs="Helvetica" w:hint="eastAsia"/>
          <w:b/>
          <w:bCs/>
          <w:color w:val="222222"/>
          <w:sz w:val="21"/>
          <w:szCs w:val="21"/>
        </w:rPr>
        <w:t>восточной</w:t>
      </w:r>
      <w:r w:rsidRPr="00442174">
        <w:rPr>
          <w:rFonts w:ascii="Helvetica" w:hAnsi="Helvetica" w:cs="Helvetica"/>
          <w:b/>
          <w:bCs/>
          <w:color w:val="222222"/>
          <w:sz w:val="21"/>
          <w:szCs w:val="21"/>
        </w:rPr>
        <w:t xml:space="preserve"> </w:t>
      </w:r>
      <w:r w:rsidRPr="00442174">
        <w:rPr>
          <w:rFonts w:ascii="Helvetica" w:hAnsi="Helvetica" w:cs="Helvetica" w:hint="eastAsia"/>
          <w:b/>
          <w:bCs/>
          <w:color w:val="222222"/>
          <w:sz w:val="21"/>
          <w:szCs w:val="21"/>
        </w:rPr>
        <w:t>части</w:t>
      </w:r>
      <w:r w:rsidRPr="00442174">
        <w:rPr>
          <w:rFonts w:ascii="Helvetica" w:hAnsi="Helvetica" w:cs="Helvetica"/>
          <w:b/>
          <w:bCs/>
          <w:color w:val="222222"/>
          <w:sz w:val="21"/>
          <w:szCs w:val="21"/>
        </w:rPr>
        <w:t xml:space="preserve"> </w:t>
      </w:r>
      <w:r w:rsidRPr="00442174">
        <w:rPr>
          <w:rFonts w:ascii="Helvetica" w:hAnsi="Helvetica" w:cs="Helvetica" w:hint="eastAsia"/>
          <w:b/>
          <w:bCs/>
          <w:color w:val="222222"/>
          <w:sz w:val="21"/>
          <w:szCs w:val="21"/>
        </w:rPr>
        <w:t>ареала</w:t>
      </w:r>
      <w:r w:rsidRPr="00442174">
        <w:rPr>
          <w:rFonts w:ascii="Helvetica" w:hAnsi="Helvetica" w:cs="Helvetica"/>
          <w:b/>
          <w:bCs/>
          <w:color w:val="222222"/>
          <w:sz w:val="21"/>
          <w:szCs w:val="21"/>
        </w:rPr>
        <w:t xml:space="preserve">. 4.1. </w:t>
      </w:r>
      <w:r w:rsidRPr="00442174">
        <w:rPr>
          <w:rFonts w:ascii="Helvetica" w:hAnsi="Helvetica" w:cs="Helvetica" w:hint="eastAsia"/>
          <w:b/>
          <w:bCs/>
          <w:color w:val="222222"/>
          <w:sz w:val="21"/>
          <w:szCs w:val="21"/>
        </w:rPr>
        <w:t>Модели</w:t>
      </w:r>
      <w:r w:rsidRPr="00442174">
        <w:rPr>
          <w:rFonts w:ascii="Helvetica" w:hAnsi="Helvetica" w:cs="Helvetica"/>
          <w:b/>
          <w:bCs/>
          <w:color w:val="222222"/>
          <w:sz w:val="21"/>
          <w:szCs w:val="21"/>
        </w:rPr>
        <w:t xml:space="preserve"> </w:t>
      </w:r>
      <w:r w:rsidRPr="00442174">
        <w:rPr>
          <w:rFonts w:ascii="Helvetica" w:hAnsi="Helvetica" w:cs="Helvetica" w:hint="eastAsia"/>
          <w:b/>
          <w:bCs/>
          <w:color w:val="222222"/>
          <w:sz w:val="21"/>
          <w:szCs w:val="21"/>
        </w:rPr>
        <w:t>распределения</w:t>
      </w:r>
      <w:r w:rsidRPr="00442174">
        <w:rPr>
          <w:rFonts w:ascii="Helvetica" w:hAnsi="Helvetica" w:cs="Helvetica"/>
          <w:b/>
          <w:bCs/>
          <w:color w:val="222222"/>
          <w:sz w:val="21"/>
          <w:szCs w:val="21"/>
        </w:rPr>
        <w:t xml:space="preserve"> </w:t>
      </w:r>
      <w:r w:rsidRPr="00442174">
        <w:rPr>
          <w:rFonts w:ascii="Helvetica" w:hAnsi="Helvetica" w:cs="Helvetica" w:hint="eastAsia"/>
          <w:b/>
          <w:bCs/>
          <w:color w:val="222222"/>
          <w:sz w:val="21"/>
          <w:szCs w:val="21"/>
        </w:rPr>
        <w:t>площадей</w:t>
      </w:r>
      <w:r w:rsidRPr="00442174">
        <w:rPr>
          <w:rFonts w:ascii="Helvetica" w:hAnsi="Helvetica" w:cs="Helvetica"/>
          <w:b/>
          <w:bCs/>
          <w:color w:val="222222"/>
          <w:sz w:val="21"/>
          <w:szCs w:val="21"/>
        </w:rPr>
        <w:t xml:space="preserve"> </w:t>
      </w:r>
      <w:r w:rsidRPr="00442174">
        <w:rPr>
          <w:rFonts w:ascii="Helvetica" w:hAnsi="Helvetica" w:cs="Helvetica" w:hint="eastAsia"/>
          <w:b/>
          <w:bCs/>
          <w:color w:val="222222"/>
          <w:sz w:val="21"/>
          <w:szCs w:val="21"/>
        </w:rPr>
        <w:t>потенциального</w:t>
      </w:r>
      <w:r w:rsidRPr="00442174">
        <w:rPr>
          <w:rFonts w:ascii="Helvetica" w:hAnsi="Helvetica" w:cs="Helvetica"/>
          <w:b/>
          <w:bCs/>
          <w:color w:val="222222"/>
          <w:sz w:val="21"/>
          <w:szCs w:val="21"/>
        </w:rPr>
        <w:t xml:space="preserve"> </w:t>
      </w:r>
      <w:r w:rsidRPr="00442174">
        <w:rPr>
          <w:rFonts w:ascii="Helvetica" w:hAnsi="Helvetica" w:cs="Helvetica" w:hint="eastAsia"/>
          <w:b/>
          <w:bCs/>
          <w:color w:val="222222"/>
          <w:sz w:val="21"/>
          <w:szCs w:val="21"/>
        </w:rPr>
        <w:t>питания</w:t>
      </w:r>
      <w:r w:rsidRPr="00442174">
        <w:rPr>
          <w:rFonts w:ascii="Helvetica" w:hAnsi="Helvetica" w:cs="Helvetica"/>
          <w:b/>
          <w:bCs/>
          <w:color w:val="222222"/>
          <w:sz w:val="21"/>
          <w:szCs w:val="21"/>
        </w:rPr>
        <w:t xml:space="preserve"> </w:t>
      </w:r>
      <w:r w:rsidRPr="00442174">
        <w:rPr>
          <w:rFonts w:ascii="Helvetica" w:hAnsi="Helvetica" w:cs="Helvetica" w:hint="eastAsia"/>
          <w:b/>
          <w:bCs/>
          <w:color w:val="222222"/>
          <w:sz w:val="21"/>
          <w:szCs w:val="21"/>
        </w:rPr>
        <w:t>в</w:t>
      </w:r>
      <w:r w:rsidRPr="00442174">
        <w:rPr>
          <w:rFonts w:ascii="Helvetica" w:hAnsi="Helvetica" w:cs="Helvetica"/>
          <w:b/>
          <w:bCs/>
          <w:color w:val="222222"/>
          <w:sz w:val="21"/>
          <w:szCs w:val="21"/>
        </w:rPr>
        <w:t xml:space="preserve"> </w:t>
      </w:r>
      <w:r w:rsidRPr="00442174">
        <w:rPr>
          <w:rFonts w:ascii="Helvetica" w:hAnsi="Helvetica" w:cs="Helvetica" w:hint="eastAsia"/>
          <w:b/>
          <w:bCs/>
          <w:color w:val="222222"/>
          <w:sz w:val="21"/>
          <w:szCs w:val="21"/>
        </w:rPr>
        <w:t>ценопопуляциях</w:t>
      </w:r>
      <w:r w:rsidRPr="00442174">
        <w:rPr>
          <w:rFonts w:ascii="Helvetica" w:hAnsi="Helvetica" w:cs="Helvetica"/>
          <w:b/>
          <w:bCs/>
          <w:color w:val="222222"/>
          <w:sz w:val="21"/>
          <w:szCs w:val="21"/>
        </w:rPr>
        <w:t>...</w:t>
      </w:r>
    </w:p>
    <w:p w14:paraId="79549A4D" w14:textId="77777777" w:rsidR="00442174" w:rsidRPr="00442174" w:rsidRDefault="00442174" w:rsidP="00442174">
      <w:pPr>
        <w:rPr>
          <w:rFonts w:ascii="Helvetica" w:hAnsi="Helvetica" w:cs="Helvetica"/>
          <w:b/>
          <w:bCs/>
          <w:color w:val="222222"/>
          <w:sz w:val="21"/>
          <w:szCs w:val="21"/>
        </w:rPr>
      </w:pPr>
    </w:p>
    <w:p w14:paraId="3DB06745" w14:textId="77777777" w:rsidR="00442174" w:rsidRPr="00442174" w:rsidRDefault="00442174" w:rsidP="00442174">
      <w:pPr>
        <w:rPr>
          <w:rFonts w:ascii="Helvetica" w:hAnsi="Helvetica" w:cs="Helvetica"/>
          <w:b/>
          <w:bCs/>
          <w:color w:val="222222"/>
          <w:sz w:val="21"/>
          <w:szCs w:val="21"/>
        </w:rPr>
      </w:pPr>
      <w:r w:rsidRPr="00442174">
        <w:rPr>
          <w:rFonts w:ascii="Helvetica" w:hAnsi="Helvetica" w:cs="Helvetica" w:hint="eastAsia"/>
          <w:b/>
          <w:bCs/>
          <w:color w:val="222222"/>
          <w:sz w:val="21"/>
          <w:szCs w:val="21"/>
        </w:rPr>
        <w:lastRenderedPageBreak/>
        <w:t>Оглавление</w:t>
      </w:r>
      <w:r w:rsidRPr="00442174">
        <w:rPr>
          <w:rFonts w:ascii="Helvetica" w:hAnsi="Helvetica" w:cs="Helvetica"/>
          <w:b/>
          <w:bCs/>
          <w:color w:val="222222"/>
          <w:sz w:val="21"/>
          <w:szCs w:val="21"/>
        </w:rPr>
        <w:t xml:space="preserve"> </w:t>
      </w:r>
      <w:r w:rsidRPr="00442174">
        <w:rPr>
          <w:rFonts w:ascii="Helvetica" w:hAnsi="Helvetica" w:cs="Helvetica" w:hint="eastAsia"/>
          <w:b/>
          <w:bCs/>
          <w:color w:val="222222"/>
          <w:sz w:val="21"/>
          <w:szCs w:val="21"/>
        </w:rPr>
        <w:t>диссертации</w:t>
      </w:r>
    </w:p>
    <w:p w14:paraId="3376A01A" w14:textId="77777777" w:rsidR="00442174" w:rsidRPr="00442174" w:rsidRDefault="00442174" w:rsidP="00442174">
      <w:pPr>
        <w:rPr>
          <w:rFonts w:ascii="Helvetica" w:hAnsi="Helvetica" w:cs="Helvetica"/>
          <w:b/>
          <w:bCs/>
          <w:color w:val="222222"/>
          <w:sz w:val="21"/>
          <w:szCs w:val="21"/>
        </w:rPr>
      </w:pPr>
      <w:r w:rsidRPr="00442174">
        <w:rPr>
          <w:rFonts w:ascii="Helvetica" w:hAnsi="Helvetica" w:cs="Helvetica" w:hint="eastAsia"/>
          <w:b/>
          <w:bCs/>
          <w:color w:val="222222"/>
          <w:sz w:val="21"/>
          <w:szCs w:val="21"/>
        </w:rPr>
        <w:t>кандидат</w:t>
      </w:r>
      <w:r w:rsidRPr="00442174">
        <w:rPr>
          <w:rFonts w:ascii="Helvetica" w:hAnsi="Helvetica" w:cs="Helvetica"/>
          <w:b/>
          <w:bCs/>
          <w:color w:val="222222"/>
          <w:sz w:val="21"/>
          <w:szCs w:val="21"/>
        </w:rPr>
        <w:t xml:space="preserve"> </w:t>
      </w:r>
      <w:r w:rsidRPr="00442174">
        <w:rPr>
          <w:rFonts w:ascii="Helvetica" w:hAnsi="Helvetica" w:cs="Helvetica" w:hint="eastAsia"/>
          <w:b/>
          <w:bCs/>
          <w:color w:val="222222"/>
          <w:sz w:val="21"/>
          <w:szCs w:val="21"/>
        </w:rPr>
        <w:t>биологических</w:t>
      </w:r>
      <w:r w:rsidRPr="00442174">
        <w:rPr>
          <w:rFonts w:ascii="Helvetica" w:hAnsi="Helvetica" w:cs="Helvetica"/>
          <w:b/>
          <w:bCs/>
          <w:color w:val="222222"/>
          <w:sz w:val="21"/>
          <w:szCs w:val="21"/>
        </w:rPr>
        <w:t xml:space="preserve"> </w:t>
      </w:r>
      <w:r w:rsidRPr="00442174">
        <w:rPr>
          <w:rFonts w:ascii="Helvetica" w:hAnsi="Helvetica" w:cs="Helvetica" w:hint="eastAsia"/>
          <w:b/>
          <w:bCs/>
          <w:color w:val="222222"/>
          <w:sz w:val="21"/>
          <w:szCs w:val="21"/>
        </w:rPr>
        <w:t>наук</w:t>
      </w:r>
      <w:r w:rsidRPr="00442174">
        <w:rPr>
          <w:rFonts w:ascii="Helvetica" w:hAnsi="Helvetica" w:cs="Helvetica"/>
          <w:b/>
          <w:bCs/>
          <w:color w:val="222222"/>
          <w:sz w:val="21"/>
          <w:szCs w:val="21"/>
        </w:rPr>
        <w:t xml:space="preserve"> </w:t>
      </w:r>
      <w:r w:rsidRPr="00442174">
        <w:rPr>
          <w:rFonts w:ascii="Helvetica" w:hAnsi="Helvetica" w:cs="Helvetica" w:hint="eastAsia"/>
          <w:b/>
          <w:bCs/>
          <w:color w:val="222222"/>
          <w:sz w:val="21"/>
          <w:szCs w:val="21"/>
        </w:rPr>
        <w:t>Ибрагимова</w:t>
      </w:r>
      <w:r w:rsidRPr="00442174">
        <w:rPr>
          <w:rFonts w:ascii="Helvetica" w:hAnsi="Helvetica" w:cs="Helvetica"/>
          <w:b/>
          <w:bCs/>
          <w:color w:val="222222"/>
          <w:sz w:val="21"/>
          <w:szCs w:val="21"/>
        </w:rPr>
        <w:t xml:space="preserve">, </w:t>
      </w:r>
      <w:r w:rsidRPr="00442174">
        <w:rPr>
          <w:rFonts w:ascii="Helvetica" w:hAnsi="Helvetica" w:cs="Helvetica" w:hint="eastAsia"/>
          <w:b/>
          <w:bCs/>
          <w:color w:val="222222"/>
          <w:sz w:val="21"/>
          <w:szCs w:val="21"/>
        </w:rPr>
        <w:t>Кадрия</w:t>
      </w:r>
      <w:r w:rsidRPr="00442174">
        <w:rPr>
          <w:rFonts w:ascii="Helvetica" w:hAnsi="Helvetica" w:cs="Helvetica"/>
          <w:b/>
          <w:bCs/>
          <w:color w:val="222222"/>
          <w:sz w:val="21"/>
          <w:szCs w:val="21"/>
        </w:rPr>
        <w:t xml:space="preserve"> </w:t>
      </w:r>
      <w:r w:rsidRPr="00442174">
        <w:rPr>
          <w:rFonts w:ascii="Helvetica" w:hAnsi="Helvetica" w:cs="Helvetica" w:hint="eastAsia"/>
          <w:b/>
          <w:bCs/>
          <w:color w:val="222222"/>
          <w:sz w:val="21"/>
          <w:szCs w:val="21"/>
        </w:rPr>
        <w:t>Камилевна</w:t>
      </w:r>
    </w:p>
    <w:p w14:paraId="68E8DDB5" w14:textId="77777777" w:rsidR="00442174" w:rsidRPr="00442174" w:rsidRDefault="00442174" w:rsidP="00442174">
      <w:pPr>
        <w:rPr>
          <w:rFonts w:ascii="Helvetica" w:hAnsi="Helvetica" w:cs="Helvetica"/>
          <w:b/>
          <w:bCs/>
          <w:color w:val="222222"/>
          <w:sz w:val="21"/>
          <w:szCs w:val="21"/>
        </w:rPr>
      </w:pPr>
      <w:r w:rsidRPr="00442174">
        <w:rPr>
          <w:rFonts w:ascii="Helvetica" w:hAnsi="Helvetica" w:cs="Helvetica" w:hint="eastAsia"/>
          <w:b/>
          <w:bCs/>
          <w:color w:val="222222"/>
          <w:sz w:val="21"/>
          <w:szCs w:val="21"/>
        </w:rPr>
        <w:t>Введение</w:t>
      </w:r>
      <w:r w:rsidRPr="00442174">
        <w:rPr>
          <w:rFonts w:ascii="Helvetica" w:hAnsi="Helvetica" w:cs="Helvetica"/>
          <w:b/>
          <w:bCs/>
          <w:color w:val="222222"/>
          <w:sz w:val="21"/>
          <w:szCs w:val="21"/>
        </w:rPr>
        <w:t>.</w:t>
      </w:r>
    </w:p>
    <w:p w14:paraId="488E67E8" w14:textId="77777777" w:rsidR="00442174" w:rsidRPr="00442174" w:rsidRDefault="00442174" w:rsidP="00442174">
      <w:pPr>
        <w:rPr>
          <w:rFonts w:ascii="Helvetica" w:hAnsi="Helvetica" w:cs="Helvetica"/>
          <w:b/>
          <w:bCs/>
          <w:color w:val="222222"/>
          <w:sz w:val="21"/>
          <w:szCs w:val="21"/>
        </w:rPr>
      </w:pPr>
    </w:p>
    <w:p w14:paraId="1A35127D" w14:textId="77777777" w:rsidR="00442174" w:rsidRPr="00442174" w:rsidRDefault="00442174" w:rsidP="00442174">
      <w:pPr>
        <w:rPr>
          <w:rFonts w:ascii="Helvetica" w:hAnsi="Helvetica" w:cs="Helvetica"/>
          <w:b/>
          <w:bCs/>
          <w:color w:val="222222"/>
          <w:sz w:val="21"/>
          <w:szCs w:val="21"/>
        </w:rPr>
      </w:pPr>
      <w:r w:rsidRPr="00442174">
        <w:rPr>
          <w:rFonts w:ascii="Helvetica" w:hAnsi="Helvetica" w:cs="Helvetica" w:hint="eastAsia"/>
          <w:b/>
          <w:bCs/>
          <w:color w:val="222222"/>
          <w:sz w:val="21"/>
          <w:szCs w:val="21"/>
        </w:rPr>
        <w:t>Глава</w:t>
      </w:r>
      <w:r w:rsidRPr="00442174">
        <w:rPr>
          <w:rFonts w:ascii="Helvetica" w:hAnsi="Helvetica" w:cs="Helvetica"/>
          <w:b/>
          <w:bCs/>
          <w:color w:val="222222"/>
          <w:sz w:val="21"/>
          <w:szCs w:val="21"/>
        </w:rPr>
        <w:t xml:space="preserve"> 1. </w:t>
      </w:r>
      <w:r w:rsidRPr="00442174">
        <w:rPr>
          <w:rFonts w:ascii="Helvetica" w:hAnsi="Helvetica" w:cs="Helvetica" w:hint="eastAsia"/>
          <w:b/>
          <w:bCs/>
          <w:color w:val="222222"/>
          <w:sz w:val="21"/>
          <w:szCs w:val="21"/>
        </w:rPr>
        <w:t>История</w:t>
      </w:r>
      <w:r w:rsidRPr="00442174">
        <w:rPr>
          <w:rFonts w:ascii="Helvetica" w:hAnsi="Helvetica" w:cs="Helvetica"/>
          <w:b/>
          <w:bCs/>
          <w:color w:val="222222"/>
          <w:sz w:val="21"/>
          <w:szCs w:val="21"/>
        </w:rPr>
        <w:t xml:space="preserve"> </w:t>
      </w:r>
      <w:r w:rsidRPr="00442174">
        <w:rPr>
          <w:rFonts w:ascii="Helvetica" w:hAnsi="Helvetica" w:cs="Helvetica" w:hint="eastAsia"/>
          <w:b/>
          <w:bCs/>
          <w:color w:val="222222"/>
          <w:sz w:val="21"/>
          <w:szCs w:val="21"/>
        </w:rPr>
        <w:t>изучения</w:t>
      </w:r>
      <w:r w:rsidRPr="00442174">
        <w:rPr>
          <w:rFonts w:ascii="Helvetica" w:hAnsi="Helvetica" w:cs="Helvetica"/>
          <w:b/>
          <w:bCs/>
          <w:color w:val="222222"/>
          <w:sz w:val="21"/>
          <w:szCs w:val="21"/>
        </w:rPr>
        <w:t xml:space="preserve"> </w:t>
      </w:r>
      <w:r w:rsidRPr="00442174">
        <w:rPr>
          <w:rFonts w:ascii="Helvetica" w:hAnsi="Helvetica" w:cs="Helvetica" w:hint="eastAsia"/>
          <w:b/>
          <w:bCs/>
          <w:color w:val="222222"/>
          <w:sz w:val="21"/>
          <w:szCs w:val="21"/>
        </w:rPr>
        <w:t>вопроса</w:t>
      </w:r>
      <w:r w:rsidRPr="00442174">
        <w:rPr>
          <w:rFonts w:ascii="Helvetica" w:hAnsi="Helvetica" w:cs="Helvetica"/>
          <w:b/>
          <w:bCs/>
          <w:color w:val="222222"/>
          <w:sz w:val="21"/>
          <w:szCs w:val="21"/>
        </w:rPr>
        <w:t>.</w:t>
      </w:r>
    </w:p>
    <w:p w14:paraId="01130BC6" w14:textId="77777777" w:rsidR="00442174" w:rsidRPr="00442174" w:rsidRDefault="00442174" w:rsidP="00442174">
      <w:pPr>
        <w:rPr>
          <w:rFonts w:ascii="Helvetica" w:hAnsi="Helvetica" w:cs="Helvetica"/>
          <w:b/>
          <w:bCs/>
          <w:color w:val="222222"/>
          <w:sz w:val="21"/>
          <w:szCs w:val="21"/>
        </w:rPr>
      </w:pPr>
    </w:p>
    <w:p w14:paraId="52B74D8C" w14:textId="77777777" w:rsidR="00442174" w:rsidRPr="00442174" w:rsidRDefault="00442174" w:rsidP="00442174">
      <w:pPr>
        <w:rPr>
          <w:rFonts w:ascii="Helvetica" w:hAnsi="Helvetica" w:cs="Helvetica"/>
          <w:b/>
          <w:bCs/>
          <w:color w:val="222222"/>
          <w:sz w:val="21"/>
          <w:szCs w:val="21"/>
        </w:rPr>
      </w:pPr>
      <w:r w:rsidRPr="00442174">
        <w:rPr>
          <w:rFonts w:ascii="Helvetica" w:hAnsi="Helvetica" w:cs="Helvetica"/>
          <w:b/>
          <w:bCs/>
          <w:color w:val="222222"/>
          <w:sz w:val="21"/>
          <w:szCs w:val="21"/>
        </w:rPr>
        <w:t xml:space="preserve">1.1. </w:t>
      </w:r>
      <w:r w:rsidRPr="00442174">
        <w:rPr>
          <w:rFonts w:ascii="Helvetica" w:hAnsi="Helvetica" w:cs="Helvetica" w:hint="eastAsia"/>
          <w:b/>
          <w:bCs/>
          <w:color w:val="222222"/>
          <w:sz w:val="21"/>
          <w:szCs w:val="21"/>
        </w:rPr>
        <w:t>Общие</w:t>
      </w:r>
      <w:r w:rsidRPr="00442174">
        <w:rPr>
          <w:rFonts w:ascii="Helvetica" w:hAnsi="Helvetica" w:cs="Helvetica"/>
          <w:b/>
          <w:bCs/>
          <w:color w:val="222222"/>
          <w:sz w:val="21"/>
          <w:szCs w:val="21"/>
        </w:rPr>
        <w:t xml:space="preserve"> </w:t>
      </w:r>
      <w:r w:rsidRPr="00442174">
        <w:rPr>
          <w:rFonts w:ascii="Helvetica" w:hAnsi="Helvetica" w:cs="Helvetica" w:hint="eastAsia"/>
          <w:b/>
          <w:bCs/>
          <w:color w:val="222222"/>
          <w:sz w:val="21"/>
          <w:szCs w:val="21"/>
        </w:rPr>
        <w:t>вопросы</w:t>
      </w:r>
      <w:r w:rsidRPr="00442174">
        <w:rPr>
          <w:rFonts w:ascii="Helvetica" w:hAnsi="Helvetica" w:cs="Helvetica"/>
          <w:b/>
          <w:bCs/>
          <w:color w:val="222222"/>
          <w:sz w:val="21"/>
          <w:szCs w:val="21"/>
        </w:rPr>
        <w:t xml:space="preserve"> </w:t>
      </w:r>
      <w:r w:rsidRPr="00442174">
        <w:rPr>
          <w:rFonts w:ascii="Helvetica" w:hAnsi="Helvetica" w:cs="Helvetica" w:hint="eastAsia"/>
          <w:b/>
          <w:bCs/>
          <w:color w:val="222222"/>
          <w:sz w:val="21"/>
          <w:szCs w:val="21"/>
        </w:rPr>
        <w:t>популяционной</w:t>
      </w:r>
      <w:r w:rsidRPr="00442174">
        <w:rPr>
          <w:rFonts w:ascii="Helvetica" w:hAnsi="Helvetica" w:cs="Helvetica"/>
          <w:b/>
          <w:bCs/>
          <w:color w:val="222222"/>
          <w:sz w:val="21"/>
          <w:szCs w:val="21"/>
        </w:rPr>
        <w:t xml:space="preserve"> </w:t>
      </w:r>
      <w:r w:rsidRPr="00442174">
        <w:rPr>
          <w:rFonts w:ascii="Helvetica" w:hAnsi="Helvetica" w:cs="Helvetica" w:hint="eastAsia"/>
          <w:b/>
          <w:bCs/>
          <w:color w:val="222222"/>
          <w:sz w:val="21"/>
          <w:szCs w:val="21"/>
        </w:rPr>
        <w:t>экологии</w:t>
      </w:r>
      <w:r w:rsidRPr="00442174">
        <w:rPr>
          <w:rFonts w:ascii="Helvetica" w:hAnsi="Helvetica" w:cs="Helvetica"/>
          <w:b/>
          <w:bCs/>
          <w:color w:val="222222"/>
          <w:sz w:val="21"/>
          <w:szCs w:val="21"/>
        </w:rPr>
        <w:t xml:space="preserve"> </w:t>
      </w:r>
      <w:r w:rsidRPr="00442174">
        <w:rPr>
          <w:rFonts w:ascii="Helvetica" w:hAnsi="Helvetica" w:cs="Helvetica" w:hint="eastAsia"/>
          <w:b/>
          <w:bCs/>
          <w:color w:val="222222"/>
          <w:sz w:val="21"/>
          <w:szCs w:val="21"/>
        </w:rPr>
        <w:t>растений</w:t>
      </w:r>
      <w:r w:rsidRPr="00442174">
        <w:rPr>
          <w:rFonts w:ascii="Helvetica" w:hAnsi="Helvetica" w:cs="Helvetica"/>
          <w:b/>
          <w:bCs/>
          <w:color w:val="222222"/>
          <w:sz w:val="21"/>
          <w:szCs w:val="21"/>
        </w:rPr>
        <w:t>.</w:t>
      </w:r>
    </w:p>
    <w:p w14:paraId="5D26CA8D" w14:textId="77777777" w:rsidR="00442174" w:rsidRPr="00442174" w:rsidRDefault="00442174" w:rsidP="00442174">
      <w:pPr>
        <w:rPr>
          <w:rFonts w:ascii="Helvetica" w:hAnsi="Helvetica" w:cs="Helvetica"/>
          <w:b/>
          <w:bCs/>
          <w:color w:val="222222"/>
          <w:sz w:val="21"/>
          <w:szCs w:val="21"/>
        </w:rPr>
      </w:pPr>
    </w:p>
    <w:p w14:paraId="34356E99" w14:textId="77777777" w:rsidR="00442174" w:rsidRPr="00442174" w:rsidRDefault="00442174" w:rsidP="00442174">
      <w:pPr>
        <w:rPr>
          <w:rFonts w:ascii="Helvetica" w:hAnsi="Helvetica" w:cs="Helvetica"/>
          <w:b/>
          <w:bCs/>
          <w:color w:val="222222"/>
          <w:sz w:val="21"/>
          <w:szCs w:val="21"/>
        </w:rPr>
      </w:pPr>
      <w:r w:rsidRPr="00442174">
        <w:rPr>
          <w:rFonts w:ascii="Helvetica" w:hAnsi="Helvetica" w:cs="Helvetica"/>
          <w:b/>
          <w:bCs/>
          <w:color w:val="222222"/>
          <w:sz w:val="21"/>
          <w:szCs w:val="21"/>
        </w:rPr>
        <w:t xml:space="preserve">1.2. </w:t>
      </w:r>
      <w:r w:rsidRPr="00442174">
        <w:rPr>
          <w:rFonts w:ascii="Helvetica" w:hAnsi="Helvetica" w:cs="Helvetica" w:hint="eastAsia"/>
          <w:b/>
          <w:bCs/>
          <w:color w:val="222222"/>
          <w:sz w:val="21"/>
          <w:szCs w:val="21"/>
        </w:rPr>
        <w:t>Изучение</w:t>
      </w:r>
      <w:r w:rsidRPr="00442174">
        <w:rPr>
          <w:rFonts w:ascii="Helvetica" w:hAnsi="Helvetica" w:cs="Helvetica"/>
          <w:b/>
          <w:bCs/>
          <w:color w:val="222222"/>
          <w:sz w:val="21"/>
          <w:szCs w:val="21"/>
        </w:rPr>
        <w:t xml:space="preserve"> </w:t>
      </w:r>
      <w:r w:rsidRPr="00442174">
        <w:rPr>
          <w:rFonts w:ascii="Helvetica" w:hAnsi="Helvetica" w:cs="Helvetica" w:hint="eastAsia"/>
          <w:b/>
          <w:bCs/>
          <w:color w:val="222222"/>
          <w:sz w:val="21"/>
          <w:szCs w:val="21"/>
        </w:rPr>
        <w:t>популяций</w:t>
      </w:r>
      <w:r w:rsidRPr="00442174">
        <w:rPr>
          <w:rFonts w:ascii="Helvetica" w:hAnsi="Helvetica" w:cs="Helvetica"/>
          <w:b/>
          <w:bCs/>
          <w:color w:val="222222"/>
          <w:sz w:val="21"/>
          <w:szCs w:val="21"/>
        </w:rPr>
        <w:t xml:space="preserve"> </w:t>
      </w:r>
      <w:r w:rsidRPr="00442174">
        <w:rPr>
          <w:rFonts w:ascii="Helvetica" w:hAnsi="Helvetica" w:cs="Helvetica" w:hint="eastAsia"/>
          <w:b/>
          <w:bCs/>
          <w:color w:val="222222"/>
          <w:sz w:val="21"/>
          <w:szCs w:val="21"/>
        </w:rPr>
        <w:t>древесных</w:t>
      </w:r>
      <w:r w:rsidRPr="00442174">
        <w:rPr>
          <w:rFonts w:ascii="Helvetica" w:hAnsi="Helvetica" w:cs="Helvetica"/>
          <w:b/>
          <w:bCs/>
          <w:color w:val="222222"/>
          <w:sz w:val="21"/>
          <w:szCs w:val="21"/>
        </w:rPr>
        <w:t xml:space="preserve"> </w:t>
      </w:r>
      <w:r w:rsidRPr="00442174">
        <w:rPr>
          <w:rFonts w:ascii="Helvetica" w:hAnsi="Helvetica" w:cs="Helvetica" w:hint="eastAsia"/>
          <w:b/>
          <w:bCs/>
          <w:color w:val="222222"/>
          <w:sz w:val="21"/>
          <w:szCs w:val="21"/>
        </w:rPr>
        <w:t>растений</w:t>
      </w:r>
      <w:r w:rsidRPr="00442174">
        <w:rPr>
          <w:rFonts w:ascii="Helvetica" w:hAnsi="Helvetica" w:cs="Helvetica"/>
          <w:b/>
          <w:bCs/>
          <w:color w:val="222222"/>
          <w:sz w:val="21"/>
          <w:szCs w:val="21"/>
        </w:rPr>
        <w:t>.</w:t>
      </w:r>
    </w:p>
    <w:p w14:paraId="00E0A23A" w14:textId="77777777" w:rsidR="00442174" w:rsidRPr="00442174" w:rsidRDefault="00442174" w:rsidP="00442174">
      <w:pPr>
        <w:rPr>
          <w:rFonts w:ascii="Helvetica" w:hAnsi="Helvetica" w:cs="Helvetica"/>
          <w:b/>
          <w:bCs/>
          <w:color w:val="222222"/>
          <w:sz w:val="21"/>
          <w:szCs w:val="21"/>
        </w:rPr>
      </w:pPr>
    </w:p>
    <w:p w14:paraId="44BC38DA" w14:textId="77777777" w:rsidR="00442174" w:rsidRPr="00442174" w:rsidRDefault="00442174" w:rsidP="00442174">
      <w:pPr>
        <w:rPr>
          <w:rFonts w:ascii="Helvetica" w:hAnsi="Helvetica" w:cs="Helvetica"/>
          <w:b/>
          <w:bCs/>
          <w:color w:val="222222"/>
          <w:sz w:val="21"/>
          <w:szCs w:val="21"/>
        </w:rPr>
      </w:pPr>
      <w:r w:rsidRPr="00442174">
        <w:rPr>
          <w:rFonts w:ascii="Helvetica" w:hAnsi="Helvetica" w:cs="Helvetica"/>
          <w:b/>
          <w:bCs/>
          <w:color w:val="222222"/>
          <w:sz w:val="21"/>
          <w:szCs w:val="21"/>
        </w:rPr>
        <w:t xml:space="preserve">1.3. </w:t>
      </w:r>
      <w:r w:rsidRPr="00442174">
        <w:rPr>
          <w:rFonts w:ascii="Helvetica" w:hAnsi="Helvetica" w:cs="Helvetica" w:hint="eastAsia"/>
          <w:b/>
          <w:bCs/>
          <w:color w:val="222222"/>
          <w:sz w:val="21"/>
          <w:szCs w:val="21"/>
        </w:rPr>
        <w:t>Систематическое</w:t>
      </w:r>
      <w:r w:rsidRPr="00442174">
        <w:rPr>
          <w:rFonts w:ascii="Helvetica" w:hAnsi="Helvetica" w:cs="Helvetica"/>
          <w:b/>
          <w:bCs/>
          <w:color w:val="222222"/>
          <w:sz w:val="21"/>
          <w:szCs w:val="21"/>
        </w:rPr>
        <w:t xml:space="preserve"> </w:t>
      </w:r>
      <w:r w:rsidRPr="00442174">
        <w:rPr>
          <w:rFonts w:ascii="Helvetica" w:hAnsi="Helvetica" w:cs="Helvetica" w:hint="eastAsia"/>
          <w:b/>
          <w:bCs/>
          <w:color w:val="222222"/>
          <w:sz w:val="21"/>
          <w:szCs w:val="21"/>
        </w:rPr>
        <w:t>положение</w:t>
      </w:r>
      <w:r w:rsidRPr="00442174">
        <w:rPr>
          <w:rFonts w:ascii="Helvetica" w:hAnsi="Helvetica" w:cs="Helvetica"/>
          <w:b/>
          <w:bCs/>
          <w:color w:val="222222"/>
          <w:sz w:val="21"/>
          <w:szCs w:val="21"/>
        </w:rPr>
        <w:t xml:space="preserve"> </w:t>
      </w:r>
      <w:r w:rsidRPr="00442174">
        <w:rPr>
          <w:rFonts w:ascii="Helvetica" w:hAnsi="Helvetica" w:cs="Helvetica" w:hint="eastAsia"/>
          <w:b/>
          <w:bCs/>
          <w:color w:val="222222"/>
          <w:sz w:val="21"/>
          <w:szCs w:val="21"/>
        </w:rPr>
        <w:t>и</w:t>
      </w:r>
      <w:r w:rsidRPr="00442174">
        <w:rPr>
          <w:rFonts w:ascii="Helvetica" w:hAnsi="Helvetica" w:cs="Helvetica"/>
          <w:b/>
          <w:bCs/>
          <w:color w:val="222222"/>
          <w:sz w:val="21"/>
          <w:szCs w:val="21"/>
        </w:rPr>
        <w:t xml:space="preserve"> </w:t>
      </w:r>
      <w:r w:rsidRPr="00442174">
        <w:rPr>
          <w:rFonts w:ascii="Helvetica" w:hAnsi="Helvetica" w:cs="Helvetica" w:hint="eastAsia"/>
          <w:b/>
          <w:bCs/>
          <w:color w:val="222222"/>
          <w:sz w:val="21"/>
          <w:szCs w:val="21"/>
        </w:rPr>
        <w:t>распространение</w:t>
      </w:r>
      <w:r w:rsidRPr="00442174">
        <w:rPr>
          <w:rFonts w:ascii="Helvetica" w:hAnsi="Helvetica" w:cs="Helvetica"/>
          <w:b/>
          <w:bCs/>
          <w:color w:val="222222"/>
          <w:sz w:val="21"/>
          <w:szCs w:val="21"/>
        </w:rPr>
        <w:t xml:space="preserve"> </w:t>
      </w:r>
      <w:r w:rsidRPr="00442174">
        <w:rPr>
          <w:rFonts w:ascii="Helvetica" w:hAnsi="Helvetica" w:cs="Helvetica" w:hint="eastAsia"/>
          <w:b/>
          <w:bCs/>
          <w:color w:val="222222"/>
          <w:sz w:val="21"/>
          <w:szCs w:val="21"/>
        </w:rPr>
        <w:t>дуба</w:t>
      </w:r>
      <w:r w:rsidRPr="00442174">
        <w:rPr>
          <w:rFonts w:ascii="Helvetica" w:hAnsi="Helvetica" w:cs="Helvetica"/>
          <w:b/>
          <w:bCs/>
          <w:color w:val="222222"/>
          <w:sz w:val="21"/>
          <w:szCs w:val="21"/>
        </w:rPr>
        <w:t xml:space="preserve"> </w:t>
      </w:r>
      <w:r w:rsidRPr="00442174">
        <w:rPr>
          <w:rFonts w:ascii="Helvetica" w:hAnsi="Helvetica" w:cs="Helvetica" w:hint="eastAsia"/>
          <w:b/>
          <w:bCs/>
          <w:color w:val="222222"/>
          <w:sz w:val="21"/>
          <w:szCs w:val="21"/>
        </w:rPr>
        <w:t>черешчатого</w:t>
      </w:r>
      <w:r w:rsidRPr="00442174">
        <w:rPr>
          <w:rFonts w:ascii="Helvetica" w:hAnsi="Helvetica" w:cs="Helvetica"/>
          <w:b/>
          <w:bCs/>
          <w:color w:val="222222"/>
          <w:sz w:val="21"/>
          <w:szCs w:val="21"/>
        </w:rPr>
        <w:t>.</w:t>
      </w:r>
    </w:p>
    <w:p w14:paraId="03DDDC5D" w14:textId="77777777" w:rsidR="00442174" w:rsidRPr="00442174" w:rsidRDefault="00442174" w:rsidP="00442174">
      <w:pPr>
        <w:rPr>
          <w:rFonts w:ascii="Helvetica" w:hAnsi="Helvetica" w:cs="Helvetica"/>
          <w:b/>
          <w:bCs/>
          <w:color w:val="222222"/>
          <w:sz w:val="21"/>
          <w:szCs w:val="21"/>
        </w:rPr>
      </w:pPr>
    </w:p>
    <w:p w14:paraId="715BA091" w14:textId="77777777" w:rsidR="00442174" w:rsidRPr="00442174" w:rsidRDefault="00442174" w:rsidP="00442174">
      <w:pPr>
        <w:rPr>
          <w:rFonts w:ascii="Helvetica" w:hAnsi="Helvetica" w:cs="Helvetica"/>
          <w:b/>
          <w:bCs/>
          <w:color w:val="222222"/>
          <w:sz w:val="21"/>
          <w:szCs w:val="21"/>
        </w:rPr>
      </w:pPr>
      <w:r w:rsidRPr="00442174">
        <w:rPr>
          <w:rFonts w:ascii="Helvetica" w:hAnsi="Helvetica" w:cs="Helvetica"/>
          <w:b/>
          <w:bCs/>
          <w:color w:val="222222"/>
          <w:sz w:val="21"/>
          <w:szCs w:val="21"/>
        </w:rPr>
        <w:t xml:space="preserve">1.4. </w:t>
      </w:r>
      <w:r w:rsidRPr="00442174">
        <w:rPr>
          <w:rFonts w:ascii="Helvetica" w:hAnsi="Helvetica" w:cs="Helvetica" w:hint="eastAsia"/>
          <w:b/>
          <w:bCs/>
          <w:color w:val="222222"/>
          <w:sz w:val="21"/>
          <w:szCs w:val="21"/>
        </w:rPr>
        <w:t>Изучение</w:t>
      </w:r>
      <w:r w:rsidRPr="00442174">
        <w:rPr>
          <w:rFonts w:ascii="Helvetica" w:hAnsi="Helvetica" w:cs="Helvetica"/>
          <w:b/>
          <w:bCs/>
          <w:color w:val="222222"/>
          <w:sz w:val="21"/>
          <w:szCs w:val="21"/>
        </w:rPr>
        <w:t xml:space="preserve"> </w:t>
      </w:r>
      <w:r w:rsidRPr="00442174">
        <w:rPr>
          <w:rFonts w:ascii="Helvetica" w:hAnsi="Helvetica" w:cs="Helvetica" w:hint="eastAsia"/>
          <w:b/>
          <w:bCs/>
          <w:color w:val="222222"/>
          <w:sz w:val="21"/>
          <w:szCs w:val="21"/>
        </w:rPr>
        <w:t>дуба</w:t>
      </w:r>
      <w:r w:rsidRPr="00442174">
        <w:rPr>
          <w:rFonts w:ascii="Helvetica" w:hAnsi="Helvetica" w:cs="Helvetica"/>
          <w:b/>
          <w:bCs/>
          <w:color w:val="222222"/>
          <w:sz w:val="21"/>
          <w:szCs w:val="21"/>
        </w:rPr>
        <w:t xml:space="preserve"> </w:t>
      </w:r>
      <w:r w:rsidRPr="00442174">
        <w:rPr>
          <w:rFonts w:ascii="Helvetica" w:hAnsi="Helvetica" w:cs="Helvetica" w:hint="eastAsia"/>
          <w:b/>
          <w:bCs/>
          <w:color w:val="222222"/>
          <w:sz w:val="21"/>
          <w:szCs w:val="21"/>
        </w:rPr>
        <w:t>и</w:t>
      </w:r>
      <w:r w:rsidRPr="00442174">
        <w:rPr>
          <w:rFonts w:ascii="Helvetica" w:hAnsi="Helvetica" w:cs="Helvetica"/>
          <w:b/>
          <w:bCs/>
          <w:color w:val="222222"/>
          <w:sz w:val="21"/>
          <w:szCs w:val="21"/>
        </w:rPr>
        <w:t xml:space="preserve"> </w:t>
      </w:r>
      <w:r w:rsidRPr="00442174">
        <w:rPr>
          <w:rFonts w:ascii="Helvetica" w:hAnsi="Helvetica" w:cs="Helvetica" w:hint="eastAsia"/>
          <w:b/>
          <w:bCs/>
          <w:color w:val="222222"/>
          <w:sz w:val="21"/>
          <w:szCs w:val="21"/>
        </w:rPr>
        <w:t>его</w:t>
      </w:r>
      <w:r w:rsidRPr="00442174">
        <w:rPr>
          <w:rFonts w:ascii="Helvetica" w:hAnsi="Helvetica" w:cs="Helvetica"/>
          <w:b/>
          <w:bCs/>
          <w:color w:val="222222"/>
          <w:sz w:val="21"/>
          <w:szCs w:val="21"/>
        </w:rPr>
        <w:t xml:space="preserve"> </w:t>
      </w:r>
      <w:r w:rsidRPr="00442174">
        <w:rPr>
          <w:rFonts w:ascii="Helvetica" w:hAnsi="Helvetica" w:cs="Helvetica" w:hint="eastAsia"/>
          <w:b/>
          <w:bCs/>
          <w:color w:val="222222"/>
          <w:sz w:val="21"/>
          <w:szCs w:val="21"/>
        </w:rPr>
        <w:t>популяций</w:t>
      </w:r>
      <w:r w:rsidRPr="00442174">
        <w:rPr>
          <w:rFonts w:ascii="Helvetica" w:hAnsi="Helvetica" w:cs="Helvetica"/>
          <w:b/>
          <w:bCs/>
          <w:color w:val="222222"/>
          <w:sz w:val="21"/>
          <w:szCs w:val="21"/>
        </w:rPr>
        <w:t>.</w:t>
      </w:r>
    </w:p>
    <w:p w14:paraId="632BD123" w14:textId="77777777" w:rsidR="00442174" w:rsidRPr="00442174" w:rsidRDefault="00442174" w:rsidP="00442174">
      <w:pPr>
        <w:rPr>
          <w:rFonts w:ascii="Helvetica" w:hAnsi="Helvetica" w:cs="Helvetica"/>
          <w:b/>
          <w:bCs/>
          <w:color w:val="222222"/>
          <w:sz w:val="21"/>
          <w:szCs w:val="21"/>
        </w:rPr>
      </w:pPr>
    </w:p>
    <w:p w14:paraId="23030C4D" w14:textId="77777777" w:rsidR="00442174" w:rsidRPr="00442174" w:rsidRDefault="00442174" w:rsidP="00442174">
      <w:pPr>
        <w:rPr>
          <w:rFonts w:ascii="Helvetica" w:hAnsi="Helvetica" w:cs="Helvetica"/>
          <w:b/>
          <w:bCs/>
          <w:color w:val="222222"/>
          <w:sz w:val="21"/>
          <w:szCs w:val="21"/>
        </w:rPr>
      </w:pPr>
      <w:r w:rsidRPr="00442174">
        <w:rPr>
          <w:rFonts w:ascii="Helvetica" w:hAnsi="Helvetica" w:cs="Helvetica" w:hint="eastAsia"/>
          <w:b/>
          <w:bCs/>
          <w:color w:val="222222"/>
          <w:sz w:val="21"/>
          <w:szCs w:val="21"/>
        </w:rPr>
        <w:t>Глава</w:t>
      </w:r>
      <w:r w:rsidRPr="00442174">
        <w:rPr>
          <w:rFonts w:ascii="Helvetica" w:hAnsi="Helvetica" w:cs="Helvetica"/>
          <w:b/>
          <w:bCs/>
          <w:color w:val="222222"/>
          <w:sz w:val="21"/>
          <w:szCs w:val="21"/>
        </w:rPr>
        <w:t xml:space="preserve"> 2. </w:t>
      </w:r>
      <w:r w:rsidRPr="00442174">
        <w:rPr>
          <w:rFonts w:ascii="Helvetica" w:hAnsi="Helvetica" w:cs="Helvetica" w:hint="eastAsia"/>
          <w:b/>
          <w:bCs/>
          <w:color w:val="222222"/>
          <w:sz w:val="21"/>
          <w:szCs w:val="21"/>
        </w:rPr>
        <w:t>Материал</w:t>
      </w:r>
      <w:r w:rsidRPr="00442174">
        <w:rPr>
          <w:rFonts w:ascii="Helvetica" w:hAnsi="Helvetica" w:cs="Helvetica"/>
          <w:b/>
          <w:bCs/>
          <w:color w:val="222222"/>
          <w:sz w:val="21"/>
          <w:szCs w:val="21"/>
        </w:rPr>
        <w:t xml:space="preserve"> </w:t>
      </w:r>
      <w:r w:rsidRPr="00442174">
        <w:rPr>
          <w:rFonts w:ascii="Helvetica" w:hAnsi="Helvetica" w:cs="Helvetica" w:hint="eastAsia"/>
          <w:b/>
          <w:bCs/>
          <w:color w:val="222222"/>
          <w:sz w:val="21"/>
          <w:szCs w:val="21"/>
        </w:rPr>
        <w:t>и</w:t>
      </w:r>
      <w:r w:rsidRPr="00442174">
        <w:rPr>
          <w:rFonts w:ascii="Helvetica" w:hAnsi="Helvetica" w:cs="Helvetica"/>
          <w:b/>
          <w:bCs/>
          <w:color w:val="222222"/>
          <w:sz w:val="21"/>
          <w:szCs w:val="21"/>
        </w:rPr>
        <w:t xml:space="preserve"> </w:t>
      </w:r>
      <w:r w:rsidRPr="00442174">
        <w:rPr>
          <w:rFonts w:ascii="Helvetica" w:hAnsi="Helvetica" w:cs="Helvetica" w:hint="eastAsia"/>
          <w:b/>
          <w:bCs/>
          <w:color w:val="222222"/>
          <w:sz w:val="21"/>
          <w:szCs w:val="21"/>
        </w:rPr>
        <w:t>методика</w:t>
      </w:r>
      <w:r w:rsidRPr="00442174">
        <w:rPr>
          <w:rFonts w:ascii="Helvetica" w:hAnsi="Helvetica" w:cs="Helvetica"/>
          <w:b/>
          <w:bCs/>
          <w:color w:val="222222"/>
          <w:sz w:val="21"/>
          <w:szCs w:val="21"/>
        </w:rPr>
        <w:t>.</w:t>
      </w:r>
    </w:p>
    <w:p w14:paraId="46FB9E9E" w14:textId="77777777" w:rsidR="00442174" w:rsidRPr="00442174" w:rsidRDefault="00442174" w:rsidP="00442174">
      <w:pPr>
        <w:rPr>
          <w:rFonts w:ascii="Helvetica" w:hAnsi="Helvetica" w:cs="Helvetica"/>
          <w:b/>
          <w:bCs/>
          <w:color w:val="222222"/>
          <w:sz w:val="21"/>
          <w:szCs w:val="21"/>
        </w:rPr>
      </w:pPr>
    </w:p>
    <w:p w14:paraId="3E00F987" w14:textId="77777777" w:rsidR="00442174" w:rsidRPr="00442174" w:rsidRDefault="00442174" w:rsidP="00442174">
      <w:pPr>
        <w:rPr>
          <w:rFonts w:ascii="Helvetica" w:hAnsi="Helvetica" w:cs="Helvetica"/>
          <w:b/>
          <w:bCs/>
          <w:color w:val="222222"/>
          <w:sz w:val="21"/>
          <w:szCs w:val="21"/>
        </w:rPr>
      </w:pPr>
      <w:r w:rsidRPr="00442174">
        <w:rPr>
          <w:rFonts w:ascii="Helvetica" w:hAnsi="Helvetica" w:cs="Helvetica"/>
          <w:b/>
          <w:bCs/>
          <w:color w:val="222222"/>
          <w:sz w:val="21"/>
          <w:szCs w:val="21"/>
        </w:rPr>
        <w:t xml:space="preserve">2.1. </w:t>
      </w:r>
      <w:r w:rsidRPr="00442174">
        <w:rPr>
          <w:rFonts w:ascii="Helvetica" w:hAnsi="Helvetica" w:cs="Helvetica" w:hint="eastAsia"/>
          <w:b/>
          <w:bCs/>
          <w:color w:val="222222"/>
          <w:sz w:val="21"/>
          <w:szCs w:val="21"/>
        </w:rPr>
        <w:t>Физико</w:t>
      </w:r>
      <w:r w:rsidRPr="00442174">
        <w:rPr>
          <w:rFonts w:ascii="Helvetica" w:hAnsi="Helvetica" w:cs="Helvetica"/>
          <w:b/>
          <w:bCs/>
          <w:color w:val="222222"/>
          <w:sz w:val="21"/>
          <w:szCs w:val="21"/>
        </w:rPr>
        <w:t>-</w:t>
      </w:r>
      <w:r w:rsidRPr="00442174">
        <w:rPr>
          <w:rFonts w:ascii="Helvetica" w:hAnsi="Helvetica" w:cs="Helvetica" w:hint="eastAsia"/>
          <w:b/>
          <w:bCs/>
          <w:color w:val="222222"/>
          <w:sz w:val="21"/>
          <w:szCs w:val="21"/>
        </w:rPr>
        <w:t>географический</w:t>
      </w:r>
      <w:r w:rsidRPr="00442174">
        <w:rPr>
          <w:rFonts w:ascii="Helvetica" w:hAnsi="Helvetica" w:cs="Helvetica"/>
          <w:b/>
          <w:bCs/>
          <w:color w:val="222222"/>
          <w:sz w:val="21"/>
          <w:szCs w:val="21"/>
        </w:rPr>
        <w:t xml:space="preserve"> </w:t>
      </w:r>
      <w:r w:rsidRPr="00442174">
        <w:rPr>
          <w:rFonts w:ascii="Helvetica" w:hAnsi="Helvetica" w:cs="Helvetica" w:hint="eastAsia"/>
          <w:b/>
          <w:bCs/>
          <w:color w:val="222222"/>
          <w:sz w:val="21"/>
          <w:szCs w:val="21"/>
        </w:rPr>
        <w:t>очерк</w:t>
      </w:r>
      <w:r w:rsidRPr="00442174">
        <w:rPr>
          <w:rFonts w:ascii="Helvetica" w:hAnsi="Helvetica" w:cs="Helvetica"/>
          <w:b/>
          <w:bCs/>
          <w:color w:val="222222"/>
          <w:sz w:val="21"/>
          <w:szCs w:val="21"/>
        </w:rPr>
        <w:t xml:space="preserve">, </w:t>
      </w:r>
      <w:r w:rsidRPr="00442174">
        <w:rPr>
          <w:rFonts w:ascii="Helvetica" w:hAnsi="Helvetica" w:cs="Helvetica" w:hint="eastAsia"/>
          <w:b/>
          <w:bCs/>
          <w:color w:val="222222"/>
          <w:sz w:val="21"/>
          <w:szCs w:val="21"/>
        </w:rPr>
        <w:t>климатическая</w:t>
      </w:r>
      <w:r w:rsidRPr="00442174">
        <w:rPr>
          <w:rFonts w:ascii="Helvetica" w:hAnsi="Helvetica" w:cs="Helvetica"/>
          <w:b/>
          <w:bCs/>
          <w:color w:val="222222"/>
          <w:sz w:val="21"/>
          <w:szCs w:val="21"/>
        </w:rPr>
        <w:t xml:space="preserve"> </w:t>
      </w:r>
      <w:r w:rsidRPr="00442174">
        <w:rPr>
          <w:rFonts w:ascii="Helvetica" w:hAnsi="Helvetica" w:cs="Helvetica" w:hint="eastAsia"/>
          <w:b/>
          <w:bCs/>
          <w:color w:val="222222"/>
          <w:sz w:val="21"/>
          <w:szCs w:val="21"/>
        </w:rPr>
        <w:t>характеристика</w:t>
      </w:r>
      <w:r w:rsidRPr="00442174">
        <w:rPr>
          <w:rFonts w:ascii="Helvetica" w:hAnsi="Helvetica" w:cs="Helvetica"/>
          <w:b/>
          <w:bCs/>
          <w:color w:val="222222"/>
          <w:sz w:val="21"/>
          <w:szCs w:val="21"/>
        </w:rPr>
        <w:t xml:space="preserve"> </w:t>
      </w:r>
      <w:r w:rsidRPr="00442174">
        <w:rPr>
          <w:rFonts w:ascii="Helvetica" w:hAnsi="Helvetica" w:cs="Helvetica" w:hint="eastAsia"/>
          <w:b/>
          <w:bCs/>
          <w:color w:val="222222"/>
          <w:sz w:val="21"/>
          <w:szCs w:val="21"/>
        </w:rPr>
        <w:t>района</w:t>
      </w:r>
      <w:r w:rsidRPr="00442174">
        <w:rPr>
          <w:rFonts w:ascii="Helvetica" w:hAnsi="Helvetica" w:cs="Helvetica"/>
          <w:b/>
          <w:bCs/>
          <w:color w:val="222222"/>
          <w:sz w:val="21"/>
          <w:szCs w:val="21"/>
        </w:rPr>
        <w:t xml:space="preserve"> </w:t>
      </w:r>
      <w:r w:rsidRPr="00442174">
        <w:rPr>
          <w:rFonts w:ascii="Helvetica" w:hAnsi="Helvetica" w:cs="Helvetica" w:hint="eastAsia"/>
          <w:b/>
          <w:bCs/>
          <w:color w:val="222222"/>
          <w:sz w:val="21"/>
          <w:szCs w:val="21"/>
        </w:rPr>
        <w:t>исследований</w:t>
      </w:r>
      <w:r w:rsidRPr="00442174">
        <w:rPr>
          <w:rFonts w:ascii="Helvetica" w:hAnsi="Helvetica" w:cs="Helvetica"/>
          <w:b/>
          <w:bCs/>
          <w:color w:val="222222"/>
          <w:sz w:val="21"/>
          <w:szCs w:val="21"/>
        </w:rPr>
        <w:t>.</w:t>
      </w:r>
    </w:p>
    <w:p w14:paraId="4671799F" w14:textId="77777777" w:rsidR="00442174" w:rsidRPr="00442174" w:rsidRDefault="00442174" w:rsidP="00442174">
      <w:pPr>
        <w:rPr>
          <w:rFonts w:ascii="Helvetica" w:hAnsi="Helvetica" w:cs="Helvetica"/>
          <w:b/>
          <w:bCs/>
          <w:color w:val="222222"/>
          <w:sz w:val="21"/>
          <w:szCs w:val="21"/>
        </w:rPr>
      </w:pPr>
    </w:p>
    <w:p w14:paraId="0A53B0D7" w14:textId="77777777" w:rsidR="00442174" w:rsidRPr="00442174" w:rsidRDefault="00442174" w:rsidP="00442174">
      <w:pPr>
        <w:rPr>
          <w:rFonts w:ascii="Helvetica" w:hAnsi="Helvetica" w:cs="Helvetica"/>
          <w:b/>
          <w:bCs/>
          <w:color w:val="222222"/>
          <w:sz w:val="21"/>
          <w:szCs w:val="21"/>
        </w:rPr>
      </w:pPr>
      <w:r w:rsidRPr="00442174">
        <w:rPr>
          <w:rFonts w:ascii="Helvetica" w:hAnsi="Helvetica" w:cs="Helvetica"/>
          <w:b/>
          <w:bCs/>
          <w:color w:val="222222"/>
          <w:sz w:val="21"/>
          <w:szCs w:val="21"/>
        </w:rPr>
        <w:t xml:space="preserve">2.2. </w:t>
      </w:r>
      <w:r w:rsidRPr="00442174">
        <w:rPr>
          <w:rFonts w:ascii="Helvetica" w:hAnsi="Helvetica" w:cs="Helvetica" w:hint="eastAsia"/>
          <w:b/>
          <w:bCs/>
          <w:color w:val="222222"/>
          <w:sz w:val="21"/>
          <w:szCs w:val="21"/>
        </w:rPr>
        <w:t>Методика</w:t>
      </w:r>
      <w:r w:rsidRPr="00442174">
        <w:rPr>
          <w:rFonts w:ascii="Helvetica" w:hAnsi="Helvetica" w:cs="Helvetica"/>
          <w:b/>
          <w:bCs/>
          <w:color w:val="222222"/>
          <w:sz w:val="21"/>
          <w:szCs w:val="21"/>
        </w:rPr>
        <w:t xml:space="preserve"> </w:t>
      </w:r>
      <w:r w:rsidRPr="00442174">
        <w:rPr>
          <w:rFonts w:ascii="Helvetica" w:hAnsi="Helvetica" w:cs="Helvetica" w:hint="eastAsia"/>
          <w:b/>
          <w:bCs/>
          <w:color w:val="222222"/>
          <w:sz w:val="21"/>
          <w:szCs w:val="21"/>
        </w:rPr>
        <w:t>исследований</w:t>
      </w:r>
      <w:r w:rsidRPr="00442174">
        <w:rPr>
          <w:rFonts w:ascii="Helvetica" w:hAnsi="Helvetica" w:cs="Helvetica"/>
          <w:b/>
          <w:bCs/>
          <w:color w:val="222222"/>
          <w:sz w:val="21"/>
          <w:szCs w:val="21"/>
        </w:rPr>
        <w:t>.</w:t>
      </w:r>
    </w:p>
    <w:p w14:paraId="47B3E70C" w14:textId="77777777" w:rsidR="00442174" w:rsidRPr="00442174" w:rsidRDefault="00442174" w:rsidP="00442174">
      <w:pPr>
        <w:rPr>
          <w:rFonts w:ascii="Helvetica" w:hAnsi="Helvetica" w:cs="Helvetica"/>
          <w:b/>
          <w:bCs/>
          <w:color w:val="222222"/>
          <w:sz w:val="21"/>
          <w:szCs w:val="21"/>
        </w:rPr>
      </w:pPr>
    </w:p>
    <w:p w14:paraId="5BB38103" w14:textId="77777777" w:rsidR="00442174" w:rsidRPr="00442174" w:rsidRDefault="00442174" w:rsidP="00442174">
      <w:pPr>
        <w:rPr>
          <w:rFonts w:ascii="Helvetica" w:hAnsi="Helvetica" w:cs="Helvetica"/>
          <w:b/>
          <w:bCs/>
          <w:color w:val="222222"/>
          <w:sz w:val="21"/>
          <w:szCs w:val="21"/>
        </w:rPr>
      </w:pPr>
      <w:r w:rsidRPr="00442174">
        <w:rPr>
          <w:rFonts w:ascii="Helvetica" w:hAnsi="Helvetica" w:cs="Helvetica"/>
          <w:b/>
          <w:bCs/>
          <w:color w:val="222222"/>
          <w:sz w:val="21"/>
          <w:szCs w:val="21"/>
        </w:rPr>
        <w:t xml:space="preserve">2.3. </w:t>
      </w:r>
      <w:r w:rsidRPr="00442174">
        <w:rPr>
          <w:rFonts w:ascii="Helvetica" w:hAnsi="Helvetica" w:cs="Helvetica" w:hint="eastAsia"/>
          <w:b/>
          <w:bCs/>
          <w:color w:val="222222"/>
          <w:sz w:val="21"/>
          <w:szCs w:val="21"/>
        </w:rPr>
        <w:t>Геоботаническая</w:t>
      </w:r>
      <w:r w:rsidRPr="00442174">
        <w:rPr>
          <w:rFonts w:ascii="Helvetica" w:hAnsi="Helvetica" w:cs="Helvetica"/>
          <w:b/>
          <w:bCs/>
          <w:color w:val="222222"/>
          <w:sz w:val="21"/>
          <w:szCs w:val="21"/>
        </w:rPr>
        <w:t xml:space="preserve"> </w:t>
      </w:r>
      <w:r w:rsidRPr="00442174">
        <w:rPr>
          <w:rFonts w:ascii="Helvetica" w:hAnsi="Helvetica" w:cs="Helvetica" w:hint="eastAsia"/>
          <w:b/>
          <w:bCs/>
          <w:color w:val="222222"/>
          <w:sz w:val="21"/>
          <w:szCs w:val="21"/>
        </w:rPr>
        <w:t>характеристика</w:t>
      </w:r>
      <w:r w:rsidRPr="00442174">
        <w:rPr>
          <w:rFonts w:ascii="Helvetica" w:hAnsi="Helvetica" w:cs="Helvetica"/>
          <w:b/>
          <w:bCs/>
          <w:color w:val="222222"/>
          <w:sz w:val="21"/>
          <w:szCs w:val="21"/>
        </w:rPr>
        <w:t xml:space="preserve"> </w:t>
      </w:r>
      <w:r w:rsidRPr="00442174">
        <w:rPr>
          <w:rFonts w:ascii="Helvetica" w:hAnsi="Helvetica" w:cs="Helvetica" w:hint="eastAsia"/>
          <w:b/>
          <w:bCs/>
          <w:color w:val="222222"/>
          <w:sz w:val="21"/>
          <w:szCs w:val="21"/>
        </w:rPr>
        <w:t>изучаемых</w:t>
      </w:r>
      <w:r w:rsidRPr="00442174">
        <w:rPr>
          <w:rFonts w:ascii="Helvetica" w:hAnsi="Helvetica" w:cs="Helvetica"/>
          <w:b/>
          <w:bCs/>
          <w:color w:val="222222"/>
          <w:sz w:val="21"/>
          <w:szCs w:val="21"/>
        </w:rPr>
        <w:t xml:space="preserve"> </w:t>
      </w:r>
      <w:r w:rsidRPr="00442174">
        <w:rPr>
          <w:rFonts w:ascii="Helvetica" w:hAnsi="Helvetica" w:cs="Helvetica" w:hint="eastAsia"/>
          <w:b/>
          <w:bCs/>
          <w:color w:val="222222"/>
          <w:sz w:val="21"/>
          <w:szCs w:val="21"/>
        </w:rPr>
        <w:t>объектов</w:t>
      </w:r>
      <w:r w:rsidRPr="00442174">
        <w:rPr>
          <w:rFonts w:ascii="Helvetica" w:hAnsi="Helvetica" w:cs="Helvetica"/>
          <w:b/>
          <w:bCs/>
          <w:color w:val="222222"/>
          <w:sz w:val="21"/>
          <w:szCs w:val="21"/>
        </w:rPr>
        <w:t>.</w:t>
      </w:r>
    </w:p>
    <w:p w14:paraId="10693F23" w14:textId="77777777" w:rsidR="00442174" w:rsidRPr="00442174" w:rsidRDefault="00442174" w:rsidP="00442174">
      <w:pPr>
        <w:rPr>
          <w:rFonts w:ascii="Helvetica" w:hAnsi="Helvetica" w:cs="Helvetica"/>
          <w:b/>
          <w:bCs/>
          <w:color w:val="222222"/>
          <w:sz w:val="21"/>
          <w:szCs w:val="21"/>
        </w:rPr>
      </w:pPr>
    </w:p>
    <w:p w14:paraId="30A7DC89" w14:textId="77777777" w:rsidR="00442174" w:rsidRPr="00442174" w:rsidRDefault="00442174" w:rsidP="00442174">
      <w:pPr>
        <w:rPr>
          <w:rFonts w:ascii="Helvetica" w:hAnsi="Helvetica" w:cs="Helvetica"/>
          <w:b/>
          <w:bCs/>
          <w:color w:val="222222"/>
          <w:sz w:val="21"/>
          <w:szCs w:val="21"/>
        </w:rPr>
      </w:pPr>
      <w:r w:rsidRPr="00442174">
        <w:rPr>
          <w:rFonts w:ascii="Helvetica" w:hAnsi="Helvetica" w:cs="Helvetica" w:hint="eastAsia"/>
          <w:b/>
          <w:bCs/>
          <w:color w:val="222222"/>
          <w:sz w:val="21"/>
          <w:szCs w:val="21"/>
        </w:rPr>
        <w:t>Глава</w:t>
      </w:r>
      <w:r w:rsidRPr="00442174">
        <w:rPr>
          <w:rFonts w:ascii="Helvetica" w:hAnsi="Helvetica" w:cs="Helvetica"/>
          <w:b/>
          <w:bCs/>
          <w:color w:val="222222"/>
          <w:sz w:val="21"/>
          <w:szCs w:val="21"/>
        </w:rPr>
        <w:t xml:space="preserve"> 3. </w:t>
      </w:r>
      <w:r w:rsidRPr="00442174">
        <w:rPr>
          <w:rFonts w:ascii="Helvetica" w:hAnsi="Helvetica" w:cs="Helvetica" w:hint="eastAsia"/>
          <w:b/>
          <w:bCs/>
          <w:color w:val="222222"/>
          <w:sz w:val="21"/>
          <w:szCs w:val="21"/>
        </w:rPr>
        <w:t>Анализ</w:t>
      </w:r>
      <w:r w:rsidRPr="00442174">
        <w:rPr>
          <w:rFonts w:ascii="Helvetica" w:hAnsi="Helvetica" w:cs="Helvetica"/>
          <w:b/>
          <w:bCs/>
          <w:color w:val="222222"/>
          <w:sz w:val="21"/>
          <w:szCs w:val="21"/>
        </w:rPr>
        <w:t xml:space="preserve"> </w:t>
      </w:r>
      <w:r w:rsidRPr="00442174">
        <w:rPr>
          <w:rFonts w:ascii="Helvetica" w:hAnsi="Helvetica" w:cs="Helvetica" w:hint="eastAsia"/>
          <w:b/>
          <w:bCs/>
          <w:color w:val="222222"/>
          <w:sz w:val="21"/>
          <w:szCs w:val="21"/>
        </w:rPr>
        <w:t>возрастной</w:t>
      </w:r>
      <w:r w:rsidRPr="00442174">
        <w:rPr>
          <w:rFonts w:ascii="Helvetica" w:hAnsi="Helvetica" w:cs="Helvetica"/>
          <w:b/>
          <w:bCs/>
          <w:color w:val="222222"/>
          <w:sz w:val="21"/>
          <w:szCs w:val="21"/>
        </w:rPr>
        <w:t xml:space="preserve"> </w:t>
      </w:r>
      <w:r w:rsidRPr="00442174">
        <w:rPr>
          <w:rFonts w:ascii="Helvetica" w:hAnsi="Helvetica" w:cs="Helvetica" w:hint="eastAsia"/>
          <w:b/>
          <w:bCs/>
          <w:color w:val="222222"/>
          <w:sz w:val="21"/>
          <w:szCs w:val="21"/>
        </w:rPr>
        <w:t>структуры</w:t>
      </w:r>
      <w:r w:rsidRPr="00442174">
        <w:rPr>
          <w:rFonts w:ascii="Helvetica" w:hAnsi="Helvetica" w:cs="Helvetica"/>
          <w:b/>
          <w:bCs/>
          <w:color w:val="222222"/>
          <w:sz w:val="21"/>
          <w:szCs w:val="21"/>
        </w:rPr>
        <w:t xml:space="preserve"> </w:t>
      </w:r>
      <w:r w:rsidRPr="00442174">
        <w:rPr>
          <w:rFonts w:ascii="Helvetica" w:hAnsi="Helvetica" w:cs="Helvetica" w:hint="eastAsia"/>
          <w:b/>
          <w:bCs/>
          <w:color w:val="222222"/>
          <w:sz w:val="21"/>
          <w:szCs w:val="21"/>
        </w:rPr>
        <w:t>ценопопуляций</w:t>
      </w:r>
      <w:r w:rsidRPr="00442174">
        <w:rPr>
          <w:rFonts w:ascii="Helvetica" w:hAnsi="Helvetica" w:cs="Helvetica"/>
          <w:b/>
          <w:bCs/>
          <w:color w:val="222222"/>
          <w:sz w:val="21"/>
          <w:szCs w:val="21"/>
        </w:rPr>
        <w:t xml:space="preserve"> </w:t>
      </w:r>
      <w:r w:rsidRPr="00442174">
        <w:rPr>
          <w:rFonts w:ascii="Helvetica" w:hAnsi="Helvetica" w:cs="Helvetica" w:hint="eastAsia"/>
          <w:b/>
          <w:bCs/>
          <w:color w:val="222222"/>
          <w:sz w:val="21"/>
          <w:szCs w:val="21"/>
        </w:rPr>
        <w:t>дуба</w:t>
      </w:r>
      <w:r w:rsidRPr="00442174">
        <w:rPr>
          <w:rFonts w:ascii="Helvetica" w:hAnsi="Helvetica" w:cs="Helvetica"/>
          <w:b/>
          <w:bCs/>
          <w:color w:val="222222"/>
          <w:sz w:val="21"/>
          <w:szCs w:val="21"/>
        </w:rPr>
        <w:t xml:space="preserve"> </w:t>
      </w:r>
      <w:r w:rsidRPr="00442174">
        <w:rPr>
          <w:rFonts w:ascii="Helvetica" w:hAnsi="Helvetica" w:cs="Helvetica" w:hint="eastAsia"/>
          <w:b/>
          <w:bCs/>
          <w:color w:val="222222"/>
          <w:sz w:val="21"/>
          <w:szCs w:val="21"/>
        </w:rPr>
        <w:t>черешчатого</w:t>
      </w:r>
      <w:r w:rsidRPr="00442174">
        <w:rPr>
          <w:rFonts w:ascii="Helvetica" w:hAnsi="Helvetica" w:cs="Helvetica"/>
          <w:b/>
          <w:bCs/>
          <w:color w:val="222222"/>
          <w:sz w:val="21"/>
          <w:szCs w:val="21"/>
        </w:rPr>
        <w:t xml:space="preserve"> </w:t>
      </w:r>
      <w:r w:rsidRPr="00442174">
        <w:rPr>
          <w:rFonts w:ascii="Helvetica" w:hAnsi="Helvetica" w:cs="Helvetica" w:hint="eastAsia"/>
          <w:b/>
          <w:bCs/>
          <w:color w:val="222222"/>
          <w:sz w:val="21"/>
          <w:szCs w:val="21"/>
        </w:rPr>
        <w:t>на</w:t>
      </w:r>
      <w:r w:rsidRPr="00442174">
        <w:rPr>
          <w:rFonts w:ascii="Helvetica" w:hAnsi="Helvetica" w:cs="Helvetica"/>
          <w:b/>
          <w:bCs/>
          <w:color w:val="222222"/>
          <w:sz w:val="21"/>
          <w:szCs w:val="21"/>
        </w:rPr>
        <w:t xml:space="preserve"> </w:t>
      </w:r>
      <w:r w:rsidRPr="00442174">
        <w:rPr>
          <w:rFonts w:ascii="Helvetica" w:hAnsi="Helvetica" w:cs="Helvetica" w:hint="eastAsia"/>
          <w:b/>
          <w:bCs/>
          <w:color w:val="222222"/>
          <w:sz w:val="21"/>
          <w:szCs w:val="21"/>
        </w:rPr>
        <w:t>территории</w:t>
      </w:r>
      <w:r w:rsidRPr="00442174">
        <w:rPr>
          <w:rFonts w:ascii="Helvetica" w:hAnsi="Helvetica" w:cs="Helvetica"/>
          <w:b/>
          <w:bCs/>
          <w:color w:val="222222"/>
          <w:sz w:val="21"/>
          <w:szCs w:val="21"/>
        </w:rPr>
        <w:t xml:space="preserve"> </w:t>
      </w:r>
      <w:r w:rsidRPr="00442174">
        <w:rPr>
          <w:rFonts w:ascii="Helvetica" w:hAnsi="Helvetica" w:cs="Helvetica" w:hint="eastAsia"/>
          <w:b/>
          <w:bCs/>
          <w:color w:val="222222"/>
          <w:sz w:val="21"/>
          <w:szCs w:val="21"/>
        </w:rPr>
        <w:t>Республики</w:t>
      </w:r>
      <w:r w:rsidRPr="00442174">
        <w:rPr>
          <w:rFonts w:ascii="Helvetica" w:hAnsi="Helvetica" w:cs="Helvetica"/>
          <w:b/>
          <w:bCs/>
          <w:color w:val="222222"/>
          <w:sz w:val="21"/>
          <w:szCs w:val="21"/>
        </w:rPr>
        <w:t xml:space="preserve"> </w:t>
      </w:r>
      <w:r w:rsidRPr="00442174">
        <w:rPr>
          <w:rFonts w:ascii="Helvetica" w:hAnsi="Helvetica" w:cs="Helvetica" w:hint="eastAsia"/>
          <w:b/>
          <w:bCs/>
          <w:color w:val="222222"/>
          <w:sz w:val="21"/>
          <w:szCs w:val="21"/>
        </w:rPr>
        <w:t>Татарстан</w:t>
      </w:r>
      <w:r w:rsidRPr="00442174">
        <w:rPr>
          <w:rFonts w:ascii="Helvetica" w:hAnsi="Helvetica" w:cs="Helvetica"/>
          <w:b/>
          <w:bCs/>
          <w:color w:val="222222"/>
          <w:sz w:val="21"/>
          <w:szCs w:val="21"/>
        </w:rPr>
        <w:t>.</w:t>
      </w:r>
    </w:p>
    <w:p w14:paraId="32C43DCD" w14:textId="77777777" w:rsidR="00442174" w:rsidRPr="00442174" w:rsidRDefault="00442174" w:rsidP="00442174">
      <w:pPr>
        <w:rPr>
          <w:rFonts w:ascii="Helvetica" w:hAnsi="Helvetica" w:cs="Helvetica"/>
          <w:b/>
          <w:bCs/>
          <w:color w:val="222222"/>
          <w:sz w:val="21"/>
          <w:szCs w:val="21"/>
        </w:rPr>
      </w:pPr>
    </w:p>
    <w:p w14:paraId="2D83A6A2" w14:textId="77777777" w:rsidR="00442174" w:rsidRPr="00442174" w:rsidRDefault="00442174" w:rsidP="00442174">
      <w:pPr>
        <w:rPr>
          <w:rFonts w:ascii="Helvetica" w:hAnsi="Helvetica" w:cs="Helvetica"/>
          <w:b/>
          <w:bCs/>
          <w:color w:val="222222"/>
          <w:sz w:val="21"/>
          <w:szCs w:val="21"/>
        </w:rPr>
      </w:pPr>
      <w:r w:rsidRPr="00442174">
        <w:rPr>
          <w:rFonts w:ascii="Helvetica" w:hAnsi="Helvetica" w:cs="Helvetica"/>
          <w:b/>
          <w:bCs/>
          <w:color w:val="222222"/>
          <w:sz w:val="21"/>
          <w:szCs w:val="21"/>
        </w:rPr>
        <w:lastRenderedPageBreak/>
        <w:t xml:space="preserve">3.1. </w:t>
      </w:r>
      <w:r w:rsidRPr="00442174">
        <w:rPr>
          <w:rFonts w:ascii="Helvetica" w:hAnsi="Helvetica" w:cs="Helvetica" w:hint="eastAsia"/>
          <w:b/>
          <w:bCs/>
          <w:color w:val="222222"/>
          <w:sz w:val="21"/>
          <w:szCs w:val="21"/>
        </w:rPr>
        <w:t>Характеристика</w:t>
      </w:r>
      <w:r w:rsidRPr="00442174">
        <w:rPr>
          <w:rFonts w:ascii="Helvetica" w:hAnsi="Helvetica" w:cs="Helvetica"/>
          <w:b/>
          <w:bCs/>
          <w:color w:val="222222"/>
          <w:sz w:val="21"/>
          <w:szCs w:val="21"/>
        </w:rPr>
        <w:t xml:space="preserve"> </w:t>
      </w:r>
      <w:r w:rsidRPr="00442174">
        <w:rPr>
          <w:rFonts w:ascii="Helvetica" w:hAnsi="Helvetica" w:cs="Helvetica" w:hint="eastAsia"/>
          <w:b/>
          <w:bCs/>
          <w:color w:val="222222"/>
          <w:sz w:val="21"/>
          <w:szCs w:val="21"/>
        </w:rPr>
        <w:t>возрастных</w:t>
      </w:r>
      <w:r w:rsidRPr="00442174">
        <w:rPr>
          <w:rFonts w:ascii="Helvetica" w:hAnsi="Helvetica" w:cs="Helvetica"/>
          <w:b/>
          <w:bCs/>
          <w:color w:val="222222"/>
          <w:sz w:val="21"/>
          <w:szCs w:val="21"/>
        </w:rPr>
        <w:t xml:space="preserve"> </w:t>
      </w:r>
      <w:r w:rsidRPr="00442174">
        <w:rPr>
          <w:rFonts w:ascii="Helvetica" w:hAnsi="Helvetica" w:cs="Helvetica" w:hint="eastAsia"/>
          <w:b/>
          <w:bCs/>
          <w:color w:val="222222"/>
          <w:sz w:val="21"/>
          <w:szCs w:val="21"/>
        </w:rPr>
        <w:t>состояний</w:t>
      </w:r>
      <w:r w:rsidRPr="00442174">
        <w:rPr>
          <w:rFonts w:ascii="Helvetica" w:hAnsi="Helvetica" w:cs="Helvetica"/>
          <w:b/>
          <w:bCs/>
          <w:color w:val="222222"/>
          <w:sz w:val="21"/>
          <w:szCs w:val="21"/>
        </w:rPr>
        <w:t xml:space="preserve"> </w:t>
      </w:r>
      <w:r w:rsidRPr="00442174">
        <w:rPr>
          <w:rFonts w:ascii="Helvetica" w:hAnsi="Helvetica" w:cs="Helvetica" w:hint="eastAsia"/>
          <w:b/>
          <w:bCs/>
          <w:color w:val="222222"/>
          <w:sz w:val="21"/>
          <w:szCs w:val="21"/>
        </w:rPr>
        <w:t>в</w:t>
      </w:r>
      <w:r w:rsidRPr="00442174">
        <w:rPr>
          <w:rFonts w:ascii="Helvetica" w:hAnsi="Helvetica" w:cs="Helvetica"/>
          <w:b/>
          <w:bCs/>
          <w:color w:val="222222"/>
          <w:sz w:val="21"/>
          <w:szCs w:val="21"/>
        </w:rPr>
        <w:t xml:space="preserve"> </w:t>
      </w:r>
      <w:r w:rsidRPr="00442174">
        <w:rPr>
          <w:rFonts w:ascii="Helvetica" w:hAnsi="Helvetica" w:cs="Helvetica" w:hint="eastAsia"/>
          <w:b/>
          <w:bCs/>
          <w:color w:val="222222"/>
          <w:sz w:val="21"/>
          <w:szCs w:val="21"/>
        </w:rPr>
        <w:t>онтогенезе</w:t>
      </w:r>
      <w:r w:rsidRPr="00442174">
        <w:rPr>
          <w:rFonts w:ascii="Helvetica" w:hAnsi="Helvetica" w:cs="Helvetica"/>
          <w:b/>
          <w:bCs/>
          <w:color w:val="222222"/>
          <w:sz w:val="21"/>
          <w:szCs w:val="21"/>
        </w:rPr>
        <w:t xml:space="preserve"> </w:t>
      </w:r>
      <w:r w:rsidRPr="00442174">
        <w:rPr>
          <w:rFonts w:ascii="Helvetica" w:hAnsi="Helvetica" w:cs="Helvetica" w:hint="eastAsia"/>
          <w:b/>
          <w:bCs/>
          <w:color w:val="222222"/>
          <w:sz w:val="21"/>
          <w:szCs w:val="21"/>
        </w:rPr>
        <w:t>дуба</w:t>
      </w:r>
      <w:r w:rsidRPr="00442174">
        <w:rPr>
          <w:rFonts w:ascii="Helvetica" w:hAnsi="Helvetica" w:cs="Helvetica"/>
          <w:b/>
          <w:bCs/>
          <w:color w:val="222222"/>
          <w:sz w:val="21"/>
          <w:szCs w:val="21"/>
        </w:rPr>
        <w:t xml:space="preserve"> </w:t>
      </w:r>
      <w:r w:rsidRPr="00442174">
        <w:rPr>
          <w:rFonts w:ascii="Helvetica" w:hAnsi="Helvetica" w:cs="Helvetica" w:hint="eastAsia"/>
          <w:b/>
          <w:bCs/>
          <w:color w:val="222222"/>
          <w:sz w:val="21"/>
          <w:szCs w:val="21"/>
        </w:rPr>
        <w:t>черешчатого</w:t>
      </w:r>
      <w:r w:rsidRPr="00442174">
        <w:rPr>
          <w:rFonts w:ascii="Helvetica" w:hAnsi="Helvetica" w:cs="Helvetica"/>
          <w:b/>
          <w:bCs/>
          <w:color w:val="222222"/>
          <w:sz w:val="21"/>
          <w:szCs w:val="21"/>
        </w:rPr>
        <w:t>.</w:t>
      </w:r>
    </w:p>
    <w:p w14:paraId="2E9C616E" w14:textId="77777777" w:rsidR="00442174" w:rsidRPr="00442174" w:rsidRDefault="00442174" w:rsidP="00442174">
      <w:pPr>
        <w:rPr>
          <w:rFonts w:ascii="Helvetica" w:hAnsi="Helvetica" w:cs="Helvetica"/>
          <w:b/>
          <w:bCs/>
          <w:color w:val="222222"/>
          <w:sz w:val="21"/>
          <w:szCs w:val="21"/>
        </w:rPr>
      </w:pPr>
    </w:p>
    <w:p w14:paraId="405284DD" w14:textId="77777777" w:rsidR="00442174" w:rsidRPr="00442174" w:rsidRDefault="00442174" w:rsidP="00442174">
      <w:pPr>
        <w:rPr>
          <w:rFonts w:ascii="Helvetica" w:hAnsi="Helvetica" w:cs="Helvetica"/>
          <w:b/>
          <w:bCs/>
          <w:color w:val="222222"/>
          <w:sz w:val="21"/>
          <w:szCs w:val="21"/>
        </w:rPr>
      </w:pPr>
      <w:r w:rsidRPr="00442174">
        <w:rPr>
          <w:rFonts w:ascii="Helvetica" w:hAnsi="Helvetica" w:cs="Helvetica" w:hint="eastAsia"/>
          <w:b/>
          <w:bCs/>
          <w:color w:val="222222"/>
          <w:sz w:val="21"/>
          <w:szCs w:val="21"/>
        </w:rPr>
        <w:t>З</w:t>
      </w:r>
      <w:r w:rsidRPr="00442174">
        <w:rPr>
          <w:rFonts w:ascii="Helvetica" w:hAnsi="Helvetica" w:cs="Helvetica"/>
          <w:b/>
          <w:bCs/>
          <w:color w:val="222222"/>
          <w:sz w:val="21"/>
          <w:szCs w:val="21"/>
        </w:rPr>
        <w:t xml:space="preserve">.2. </w:t>
      </w:r>
      <w:r w:rsidRPr="00442174">
        <w:rPr>
          <w:rFonts w:ascii="Helvetica" w:hAnsi="Helvetica" w:cs="Helvetica" w:hint="eastAsia"/>
          <w:b/>
          <w:bCs/>
          <w:color w:val="222222"/>
          <w:sz w:val="21"/>
          <w:szCs w:val="21"/>
        </w:rPr>
        <w:t>Анализ</w:t>
      </w:r>
      <w:r w:rsidRPr="00442174">
        <w:rPr>
          <w:rFonts w:ascii="Helvetica" w:hAnsi="Helvetica" w:cs="Helvetica"/>
          <w:b/>
          <w:bCs/>
          <w:color w:val="222222"/>
          <w:sz w:val="21"/>
          <w:szCs w:val="21"/>
        </w:rPr>
        <w:t xml:space="preserve"> </w:t>
      </w:r>
      <w:r w:rsidRPr="00442174">
        <w:rPr>
          <w:rFonts w:ascii="Helvetica" w:hAnsi="Helvetica" w:cs="Helvetica" w:hint="eastAsia"/>
          <w:b/>
          <w:bCs/>
          <w:color w:val="222222"/>
          <w:sz w:val="21"/>
          <w:szCs w:val="21"/>
        </w:rPr>
        <w:t>возрастных</w:t>
      </w:r>
      <w:r w:rsidRPr="00442174">
        <w:rPr>
          <w:rFonts w:ascii="Helvetica" w:hAnsi="Helvetica" w:cs="Helvetica"/>
          <w:b/>
          <w:bCs/>
          <w:color w:val="222222"/>
          <w:sz w:val="21"/>
          <w:szCs w:val="21"/>
        </w:rPr>
        <w:t xml:space="preserve"> </w:t>
      </w:r>
      <w:r w:rsidRPr="00442174">
        <w:rPr>
          <w:rFonts w:ascii="Helvetica" w:hAnsi="Helvetica" w:cs="Helvetica" w:hint="eastAsia"/>
          <w:b/>
          <w:bCs/>
          <w:color w:val="222222"/>
          <w:sz w:val="21"/>
          <w:szCs w:val="21"/>
        </w:rPr>
        <w:t>спектров</w:t>
      </w:r>
      <w:r w:rsidRPr="00442174">
        <w:rPr>
          <w:rFonts w:ascii="Helvetica" w:hAnsi="Helvetica" w:cs="Helvetica"/>
          <w:b/>
          <w:bCs/>
          <w:color w:val="222222"/>
          <w:sz w:val="21"/>
          <w:szCs w:val="21"/>
        </w:rPr>
        <w:t xml:space="preserve"> </w:t>
      </w:r>
      <w:r w:rsidRPr="00442174">
        <w:rPr>
          <w:rFonts w:ascii="Helvetica" w:hAnsi="Helvetica" w:cs="Helvetica" w:hint="eastAsia"/>
          <w:b/>
          <w:bCs/>
          <w:color w:val="222222"/>
          <w:sz w:val="21"/>
          <w:szCs w:val="21"/>
        </w:rPr>
        <w:t>ценопопуляций</w:t>
      </w:r>
      <w:r w:rsidRPr="00442174">
        <w:rPr>
          <w:rFonts w:ascii="Helvetica" w:hAnsi="Helvetica" w:cs="Helvetica"/>
          <w:b/>
          <w:bCs/>
          <w:color w:val="222222"/>
          <w:sz w:val="21"/>
          <w:szCs w:val="21"/>
        </w:rPr>
        <w:t xml:space="preserve"> </w:t>
      </w:r>
      <w:r w:rsidRPr="00442174">
        <w:rPr>
          <w:rFonts w:ascii="Helvetica" w:hAnsi="Helvetica" w:cs="Helvetica" w:hint="eastAsia"/>
          <w:b/>
          <w:bCs/>
          <w:color w:val="222222"/>
          <w:sz w:val="21"/>
          <w:szCs w:val="21"/>
        </w:rPr>
        <w:t>дуба</w:t>
      </w:r>
      <w:r w:rsidRPr="00442174">
        <w:rPr>
          <w:rFonts w:ascii="Helvetica" w:hAnsi="Helvetica" w:cs="Helvetica"/>
          <w:b/>
          <w:bCs/>
          <w:color w:val="222222"/>
          <w:sz w:val="21"/>
          <w:szCs w:val="21"/>
        </w:rPr>
        <w:t xml:space="preserve"> </w:t>
      </w:r>
      <w:r w:rsidRPr="00442174">
        <w:rPr>
          <w:rFonts w:ascii="Helvetica" w:hAnsi="Helvetica" w:cs="Helvetica" w:hint="eastAsia"/>
          <w:b/>
          <w:bCs/>
          <w:color w:val="222222"/>
          <w:sz w:val="21"/>
          <w:szCs w:val="21"/>
        </w:rPr>
        <w:t>черешчатого</w:t>
      </w:r>
      <w:r w:rsidRPr="00442174">
        <w:rPr>
          <w:rFonts w:ascii="Helvetica" w:hAnsi="Helvetica" w:cs="Helvetica"/>
          <w:b/>
          <w:bCs/>
          <w:color w:val="222222"/>
          <w:sz w:val="21"/>
          <w:szCs w:val="21"/>
        </w:rPr>
        <w:t xml:space="preserve"> </w:t>
      </w:r>
      <w:r w:rsidRPr="00442174">
        <w:rPr>
          <w:rFonts w:ascii="Helvetica" w:hAnsi="Helvetica" w:cs="Helvetica" w:hint="eastAsia"/>
          <w:b/>
          <w:bCs/>
          <w:color w:val="222222"/>
          <w:sz w:val="21"/>
          <w:szCs w:val="21"/>
        </w:rPr>
        <w:t>в</w:t>
      </w:r>
      <w:r w:rsidRPr="00442174">
        <w:rPr>
          <w:rFonts w:ascii="Helvetica" w:hAnsi="Helvetica" w:cs="Helvetica"/>
          <w:b/>
          <w:bCs/>
          <w:color w:val="222222"/>
          <w:sz w:val="21"/>
          <w:szCs w:val="21"/>
        </w:rPr>
        <w:t xml:space="preserve"> </w:t>
      </w:r>
      <w:r w:rsidRPr="00442174">
        <w:rPr>
          <w:rFonts w:ascii="Helvetica" w:hAnsi="Helvetica" w:cs="Helvetica" w:hint="eastAsia"/>
          <w:b/>
          <w:bCs/>
          <w:color w:val="222222"/>
          <w:sz w:val="21"/>
          <w:szCs w:val="21"/>
        </w:rPr>
        <w:t>изучаемых</w:t>
      </w:r>
      <w:r w:rsidRPr="00442174">
        <w:rPr>
          <w:rFonts w:ascii="Helvetica" w:hAnsi="Helvetica" w:cs="Helvetica"/>
          <w:b/>
          <w:bCs/>
          <w:color w:val="222222"/>
          <w:sz w:val="21"/>
          <w:szCs w:val="21"/>
        </w:rPr>
        <w:t xml:space="preserve"> </w:t>
      </w:r>
      <w:r w:rsidRPr="00442174">
        <w:rPr>
          <w:rFonts w:ascii="Helvetica" w:hAnsi="Helvetica" w:cs="Helvetica" w:hint="eastAsia"/>
          <w:b/>
          <w:bCs/>
          <w:color w:val="222222"/>
          <w:sz w:val="21"/>
          <w:szCs w:val="21"/>
        </w:rPr>
        <w:t>объектах</w:t>
      </w:r>
      <w:r w:rsidRPr="00442174">
        <w:rPr>
          <w:rFonts w:ascii="Helvetica" w:hAnsi="Helvetica" w:cs="Helvetica"/>
          <w:b/>
          <w:bCs/>
          <w:color w:val="222222"/>
          <w:sz w:val="21"/>
          <w:szCs w:val="21"/>
        </w:rPr>
        <w:t>.</w:t>
      </w:r>
    </w:p>
    <w:p w14:paraId="38BFEC33" w14:textId="77777777" w:rsidR="00442174" w:rsidRPr="00442174" w:rsidRDefault="00442174" w:rsidP="00442174">
      <w:pPr>
        <w:rPr>
          <w:rFonts w:ascii="Helvetica" w:hAnsi="Helvetica" w:cs="Helvetica"/>
          <w:b/>
          <w:bCs/>
          <w:color w:val="222222"/>
          <w:sz w:val="21"/>
          <w:szCs w:val="21"/>
        </w:rPr>
      </w:pPr>
    </w:p>
    <w:p w14:paraId="35D5392B" w14:textId="77777777" w:rsidR="00442174" w:rsidRPr="00442174" w:rsidRDefault="00442174" w:rsidP="00442174">
      <w:pPr>
        <w:rPr>
          <w:rFonts w:ascii="Helvetica" w:hAnsi="Helvetica" w:cs="Helvetica"/>
          <w:b/>
          <w:bCs/>
          <w:color w:val="222222"/>
          <w:sz w:val="21"/>
          <w:szCs w:val="21"/>
        </w:rPr>
      </w:pPr>
      <w:r w:rsidRPr="00442174">
        <w:rPr>
          <w:rFonts w:ascii="Helvetica" w:hAnsi="Helvetica" w:cs="Helvetica" w:hint="eastAsia"/>
          <w:b/>
          <w:bCs/>
          <w:color w:val="222222"/>
          <w:sz w:val="21"/>
          <w:szCs w:val="21"/>
        </w:rPr>
        <w:t>Глава</w:t>
      </w:r>
      <w:r w:rsidRPr="00442174">
        <w:rPr>
          <w:rFonts w:ascii="Helvetica" w:hAnsi="Helvetica" w:cs="Helvetica"/>
          <w:b/>
          <w:bCs/>
          <w:color w:val="222222"/>
          <w:sz w:val="21"/>
          <w:szCs w:val="21"/>
        </w:rPr>
        <w:t xml:space="preserve"> 4. </w:t>
      </w:r>
      <w:r w:rsidRPr="00442174">
        <w:rPr>
          <w:rFonts w:ascii="Helvetica" w:hAnsi="Helvetica" w:cs="Helvetica" w:hint="eastAsia"/>
          <w:b/>
          <w:bCs/>
          <w:color w:val="222222"/>
          <w:sz w:val="21"/>
          <w:szCs w:val="21"/>
        </w:rPr>
        <w:t>Пространственная</w:t>
      </w:r>
      <w:r w:rsidRPr="00442174">
        <w:rPr>
          <w:rFonts w:ascii="Helvetica" w:hAnsi="Helvetica" w:cs="Helvetica"/>
          <w:b/>
          <w:bCs/>
          <w:color w:val="222222"/>
          <w:sz w:val="21"/>
          <w:szCs w:val="21"/>
        </w:rPr>
        <w:t xml:space="preserve"> </w:t>
      </w:r>
      <w:r w:rsidRPr="00442174">
        <w:rPr>
          <w:rFonts w:ascii="Helvetica" w:hAnsi="Helvetica" w:cs="Helvetica" w:hint="eastAsia"/>
          <w:b/>
          <w:bCs/>
          <w:color w:val="222222"/>
          <w:sz w:val="21"/>
          <w:szCs w:val="21"/>
        </w:rPr>
        <w:t>структура</w:t>
      </w:r>
      <w:r w:rsidRPr="00442174">
        <w:rPr>
          <w:rFonts w:ascii="Helvetica" w:hAnsi="Helvetica" w:cs="Helvetica"/>
          <w:b/>
          <w:bCs/>
          <w:color w:val="222222"/>
          <w:sz w:val="21"/>
          <w:szCs w:val="21"/>
        </w:rPr>
        <w:t xml:space="preserve"> </w:t>
      </w:r>
      <w:r w:rsidRPr="00442174">
        <w:rPr>
          <w:rFonts w:ascii="Helvetica" w:hAnsi="Helvetica" w:cs="Helvetica" w:hint="eastAsia"/>
          <w:b/>
          <w:bCs/>
          <w:color w:val="222222"/>
          <w:sz w:val="21"/>
          <w:szCs w:val="21"/>
        </w:rPr>
        <w:t>ценопопуляций</w:t>
      </w:r>
      <w:r w:rsidRPr="00442174">
        <w:rPr>
          <w:rFonts w:ascii="Helvetica" w:hAnsi="Helvetica" w:cs="Helvetica"/>
          <w:b/>
          <w:bCs/>
          <w:color w:val="222222"/>
          <w:sz w:val="21"/>
          <w:szCs w:val="21"/>
        </w:rPr>
        <w:t xml:space="preserve"> </w:t>
      </w:r>
      <w:r w:rsidRPr="00442174">
        <w:rPr>
          <w:rFonts w:ascii="Helvetica" w:hAnsi="Helvetica" w:cs="Helvetica" w:hint="eastAsia"/>
          <w:b/>
          <w:bCs/>
          <w:color w:val="222222"/>
          <w:sz w:val="21"/>
          <w:szCs w:val="21"/>
        </w:rPr>
        <w:t>дуба</w:t>
      </w:r>
      <w:r w:rsidRPr="00442174">
        <w:rPr>
          <w:rFonts w:ascii="Helvetica" w:hAnsi="Helvetica" w:cs="Helvetica"/>
          <w:b/>
          <w:bCs/>
          <w:color w:val="222222"/>
          <w:sz w:val="21"/>
          <w:szCs w:val="21"/>
        </w:rPr>
        <w:t xml:space="preserve"> </w:t>
      </w:r>
      <w:r w:rsidRPr="00442174">
        <w:rPr>
          <w:rFonts w:ascii="Helvetica" w:hAnsi="Helvetica" w:cs="Helvetica" w:hint="eastAsia"/>
          <w:b/>
          <w:bCs/>
          <w:color w:val="222222"/>
          <w:sz w:val="21"/>
          <w:szCs w:val="21"/>
        </w:rPr>
        <w:t>черешчатого</w:t>
      </w:r>
      <w:r w:rsidRPr="00442174">
        <w:rPr>
          <w:rFonts w:ascii="Helvetica" w:hAnsi="Helvetica" w:cs="Helvetica"/>
          <w:b/>
          <w:bCs/>
          <w:color w:val="222222"/>
          <w:sz w:val="21"/>
          <w:szCs w:val="21"/>
        </w:rPr>
        <w:t xml:space="preserve"> </w:t>
      </w:r>
      <w:r w:rsidRPr="00442174">
        <w:rPr>
          <w:rFonts w:ascii="Helvetica" w:hAnsi="Helvetica" w:cs="Helvetica" w:hint="eastAsia"/>
          <w:b/>
          <w:bCs/>
          <w:color w:val="222222"/>
          <w:sz w:val="21"/>
          <w:szCs w:val="21"/>
        </w:rPr>
        <w:t>в</w:t>
      </w:r>
      <w:r w:rsidRPr="00442174">
        <w:rPr>
          <w:rFonts w:ascii="Helvetica" w:hAnsi="Helvetica" w:cs="Helvetica"/>
          <w:b/>
          <w:bCs/>
          <w:color w:val="222222"/>
          <w:sz w:val="21"/>
          <w:szCs w:val="21"/>
        </w:rPr>
        <w:t xml:space="preserve"> </w:t>
      </w:r>
      <w:r w:rsidRPr="00442174">
        <w:rPr>
          <w:rFonts w:ascii="Helvetica" w:hAnsi="Helvetica" w:cs="Helvetica" w:hint="eastAsia"/>
          <w:b/>
          <w:bCs/>
          <w:color w:val="222222"/>
          <w:sz w:val="21"/>
          <w:szCs w:val="21"/>
        </w:rPr>
        <w:t>северо</w:t>
      </w:r>
      <w:r w:rsidRPr="00442174">
        <w:rPr>
          <w:rFonts w:ascii="Helvetica" w:hAnsi="Helvetica" w:cs="Helvetica"/>
          <w:b/>
          <w:bCs/>
          <w:color w:val="222222"/>
          <w:sz w:val="21"/>
          <w:szCs w:val="21"/>
        </w:rPr>
        <w:t>-</w:t>
      </w:r>
      <w:r w:rsidRPr="00442174">
        <w:rPr>
          <w:rFonts w:ascii="Helvetica" w:hAnsi="Helvetica" w:cs="Helvetica" w:hint="eastAsia"/>
          <w:b/>
          <w:bCs/>
          <w:color w:val="222222"/>
          <w:sz w:val="21"/>
          <w:szCs w:val="21"/>
        </w:rPr>
        <w:t>восточной</w:t>
      </w:r>
      <w:r w:rsidRPr="00442174">
        <w:rPr>
          <w:rFonts w:ascii="Helvetica" w:hAnsi="Helvetica" w:cs="Helvetica"/>
          <w:b/>
          <w:bCs/>
          <w:color w:val="222222"/>
          <w:sz w:val="21"/>
          <w:szCs w:val="21"/>
        </w:rPr>
        <w:t xml:space="preserve"> </w:t>
      </w:r>
      <w:r w:rsidRPr="00442174">
        <w:rPr>
          <w:rFonts w:ascii="Helvetica" w:hAnsi="Helvetica" w:cs="Helvetica" w:hint="eastAsia"/>
          <w:b/>
          <w:bCs/>
          <w:color w:val="222222"/>
          <w:sz w:val="21"/>
          <w:szCs w:val="21"/>
        </w:rPr>
        <w:t>части</w:t>
      </w:r>
      <w:r w:rsidRPr="00442174">
        <w:rPr>
          <w:rFonts w:ascii="Helvetica" w:hAnsi="Helvetica" w:cs="Helvetica"/>
          <w:b/>
          <w:bCs/>
          <w:color w:val="222222"/>
          <w:sz w:val="21"/>
          <w:szCs w:val="21"/>
        </w:rPr>
        <w:t xml:space="preserve"> </w:t>
      </w:r>
      <w:r w:rsidRPr="00442174">
        <w:rPr>
          <w:rFonts w:ascii="Helvetica" w:hAnsi="Helvetica" w:cs="Helvetica" w:hint="eastAsia"/>
          <w:b/>
          <w:bCs/>
          <w:color w:val="222222"/>
          <w:sz w:val="21"/>
          <w:szCs w:val="21"/>
        </w:rPr>
        <w:t>ареала</w:t>
      </w:r>
      <w:r w:rsidRPr="00442174">
        <w:rPr>
          <w:rFonts w:ascii="Helvetica" w:hAnsi="Helvetica" w:cs="Helvetica"/>
          <w:b/>
          <w:bCs/>
          <w:color w:val="222222"/>
          <w:sz w:val="21"/>
          <w:szCs w:val="21"/>
        </w:rPr>
        <w:t>.</w:t>
      </w:r>
    </w:p>
    <w:p w14:paraId="4FFEFBE4" w14:textId="77777777" w:rsidR="00442174" w:rsidRPr="00442174" w:rsidRDefault="00442174" w:rsidP="00442174">
      <w:pPr>
        <w:rPr>
          <w:rFonts w:ascii="Helvetica" w:hAnsi="Helvetica" w:cs="Helvetica"/>
          <w:b/>
          <w:bCs/>
          <w:color w:val="222222"/>
          <w:sz w:val="21"/>
          <w:szCs w:val="21"/>
        </w:rPr>
      </w:pPr>
    </w:p>
    <w:p w14:paraId="0412286F" w14:textId="77777777" w:rsidR="00442174" w:rsidRPr="00442174" w:rsidRDefault="00442174" w:rsidP="00442174">
      <w:pPr>
        <w:rPr>
          <w:rFonts w:ascii="Helvetica" w:hAnsi="Helvetica" w:cs="Helvetica"/>
          <w:b/>
          <w:bCs/>
          <w:color w:val="222222"/>
          <w:sz w:val="21"/>
          <w:szCs w:val="21"/>
        </w:rPr>
      </w:pPr>
      <w:r w:rsidRPr="00442174">
        <w:rPr>
          <w:rFonts w:ascii="Helvetica" w:hAnsi="Helvetica" w:cs="Helvetica"/>
          <w:b/>
          <w:bCs/>
          <w:color w:val="222222"/>
          <w:sz w:val="21"/>
          <w:szCs w:val="21"/>
        </w:rPr>
        <w:t xml:space="preserve">4.1. </w:t>
      </w:r>
      <w:r w:rsidRPr="00442174">
        <w:rPr>
          <w:rFonts w:ascii="Helvetica" w:hAnsi="Helvetica" w:cs="Helvetica" w:hint="eastAsia"/>
          <w:b/>
          <w:bCs/>
          <w:color w:val="222222"/>
          <w:sz w:val="21"/>
          <w:szCs w:val="21"/>
        </w:rPr>
        <w:t>Модели</w:t>
      </w:r>
      <w:r w:rsidRPr="00442174">
        <w:rPr>
          <w:rFonts w:ascii="Helvetica" w:hAnsi="Helvetica" w:cs="Helvetica"/>
          <w:b/>
          <w:bCs/>
          <w:color w:val="222222"/>
          <w:sz w:val="21"/>
          <w:szCs w:val="21"/>
        </w:rPr>
        <w:t xml:space="preserve"> </w:t>
      </w:r>
      <w:r w:rsidRPr="00442174">
        <w:rPr>
          <w:rFonts w:ascii="Helvetica" w:hAnsi="Helvetica" w:cs="Helvetica" w:hint="eastAsia"/>
          <w:b/>
          <w:bCs/>
          <w:color w:val="222222"/>
          <w:sz w:val="21"/>
          <w:szCs w:val="21"/>
        </w:rPr>
        <w:t>распределения</w:t>
      </w:r>
      <w:r w:rsidRPr="00442174">
        <w:rPr>
          <w:rFonts w:ascii="Helvetica" w:hAnsi="Helvetica" w:cs="Helvetica"/>
          <w:b/>
          <w:bCs/>
          <w:color w:val="222222"/>
          <w:sz w:val="21"/>
          <w:szCs w:val="21"/>
        </w:rPr>
        <w:t xml:space="preserve"> </w:t>
      </w:r>
      <w:r w:rsidRPr="00442174">
        <w:rPr>
          <w:rFonts w:ascii="Helvetica" w:hAnsi="Helvetica" w:cs="Helvetica" w:hint="eastAsia"/>
          <w:b/>
          <w:bCs/>
          <w:color w:val="222222"/>
          <w:sz w:val="21"/>
          <w:szCs w:val="21"/>
        </w:rPr>
        <w:t>площадей</w:t>
      </w:r>
      <w:r w:rsidRPr="00442174">
        <w:rPr>
          <w:rFonts w:ascii="Helvetica" w:hAnsi="Helvetica" w:cs="Helvetica"/>
          <w:b/>
          <w:bCs/>
          <w:color w:val="222222"/>
          <w:sz w:val="21"/>
          <w:szCs w:val="21"/>
        </w:rPr>
        <w:t xml:space="preserve"> </w:t>
      </w:r>
      <w:r w:rsidRPr="00442174">
        <w:rPr>
          <w:rFonts w:ascii="Helvetica" w:hAnsi="Helvetica" w:cs="Helvetica" w:hint="eastAsia"/>
          <w:b/>
          <w:bCs/>
          <w:color w:val="222222"/>
          <w:sz w:val="21"/>
          <w:szCs w:val="21"/>
        </w:rPr>
        <w:t>потенциального</w:t>
      </w:r>
      <w:r w:rsidRPr="00442174">
        <w:rPr>
          <w:rFonts w:ascii="Helvetica" w:hAnsi="Helvetica" w:cs="Helvetica"/>
          <w:b/>
          <w:bCs/>
          <w:color w:val="222222"/>
          <w:sz w:val="21"/>
          <w:szCs w:val="21"/>
        </w:rPr>
        <w:t xml:space="preserve"> </w:t>
      </w:r>
      <w:r w:rsidRPr="00442174">
        <w:rPr>
          <w:rFonts w:ascii="Helvetica" w:hAnsi="Helvetica" w:cs="Helvetica" w:hint="eastAsia"/>
          <w:b/>
          <w:bCs/>
          <w:color w:val="222222"/>
          <w:sz w:val="21"/>
          <w:szCs w:val="21"/>
        </w:rPr>
        <w:t>питания</w:t>
      </w:r>
      <w:r w:rsidRPr="00442174">
        <w:rPr>
          <w:rFonts w:ascii="Helvetica" w:hAnsi="Helvetica" w:cs="Helvetica"/>
          <w:b/>
          <w:bCs/>
          <w:color w:val="222222"/>
          <w:sz w:val="21"/>
          <w:szCs w:val="21"/>
        </w:rPr>
        <w:t xml:space="preserve"> </w:t>
      </w:r>
      <w:r w:rsidRPr="00442174">
        <w:rPr>
          <w:rFonts w:ascii="Helvetica" w:hAnsi="Helvetica" w:cs="Helvetica" w:hint="eastAsia"/>
          <w:b/>
          <w:bCs/>
          <w:color w:val="222222"/>
          <w:sz w:val="21"/>
          <w:szCs w:val="21"/>
        </w:rPr>
        <w:t>в</w:t>
      </w:r>
      <w:r w:rsidRPr="00442174">
        <w:rPr>
          <w:rFonts w:ascii="Helvetica" w:hAnsi="Helvetica" w:cs="Helvetica"/>
          <w:b/>
          <w:bCs/>
          <w:color w:val="222222"/>
          <w:sz w:val="21"/>
          <w:szCs w:val="21"/>
        </w:rPr>
        <w:t xml:space="preserve"> </w:t>
      </w:r>
      <w:r w:rsidRPr="00442174">
        <w:rPr>
          <w:rFonts w:ascii="Helvetica" w:hAnsi="Helvetica" w:cs="Helvetica" w:hint="eastAsia"/>
          <w:b/>
          <w:bCs/>
          <w:color w:val="222222"/>
          <w:sz w:val="21"/>
          <w:szCs w:val="21"/>
        </w:rPr>
        <w:t>ценопопуляциях</w:t>
      </w:r>
      <w:r w:rsidRPr="00442174">
        <w:rPr>
          <w:rFonts w:ascii="Helvetica" w:hAnsi="Helvetica" w:cs="Helvetica"/>
          <w:b/>
          <w:bCs/>
          <w:color w:val="222222"/>
          <w:sz w:val="21"/>
          <w:szCs w:val="21"/>
        </w:rPr>
        <w:t xml:space="preserve"> </w:t>
      </w:r>
      <w:r w:rsidRPr="00442174">
        <w:rPr>
          <w:rFonts w:ascii="Helvetica" w:hAnsi="Helvetica" w:cs="Helvetica" w:hint="eastAsia"/>
          <w:b/>
          <w:bCs/>
          <w:color w:val="222222"/>
          <w:sz w:val="21"/>
          <w:szCs w:val="21"/>
        </w:rPr>
        <w:t>дуба</w:t>
      </w:r>
      <w:r w:rsidRPr="00442174">
        <w:rPr>
          <w:rFonts w:ascii="Helvetica" w:hAnsi="Helvetica" w:cs="Helvetica"/>
          <w:b/>
          <w:bCs/>
          <w:color w:val="222222"/>
          <w:sz w:val="21"/>
          <w:szCs w:val="21"/>
        </w:rPr>
        <w:t xml:space="preserve"> </w:t>
      </w:r>
      <w:r w:rsidRPr="00442174">
        <w:rPr>
          <w:rFonts w:ascii="Helvetica" w:hAnsi="Helvetica" w:cs="Helvetica" w:hint="eastAsia"/>
          <w:b/>
          <w:bCs/>
          <w:color w:val="222222"/>
          <w:sz w:val="21"/>
          <w:szCs w:val="21"/>
        </w:rPr>
        <w:t>черешчатого</w:t>
      </w:r>
    </w:p>
    <w:p w14:paraId="47A5CC31" w14:textId="77777777" w:rsidR="00442174" w:rsidRPr="00442174" w:rsidRDefault="00442174" w:rsidP="00442174">
      <w:pPr>
        <w:rPr>
          <w:rFonts w:ascii="Helvetica" w:hAnsi="Helvetica" w:cs="Helvetica"/>
          <w:b/>
          <w:bCs/>
          <w:color w:val="222222"/>
          <w:sz w:val="21"/>
          <w:szCs w:val="21"/>
        </w:rPr>
      </w:pPr>
    </w:p>
    <w:p w14:paraId="3E975189" w14:textId="77777777" w:rsidR="00442174" w:rsidRPr="00442174" w:rsidRDefault="00442174" w:rsidP="00442174">
      <w:pPr>
        <w:rPr>
          <w:rFonts w:ascii="Helvetica" w:hAnsi="Helvetica" w:cs="Helvetica"/>
          <w:b/>
          <w:bCs/>
          <w:color w:val="222222"/>
          <w:sz w:val="21"/>
          <w:szCs w:val="21"/>
        </w:rPr>
      </w:pPr>
      <w:r w:rsidRPr="00442174">
        <w:rPr>
          <w:rFonts w:ascii="Helvetica" w:hAnsi="Helvetica" w:cs="Helvetica"/>
          <w:b/>
          <w:bCs/>
          <w:color w:val="222222"/>
          <w:sz w:val="21"/>
          <w:szCs w:val="21"/>
        </w:rPr>
        <w:t xml:space="preserve">4.2. </w:t>
      </w:r>
      <w:r w:rsidRPr="00442174">
        <w:rPr>
          <w:rFonts w:ascii="Helvetica" w:hAnsi="Helvetica" w:cs="Helvetica" w:hint="eastAsia"/>
          <w:b/>
          <w:bCs/>
          <w:color w:val="222222"/>
          <w:sz w:val="21"/>
          <w:szCs w:val="21"/>
        </w:rPr>
        <w:t>Характер</w:t>
      </w:r>
      <w:r w:rsidRPr="00442174">
        <w:rPr>
          <w:rFonts w:ascii="Helvetica" w:hAnsi="Helvetica" w:cs="Helvetica"/>
          <w:b/>
          <w:bCs/>
          <w:color w:val="222222"/>
          <w:sz w:val="21"/>
          <w:szCs w:val="21"/>
        </w:rPr>
        <w:t xml:space="preserve"> </w:t>
      </w:r>
      <w:r w:rsidRPr="00442174">
        <w:rPr>
          <w:rFonts w:ascii="Helvetica" w:hAnsi="Helvetica" w:cs="Helvetica" w:hint="eastAsia"/>
          <w:b/>
          <w:bCs/>
          <w:color w:val="222222"/>
          <w:sz w:val="21"/>
          <w:szCs w:val="21"/>
        </w:rPr>
        <w:t>распространения</w:t>
      </w:r>
      <w:r w:rsidRPr="00442174">
        <w:rPr>
          <w:rFonts w:ascii="Helvetica" w:hAnsi="Helvetica" w:cs="Helvetica"/>
          <w:b/>
          <w:bCs/>
          <w:color w:val="222222"/>
          <w:sz w:val="21"/>
          <w:szCs w:val="21"/>
        </w:rPr>
        <w:t xml:space="preserve"> </w:t>
      </w:r>
      <w:r w:rsidRPr="00442174">
        <w:rPr>
          <w:rFonts w:ascii="Helvetica" w:hAnsi="Helvetica" w:cs="Helvetica" w:hint="eastAsia"/>
          <w:b/>
          <w:bCs/>
          <w:color w:val="222222"/>
          <w:sz w:val="21"/>
          <w:szCs w:val="21"/>
        </w:rPr>
        <w:t>особей</w:t>
      </w:r>
      <w:r w:rsidRPr="00442174">
        <w:rPr>
          <w:rFonts w:ascii="Helvetica" w:hAnsi="Helvetica" w:cs="Helvetica"/>
          <w:b/>
          <w:bCs/>
          <w:color w:val="222222"/>
          <w:sz w:val="21"/>
          <w:szCs w:val="21"/>
        </w:rPr>
        <w:t xml:space="preserve"> </w:t>
      </w:r>
      <w:r w:rsidRPr="00442174">
        <w:rPr>
          <w:rFonts w:ascii="Helvetica" w:hAnsi="Helvetica" w:cs="Helvetica" w:hint="eastAsia"/>
          <w:b/>
          <w:bCs/>
          <w:color w:val="222222"/>
          <w:sz w:val="21"/>
          <w:szCs w:val="21"/>
        </w:rPr>
        <w:t>различных</w:t>
      </w:r>
      <w:r w:rsidRPr="00442174">
        <w:rPr>
          <w:rFonts w:ascii="Helvetica" w:hAnsi="Helvetica" w:cs="Helvetica"/>
          <w:b/>
          <w:bCs/>
          <w:color w:val="222222"/>
          <w:sz w:val="21"/>
          <w:szCs w:val="21"/>
        </w:rPr>
        <w:t xml:space="preserve"> </w:t>
      </w:r>
      <w:r w:rsidRPr="00442174">
        <w:rPr>
          <w:rFonts w:ascii="Helvetica" w:hAnsi="Helvetica" w:cs="Helvetica" w:hint="eastAsia"/>
          <w:b/>
          <w:bCs/>
          <w:color w:val="222222"/>
          <w:sz w:val="21"/>
          <w:szCs w:val="21"/>
        </w:rPr>
        <w:t>возрастных</w:t>
      </w:r>
      <w:r w:rsidRPr="00442174">
        <w:rPr>
          <w:rFonts w:ascii="Helvetica" w:hAnsi="Helvetica" w:cs="Helvetica"/>
          <w:b/>
          <w:bCs/>
          <w:color w:val="222222"/>
          <w:sz w:val="21"/>
          <w:szCs w:val="21"/>
        </w:rPr>
        <w:t xml:space="preserve"> </w:t>
      </w:r>
      <w:r w:rsidRPr="00442174">
        <w:rPr>
          <w:rFonts w:ascii="Helvetica" w:hAnsi="Helvetica" w:cs="Helvetica" w:hint="eastAsia"/>
          <w:b/>
          <w:bCs/>
          <w:color w:val="222222"/>
          <w:sz w:val="21"/>
          <w:szCs w:val="21"/>
        </w:rPr>
        <w:t>групп</w:t>
      </w:r>
      <w:r w:rsidRPr="00442174">
        <w:rPr>
          <w:rFonts w:ascii="Helvetica" w:hAnsi="Helvetica" w:cs="Helvetica"/>
          <w:b/>
          <w:bCs/>
          <w:color w:val="222222"/>
          <w:sz w:val="21"/>
          <w:szCs w:val="21"/>
        </w:rPr>
        <w:t xml:space="preserve"> </w:t>
      </w:r>
      <w:r w:rsidRPr="00442174">
        <w:rPr>
          <w:rFonts w:ascii="Helvetica" w:hAnsi="Helvetica" w:cs="Helvetica" w:hint="eastAsia"/>
          <w:b/>
          <w:bCs/>
          <w:color w:val="222222"/>
          <w:sz w:val="21"/>
          <w:szCs w:val="21"/>
        </w:rPr>
        <w:t>на</w:t>
      </w:r>
      <w:r w:rsidRPr="00442174">
        <w:rPr>
          <w:rFonts w:ascii="Helvetica" w:hAnsi="Helvetica" w:cs="Helvetica"/>
          <w:b/>
          <w:bCs/>
          <w:color w:val="222222"/>
          <w:sz w:val="21"/>
          <w:szCs w:val="21"/>
        </w:rPr>
        <w:t xml:space="preserve"> </w:t>
      </w:r>
      <w:r w:rsidRPr="00442174">
        <w:rPr>
          <w:rFonts w:ascii="Helvetica" w:hAnsi="Helvetica" w:cs="Helvetica" w:hint="eastAsia"/>
          <w:b/>
          <w:bCs/>
          <w:color w:val="222222"/>
          <w:sz w:val="21"/>
          <w:szCs w:val="21"/>
        </w:rPr>
        <w:t>территории</w:t>
      </w:r>
      <w:r w:rsidRPr="00442174">
        <w:rPr>
          <w:rFonts w:ascii="Helvetica" w:hAnsi="Helvetica" w:cs="Helvetica"/>
          <w:b/>
          <w:bCs/>
          <w:color w:val="222222"/>
          <w:sz w:val="21"/>
          <w:szCs w:val="21"/>
        </w:rPr>
        <w:t xml:space="preserve"> </w:t>
      </w:r>
      <w:r w:rsidRPr="00442174">
        <w:rPr>
          <w:rFonts w:ascii="Helvetica" w:hAnsi="Helvetica" w:cs="Helvetica" w:hint="eastAsia"/>
          <w:b/>
          <w:bCs/>
          <w:color w:val="222222"/>
          <w:sz w:val="21"/>
          <w:szCs w:val="21"/>
        </w:rPr>
        <w:t>пробных</w:t>
      </w:r>
      <w:r w:rsidRPr="00442174">
        <w:rPr>
          <w:rFonts w:ascii="Helvetica" w:hAnsi="Helvetica" w:cs="Helvetica"/>
          <w:b/>
          <w:bCs/>
          <w:color w:val="222222"/>
          <w:sz w:val="21"/>
          <w:szCs w:val="21"/>
        </w:rPr>
        <w:t xml:space="preserve"> </w:t>
      </w:r>
      <w:r w:rsidRPr="00442174">
        <w:rPr>
          <w:rFonts w:ascii="Helvetica" w:hAnsi="Helvetica" w:cs="Helvetica" w:hint="eastAsia"/>
          <w:b/>
          <w:bCs/>
          <w:color w:val="222222"/>
          <w:sz w:val="21"/>
          <w:szCs w:val="21"/>
        </w:rPr>
        <w:t>площадей</w:t>
      </w:r>
      <w:r w:rsidRPr="00442174">
        <w:rPr>
          <w:rFonts w:ascii="Helvetica" w:hAnsi="Helvetica" w:cs="Helvetica"/>
          <w:b/>
          <w:bCs/>
          <w:color w:val="222222"/>
          <w:sz w:val="21"/>
          <w:szCs w:val="21"/>
        </w:rPr>
        <w:t>.</w:t>
      </w:r>
    </w:p>
    <w:p w14:paraId="4E1FD786" w14:textId="77777777" w:rsidR="00442174" w:rsidRPr="00442174" w:rsidRDefault="00442174" w:rsidP="00442174">
      <w:pPr>
        <w:rPr>
          <w:rFonts w:ascii="Helvetica" w:hAnsi="Helvetica" w:cs="Helvetica"/>
          <w:b/>
          <w:bCs/>
          <w:color w:val="222222"/>
          <w:sz w:val="21"/>
          <w:szCs w:val="21"/>
        </w:rPr>
      </w:pPr>
    </w:p>
    <w:p w14:paraId="369C18F4" w14:textId="77777777" w:rsidR="00442174" w:rsidRPr="00442174" w:rsidRDefault="00442174" w:rsidP="00442174">
      <w:pPr>
        <w:rPr>
          <w:rFonts w:ascii="Helvetica" w:hAnsi="Helvetica" w:cs="Helvetica"/>
          <w:b/>
          <w:bCs/>
          <w:color w:val="222222"/>
          <w:sz w:val="21"/>
          <w:szCs w:val="21"/>
        </w:rPr>
      </w:pPr>
      <w:r w:rsidRPr="00442174">
        <w:rPr>
          <w:rFonts w:ascii="Helvetica" w:hAnsi="Helvetica" w:cs="Helvetica" w:hint="eastAsia"/>
          <w:b/>
          <w:bCs/>
          <w:color w:val="222222"/>
          <w:sz w:val="21"/>
          <w:szCs w:val="21"/>
        </w:rPr>
        <w:t>Глава</w:t>
      </w:r>
      <w:r w:rsidRPr="00442174">
        <w:rPr>
          <w:rFonts w:ascii="Helvetica" w:hAnsi="Helvetica" w:cs="Helvetica"/>
          <w:b/>
          <w:bCs/>
          <w:color w:val="222222"/>
          <w:sz w:val="21"/>
          <w:szCs w:val="21"/>
        </w:rPr>
        <w:t xml:space="preserve"> 5. </w:t>
      </w:r>
      <w:r w:rsidRPr="00442174">
        <w:rPr>
          <w:rFonts w:ascii="Helvetica" w:hAnsi="Helvetica" w:cs="Helvetica" w:hint="eastAsia"/>
          <w:b/>
          <w:bCs/>
          <w:color w:val="222222"/>
          <w:sz w:val="21"/>
          <w:szCs w:val="21"/>
        </w:rPr>
        <w:t>Участие</w:t>
      </w:r>
      <w:r w:rsidRPr="00442174">
        <w:rPr>
          <w:rFonts w:ascii="Helvetica" w:hAnsi="Helvetica" w:cs="Helvetica"/>
          <w:b/>
          <w:bCs/>
          <w:color w:val="222222"/>
          <w:sz w:val="21"/>
          <w:szCs w:val="21"/>
        </w:rPr>
        <w:t xml:space="preserve"> </w:t>
      </w:r>
      <w:r w:rsidRPr="00442174">
        <w:rPr>
          <w:rFonts w:ascii="Helvetica" w:hAnsi="Helvetica" w:cs="Helvetica" w:hint="eastAsia"/>
          <w:b/>
          <w:bCs/>
          <w:color w:val="222222"/>
          <w:sz w:val="21"/>
          <w:szCs w:val="21"/>
        </w:rPr>
        <w:t>дуба</w:t>
      </w:r>
      <w:r w:rsidRPr="00442174">
        <w:rPr>
          <w:rFonts w:ascii="Helvetica" w:hAnsi="Helvetica" w:cs="Helvetica"/>
          <w:b/>
          <w:bCs/>
          <w:color w:val="222222"/>
          <w:sz w:val="21"/>
          <w:szCs w:val="21"/>
        </w:rPr>
        <w:t xml:space="preserve"> </w:t>
      </w:r>
      <w:r w:rsidRPr="00442174">
        <w:rPr>
          <w:rFonts w:ascii="Helvetica" w:hAnsi="Helvetica" w:cs="Helvetica" w:hint="eastAsia"/>
          <w:b/>
          <w:bCs/>
          <w:color w:val="222222"/>
          <w:sz w:val="21"/>
          <w:szCs w:val="21"/>
        </w:rPr>
        <w:t>черешчатого</w:t>
      </w:r>
      <w:r w:rsidRPr="00442174">
        <w:rPr>
          <w:rFonts w:ascii="Helvetica" w:hAnsi="Helvetica" w:cs="Helvetica"/>
          <w:b/>
          <w:bCs/>
          <w:color w:val="222222"/>
          <w:sz w:val="21"/>
          <w:szCs w:val="21"/>
        </w:rPr>
        <w:t xml:space="preserve"> </w:t>
      </w:r>
      <w:r w:rsidRPr="00442174">
        <w:rPr>
          <w:rFonts w:ascii="Helvetica" w:hAnsi="Helvetica" w:cs="Helvetica" w:hint="eastAsia"/>
          <w:b/>
          <w:bCs/>
          <w:color w:val="222222"/>
          <w:sz w:val="21"/>
          <w:szCs w:val="21"/>
        </w:rPr>
        <w:t>в</w:t>
      </w:r>
      <w:r w:rsidRPr="00442174">
        <w:rPr>
          <w:rFonts w:ascii="Helvetica" w:hAnsi="Helvetica" w:cs="Helvetica"/>
          <w:b/>
          <w:bCs/>
          <w:color w:val="222222"/>
          <w:sz w:val="21"/>
          <w:szCs w:val="21"/>
        </w:rPr>
        <w:t xml:space="preserve"> </w:t>
      </w:r>
      <w:r w:rsidRPr="00442174">
        <w:rPr>
          <w:rFonts w:ascii="Helvetica" w:hAnsi="Helvetica" w:cs="Helvetica" w:hint="eastAsia"/>
          <w:b/>
          <w:bCs/>
          <w:color w:val="222222"/>
          <w:sz w:val="21"/>
          <w:szCs w:val="21"/>
        </w:rPr>
        <w:t>лесном</w:t>
      </w:r>
      <w:r w:rsidRPr="00442174">
        <w:rPr>
          <w:rFonts w:ascii="Helvetica" w:hAnsi="Helvetica" w:cs="Helvetica"/>
          <w:b/>
          <w:bCs/>
          <w:color w:val="222222"/>
          <w:sz w:val="21"/>
          <w:szCs w:val="21"/>
        </w:rPr>
        <w:t xml:space="preserve"> </w:t>
      </w:r>
      <w:r w:rsidRPr="00442174">
        <w:rPr>
          <w:rFonts w:ascii="Helvetica" w:hAnsi="Helvetica" w:cs="Helvetica" w:hint="eastAsia"/>
          <w:b/>
          <w:bCs/>
          <w:color w:val="222222"/>
          <w:sz w:val="21"/>
          <w:szCs w:val="21"/>
        </w:rPr>
        <w:t>фонде</w:t>
      </w:r>
      <w:r w:rsidRPr="00442174">
        <w:rPr>
          <w:rFonts w:ascii="Helvetica" w:hAnsi="Helvetica" w:cs="Helvetica"/>
          <w:b/>
          <w:bCs/>
          <w:color w:val="222222"/>
          <w:sz w:val="21"/>
          <w:szCs w:val="21"/>
        </w:rPr>
        <w:t xml:space="preserve"> </w:t>
      </w:r>
      <w:r w:rsidRPr="00442174">
        <w:rPr>
          <w:rFonts w:ascii="Helvetica" w:hAnsi="Helvetica" w:cs="Helvetica" w:hint="eastAsia"/>
          <w:b/>
          <w:bCs/>
          <w:color w:val="222222"/>
          <w:sz w:val="21"/>
          <w:szCs w:val="21"/>
        </w:rPr>
        <w:t>и</w:t>
      </w:r>
      <w:r w:rsidRPr="00442174">
        <w:rPr>
          <w:rFonts w:ascii="Helvetica" w:hAnsi="Helvetica" w:cs="Helvetica"/>
          <w:b/>
          <w:bCs/>
          <w:color w:val="222222"/>
          <w:sz w:val="21"/>
          <w:szCs w:val="21"/>
        </w:rPr>
        <w:t xml:space="preserve"> </w:t>
      </w:r>
      <w:r w:rsidRPr="00442174">
        <w:rPr>
          <w:rFonts w:ascii="Helvetica" w:hAnsi="Helvetica" w:cs="Helvetica" w:hint="eastAsia"/>
          <w:b/>
          <w:bCs/>
          <w:color w:val="222222"/>
          <w:sz w:val="21"/>
          <w:szCs w:val="21"/>
        </w:rPr>
        <w:t>современное</w:t>
      </w:r>
      <w:r w:rsidRPr="00442174">
        <w:rPr>
          <w:rFonts w:ascii="Helvetica" w:hAnsi="Helvetica" w:cs="Helvetica"/>
          <w:b/>
          <w:bCs/>
          <w:color w:val="222222"/>
          <w:sz w:val="21"/>
          <w:szCs w:val="21"/>
        </w:rPr>
        <w:t xml:space="preserve"> </w:t>
      </w:r>
      <w:r w:rsidRPr="00442174">
        <w:rPr>
          <w:rFonts w:ascii="Helvetica" w:hAnsi="Helvetica" w:cs="Helvetica" w:hint="eastAsia"/>
          <w:b/>
          <w:bCs/>
          <w:color w:val="222222"/>
          <w:sz w:val="21"/>
          <w:szCs w:val="21"/>
        </w:rPr>
        <w:t>состояние</w:t>
      </w:r>
      <w:r w:rsidRPr="00442174">
        <w:rPr>
          <w:rFonts w:ascii="Helvetica" w:hAnsi="Helvetica" w:cs="Helvetica"/>
          <w:b/>
          <w:bCs/>
          <w:color w:val="222222"/>
          <w:sz w:val="21"/>
          <w:szCs w:val="21"/>
        </w:rPr>
        <w:t xml:space="preserve"> </w:t>
      </w:r>
      <w:r w:rsidRPr="00442174">
        <w:rPr>
          <w:rFonts w:ascii="Helvetica" w:hAnsi="Helvetica" w:cs="Helvetica" w:hint="eastAsia"/>
          <w:b/>
          <w:bCs/>
          <w:color w:val="222222"/>
          <w:sz w:val="21"/>
          <w:szCs w:val="21"/>
        </w:rPr>
        <w:t>дубрав</w:t>
      </w:r>
      <w:r w:rsidRPr="00442174">
        <w:rPr>
          <w:rFonts w:ascii="Helvetica" w:hAnsi="Helvetica" w:cs="Helvetica"/>
          <w:b/>
          <w:bCs/>
          <w:color w:val="222222"/>
          <w:sz w:val="21"/>
          <w:szCs w:val="21"/>
        </w:rPr>
        <w:t xml:space="preserve"> </w:t>
      </w:r>
      <w:r w:rsidRPr="00442174">
        <w:rPr>
          <w:rFonts w:ascii="Helvetica" w:hAnsi="Helvetica" w:cs="Helvetica" w:hint="eastAsia"/>
          <w:b/>
          <w:bCs/>
          <w:color w:val="222222"/>
          <w:sz w:val="21"/>
          <w:szCs w:val="21"/>
        </w:rPr>
        <w:t>Республики</w:t>
      </w:r>
      <w:r w:rsidRPr="00442174">
        <w:rPr>
          <w:rFonts w:ascii="Helvetica" w:hAnsi="Helvetica" w:cs="Helvetica"/>
          <w:b/>
          <w:bCs/>
          <w:color w:val="222222"/>
          <w:sz w:val="21"/>
          <w:szCs w:val="21"/>
        </w:rPr>
        <w:t xml:space="preserve"> </w:t>
      </w:r>
      <w:r w:rsidRPr="00442174">
        <w:rPr>
          <w:rFonts w:ascii="Helvetica" w:hAnsi="Helvetica" w:cs="Helvetica" w:hint="eastAsia"/>
          <w:b/>
          <w:bCs/>
          <w:color w:val="222222"/>
          <w:sz w:val="21"/>
          <w:szCs w:val="21"/>
        </w:rPr>
        <w:t>Татарстан</w:t>
      </w:r>
      <w:r w:rsidRPr="00442174">
        <w:rPr>
          <w:rFonts w:ascii="Helvetica" w:hAnsi="Helvetica" w:cs="Helvetica"/>
          <w:b/>
          <w:bCs/>
          <w:color w:val="222222"/>
          <w:sz w:val="21"/>
          <w:szCs w:val="21"/>
        </w:rPr>
        <w:t>.</w:t>
      </w:r>
    </w:p>
    <w:p w14:paraId="1D762A59" w14:textId="77777777" w:rsidR="00442174" w:rsidRPr="00442174" w:rsidRDefault="00442174" w:rsidP="00442174">
      <w:pPr>
        <w:rPr>
          <w:rFonts w:ascii="Helvetica" w:hAnsi="Helvetica" w:cs="Helvetica"/>
          <w:b/>
          <w:bCs/>
          <w:color w:val="222222"/>
          <w:sz w:val="21"/>
          <w:szCs w:val="21"/>
        </w:rPr>
      </w:pPr>
    </w:p>
    <w:p w14:paraId="59436CC6" w14:textId="77777777" w:rsidR="00442174" w:rsidRPr="00442174" w:rsidRDefault="00442174" w:rsidP="00442174">
      <w:pPr>
        <w:rPr>
          <w:rFonts w:ascii="Helvetica" w:hAnsi="Helvetica" w:cs="Helvetica"/>
          <w:b/>
          <w:bCs/>
          <w:color w:val="222222"/>
          <w:sz w:val="21"/>
          <w:szCs w:val="21"/>
        </w:rPr>
      </w:pPr>
      <w:r w:rsidRPr="00442174">
        <w:rPr>
          <w:rFonts w:ascii="Helvetica" w:hAnsi="Helvetica" w:cs="Helvetica"/>
          <w:b/>
          <w:bCs/>
          <w:color w:val="222222"/>
          <w:sz w:val="21"/>
          <w:szCs w:val="21"/>
        </w:rPr>
        <w:t xml:space="preserve">5.1. </w:t>
      </w:r>
      <w:r w:rsidRPr="00442174">
        <w:rPr>
          <w:rFonts w:ascii="Helvetica" w:hAnsi="Helvetica" w:cs="Helvetica" w:hint="eastAsia"/>
          <w:b/>
          <w:bCs/>
          <w:color w:val="222222"/>
          <w:sz w:val="21"/>
          <w:szCs w:val="21"/>
        </w:rPr>
        <w:t>О</w:t>
      </w:r>
      <w:r w:rsidRPr="00442174">
        <w:rPr>
          <w:rFonts w:ascii="Helvetica" w:hAnsi="Helvetica" w:cs="Helvetica"/>
          <w:b/>
          <w:bCs/>
          <w:color w:val="222222"/>
          <w:sz w:val="21"/>
          <w:szCs w:val="21"/>
        </w:rPr>
        <w:t xml:space="preserve"> </w:t>
      </w:r>
      <w:r w:rsidRPr="00442174">
        <w:rPr>
          <w:rFonts w:ascii="Helvetica" w:hAnsi="Helvetica" w:cs="Helvetica" w:hint="eastAsia"/>
          <w:b/>
          <w:bCs/>
          <w:color w:val="222222"/>
          <w:sz w:val="21"/>
          <w:szCs w:val="21"/>
        </w:rPr>
        <w:t>состоянии</w:t>
      </w:r>
      <w:r w:rsidRPr="00442174">
        <w:rPr>
          <w:rFonts w:ascii="Helvetica" w:hAnsi="Helvetica" w:cs="Helvetica"/>
          <w:b/>
          <w:bCs/>
          <w:color w:val="222222"/>
          <w:sz w:val="21"/>
          <w:szCs w:val="21"/>
        </w:rPr>
        <w:t xml:space="preserve"> </w:t>
      </w:r>
      <w:r w:rsidRPr="00442174">
        <w:rPr>
          <w:rFonts w:ascii="Helvetica" w:hAnsi="Helvetica" w:cs="Helvetica" w:hint="eastAsia"/>
          <w:b/>
          <w:bCs/>
          <w:color w:val="222222"/>
          <w:sz w:val="21"/>
          <w:szCs w:val="21"/>
        </w:rPr>
        <w:t>насаждений</w:t>
      </w:r>
      <w:r w:rsidRPr="00442174">
        <w:rPr>
          <w:rFonts w:ascii="Helvetica" w:hAnsi="Helvetica" w:cs="Helvetica"/>
          <w:b/>
          <w:bCs/>
          <w:color w:val="222222"/>
          <w:sz w:val="21"/>
          <w:szCs w:val="21"/>
        </w:rPr>
        <w:t xml:space="preserve"> </w:t>
      </w:r>
      <w:r w:rsidRPr="00442174">
        <w:rPr>
          <w:rFonts w:ascii="Helvetica" w:hAnsi="Helvetica" w:cs="Helvetica" w:hint="eastAsia"/>
          <w:b/>
          <w:bCs/>
          <w:color w:val="222222"/>
          <w:sz w:val="21"/>
          <w:szCs w:val="21"/>
        </w:rPr>
        <w:t>дуба</w:t>
      </w:r>
      <w:r w:rsidRPr="00442174">
        <w:rPr>
          <w:rFonts w:ascii="Helvetica" w:hAnsi="Helvetica" w:cs="Helvetica"/>
          <w:b/>
          <w:bCs/>
          <w:color w:val="222222"/>
          <w:sz w:val="21"/>
          <w:szCs w:val="21"/>
        </w:rPr>
        <w:t xml:space="preserve"> </w:t>
      </w:r>
      <w:r w:rsidRPr="00442174">
        <w:rPr>
          <w:rFonts w:ascii="Helvetica" w:hAnsi="Helvetica" w:cs="Helvetica" w:hint="eastAsia"/>
          <w:b/>
          <w:bCs/>
          <w:color w:val="222222"/>
          <w:sz w:val="21"/>
          <w:szCs w:val="21"/>
        </w:rPr>
        <w:t>в</w:t>
      </w:r>
      <w:r w:rsidRPr="00442174">
        <w:rPr>
          <w:rFonts w:ascii="Helvetica" w:hAnsi="Helvetica" w:cs="Helvetica"/>
          <w:b/>
          <w:bCs/>
          <w:color w:val="222222"/>
          <w:sz w:val="21"/>
          <w:szCs w:val="21"/>
        </w:rPr>
        <w:t xml:space="preserve"> </w:t>
      </w:r>
      <w:r w:rsidRPr="00442174">
        <w:rPr>
          <w:rFonts w:ascii="Helvetica" w:hAnsi="Helvetica" w:cs="Helvetica" w:hint="eastAsia"/>
          <w:b/>
          <w:bCs/>
          <w:color w:val="222222"/>
          <w:sz w:val="21"/>
          <w:szCs w:val="21"/>
        </w:rPr>
        <w:t>Республике</w:t>
      </w:r>
      <w:r w:rsidRPr="00442174">
        <w:rPr>
          <w:rFonts w:ascii="Helvetica" w:hAnsi="Helvetica" w:cs="Helvetica"/>
          <w:b/>
          <w:bCs/>
          <w:color w:val="222222"/>
          <w:sz w:val="21"/>
          <w:szCs w:val="21"/>
        </w:rPr>
        <w:t xml:space="preserve"> </w:t>
      </w:r>
      <w:r w:rsidRPr="00442174">
        <w:rPr>
          <w:rFonts w:ascii="Helvetica" w:hAnsi="Helvetica" w:cs="Helvetica" w:hint="eastAsia"/>
          <w:b/>
          <w:bCs/>
          <w:color w:val="222222"/>
          <w:sz w:val="21"/>
          <w:szCs w:val="21"/>
        </w:rPr>
        <w:t>Татарстан</w:t>
      </w:r>
      <w:r w:rsidRPr="00442174">
        <w:rPr>
          <w:rFonts w:ascii="Helvetica" w:hAnsi="Helvetica" w:cs="Helvetica"/>
          <w:b/>
          <w:bCs/>
          <w:color w:val="222222"/>
          <w:sz w:val="21"/>
          <w:szCs w:val="21"/>
        </w:rPr>
        <w:t>.</w:t>
      </w:r>
    </w:p>
    <w:p w14:paraId="0AB0DCF9" w14:textId="77777777" w:rsidR="00442174" w:rsidRPr="00442174" w:rsidRDefault="00442174" w:rsidP="00442174">
      <w:pPr>
        <w:rPr>
          <w:rFonts w:ascii="Helvetica" w:hAnsi="Helvetica" w:cs="Helvetica"/>
          <w:b/>
          <w:bCs/>
          <w:color w:val="222222"/>
          <w:sz w:val="21"/>
          <w:szCs w:val="21"/>
        </w:rPr>
      </w:pPr>
    </w:p>
    <w:p w14:paraId="3E19E54B" w14:textId="77777777" w:rsidR="00442174" w:rsidRPr="00442174" w:rsidRDefault="00442174" w:rsidP="00442174">
      <w:pPr>
        <w:rPr>
          <w:rFonts w:ascii="Helvetica" w:hAnsi="Helvetica" w:cs="Helvetica"/>
          <w:b/>
          <w:bCs/>
          <w:color w:val="222222"/>
          <w:sz w:val="21"/>
          <w:szCs w:val="21"/>
        </w:rPr>
      </w:pPr>
      <w:r w:rsidRPr="00442174">
        <w:rPr>
          <w:rFonts w:ascii="Helvetica" w:hAnsi="Helvetica" w:cs="Helvetica"/>
          <w:b/>
          <w:bCs/>
          <w:color w:val="222222"/>
          <w:sz w:val="21"/>
          <w:szCs w:val="21"/>
        </w:rPr>
        <w:t xml:space="preserve">5.2. </w:t>
      </w:r>
      <w:r w:rsidRPr="00442174">
        <w:rPr>
          <w:rFonts w:ascii="Helvetica" w:hAnsi="Helvetica" w:cs="Helvetica" w:hint="eastAsia"/>
          <w:b/>
          <w:bCs/>
          <w:color w:val="222222"/>
          <w:sz w:val="21"/>
          <w:szCs w:val="21"/>
        </w:rPr>
        <w:t>Оценка</w:t>
      </w:r>
      <w:r w:rsidRPr="00442174">
        <w:rPr>
          <w:rFonts w:ascii="Helvetica" w:hAnsi="Helvetica" w:cs="Helvetica"/>
          <w:b/>
          <w:bCs/>
          <w:color w:val="222222"/>
          <w:sz w:val="21"/>
          <w:szCs w:val="21"/>
        </w:rPr>
        <w:t xml:space="preserve"> </w:t>
      </w:r>
      <w:r w:rsidRPr="00442174">
        <w:rPr>
          <w:rFonts w:ascii="Helvetica" w:hAnsi="Helvetica" w:cs="Helvetica" w:hint="eastAsia"/>
          <w:b/>
          <w:bCs/>
          <w:color w:val="222222"/>
          <w:sz w:val="21"/>
          <w:szCs w:val="21"/>
        </w:rPr>
        <w:t>степени</w:t>
      </w:r>
      <w:r w:rsidRPr="00442174">
        <w:rPr>
          <w:rFonts w:ascii="Helvetica" w:hAnsi="Helvetica" w:cs="Helvetica"/>
          <w:b/>
          <w:bCs/>
          <w:color w:val="222222"/>
          <w:sz w:val="21"/>
          <w:szCs w:val="21"/>
        </w:rPr>
        <w:t xml:space="preserve"> </w:t>
      </w:r>
      <w:r w:rsidRPr="00442174">
        <w:rPr>
          <w:rFonts w:ascii="Helvetica" w:hAnsi="Helvetica" w:cs="Helvetica" w:hint="eastAsia"/>
          <w:b/>
          <w:bCs/>
          <w:color w:val="222222"/>
          <w:sz w:val="21"/>
          <w:szCs w:val="21"/>
        </w:rPr>
        <w:t>загрязнения</w:t>
      </w:r>
      <w:r w:rsidRPr="00442174">
        <w:rPr>
          <w:rFonts w:ascii="Helvetica" w:hAnsi="Helvetica" w:cs="Helvetica"/>
          <w:b/>
          <w:bCs/>
          <w:color w:val="222222"/>
          <w:sz w:val="21"/>
          <w:szCs w:val="21"/>
        </w:rPr>
        <w:t xml:space="preserve"> </w:t>
      </w:r>
      <w:r w:rsidRPr="00442174">
        <w:rPr>
          <w:rFonts w:ascii="Helvetica" w:hAnsi="Helvetica" w:cs="Helvetica" w:hint="eastAsia"/>
          <w:b/>
          <w:bCs/>
          <w:color w:val="222222"/>
          <w:sz w:val="21"/>
          <w:szCs w:val="21"/>
        </w:rPr>
        <w:t>тяжелыми</w:t>
      </w:r>
      <w:r w:rsidRPr="00442174">
        <w:rPr>
          <w:rFonts w:ascii="Helvetica" w:hAnsi="Helvetica" w:cs="Helvetica"/>
          <w:b/>
          <w:bCs/>
          <w:color w:val="222222"/>
          <w:sz w:val="21"/>
          <w:szCs w:val="21"/>
        </w:rPr>
        <w:t xml:space="preserve"> </w:t>
      </w:r>
      <w:r w:rsidRPr="00442174">
        <w:rPr>
          <w:rFonts w:ascii="Helvetica" w:hAnsi="Helvetica" w:cs="Helvetica" w:hint="eastAsia"/>
          <w:b/>
          <w:bCs/>
          <w:color w:val="222222"/>
          <w:sz w:val="21"/>
          <w:szCs w:val="21"/>
        </w:rPr>
        <w:t>металлами</w:t>
      </w:r>
      <w:r w:rsidRPr="00442174">
        <w:rPr>
          <w:rFonts w:ascii="Helvetica" w:hAnsi="Helvetica" w:cs="Helvetica"/>
          <w:b/>
          <w:bCs/>
          <w:color w:val="222222"/>
          <w:sz w:val="21"/>
          <w:szCs w:val="21"/>
        </w:rPr>
        <w:t xml:space="preserve"> </w:t>
      </w:r>
      <w:r w:rsidRPr="00442174">
        <w:rPr>
          <w:rFonts w:ascii="Helvetica" w:hAnsi="Helvetica" w:cs="Helvetica" w:hint="eastAsia"/>
          <w:b/>
          <w:bCs/>
          <w:color w:val="222222"/>
          <w:sz w:val="21"/>
          <w:szCs w:val="21"/>
        </w:rPr>
        <w:t>исследуемых</w:t>
      </w:r>
      <w:r w:rsidRPr="00442174">
        <w:rPr>
          <w:rFonts w:ascii="Helvetica" w:hAnsi="Helvetica" w:cs="Helvetica"/>
          <w:b/>
          <w:bCs/>
          <w:color w:val="222222"/>
          <w:sz w:val="21"/>
          <w:szCs w:val="21"/>
        </w:rPr>
        <w:t xml:space="preserve"> </w:t>
      </w:r>
      <w:r w:rsidRPr="00442174">
        <w:rPr>
          <w:rFonts w:ascii="Helvetica" w:hAnsi="Helvetica" w:cs="Helvetica" w:hint="eastAsia"/>
          <w:b/>
          <w:bCs/>
          <w:color w:val="222222"/>
          <w:sz w:val="21"/>
          <w:szCs w:val="21"/>
        </w:rPr>
        <w:t>территорий</w:t>
      </w:r>
      <w:r w:rsidRPr="00442174">
        <w:rPr>
          <w:rFonts w:ascii="Helvetica" w:hAnsi="Helvetica" w:cs="Helvetica"/>
          <w:b/>
          <w:bCs/>
          <w:color w:val="222222"/>
          <w:sz w:val="21"/>
          <w:szCs w:val="21"/>
        </w:rPr>
        <w:t>.</w:t>
      </w:r>
    </w:p>
    <w:p w14:paraId="027E47DD" w14:textId="77777777" w:rsidR="00442174" w:rsidRPr="00442174" w:rsidRDefault="00442174" w:rsidP="00442174">
      <w:pPr>
        <w:rPr>
          <w:rFonts w:ascii="Helvetica" w:hAnsi="Helvetica" w:cs="Helvetica"/>
          <w:b/>
          <w:bCs/>
          <w:color w:val="222222"/>
          <w:sz w:val="21"/>
          <w:szCs w:val="21"/>
        </w:rPr>
      </w:pPr>
    </w:p>
    <w:p w14:paraId="4197A60D" w14:textId="77777777" w:rsidR="00442174" w:rsidRPr="00442174" w:rsidRDefault="00442174" w:rsidP="00442174">
      <w:pPr>
        <w:rPr>
          <w:rFonts w:ascii="Helvetica" w:hAnsi="Helvetica" w:cs="Helvetica"/>
          <w:b/>
          <w:bCs/>
          <w:color w:val="222222"/>
          <w:sz w:val="21"/>
          <w:szCs w:val="21"/>
        </w:rPr>
      </w:pPr>
      <w:r w:rsidRPr="00442174">
        <w:rPr>
          <w:rFonts w:ascii="Helvetica" w:hAnsi="Helvetica" w:cs="Helvetica" w:hint="eastAsia"/>
          <w:b/>
          <w:bCs/>
          <w:color w:val="222222"/>
          <w:sz w:val="21"/>
          <w:szCs w:val="21"/>
        </w:rPr>
        <w:t>Глава</w:t>
      </w:r>
      <w:r w:rsidRPr="00442174">
        <w:rPr>
          <w:rFonts w:ascii="Helvetica" w:hAnsi="Helvetica" w:cs="Helvetica"/>
          <w:b/>
          <w:bCs/>
          <w:color w:val="222222"/>
          <w:sz w:val="21"/>
          <w:szCs w:val="21"/>
        </w:rPr>
        <w:t xml:space="preserve"> 6. </w:t>
      </w:r>
      <w:r w:rsidRPr="00442174">
        <w:rPr>
          <w:rFonts w:ascii="Helvetica" w:hAnsi="Helvetica" w:cs="Helvetica" w:hint="eastAsia"/>
          <w:b/>
          <w:bCs/>
          <w:color w:val="222222"/>
          <w:sz w:val="21"/>
          <w:szCs w:val="21"/>
        </w:rPr>
        <w:t>Создание</w:t>
      </w:r>
      <w:r w:rsidRPr="00442174">
        <w:rPr>
          <w:rFonts w:ascii="Helvetica" w:hAnsi="Helvetica" w:cs="Helvetica"/>
          <w:b/>
          <w:bCs/>
          <w:color w:val="222222"/>
          <w:sz w:val="21"/>
          <w:szCs w:val="21"/>
        </w:rPr>
        <w:t xml:space="preserve"> </w:t>
      </w:r>
      <w:r w:rsidRPr="00442174">
        <w:rPr>
          <w:rFonts w:ascii="Helvetica" w:hAnsi="Helvetica" w:cs="Helvetica" w:hint="eastAsia"/>
          <w:b/>
          <w:bCs/>
          <w:color w:val="222222"/>
          <w:sz w:val="21"/>
          <w:szCs w:val="21"/>
        </w:rPr>
        <w:t>сети</w:t>
      </w:r>
      <w:r w:rsidRPr="00442174">
        <w:rPr>
          <w:rFonts w:ascii="Helvetica" w:hAnsi="Helvetica" w:cs="Helvetica"/>
          <w:b/>
          <w:bCs/>
          <w:color w:val="222222"/>
          <w:sz w:val="21"/>
          <w:szCs w:val="21"/>
        </w:rPr>
        <w:t xml:space="preserve"> </w:t>
      </w:r>
      <w:r w:rsidRPr="00442174">
        <w:rPr>
          <w:rFonts w:ascii="Helvetica" w:hAnsi="Helvetica" w:cs="Helvetica" w:hint="eastAsia"/>
          <w:b/>
          <w:bCs/>
          <w:color w:val="222222"/>
          <w:sz w:val="21"/>
          <w:szCs w:val="21"/>
        </w:rPr>
        <w:t>памятников</w:t>
      </w:r>
      <w:r w:rsidRPr="00442174">
        <w:rPr>
          <w:rFonts w:ascii="Helvetica" w:hAnsi="Helvetica" w:cs="Helvetica"/>
          <w:b/>
          <w:bCs/>
          <w:color w:val="222222"/>
          <w:sz w:val="21"/>
          <w:szCs w:val="21"/>
        </w:rPr>
        <w:t xml:space="preserve"> </w:t>
      </w:r>
      <w:r w:rsidRPr="00442174">
        <w:rPr>
          <w:rFonts w:ascii="Helvetica" w:hAnsi="Helvetica" w:cs="Helvetica" w:hint="eastAsia"/>
          <w:b/>
          <w:bCs/>
          <w:color w:val="222222"/>
          <w:sz w:val="21"/>
          <w:szCs w:val="21"/>
        </w:rPr>
        <w:t>природы</w:t>
      </w:r>
      <w:r w:rsidRPr="00442174">
        <w:rPr>
          <w:rFonts w:ascii="Helvetica" w:hAnsi="Helvetica" w:cs="Helvetica"/>
          <w:b/>
          <w:bCs/>
          <w:color w:val="222222"/>
          <w:sz w:val="21"/>
          <w:szCs w:val="21"/>
        </w:rPr>
        <w:t xml:space="preserve"> </w:t>
      </w:r>
      <w:r w:rsidRPr="00442174">
        <w:rPr>
          <w:rFonts w:ascii="Helvetica" w:hAnsi="Helvetica" w:cs="Helvetica" w:hint="eastAsia"/>
          <w:b/>
          <w:bCs/>
          <w:color w:val="222222"/>
          <w:sz w:val="21"/>
          <w:szCs w:val="21"/>
        </w:rPr>
        <w:t>с</w:t>
      </w:r>
      <w:r w:rsidRPr="00442174">
        <w:rPr>
          <w:rFonts w:ascii="Helvetica" w:hAnsi="Helvetica" w:cs="Helvetica"/>
          <w:b/>
          <w:bCs/>
          <w:color w:val="222222"/>
          <w:sz w:val="21"/>
          <w:szCs w:val="21"/>
        </w:rPr>
        <w:t xml:space="preserve"> </w:t>
      </w:r>
      <w:r w:rsidRPr="00442174">
        <w:rPr>
          <w:rFonts w:ascii="Helvetica" w:hAnsi="Helvetica" w:cs="Helvetica" w:hint="eastAsia"/>
          <w:b/>
          <w:bCs/>
          <w:color w:val="222222"/>
          <w:sz w:val="21"/>
          <w:szCs w:val="21"/>
        </w:rPr>
        <w:t>целью</w:t>
      </w:r>
      <w:r w:rsidRPr="00442174">
        <w:rPr>
          <w:rFonts w:ascii="Helvetica" w:hAnsi="Helvetica" w:cs="Helvetica"/>
          <w:b/>
          <w:bCs/>
          <w:color w:val="222222"/>
          <w:sz w:val="21"/>
          <w:szCs w:val="21"/>
        </w:rPr>
        <w:t xml:space="preserve"> </w:t>
      </w:r>
      <w:r w:rsidRPr="00442174">
        <w:rPr>
          <w:rFonts w:ascii="Helvetica" w:hAnsi="Helvetica" w:cs="Helvetica" w:hint="eastAsia"/>
          <w:b/>
          <w:bCs/>
          <w:color w:val="222222"/>
          <w:sz w:val="21"/>
          <w:szCs w:val="21"/>
        </w:rPr>
        <w:t>охраны</w:t>
      </w:r>
      <w:r w:rsidRPr="00442174">
        <w:rPr>
          <w:rFonts w:ascii="Helvetica" w:hAnsi="Helvetica" w:cs="Helvetica"/>
          <w:b/>
          <w:bCs/>
          <w:color w:val="222222"/>
          <w:sz w:val="21"/>
          <w:szCs w:val="21"/>
        </w:rPr>
        <w:t xml:space="preserve"> </w:t>
      </w:r>
      <w:r w:rsidRPr="00442174">
        <w:rPr>
          <w:rFonts w:ascii="Helvetica" w:hAnsi="Helvetica" w:cs="Helvetica" w:hint="eastAsia"/>
          <w:b/>
          <w:bCs/>
          <w:color w:val="222222"/>
          <w:sz w:val="21"/>
          <w:szCs w:val="21"/>
        </w:rPr>
        <w:t>в</w:t>
      </w:r>
      <w:r w:rsidRPr="00442174">
        <w:rPr>
          <w:rFonts w:ascii="Helvetica" w:hAnsi="Helvetica" w:cs="Helvetica"/>
          <w:b/>
          <w:bCs/>
          <w:color w:val="222222"/>
          <w:sz w:val="21"/>
          <w:szCs w:val="21"/>
        </w:rPr>
        <w:t xml:space="preserve"> </w:t>
      </w:r>
      <w:r w:rsidRPr="00442174">
        <w:rPr>
          <w:rFonts w:ascii="Helvetica" w:hAnsi="Helvetica" w:cs="Helvetica" w:hint="eastAsia"/>
          <w:b/>
          <w:bCs/>
          <w:color w:val="222222"/>
          <w:sz w:val="21"/>
          <w:szCs w:val="21"/>
        </w:rPr>
        <w:t>них</w:t>
      </w:r>
      <w:r w:rsidRPr="00442174">
        <w:rPr>
          <w:rFonts w:ascii="Helvetica" w:hAnsi="Helvetica" w:cs="Helvetica"/>
          <w:b/>
          <w:bCs/>
          <w:color w:val="222222"/>
          <w:sz w:val="21"/>
          <w:szCs w:val="21"/>
        </w:rPr>
        <w:t xml:space="preserve"> </w:t>
      </w:r>
      <w:r w:rsidRPr="00442174">
        <w:rPr>
          <w:rFonts w:ascii="Helvetica" w:hAnsi="Helvetica" w:cs="Helvetica" w:hint="eastAsia"/>
          <w:b/>
          <w:bCs/>
          <w:color w:val="222222"/>
          <w:sz w:val="21"/>
          <w:szCs w:val="21"/>
        </w:rPr>
        <w:t>северных</w:t>
      </w:r>
      <w:r w:rsidRPr="00442174">
        <w:rPr>
          <w:rFonts w:ascii="Helvetica" w:hAnsi="Helvetica" w:cs="Helvetica"/>
          <w:b/>
          <w:bCs/>
          <w:color w:val="222222"/>
          <w:sz w:val="21"/>
          <w:szCs w:val="21"/>
        </w:rPr>
        <w:t xml:space="preserve"> </w:t>
      </w:r>
      <w:r w:rsidRPr="00442174">
        <w:rPr>
          <w:rFonts w:ascii="Helvetica" w:hAnsi="Helvetica" w:cs="Helvetica" w:hint="eastAsia"/>
          <w:b/>
          <w:bCs/>
          <w:color w:val="222222"/>
          <w:sz w:val="21"/>
          <w:szCs w:val="21"/>
        </w:rPr>
        <w:t>дубрав</w:t>
      </w:r>
      <w:r w:rsidRPr="00442174">
        <w:rPr>
          <w:rFonts w:ascii="Helvetica" w:hAnsi="Helvetica" w:cs="Helvetica"/>
          <w:b/>
          <w:bCs/>
          <w:color w:val="222222"/>
          <w:sz w:val="21"/>
          <w:szCs w:val="21"/>
        </w:rPr>
        <w:t xml:space="preserve"> </w:t>
      </w:r>
      <w:r w:rsidRPr="00442174">
        <w:rPr>
          <w:rFonts w:ascii="Helvetica" w:hAnsi="Helvetica" w:cs="Helvetica" w:hint="eastAsia"/>
          <w:b/>
          <w:bCs/>
          <w:color w:val="222222"/>
          <w:sz w:val="21"/>
          <w:szCs w:val="21"/>
        </w:rPr>
        <w:t>республики</w:t>
      </w:r>
      <w:r w:rsidRPr="00442174">
        <w:rPr>
          <w:rFonts w:ascii="Helvetica" w:hAnsi="Helvetica" w:cs="Helvetica"/>
          <w:b/>
          <w:bCs/>
          <w:color w:val="222222"/>
          <w:sz w:val="21"/>
          <w:szCs w:val="21"/>
        </w:rPr>
        <w:t>.</w:t>
      </w:r>
    </w:p>
    <w:p w14:paraId="71CA267A" w14:textId="77777777" w:rsidR="00442174" w:rsidRPr="00442174" w:rsidRDefault="00442174" w:rsidP="00442174">
      <w:pPr>
        <w:rPr>
          <w:rFonts w:ascii="Helvetica" w:hAnsi="Helvetica" w:cs="Helvetica"/>
          <w:b/>
          <w:bCs/>
          <w:color w:val="222222"/>
          <w:sz w:val="21"/>
          <w:szCs w:val="21"/>
        </w:rPr>
      </w:pPr>
    </w:p>
    <w:p w14:paraId="4CCADE6E" w14:textId="7332FA6C" w:rsidR="004F7911" w:rsidRPr="00442174" w:rsidRDefault="00442174" w:rsidP="00442174">
      <w:r w:rsidRPr="00442174">
        <w:rPr>
          <w:rFonts w:ascii="Helvetica" w:hAnsi="Helvetica" w:cs="Helvetica" w:hint="eastAsia"/>
          <w:b/>
          <w:bCs/>
          <w:color w:val="222222"/>
          <w:sz w:val="21"/>
          <w:szCs w:val="21"/>
        </w:rPr>
        <w:t>Выводы</w:t>
      </w:r>
      <w:r w:rsidRPr="00442174">
        <w:rPr>
          <w:rFonts w:ascii="Helvetica" w:hAnsi="Helvetica" w:cs="Helvetica"/>
          <w:b/>
          <w:bCs/>
          <w:color w:val="222222"/>
          <w:sz w:val="21"/>
          <w:szCs w:val="21"/>
        </w:rPr>
        <w:t>.</w:t>
      </w:r>
    </w:p>
    <w:sectPr w:rsidR="004F7911" w:rsidRPr="00442174"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6248D8" w14:textId="77777777" w:rsidR="00D11A33" w:rsidRDefault="00D11A33">
      <w:pPr>
        <w:spacing w:after="0" w:line="240" w:lineRule="auto"/>
      </w:pPr>
      <w:r>
        <w:separator/>
      </w:r>
    </w:p>
  </w:endnote>
  <w:endnote w:type="continuationSeparator" w:id="0">
    <w:p w14:paraId="5E48A97A" w14:textId="77777777" w:rsidR="00D11A33" w:rsidRDefault="00D11A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altName w:val="Yu Gothic"/>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BC7B07" w14:textId="77777777" w:rsidR="00D11A33" w:rsidRDefault="00D11A33"/>
    <w:p w14:paraId="1BC89263" w14:textId="77777777" w:rsidR="00D11A33" w:rsidRDefault="00D11A33"/>
    <w:p w14:paraId="78A4A771" w14:textId="77777777" w:rsidR="00D11A33" w:rsidRDefault="00D11A33"/>
    <w:p w14:paraId="5FB8A531" w14:textId="77777777" w:rsidR="00D11A33" w:rsidRDefault="00D11A33"/>
    <w:p w14:paraId="49A62E7A" w14:textId="77777777" w:rsidR="00D11A33" w:rsidRDefault="00D11A33"/>
    <w:p w14:paraId="0751EAD2" w14:textId="77777777" w:rsidR="00D11A33" w:rsidRDefault="00D11A33"/>
    <w:p w14:paraId="6CAA2E5D" w14:textId="77777777" w:rsidR="00D11A33" w:rsidRDefault="00D11A33">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3D2FEB96" wp14:editId="726DA265">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27234A1" w14:textId="77777777" w:rsidR="00D11A33" w:rsidRDefault="00D11A33">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3D2FEB96"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527234A1" w14:textId="77777777" w:rsidR="00D11A33" w:rsidRDefault="00D11A33">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57C188D7" w14:textId="77777777" w:rsidR="00D11A33" w:rsidRDefault="00D11A33"/>
    <w:p w14:paraId="36AB7F0A" w14:textId="77777777" w:rsidR="00D11A33" w:rsidRDefault="00D11A33"/>
    <w:p w14:paraId="6C3581CA" w14:textId="77777777" w:rsidR="00D11A33" w:rsidRDefault="00D11A33">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72FBF2C7" wp14:editId="469DA052">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C515296" w14:textId="77777777" w:rsidR="00D11A33" w:rsidRDefault="00D11A33"/>
                          <w:p w14:paraId="66DA108B" w14:textId="77777777" w:rsidR="00D11A33" w:rsidRDefault="00D11A33">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72FBF2C7"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4C515296" w14:textId="77777777" w:rsidR="00D11A33" w:rsidRDefault="00D11A33"/>
                    <w:p w14:paraId="66DA108B" w14:textId="77777777" w:rsidR="00D11A33" w:rsidRDefault="00D11A33">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5BC11672" w14:textId="77777777" w:rsidR="00D11A33" w:rsidRDefault="00D11A33"/>
    <w:p w14:paraId="1986FB31" w14:textId="77777777" w:rsidR="00D11A33" w:rsidRDefault="00D11A33">
      <w:pPr>
        <w:rPr>
          <w:sz w:val="2"/>
          <w:szCs w:val="2"/>
        </w:rPr>
      </w:pPr>
    </w:p>
    <w:p w14:paraId="6A5F503A" w14:textId="77777777" w:rsidR="00D11A33" w:rsidRDefault="00D11A33"/>
    <w:p w14:paraId="6595C192" w14:textId="77777777" w:rsidR="00D11A33" w:rsidRDefault="00D11A33">
      <w:pPr>
        <w:spacing w:after="0" w:line="240" w:lineRule="auto"/>
      </w:pPr>
    </w:p>
  </w:footnote>
  <w:footnote w:type="continuationSeparator" w:id="0">
    <w:p w14:paraId="622FA891" w14:textId="77777777" w:rsidR="00D11A33" w:rsidRDefault="00D11A3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5671A738"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24E"/>
    <w:rsid w:val="00000309"/>
    <w:rsid w:val="0000036E"/>
    <w:rsid w:val="00000411"/>
    <w:rsid w:val="00000456"/>
    <w:rsid w:val="0000058C"/>
    <w:rsid w:val="00000617"/>
    <w:rsid w:val="00000647"/>
    <w:rsid w:val="00000663"/>
    <w:rsid w:val="000007DE"/>
    <w:rsid w:val="000007FF"/>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B6"/>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529"/>
    <w:rsid w:val="00014560"/>
    <w:rsid w:val="000145D7"/>
    <w:rsid w:val="000145E6"/>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5C2"/>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333"/>
    <w:rsid w:val="000363A9"/>
    <w:rsid w:val="00036474"/>
    <w:rsid w:val="000365B8"/>
    <w:rsid w:val="000365F1"/>
    <w:rsid w:val="00036622"/>
    <w:rsid w:val="00036638"/>
    <w:rsid w:val="0003670F"/>
    <w:rsid w:val="00036799"/>
    <w:rsid w:val="000367A0"/>
    <w:rsid w:val="000367A1"/>
    <w:rsid w:val="0003685A"/>
    <w:rsid w:val="00036916"/>
    <w:rsid w:val="00036931"/>
    <w:rsid w:val="00036947"/>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9A"/>
    <w:rsid w:val="000373DF"/>
    <w:rsid w:val="00037422"/>
    <w:rsid w:val="00037443"/>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7A"/>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8B6"/>
    <w:rsid w:val="00080913"/>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D47"/>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76"/>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19"/>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F39"/>
    <w:rsid w:val="000B200C"/>
    <w:rsid w:val="000B209D"/>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893"/>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3F"/>
    <w:rsid w:val="000C4A44"/>
    <w:rsid w:val="000C4A80"/>
    <w:rsid w:val="000C4A99"/>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8D"/>
    <w:rsid w:val="000D46E3"/>
    <w:rsid w:val="000D4715"/>
    <w:rsid w:val="000D474A"/>
    <w:rsid w:val="000D475D"/>
    <w:rsid w:val="000D4765"/>
    <w:rsid w:val="000D499E"/>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49"/>
    <w:rsid w:val="000E3318"/>
    <w:rsid w:val="000E331D"/>
    <w:rsid w:val="000E334A"/>
    <w:rsid w:val="000E3354"/>
    <w:rsid w:val="000E335E"/>
    <w:rsid w:val="000E3412"/>
    <w:rsid w:val="000E3413"/>
    <w:rsid w:val="000E34F8"/>
    <w:rsid w:val="000E3539"/>
    <w:rsid w:val="000E3583"/>
    <w:rsid w:val="000E358C"/>
    <w:rsid w:val="000E3652"/>
    <w:rsid w:val="000E3657"/>
    <w:rsid w:val="000E367D"/>
    <w:rsid w:val="000E3699"/>
    <w:rsid w:val="000E36BE"/>
    <w:rsid w:val="000E37D3"/>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1BD"/>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23"/>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8B5"/>
    <w:rsid w:val="00120961"/>
    <w:rsid w:val="00120965"/>
    <w:rsid w:val="00120972"/>
    <w:rsid w:val="00120994"/>
    <w:rsid w:val="0012099A"/>
    <w:rsid w:val="00120AA8"/>
    <w:rsid w:val="00120B04"/>
    <w:rsid w:val="00120B9D"/>
    <w:rsid w:val="00120BE2"/>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7FB"/>
    <w:rsid w:val="00125808"/>
    <w:rsid w:val="00125849"/>
    <w:rsid w:val="00125889"/>
    <w:rsid w:val="001259B7"/>
    <w:rsid w:val="001259BA"/>
    <w:rsid w:val="00125AD8"/>
    <w:rsid w:val="00125B80"/>
    <w:rsid w:val="00125BE2"/>
    <w:rsid w:val="00125BF5"/>
    <w:rsid w:val="00125C11"/>
    <w:rsid w:val="00125C28"/>
    <w:rsid w:val="00125C38"/>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42B"/>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1"/>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5F"/>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234"/>
    <w:rsid w:val="001602D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B9"/>
    <w:rsid w:val="001650EE"/>
    <w:rsid w:val="00165119"/>
    <w:rsid w:val="0016513E"/>
    <w:rsid w:val="00165161"/>
    <w:rsid w:val="001651DE"/>
    <w:rsid w:val="00165215"/>
    <w:rsid w:val="00165236"/>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711"/>
    <w:rsid w:val="0017171B"/>
    <w:rsid w:val="00171838"/>
    <w:rsid w:val="00171851"/>
    <w:rsid w:val="0017189F"/>
    <w:rsid w:val="001718B8"/>
    <w:rsid w:val="001718DA"/>
    <w:rsid w:val="001718E8"/>
    <w:rsid w:val="0017192B"/>
    <w:rsid w:val="001719E6"/>
    <w:rsid w:val="00171ACE"/>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58"/>
    <w:rsid w:val="00173F72"/>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44E"/>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B7A"/>
    <w:rsid w:val="00180C05"/>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96"/>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1"/>
    <w:rsid w:val="001837AA"/>
    <w:rsid w:val="00183814"/>
    <w:rsid w:val="00183820"/>
    <w:rsid w:val="00183825"/>
    <w:rsid w:val="001838EF"/>
    <w:rsid w:val="00183950"/>
    <w:rsid w:val="00183A0C"/>
    <w:rsid w:val="00183A6E"/>
    <w:rsid w:val="00183AED"/>
    <w:rsid w:val="00183B03"/>
    <w:rsid w:val="00183BEF"/>
    <w:rsid w:val="00183BF2"/>
    <w:rsid w:val="00183C4F"/>
    <w:rsid w:val="00183CF0"/>
    <w:rsid w:val="00183D30"/>
    <w:rsid w:val="00183E35"/>
    <w:rsid w:val="00183E5B"/>
    <w:rsid w:val="0018400B"/>
    <w:rsid w:val="0018404D"/>
    <w:rsid w:val="001840DE"/>
    <w:rsid w:val="00184135"/>
    <w:rsid w:val="0018414C"/>
    <w:rsid w:val="0018417C"/>
    <w:rsid w:val="00184229"/>
    <w:rsid w:val="00184252"/>
    <w:rsid w:val="0018425B"/>
    <w:rsid w:val="00184263"/>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7"/>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165"/>
    <w:rsid w:val="0019021D"/>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4A"/>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64A"/>
    <w:rsid w:val="00196711"/>
    <w:rsid w:val="00196727"/>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51"/>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C0B"/>
    <w:rsid w:val="001B1D0D"/>
    <w:rsid w:val="001B1D16"/>
    <w:rsid w:val="001B1D30"/>
    <w:rsid w:val="001B1D8D"/>
    <w:rsid w:val="001B1E0F"/>
    <w:rsid w:val="001B1E64"/>
    <w:rsid w:val="001B1E93"/>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D30"/>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A"/>
    <w:rsid w:val="001B627B"/>
    <w:rsid w:val="001B629E"/>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E1"/>
    <w:rsid w:val="001D533B"/>
    <w:rsid w:val="001D5382"/>
    <w:rsid w:val="001D53B7"/>
    <w:rsid w:val="001D5679"/>
    <w:rsid w:val="001D57B3"/>
    <w:rsid w:val="001D5865"/>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B0B"/>
    <w:rsid w:val="001F0B8D"/>
    <w:rsid w:val="001F0BE0"/>
    <w:rsid w:val="001F0BF2"/>
    <w:rsid w:val="001F0C31"/>
    <w:rsid w:val="001F0C44"/>
    <w:rsid w:val="001F0CBC"/>
    <w:rsid w:val="001F0CC8"/>
    <w:rsid w:val="001F0E30"/>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CA"/>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40"/>
    <w:rsid w:val="002036B6"/>
    <w:rsid w:val="00203764"/>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AB0"/>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E"/>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5062"/>
    <w:rsid w:val="002150AF"/>
    <w:rsid w:val="00215153"/>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4C3"/>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8E6"/>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96B"/>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B"/>
    <w:rsid w:val="00274375"/>
    <w:rsid w:val="00274515"/>
    <w:rsid w:val="00274555"/>
    <w:rsid w:val="002745BB"/>
    <w:rsid w:val="002745D3"/>
    <w:rsid w:val="002745D8"/>
    <w:rsid w:val="002745EA"/>
    <w:rsid w:val="002745EB"/>
    <w:rsid w:val="00274641"/>
    <w:rsid w:val="002746A2"/>
    <w:rsid w:val="002746A7"/>
    <w:rsid w:val="00274700"/>
    <w:rsid w:val="00274736"/>
    <w:rsid w:val="00274791"/>
    <w:rsid w:val="002747A5"/>
    <w:rsid w:val="002747CC"/>
    <w:rsid w:val="0027483E"/>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B2"/>
    <w:rsid w:val="0028111B"/>
    <w:rsid w:val="002811DC"/>
    <w:rsid w:val="00281406"/>
    <w:rsid w:val="0028140B"/>
    <w:rsid w:val="0028149B"/>
    <w:rsid w:val="0028150B"/>
    <w:rsid w:val="00281591"/>
    <w:rsid w:val="002816A7"/>
    <w:rsid w:val="002816D0"/>
    <w:rsid w:val="002816EA"/>
    <w:rsid w:val="00281727"/>
    <w:rsid w:val="00281733"/>
    <w:rsid w:val="0028173D"/>
    <w:rsid w:val="00281945"/>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26"/>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14"/>
    <w:rsid w:val="00296722"/>
    <w:rsid w:val="00296838"/>
    <w:rsid w:val="002969DB"/>
    <w:rsid w:val="00296AA4"/>
    <w:rsid w:val="00296B41"/>
    <w:rsid w:val="00296BB3"/>
    <w:rsid w:val="00296C2A"/>
    <w:rsid w:val="00296C7B"/>
    <w:rsid w:val="00296CA3"/>
    <w:rsid w:val="00296D96"/>
    <w:rsid w:val="00296DA3"/>
    <w:rsid w:val="00296EC3"/>
    <w:rsid w:val="00296EC6"/>
    <w:rsid w:val="00296F9C"/>
    <w:rsid w:val="00296FA0"/>
    <w:rsid w:val="00297137"/>
    <w:rsid w:val="0029725E"/>
    <w:rsid w:val="00297282"/>
    <w:rsid w:val="002973DB"/>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BE"/>
    <w:rsid w:val="002A5EFF"/>
    <w:rsid w:val="002A5F93"/>
    <w:rsid w:val="002A60E6"/>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5F"/>
    <w:rsid w:val="002A7897"/>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2A"/>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C9D"/>
    <w:rsid w:val="00300D1E"/>
    <w:rsid w:val="00300D2B"/>
    <w:rsid w:val="00300DB4"/>
    <w:rsid w:val="00300E63"/>
    <w:rsid w:val="00300ED8"/>
    <w:rsid w:val="00300FAD"/>
    <w:rsid w:val="00301094"/>
    <w:rsid w:val="0030118B"/>
    <w:rsid w:val="00301198"/>
    <w:rsid w:val="003012E2"/>
    <w:rsid w:val="00301320"/>
    <w:rsid w:val="0030133F"/>
    <w:rsid w:val="00301441"/>
    <w:rsid w:val="0030149B"/>
    <w:rsid w:val="003014DE"/>
    <w:rsid w:val="00301532"/>
    <w:rsid w:val="003016D5"/>
    <w:rsid w:val="0030177B"/>
    <w:rsid w:val="0030191F"/>
    <w:rsid w:val="0030193C"/>
    <w:rsid w:val="00301958"/>
    <w:rsid w:val="00301969"/>
    <w:rsid w:val="003019CE"/>
    <w:rsid w:val="00301A5E"/>
    <w:rsid w:val="00301AB9"/>
    <w:rsid w:val="00301CE1"/>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59"/>
    <w:rsid w:val="00323095"/>
    <w:rsid w:val="003230AB"/>
    <w:rsid w:val="00323234"/>
    <w:rsid w:val="0032325D"/>
    <w:rsid w:val="003233A3"/>
    <w:rsid w:val="003233B8"/>
    <w:rsid w:val="003233FC"/>
    <w:rsid w:val="00323439"/>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4B"/>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E7"/>
    <w:rsid w:val="00345540"/>
    <w:rsid w:val="00345642"/>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51A"/>
    <w:rsid w:val="00360589"/>
    <w:rsid w:val="0036059C"/>
    <w:rsid w:val="0036064D"/>
    <w:rsid w:val="0036066A"/>
    <w:rsid w:val="003606D2"/>
    <w:rsid w:val="003606FF"/>
    <w:rsid w:val="003607D1"/>
    <w:rsid w:val="003607F5"/>
    <w:rsid w:val="00360882"/>
    <w:rsid w:val="0036088C"/>
    <w:rsid w:val="00360949"/>
    <w:rsid w:val="003609D5"/>
    <w:rsid w:val="003609F4"/>
    <w:rsid w:val="00360A0E"/>
    <w:rsid w:val="00360D3E"/>
    <w:rsid w:val="00360DC9"/>
    <w:rsid w:val="00360EBB"/>
    <w:rsid w:val="00360EBF"/>
    <w:rsid w:val="00360EE5"/>
    <w:rsid w:val="00360F87"/>
    <w:rsid w:val="00360FA0"/>
    <w:rsid w:val="00361010"/>
    <w:rsid w:val="00361043"/>
    <w:rsid w:val="00361059"/>
    <w:rsid w:val="0036108C"/>
    <w:rsid w:val="003610D0"/>
    <w:rsid w:val="00361112"/>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CC"/>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38C"/>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46"/>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04"/>
    <w:rsid w:val="00382C2F"/>
    <w:rsid w:val="00382C4A"/>
    <w:rsid w:val="00382D71"/>
    <w:rsid w:val="00382E41"/>
    <w:rsid w:val="0038301D"/>
    <w:rsid w:val="00383154"/>
    <w:rsid w:val="0038316B"/>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19"/>
    <w:rsid w:val="003845E4"/>
    <w:rsid w:val="00384646"/>
    <w:rsid w:val="00384787"/>
    <w:rsid w:val="003848B5"/>
    <w:rsid w:val="003849CF"/>
    <w:rsid w:val="00384ADD"/>
    <w:rsid w:val="00384B10"/>
    <w:rsid w:val="00384B44"/>
    <w:rsid w:val="00384B4F"/>
    <w:rsid w:val="00384B92"/>
    <w:rsid w:val="00384BC2"/>
    <w:rsid w:val="00384BD0"/>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B4"/>
    <w:rsid w:val="003933DE"/>
    <w:rsid w:val="003933E8"/>
    <w:rsid w:val="003933FA"/>
    <w:rsid w:val="0039344F"/>
    <w:rsid w:val="00393470"/>
    <w:rsid w:val="0039350D"/>
    <w:rsid w:val="00393547"/>
    <w:rsid w:val="0039359F"/>
    <w:rsid w:val="003935A3"/>
    <w:rsid w:val="00393607"/>
    <w:rsid w:val="00393634"/>
    <w:rsid w:val="0039364D"/>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4F0"/>
    <w:rsid w:val="003B0543"/>
    <w:rsid w:val="003B05EC"/>
    <w:rsid w:val="003B061F"/>
    <w:rsid w:val="003B066D"/>
    <w:rsid w:val="003B06C3"/>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2B3"/>
    <w:rsid w:val="003B339A"/>
    <w:rsid w:val="003B33AC"/>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7"/>
    <w:rsid w:val="003D477B"/>
    <w:rsid w:val="003D4799"/>
    <w:rsid w:val="003D4877"/>
    <w:rsid w:val="003D4937"/>
    <w:rsid w:val="003D49CB"/>
    <w:rsid w:val="003D4A05"/>
    <w:rsid w:val="003D4A25"/>
    <w:rsid w:val="003D4A2E"/>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A82"/>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D7"/>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8A"/>
    <w:rsid w:val="003E4850"/>
    <w:rsid w:val="003E491B"/>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C73"/>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174"/>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49"/>
    <w:rsid w:val="00444D65"/>
    <w:rsid w:val="00444E11"/>
    <w:rsid w:val="00444E2C"/>
    <w:rsid w:val="00444E3F"/>
    <w:rsid w:val="00444EFC"/>
    <w:rsid w:val="00444F7D"/>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7017"/>
    <w:rsid w:val="004470D8"/>
    <w:rsid w:val="0044714C"/>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14"/>
    <w:rsid w:val="0047007D"/>
    <w:rsid w:val="00470131"/>
    <w:rsid w:val="00470192"/>
    <w:rsid w:val="00470269"/>
    <w:rsid w:val="00470423"/>
    <w:rsid w:val="00470424"/>
    <w:rsid w:val="0047043B"/>
    <w:rsid w:val="004704D2"/>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414"/>
    <w:rsid w:val="0047451B"/>
    <w:rsid w:val="0047457F"/>
    <w:rsid w:val="004745D2"/>
    <w:rsid w:val="00474742"/>
    <w:rsid w:val="0047483E"/>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B3B"/>
    <w:rsid w:val="00475B73"/>
    <w:rsid w:val="00475BAE"/>
    <w:rsid w:val="00475C0D"/>
    <w:rsid w:val="00475C68"/>
    <w:rsid w:val="00475E3E"/>
    <w:rsid w:val="00475F3A"/>
    <w:rsid w:val="00475F96"/>
    <w:rsid w:val="0047604D"/>
    <w:rsid w:val="00476065"/>
    <w:rsid w:val="004760CC"/>
    <w:rsid w:val="00476119"/>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24"/>
    <w:rsid w:val="00484A9A"/>
    <w:rsid w:val="00484B04"/>
    <w:rsid w:val="00484B21"/>
    <w:rsid w:val="00484B72"/>
    <w:rsid w:val="00484CB9"/>
    <w:rsid w:val="00484CC7"/>
    <w:rsid w:val="00484CDB"/>
    <w:rsid w:val="00484D05"/>
    <w:rsid w:val="00484D42"/>
    <w:rsid w:val="00484E12"/>
    <w:rsid w:val="00484E67"/>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7EF"/>
    <w:rsid w:val="004A0827"/>
    <w:rsid w:val="004A0839"/>
    <w:rsid w:val="004A0888"/>
    <w:rsid w:val="004A0896"/>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6FB"/>
    <w:rsid w:val="004D1730"/>
    <w:rsid w:val="004D18B8"/>
    <w:rsid w:val="004D1904"/>
    <w:rsid w:val="004D190D"/>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99"/>
    <w:rsid w:val="004E0FEF"/>
    <w:rsid w:val="004E1017"/>
    <w:rsid w:val="004E1022"/>
    <w:rsid w:val="004E10B8"/>
    <w:rsid w:val="004E1161"/>
    <w:rsid w:val="004E11B3"/>
    <w:rsid w:val="004E1265"/>
    <w:rsid w:val="004E1274"/>
    <w:rsid w:val="004E12D7"/>
    <w:rsid w:val="004E12D8"/>
    <w:rsid w:val="004E12FC"/>
    <w:rsid w:val="004E13B1"/>
    <w:rsid w:val="004E143F"/>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EC"/>
    <w:rsid w:val="004E7C43"/>
    <w:rsid w:val="004E7D1D"/>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B3D"/>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911"/>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DA"/>
    <w:rsid w:val="00501205"/>
    <w:rsid w:val="00501276"/>
    <w:rsid w:val="00501311"/>
    <w:rsid w:val="0050135E"/>
    <w:rsid w:val="00501380"/>
    <w:rsid w:val="0050139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B2B"/>
    <w:rsid w:val="00513C02"/>
    <w:rsid w:val="00513C11"/>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9D"/>
    <w:rsid w:val="00515CC6"/>
    <w:rsid w:val="00515CD9"/>
    <w:rsid w:val="00515D4D"/>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4"/>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0A"/>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1FFC"/>
    <w:rsid w:val="0055202D"/>
    <w:rsid w:val="005520B2"/>
    <w:rsid w:val="005520BD"/>
    <w:rsid w:val="005520D2"/>
    <w:rsid w:val="005520E2"/>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CC9"/>
    <w:rsid w:val="00552D2C"/>
    <w:rsid w:val="00552DFE"/>
    <w:rsid w:val="00552E16"/>
    <w:rsid w:val="00552E45"/>
    <w:rsid w:val="005531D2"/>
    <w:rsid w:val="005531D9"/>
    <w:rsid w:val="00553219"/>
    <w:rsid w:val="00553272"/>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A"/>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9D"/>
    <w:rsid w:val="005722FA"/>
    <w:rsid w:val="00572311"/>
    <w:rsid w:val="00572422"/>
    <w:rsid w:val="00572433"/>
    <w:rsid w:val="00572455"/>
    <w:rsid w:val="0057245B"/>
    <w:rsid w:val="00572484"/>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25"/>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49"/>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150"/>
    <w:rsid w:val="005B3193"/>
    <w:rsid w:val="005B33B2"/>
    <w:rsid w:val="005B33BE"/>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91D"/>
    <w:rsid w:val="005B6954"/>
    <w:rsid w:val="005B697E"/>
    <w:rsid w:val="005B6984"/>
    <w:rsid w:val="005B6BDA"/>
    <w:rsid w:val="005B6C16"/>
    <w:rsid w:val="005B6CA8"/>
    <w:rsid w:val="005B6CE0"/>
    <w:rsid w:val="005B6E78"/>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830"/>
    <w:rsid w:val="005C1850"/>
    <w:rsid w:val="005C185F"/>
    <w:rsid w:val="005C1A24"/>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61"/>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64"/>
    <w:rsid w:val="005C50F9"/>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6C"/>
    <w:rsid w:val="005C6479"/>
    <w:rsid w:val="005C6583"/>
    <w:rsid w:val="005C6595"/>
    <w:rsid w:val="005C6642"/>
    <w:rsid w:val="005C66AD"/>
    <w:rsid w:val="005C66EB"/>
    <w:rsid w:val="005C6739"/>
    <w:rsid w:val="005C674D"/>
    <w:rsid w:val="005C693F"/>
    <w:rsid w:val="005C69D1"/>
    <w:rsid w:val="005C6A80"/>
    <w:rsid w:val="005C6B11"/>
    <w:rsid w:val="005C6C2C"/>
    <w:rsid w:val="005C6C38"/>
    <w:rsid w:val="005C6E0C"/>
    <w:rsid w:val="005C6EB9"/>
    <w:rsid w:val="005C701F"/>
    <w:rsid w:val="005C7094"/>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DD1"/>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8"/>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19"/>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39"/>
    <w:rsid w:val="00600CB6"/>
    <w:rsid w:val="00600CBB"/>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64B"/>
    <w:rsid w:val="0060172D"/>
    <w:rsid w:val="0060186D"/>
    <w:rsid w:val="00601874"/>
    <w:rsid w:val="006018A9"/>
    <w:rsid w:val="006018BD"/>
    <w:rsid w:val="006018FA"/>
    <w:rsid w:val="00601920"/>
    <w:rsid w:val="00601950"/>
    <w:rsid w:val="006019E5"/>
    <w:rsid w:val="006019E6"/>
    <w:rsid w:val="00601BEB"/>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4F8"/>
    <w:rsid w:val="00603586"/>
    <w:rsid w:val="0060364C"/>
    <w:rsid w:val="0060368B"/>
    <w:rsid w:val="006036F9"/>
    <w:rsid w:val="00603752"/>
    <w:rsid w:val="006037FB"/>
    <w:rsid w:val="0060382F"/>
    <w:rsid w:val="00603838"/>
    <w:rsid w:val="00603939"/>
    <w:rsid w:val="006039B0"/>
    <w:rsid w:val="00603A50"/>
    <w:rsid w:val="00603AE8"/>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7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2CE"/>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05"/>
    <w:rsid w:val="00620227"/>
    <w:rsid w:val="00620242"/>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2AA"/>
    <w:rsid w:val="006312D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503E"/>
    <w:rsid w:val="0063503F"/>
    <w:rsid w:val="00635064"/>
    <w:rsid w:val="00635269"/>
    <w:rsid w:val="0063549E"/>
    <w:rsid w:val="0063552B"/>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5B"/>
    <w:rsid w:val="006453E9"/>
    <w:rsid w:val="00645473"/>
    <w:rsid w:val="00645478"/>
    <w:rsid w:val="006454B9"/>
    <w:rsid w:val="006455F0"/>
    <w:rsid w:val="00645602"/>
    <w:rsid w:val="00645622"/>
    <w:rsid w:val="0064562B"/>
    <w:rsid w:val="00645652"/>
    <w:rsid w:val="00645678"/>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3F04"/>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7F"/>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4E"/>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A5"/>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8F"/>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B80"/>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5FF8"/>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00"/>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7C"/>
    <w:rsid w:val="006D25B0"/>
    <w:rsid w:val="006D25D8"/>
    <w:rsid w:val="006D2680"/>
    <w:rsid w:val="006D26B1"/>
    <w:rsid w:val="006D2816"/>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15"/>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7"/>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BC"/>
    <w:rsid w:val="007109D5"/>
    <w:rsid w:val="00710AB2"/>
    <w:rsid w:val="00710ABD"/>
    <w:rsid w:val="00710AD3"/>
    <w:rsid w:val="00710B4F"/>
    <w:rsid w:val="00710BAE"/>
    <w:rsid w:val="00710C42"/>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ABB"/>
    <w:rsid w:val="00712C8C"/>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BB"/>
    <w:rsid w:val="00734745"/>
    <w:rsid w:val="00734808"/>
    <w:rsid w:val="00734815"/>
    <w:rsid w:val="0073482D"/>
    <w:rsid w:val="00734864"/>
    <w:rsid w:val="00734889"/>
    <w:rsid w:val="0073488C"/>
    <w:rsid w:val="007348BE"/>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24"/>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BF"/>
    <w:rsid w:val="007413E2"/>
    <w:rsid w:val="00741481"/>
    <w:rsid w:val="007414BF"/>
    <w:rsid w:val="0074153D"/>
    <w:rsid w:val="0074159E"/>
    <w:rsid w:val="007415A4"/>
    <w:rsid w:val="007415F7"/>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619"/>
    <w:rsid w:val="0075362A"/>
    <w:rsid w:val="00753671"/>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97"/>
    <w:rsid w:val="00754C5E"/>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768"/>
    <w:rsid w:val="00757857"/>
    <w:rsid w:val="007578AA"/>
    <w:rsid w:val="007578B4"/>
    <w:rsid w:val="00757934"/>
    <w:rsid w:val="007579A0"/>
    <w:rsid w:val="00757ADF"/>
    <w:rsid w:val="00757B34"/>
    <w:rsid w:val="00757B53"/>
    <w:rsid w:val="00757BA1"/>
    <w:rsid w:val="00757BCD"/>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EA9"/>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EEF"/>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3C"/>
    <w:rsid w:val="00784D69"/>
    <w:rsid w:val="00784DCA"/>
    <w:rsid w:val="00784DF9"/>
    <w:rsid w:val="00784E84"/>
    <w:rsid w:val="00785016"/>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20"/>
    <w:rsid w:val="00790638"/>
    <w:rsid w:val="0079068C"/>
    <w:rsid w:val="007906F0"/>
    <w:rsid w:val="00790728"/>
    <w:rsid w:val="007909B9"/>
    <w:rsid w:val="00790B79"/>
    <w:rsid w:val="00790BB3"/>
    <w:rsid w:val="00790BDE"/>
    <w:rsid w:val="00790C0B"/>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DE6"/>
    <w:rsid w:val="00794E0F"/>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DBF"/>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64"/>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32"/>
    <w:rsid w:val="007C787D"/>
    <w:rsid w:val="007C7880"/>
    <w:rsid w:val="007C7891"/>
    <w:rsid w:val="007C78DF"/>
    <w:rsid w:val="007C7A0B"/>
    <w:rsid w:val="007C7A94"/>
    <w:rsid w:val="007C7ADA"/>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A65"/>
    <w:rsid w:val="007D3A74"/>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D1"/>
    <w:rsid w:val="007E7F77"/>
    <w:rsid w:val="007E7FAC"/>
    <w:rsid w:val="007F0033"/>
    <w:rsid w:val="007F012B"/>
    <w:rsid w:val="007F0199"/>
    <w:rsid w:val="007F019F"/>
    <w:rsid w:val="007F01CC"/>
    <w:rsid w:val="007F027E"/>
    <w:rsid w:val="007F02B8"/>
    <w:rsid w:val="007F02F9"/>
    <w:rsid w:val="007F0329"/>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D3"/>
    <w:rsid w:val="007F3B11"/>
    <w:rsid w:val="007F3BAC"/>
    <w:rsid w:val="007F3D4F"/>
    <w:rsid w:val="007F3D52"/>
    <w:rsid w:val="007F3DEF"/>
    <w:rsid w:val="007F3F03"/>
    <w:rsid w:val="007F40F7"/>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58E"/>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306"/>
    <w:rsid w:val="008053B2"/>
    <w:rsid w:val="00805473"/>
    <w:rsid w:val="008054D2"/>
    <w:rsid w:val="0080551A"/>
    <w:rsid w:val="0080562D"/>
    <w:rsid w:val="008057C2"/>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DE"/>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AE0"/>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0"/>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C8C"/>
    <w:rsid w:val="00843C92"/>
    <w:rsid w:val="00843CEF"/>
    <w:rsid w:val="00843D21"/>
    <w:rsid w:val="00843E5C"/>
    <w:rsid w:val="00843EC2"/>
    <w:rsid w:val="00843F36"/>
    <w:rsid w:val="00843F42"/>
    <w:rsid w:val="008440D9"/>
    <w:rsid w:val="0084411D"/>
    <w:rsid w:val="00844126"/>
    <w:rsid w:val="0084412A"/>
    <w:rsid w:val="00844263"/>
    <w:rsid w:val="00844269"/>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6B"/>
    <w:rsid w:val="00852D0E"/>
    <w:rsid w:val="00852E21"/>
    <w:rsid w:val="00852EE1"/>
    <w:rsid w:val="00852F30"/>
    <w:rsid w:val="00852F3C"/>
    <w:rsid w:val="00852FA1"/>
    <w:rsid w:val="00852FDC"/>
    <w:rsid w:val="00852FE5"/>
    <w:rsid w:val="00853055"/>
    <w:rsid w:val="008530D4"/>
    <w:rsid w:val="00853315"/>
    <w:rsid w:val="00853340"/>
    <w:rsid w:val="0085341B"/>
    <w:rsid w:val="008537FD"/>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49"/>
    <w:rsid w:val="00856F73"/>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0FE6"/>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D2"/>
    <w:rsid w:val="008B1EE4"/>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67"/>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71E"/>
    <w:rsid w:val="008E27DC"/>
    <w:rsid w:val="008E28B9"/>
    <w:rsid w:val="008E28F8"/>
    <w:rsid w:val="008E292B"/>
    <w:rsid w:val="008E293F"/>
    <w:rsid w:val="008E298F"/>
    <w:rsid w:val="008E29BA"/>
    <w:rsid w:val="008E29CE"/>
    <w:rsid w:val="008E2B3E"/>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E3D"/>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3F60"/>
    <w:rsid w:val="00904064"/>
    <w:rsid w:val="00904074"/>
    <w:rsid w:val="009040A6"/>
    <w:rsid w:val="009040D4"/>
    <w:rsid w:val="009040EA"/>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1"/>
    <w:rsid w:val="00914242"/>
    <w:rsid w:val="00914262"/>
    <w:rsid w:val="0091427F"/>
    <w:rsid w:val="00914299"/>
    <w:rsid w:val="009142BA"/>
    <w:rsid w:val="009143B5"/>
    <w:rsid w:val="0091440F"/>
    <w:rsid w:val="009144C5"/>
    <w:rsid w:val="00914510"/>
    <w:rsid w:val="0091452E"/>
    <w:rsid w:val="009145CA"/>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767"/>
    <w:rsid w:val="0092086D"/>
    <w:rsid w:val="00920875"/>
    <w:rsid w:val="0092088F"/>
    <w:rsid w:val="009208A6"/>
    <w:rsid w:val="009208CF"/>
    <w:rsid w:val="00920966"/>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79"/>
    <w:rsid w:val="00921BAF"/>
    <w:rsid w:val="00921C90"/>
    <w:rsid w:val="00921CF9"/>
    <w:rsid w:val="00921E3B"/>
    <w:rsid w:val="0092202F"/>
    <w:rsid w:val="00922048"/>
    <w:rsid w:val="009220F2"/>
    <w:rsid w:val="00922114"/>
    <w:rsid w:val="00922149"/>
    <w:rsid w:val="0092215A"/>
    <w:rsid w:val="009221F7"/>
    <w:rsid w:val="0092222E"/>
    <w:rsid w:val="0092223D"/>
    <w:rsid w:val="00922274"/>
    <w:rsid w:val="00922380"/>
    <w:rsid w:val="009223BB"/>
    <w:rsid w:val="009223E1"/>
    <w:rsid w:val="009223F0"/>
    <w:rsid w:val="0092246E"/>
    <w:rsid w:val="0092258F"/>
    <w:rsid w:val="009226BF"/>
    <w:rsid w:val="009226D6"/>
    <w:rsid w:val="00922776"/>
    <w:rsid w:val="009227AD"/>
    <w:rsid w:val="009227CE"/>
    <w:rsid w:val="00922858"/>
    <w:rsid w:val="00922874"/>
    <w:rsid w:val="0092290C"/>
    <w:rsid w:val="00922913"/>
    <w:rsid w:val="0092297E"/>
    <w:rsid w:val="00922A0C"/>
    <w:rsid w:val="00922A6D"/>
    <w:rsid w:val="00922AE7"/>
    <w:rsid w:val="00922B08"/>
    <w:rsid w:val="00922D41"/>
    <w:rsid w:val="00922D79"/>
    <w:rsid w:val="00922DE5"/>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76"/>
    <w:rsid w:val="0093123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C1"/>
    <w:rsid w:val="00933717"/>
    <w:rsid w:val="0093386E"/>
    <w:rsid w:val="00933898"/>
    <w:rsid w:val="0093391C"/>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900"/>
    <w:rsid w:val="00943975"/>
    <w:rsid w:val="00943994"/>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CAB"/>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5"/>
    <w:rsid w:val="009723ED"/>
    <w:rsid w:val="00972454"/>
    <w:rsid w:val="00972458"/>
    <w:rsid w:val="009724F7"/>
    <w:rsid w:val="00972545"/>
    <w:rsid w:val="00972656"/>
    <w:rsid w:val="009726D5"/>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39"/>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97FFD"/>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C5"/>
    <w:rsid w:val="009B09CF"/>
    <w:rsid w:val="009B0A74"/>
    <w:rsid w:val="009B0AD5"/>
    <w:rsid w:val="009B0B57"/>
    <w:rsid w:val="009B0B62"/>
    <w:rsid w:val="009B0BB4"/>
    <w:rsid w:val="009B0DCF"/>
    <w:rsid w:val="009B0DEB"/>
    <w:rsid w:val="009B0E81"/>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17"/>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7D"/>
    <w:rsid w:val="009E089A"/>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B4"/>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400A"/>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69"/>
    <w:rsid w:val="00A06499"/>
    <w:rsid w:val="00A064DC"/>
    <w:rsid w:val="00A06519"/>
    <w:rsid w:val="00A06560"/>
    <w:rsid w:val="00A065C4"/>
    <w:rsid w:val="00A0661F"/>
    <w:rsid w:val="00A06645"/>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FA"/>
    <w:rsid w:val="00A4574A"/>
    <w:rsid w:val="00A4584B"/>
    <w:rsid w:val="00A458EA"/>
    <w:rsid w:val="00A45969"/>
    <w:rsid w:val="00A45987"/>
    <w:rsid w:val="00A45A50"/>
    <w:rsid w:val="00A45A6C"/>
    <w:rsid w:val="00A45B09"/>
    <w:rsid w:val="00A45B0E"/>
    <w:rsid w:val="00A45B99"/>
    <w:rsid w:val="00A45BC3"/>
    <w:rsid w:val="00A45C56"/>
    <w:rsid w:val="00A45C5E"/>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89"/>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D33"/>
    <w:rsid w:val="00AA1D7A"/>
    <w:rsid w:val="00AA1E0F"/>
    <w:rsid w:val="00AA1E31"/>
    <w:rsid w:val="00AA1ED3"/>
    <w:rsid w:val="00AA1F34"/>
    <w:rsid w:val="00AA1F78"/>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26"/>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DD"/>
    <w:rsid w:val="00AF225D"/>
    <w:rsid w:val="00AF227F"/>
    <w:rsid w:val="00AF2290"/>
    <w:rsid w:val="00AF22A7"/>
    <w:rsid w:val="00AF22D8"/>
    <w:rsid w:val="00AF236F"/>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EFF"/>
    <w:rsid w:val="00B21FA9"/>
    <w:rsid w:val="00B21FD6"/>
    <w:rsid w:val="00B220B1"/>
    <w:rsid w:val="00B220D3"/>
    <w:rsid w:val="00B2210D"/>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6D"/>
    <w:rsid w:val="00B22795"/>
    <w:rsid w:val="00B2281E"/>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B7"/>
    <w:rsid w:val="00B33C59"/>
    <w:rsid w:val="00B33D35"/>
    <w:rsid w:val="00B33D64"/>
    <w:rsid w:val="00B33DDA"/>
    <w:rsid w:val="00B33E19"/>
    <w:rsid w:val="00B33EEE"/>
    <w:rsid w:val="00B33F3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C6"/>
    <w:rsid w:val="00B34B4C"/>
    <w:rsid w:val="00B34BEE"/>
    <w:rsid w:val="00B34CCE"/>
    <w:rsid w:val="00B34D1C"/>
    <w:rsid w:val="00B34D37"/>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8D"/>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59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1F7"/>
    <w:rsid w:val="00B87219"/>
    <w:rsid w:val="00B87283"/>
    <w:rsid w:val="00B8738C"/>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E7F"/>
    <w:rsid w:val="00B87E88"/>
    <w:rsid w:val="00B87EF3"/>
    <w:rsid w:val="00B90099"/>
    <w:rsid w:val="00B900C1"/>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607"/>
    <w:rsid w:val="00B9760D"/>
    <w:rsid w:val="00B9763F"/>
    <w:rsid w:val="00B97647"/>
    <w:rsid w:val="00B9765F"/>
    <w:rsid w:val="00B97691"/>
    <w:rsid w:val="00B976F1"/>
    <w:rsid w:val="00B97726"/>
    <w:rsid w:val="00B9776C"/>
    <w:rsid w:val="00B97791"/>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90"/>
    <w:rsid w:val="00BB7691"/>
    <w:rsid w:val="00BB780E"/>
    <w:rsid w:val="00BB78BB"/>
    <w:rsid w:val="00BB78CF"/>
    <w:rsid w:val="00BB7914"/>
    <w:rsid w:val="00BB7928"/>
    <w:rsid w:val="00BB7936"/>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0B"/>
    <w:rsid w:val="00BD377A"/>
    <w:rsid w:val="00BD379B"/>
    <w:rsid w:val="00BD380D"/>
    <w:rsid w:val="00BD381B"/>
    <w:rsid w:val="00BD3825"/>
    <w:rsid w:val="00BD3928"/>
    <w:rsid w:val="00BD3A9B"/>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4B"/>
    <w:rsid w:val="00BD559B"/>
    <w:rsid w:val="00BD55F2"/>
    <w:rsid w:val="00BD56FB"/>
    <w:rsid w:val="00BD5717"/>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3B"/>
    <w:rsid w:val="00BD7883"/>
    <w:rsid w:val="00BD78F6"/>
    <w:rsid w:val="00BD7906"/>
    <w:rsid w:val="00BD794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2B"/>
    <w:rsid w:val="00BF22C0"/>
    <w:rsid w:val="00BF2369"/>
    <w:rsid w:val="00BF23CD"/>
    <w:rsid w:val="00BF2615"/>
    <w:rsid w:val="00BF265C"/>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71"/>
    <w:rsid w:val="00BF4B7C"/>
    <w:rsid w:val="00BF4C24"/>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B0D"/>
    <w:rsid w:val="00C02B4A"/>
    <w:rsid w:val="00C02C98"/>
    <w:rsid w:val="00C02E3B"/>
    <w:rsid w:val="00C02F33"/>
    <w:rsid w:val="00C02F5B"/>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4AB"/>
    <w:rsid w:val="00C1650C"/>
    <w:rsid w:val="00C1655D"/>
    <w:rsid w:val="00C165B3"/>
    <w:rsid w:val="00C16643"/>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C18"/>
    <w:rsid w:val="00C60D16"/>
    <w:rsid w:val="00C60E97"/>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39"/>
    <w:rsid w:val="00C65D6D"/>
    <w:rsid w:val="00C65D9B"/>
    <w:rsid w:val="00C65F1E"/>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411"/>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D31"/>
    <w:rsid w:val="00CB0DF0"/>
    <w:rsid w:val="00CB0E54"/>
    <w:rsid w:val="00CB0E82"/>
    <w:rsid w:val="00CB0EF9"/>
    <w:rsid w:val="00CB0F51"/>
    <w:rsid w:val="00CB0F60"/>
    <w:rsid w:val="00CB0FC2"/>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AE7"/>
    <w:rsid w:val="00CB3B7B"/>
    <w:rsid w:val="00CB3C05"/>
    <w:rsid w:val="00CB3C30"/>
    <w:rsid w:val="00CB3CC7"/>
    <w:rsid w:val="00CB3D27"/>
    <w:rsid w:val="00CB3EB6"/>
    <w:rsid w:val="00CB3F76"/>
    <w:rsid w:val="00CB4111"/>
    <w:rsid w:val="00CB4153"/>
    <w:rsid w:val="00CB4283"/>
    <w:rsid w:val="00CB43BC"/>
    <w:rsid w:val="00CB4446"/>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72"/>
    <w:rsid w:val="00CC55E5"/>
    <w:rsid w:val="00CC55F1"/>
    <w:rsid w:val="00CC57A0"/>
    <w:rsid w:val="00CC5802"/>
    <w:rsid w:val="00CC58E5"/>
    <w:rsid w:val="00CC59D6"/>
    <w:rsid w:val="00CC59F8"/>
    <w:rsid w:val="00CC5BB3"/>
    <w:rsid w:val="00CC5CE1"/>
    <w:rsid w:val="00CC5D55"/>
    <w:rsid w:val="00CC5D88"/>
    <w:rsid w:val="00CC5DED"/>
    <w:rsid w:val="00CC5F76"/>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C"/>
    <w:rsid w:val="00CD106F"/>
    <w:rsid w:val="00CD119D"/>
    <w:rsid w:val="00CD11FF"/>
    <w:rsid w:val="00CD124C"/>
    <w:rsid w:val="00CD130A"/>
    <w:rsid w:val="00CD13A0"/>
    <w:rsid w:val="00CD151E"/>
    <w:rsid w:val="00CD1667"/>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55"/>
    <w:rsid w:val="00CD61BF"/>
    <w:rsid w:val="00CD61D6"/>
    <w:rsid w:val="00CD61FE"/>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0"/>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6BA"/>
    <w:rsid w:val="00CF06C0"/>
    <w:rsid w:val="00CF0726"/>
    <w:rsid w:val="00CF07E3"/>
    <w:rsid w:val="00CF07E4"/>
    <w:rsid w:val="00CF084A"/>
    <w:rsid w:val="00CF08F3"/>
    <w:rsid w:val="00CF08F5"/>
    <w:rsid w:val="00CF0914"/>
    <w:rsid w:val="00CF0968"/>
    <w:rsid w:val="00CF096E"/>
    <w:rsid w:val="00CF09C0"/>
    <w:rsid w:val="00CF0AD2"/>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F7"/>
    <w:rsid w:val="00CF7F49"/>
    <w:rsid w:val="00CF7F59"/>
    <w:rsid w:val="00CF7FA9"/>
    <w:rsid w:val="00CF7FC7"/>
    <w:rsid w:val="00D0007D"/>
    <w:rsid w:val="00D000CD"/>
    <w:rsid w:val="00D0012F"/>
    <w:rsid w:val="00D001BA"/>
    <w:rsid w:val="00D0023F"/>
    <w:rsid w:val="00D00411"/>
    <w:rsid w:val="00D00531"/>
    <w:rsid w:val="00D00540"/>
    <w:rsid w:val="00D005E4"/>
    <w:rsid w:val="00D005F8"/>
    <w:rsid w:val="00D00618"/>
    <w:rsid w:val="00D0062E"/>
    <w:rsid w:val="00D00653"/>
    <w:rsid w:val="00D007AF"/>
    <w:rsid w:val="00D008D2"/>
    <w:rsid w:val="00D00944"/>
    <w:rsid w:val="00D009C3"/>
    <w:rsid w:val="00D009F1"/>
    <w:rsid w:val="00D00A5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1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33"/>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C3"/>
    <w:rsid w:val="00D177E3"/>
    <w:rsid w:val="00D17853"/>
    <w:rsid w:val="00D178B7"/>
    <w:rsid w:val="00D1791B"/>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89"/>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4F96"/>
    <w:rsid w:val="00D45188"/>
    <w:rsid w:val="00D45259"/>
    <w:rsid w:val="00D45289"/>
    <w:rsid w:val="00D453BD"/>
    <w:rsid w:val="00D45487"/>
    <w:rsid w:val="00D45494"/>
    <w:rsid w:val="00D45576"/>
    <w:rsid w:val="00D455A4"/>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1E"/>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A1"/>
    <w:rsid w:val="00D822EE"/>
    <w:rsid w:val="00D823C6"/>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A5"/>
    <w:rsid w:val="00D96EB6"/>
    <w:rsid w:val="00D970F2"/>
    <w:rsid w:val="00D97169"/>
    <w:rsid w:val="00D97224"/>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128"/>
    <w:rsid w:val="00DB31AF"/>
    <w:rsid w:val="00DB31C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1B6"/>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416"/>
    <w:rsid w:val="00DF1486"/>
    <w:rsid w:val="00DF1506"/>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C19"/>
    <w:rsid w:val="00DF6C9D"/>
    <w:rsid w:val="00DF6CB4"/>
    <w:rsid w:val="00DF6DCF"/>
    <w:rsid w:val="00DF6DF4"/>
    <w:rsid w:val="00DF6E13"/>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71"/>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3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930"/>
    <w:rsid w:val="00E24946"/>
    <w:rsid w:val="00E2495A"/>
    <w:rsid w:val="00E24987"/>
    <w:rsid w:val="00E2498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A9"/>
    <w:rsid w:val="00E33DBA"/>
    <w:rsid w:val="00E33DDA"/>
    <w:rsid w:val="00E33E24"/>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F1"/>
    <w:rsid w:val="00E36461"/>
    <w:rsid w:val="00E364A5"/>
    <w:rsid w:val="00E364A8"/>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D90"/>
    <w:rsid w:val="00E42DFD"/>
    <w:rsid w:val="00E42E04"/>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D5"/>
    <w:rsid w:val="00E523DE"/>
    <w:rsid w:val="00E524BA"/>
    <w:rsid w:val="00E524DF"/>
    <w:rsid w:val="00E525C4"/>
    <w:rsid w:val="00E52604"/>
    <w:rsid w:val="00E52621"/>
    <w:rsid w:val="00E5269E"/>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57FE3"/>
    <w:rsid w:val="00E600CA"/>
    <w:rsid w:val="00E60170"/>
    <w:rsid w:val="00E6027E"/>
    <w:rsid w:val="00E6032C"/>
    <w:rsid w:val="00E603B4"/>
    <w:rsid w:val="00E60422"/>
    <w:rsid w:val="00E604B3"/>
    <w:rsid w:val="00E604C4"/>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101"/>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8A"/>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4E"/>
    <w:rsid w:val="00EA30DD"/>
    <w:rsid w:val="00EA30DF"/>
    <w:rsid w:val="00EA31E4"/>
    <w:rsid w:val="00EA3238"/>
    <w:rsid w:val="00EA328C"/>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27D"/>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D8E"/>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36"/>
    <w:rsid w:val="00EE5B8B"/>
    <w:rsid w:val="00EE5B8D"/>
    <w:rsid w:val="00EE5BD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C72"/>
    <w:rsid w:val="00EF7C86"/>
    <w:rsid w:val="00EF7CBF"/>
    <w:rsid w:val="00EF7CCD"/>
    <w:rsid w:val="00EF7CEB"/>
    <w:rsid w:val="00EF7D30"/>
    <w:rsid w:val="00EF7E59"/>
    <w:rsid w:val="00EF7E93"/>
    <w:rsid w:val="00EF7EBC"/>
    <w:rsid w:val="00EF7F67"/>
    <w:rsid w:val="00EF7F77"/>
    <w:rsid w:val="00EF7F78"/>
    <w:rsid w:val="00F000E5"/>
    <w:rsid w:val="00F00101"/>
    <w:rsid w:val="00F00126"/>
    <w:rsid w:val="00F00138"/>
    <w:rsid w:val="00F0015B"/>
    <w:rsid w:val="00F002DD"/>
    <w:rsid w:val="00F003FE"/>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7A"/>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E2B"/>
    <w:rsid w:val="00F13E35"/>
    <w:rsid w:val="00F13E9F"/>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B5"/>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C5"/>
    <w:rsid w:val="00F3062C"/>
    <w:rsid w:val="00F3065E"/>
    <w:rsid w:val="00F3069D"/>
    <w:rsid w:val="00F306C2"/>
    <w:rsid w:val="00F306C9"/>
    <w:rsid w:val="00F306CB"/>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99"/>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C6"/>
    <w:rsid w:val="00F62B55"/>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70"/>
    <w:rsid w:val="00F66B99"/>
    <w:rsid w:val="00F66CC5"/>
    <w:rsid w:val="00F66CDE"/>
    <w:rsid w:val="00F66CE7"/>
    <w:rsid w:val="00F66DA9"/>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A7C"/>
    <w:rsid w:val="00F72AB7"/>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5106"/>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8E"/>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9"/>
    <w:rsid w:val="00FA05CF"/>
    <w:rsid w:val="00FA076A"/>
    <w:rsid w:val="00FA0781"/>
    <w:rsid w:val="00FA0782"/>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806"/>
    <w:rsid w:val="00FB380A"/>
    <w:rsid w:val="00FB385F"/>
    <w:rsid w:val="00FB3891"/>
    <w:rsid w:val="00FB399C"/>
    <w:rsid w:val="00FB3AA2"/>
    <w:rsid w:val="00FB3AE7"/>
    <w:rsid w:val="00FB3AEA"/>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D69"/>
    <w:rsid w:val="00FD4DE1"/>
    <w:rsid w:val="00FD4E10"/>
    <w:rsid w:val="00FD4EAD"/>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31B"/>
    <w:rsid w:val="00FD7384"/>
    <w:rsid w:val="00FD73EE"/>
    <w:rsid w:val="00FD74F1"/>
    <w:rsid w:val="00FD7534"/>
    <w:rsid w:val="00FD75B9"/>
    <w:rsid w:val="00FD75D2"/>
    <w:rsid w:val="00FD75FA"/>
    <w:rsid w:val="00FD768B"/>
    <w:rsid w:val="00FD76BF"/>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7F"/>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193958</TotalTime>
  <Pages>3</Pages>
  <Words>411</Words>
  <Characters>2349</Characters>
  <Application>Microsoft Office Word</Application>
  <DocSecurity>0</DocSecurity>
  <Lines>19</Lines>
  <Paragraphs>5</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2755</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850</cp:revision>
  <cp:lastPrinted>2009-02-06T05:36:00Z</cp:lastPrinted>
  <dcterms:created xsi:type="dcterms:W3CDTF">2024-01-07T13:43:00Z</dcterms:created>
  <dcterms:modified xsi:type="dcterms:W3CDTF">2025-10-28T21:37:00Z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