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8980" w14:textId="77777777" w:rsidR="000D7F29" w:rsidRDefault="000D7F29" w:rsidP="000D7F29">
      <w:r>
        <w:rPr>
          <w:rFonts w:hint="eastAsia"/>
        </w:rPr>
        <w:t>Верстяк</w:t>
      </w:r>
      <w:r>
        <w:t xml:space="preserve"> </w:t>
      </w:r>
      <w:r>
        <w:rPr>
          <w:rFonts w:hint="eastAsia"/>
        </w:rPr>
        <w:t>Андрій</w:t>
      </w:r>
      <w:r>
        <w:t xml:space="preserve"> </w:t>
      </w:r>
      <w:r>
        <w:rPr>
          <w:rFonts w:hint="eastAsia"/>
        </w:rPr>
        <w:t>Васильович</w:t>
      </w:r>
      <w:r>
        <w:t xml:space="preserve">, </w:t>
      </w:r>
      <w:r>
        <w:rPr>
          <w:rFonts w:hint="eastAsia"/>
        </w:rPr>
        <w:t>доцент</w:t>
      </w:r>
      <w:r>
        <w:t xml:space="preserve"> </w:t>
      </w:r>
      <w:r>
        <w:rPr>
          <w:rFonts w:hint="eastAsia"/>
        </w:rPr>
        <w:t>кафедри</w:t>
      </w:r>
      <w:r>
        <w:t xml:space="preserve"> </w:t>
      </w:r>
      <w:r>
        <w:rPr>
          <w:rFonts w:hint="eastAsia"/>
        </w:rPr>
        <w:t>економіко</w:t>
      </w:r>
      <w:r>
        <w:t>-</w:t>
      </w:r>
      <w:r>
        <w:rPr>
          <w:rFonts w:hint="eastAsia"/>
        </w:rPr>
        <w:t>математичного</w:t>
      </w:r>
    </w:p>
    <w:p w14:paraId="3C27DE80" w14:textId="77777777" w:rsidR="000D7F29" w:rsidRDefault="000D7F29" w:rsidP="000D7F29">
      <w:r>
        <w:rPr>
          <w:rFonts w:hint="eastAsia"/>
        </w:rPr>
        <w:t>моделювання</w:t>
      </w:r>
      <w:r>
        <w:t xml:space="preserve"> </w:t>
      </w:r>
      <w:r>
        <w:rPr>
          <w:rFonts w:hint="eastAsia"/>
        </w:rPr>
        <w:t>Чернівецького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імені</w:t>
      </w:r>
      <w:r>
        <w:t xml:space="preserve"> </w:t>
      </w:r>
      <w:r>
        <w:rPr>
          <w:rFonts w:hint="eastAsia"/>
        </w:rPr>
        <w:t>Юрія</w:t>
      </w:r>
      <w:r>
        <w:t xml:space="preserve"> </w:t>
      </w:r>
      <w:r>
        <w:rPr>
          <w:rFonts w:hint="eastAsia"/>
        </w:rPr>
        <w:t>Федьковича</w:t>
      </w:r>
      <w:r>
        <w:t>.</w:t>
      </w:r>
    </w:p>
    <w:p w14:paraId="608FA50C" w14:textId="77777777" w:rsidR="000D7F29" w:rsidRDefault="000D7F29" w:rsidP="000D7F29">
      <w:r>
        <w:rPr>
          <w:rFonts w:hint="eastAsia"/>
        </w:rPr>
        <w:t>Назва</w:t>
      </w:r>
      <w:r>
        <w:t xml:space="preserve"> </w:t>
      </w:r>
      <w:r>
        <w:rPr>
          <w:rFonts w:hint="eastAsia"/>
        </w:rPr>
        <w:t>дисертації</w:t>
      </w:r>
      <w:r>
        <w:t xml:space="preserve">: </w:t>
      </w:r>
      <w:r>
        <w:rPr>
          <w:rFonts w:hint="eastAsia"/>
        </w:rPr>
        <w:t>«</w:t>
      </w:r>
      <w:r>
        <w:rPr>
          <w:rFonts w:hint="eastAsia"/>
        </w:rPr>
        <w:t>Стратегічні</w:t>
      </w:r>
      <w:r>
        <w:t xml:space="preserve"> </w:t>
      </w:r>
      <w:r>
        <w:rPr>
          <w:rFonts w:hint="eastAsia"/>
        </w:rPr>
        <w:t>пріоритети</w:t>
      </w:r>
      <w:r>
        <w:t xml:space="preserve"> </w:t>
      </w:r>
      <w:r>
        <w:rPr>
          <w:rFonts w:hint="eastAsia"/>
        </w:rPr>
        <w:t>регулювання</w:t>
      </w:r>
      <w:r>
        <w:t xml:space="preserve"> </w:t>
      </w:r>
      <w:r>
        <w:rPr>
          <w:rFonts w:hint="eastAsia"/>
        </w:rPr>
        <w:t>еколого</w:t>
      </w:r>
      <w:r>
        <w:t>-</w:t>
      </w:r>
      <w:r>
        <w:rPr>
          <w:rFonts w:hint="eastAsia"/>
        </w:rPr>
        <w:t>економічного</w:t>
      </w:r>
    </w:p>
    <w:p w14:paraId="01BBA151" w14:textId="77777777" w:rsidR="000D7F29" w:rsidRDefault="000D7F29" w:rsidP="000D7F29">
      <w:r>
        <w:rPr>
          <w:rFonts w:hint="eastAsia"/>
        </w:rPr>
        <w:t>зростання</w:t>
      </w:r>
      <w:r>
        <w:t xml:space="preserve"> </w:t>
      </w:r>
      <w:r>
        <w:rPr>
          <w:rFonts w:hint="eastAsia"/>
        </w:rPr>
        <w:t>в</w:t>
      </w:r>
      <w:r>
        <w:t xml:space="preserve"> </w:t>
      </w:r>
      <w:r>
        <w:rPr>
          <w:rFonts w:hint="eastAsia"/>
        </w:rPr>
        <w:t>умовах</w:t>
      </w:r>
      <w:r>
        <w:t xml:space="preserve"> </w:t>
      </w:r>
      <w:r>
        <w:rPr>
          <w:rFonts w:hint="eastAsia"/>
        </w:rPr>
        <w:t>інноватизації</w:t>
      </w:r>
      <w:r>
        <w:t xml:space="preserve"> </w:t>
      </w:r>
      <w:r>
        <w:rPr>
          <w:rFonts w:hint="eastAsia"/>
        </w:rPr>
        <w:t>економіки</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08.00.03</w:t>
      </w:r>
    </w:p>
    <w:p w14:paraId="16285FBE" w14:textId="77777777" w:rsidR="000D7F29" w:rsidRDefault="000D7F29" w:rsidP="000D7F29">
      <w:r>
        <w:rPr>
          <w:rFonts w:hint="eastAsia"/>
        </w:rPr>
        <w:t>«</w:t>
      </w:r>
      <w:r>
        <w:rPr>
          <w:rFonts w:hint="eastAsia"/>
        </w:rPr>
        <w:t>Економіка</w:t>
      </w:r>
      <w:r>
        <w:t xml:space="preserve"> </w:t>
      </w:r>
      <w:r>
        <w:rPr>
          <w:rFonts w:hint="eastAsia"/>
        </w:rPr>
        <w:t>та</w:t>
      </w:r>
      <w:r>
        <w:t xml:space="preserve"> </w:t>
      </w:r>
      <w:r>
        <w:rPr>
          <w:rFonts w:hint="eastAsia"/>
        </w:rPr>
        <w:t>управління</w:t>
      </w:r>
      <w:r>
        <w:t xml:space="preserve"> </w:t>
      </w:r>
      <w:r>
        <w:rPr>
          <w:rFonts w:hint="eastAsia"/>
        </w:rPr>
        <w:t>національним</w:t>
      </w:r>
      <w:r>
        <w:t xml:space="preserve"> </w:t>
      </w:r>
      <w:r>
        <w:rPr>
          <w:rFonts w:hint="eastAsia"/>
        </w:rPr>
        <w:t>господарством</w:t>
      </w:r>
      <w:r>
        <w:rPr>
          <w:rFonts w:hint="eastAsia"/>
        </w:rPr>
        <w:t>»</w:t>
      </w:r>
      <w:r>
        <w:t xml:space="preserve">. </w:t>
      </w:r>
      <w:r>
        <w:rPr>
          <w:rFonts w:hint="eastAsia"/>
        </w:rPr>
        <w:t>Докторська</w:t>
      </w:r>
      <w:r>
        <w:t xml:space="preserve"> </w:t>
      </w:r>
      <w:r>
        <w:rPr>
          <w:rFonts w:hint="eastAsia"/>
        </w:rPr>
        <w:t>рада</w:t>
      </w:r>
    </w:p>
    <w:p w14:paraId="0157E122" w14:textId="25EDC229" w:rsidR="00996AF6" w:rsidRPr="000D7F29" w:rsidRDefault="000D7F29" w:rsidP="000D7F29">
      <w:r>
        <w:rPr>
          <w:rFonts w:hint="eastAsia"/>
        </w:rPr>
        <w:t>Д</w:t>
      </w:r>
      <w:r>
        <w:t xml:space="preserve"> 26.889.01 </w:t>
      </w:r>
      <w:r>
        <w:rPr>
          <w:rFonts w:hint="eastAsia"/>
        </w:rPr>
        <w:t>Вищого</w:t>
      </w:r>
      <w:r>
        <w:t xml:space="preserve"> </w:t>
      </w:r>
      <w:r>
        <w:rPr>
          <w:rFonts w:hint="eastAsia"/>
        </w:rPr>
        <w:t>навчального</w:t>
      </w:r>
      <w:r>
        <w:t xml:space="preserve"> </w:t>
      </w:r>
      <w:r>
        <w:rPr>
          <w:rFonts w:hint="eastAsia"/>
        </w:rPr>
        <w:t>закладу</w:t>
      </w:r>
      <w:r>
        <w:t xml:space="preserve"> </w:t>
      </w:r>
      <w:r>
        <w:rPr>
          <w:rFonts w:hint="eastAsia"/>
        </w:rPr>
        <w:t>«</w:t>
      </w:r>
      <w:r>
        <w:rPr>
          <w:rFonts w:hint="eastAsia"/>
        </w:rPr>
        <w:t>Національна</w:t>
      </w:r>
      <w:r>
        <w:t xml:space="preserve"> </w:t>
      </w:r>
      <w:r>
        <w:rPr>
          <w:rFonts w:hint="eastAsia"/>
        </w:rPr>
        <w:t>академія</w:t>
      </w:r>
      <w:r>
        <w:t xml:space="preserve"> </w:t>
      </w:r>
      <w:r>
        <w:rPr>
          <w:rFonts w:hint="eastAsia"/>
        </w:rPr>
        <w:t>управління</w:t>
      </w:r>
      <w:r>
        <w:rPr>
          <w:rFonts w:hint="eastAsia"/>
        </w:rPr>
        <w:t>»</w:t>
      </w:r>
    </w:p>
    <w:sectPr w:rsidR="00996AF6" w:rsidRPr="000D7F29" w:rsidSect="008C74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9311" w14:textId="77777777" w:rsidR="008C74FD" w:rsidRDefault="008C74FD">
      <w:pPr>
        <w:spacing w:after="0" w:line="240" w:lineRule="auto"/>
      </w:pPr>
      <w:r>
        <w:separator/>
      </w:r>
    </w:p>
  </w:endnote>
  <w:endnote w:type="continuationSeparator" w:id="0">
    <w:p w14:paraId="43C4C106" w14:textId="77777777" w:rsidR="008C74FD" w:rsidRDefault="008C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AE08" w14:textId="77777777" w:rsidR="008C74FD" w:rsidRDefault="008C74FD"/>
    <w:p w14:paraId="7AD11F27" w14:textId="77777777" w:rsidR="008C74FD" w:rsidRDefault="008C74FD"/>
    <w:p w14:paraId="43A5087D" w14:textId="77777777" w:rsidR="008C74FD" w:rsidRDefault="008C74FD"/>
    <w:p w14:paraId="2D437DDA" w14:textId="77777777" w:rsidR="008C74FD" w:rsidRDefault="008C74FD"/>
    <w:p w14:paraId="113FD0E4" w14:textId="77777777" w:rsidR="008C74FD" w:rsidRDefault="008C74FD"/>
    <w:p w14:paraId="583D733F" w14:textId="77777777" w:rsidR="008C74FD" w:rsidRDefault="008C74FD"/>
    <w:p w14:paraId="487B2F79" w14:textId="77777777" w:rsidR="008C74FD" w:rsidRDefault="008C74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C10FA8" wp14:editId="018287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0BC4" w14:textId="77777777" w:rsidR="008C74FD" w:rsidRDefault="008C74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C10F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C40BC4" w14:textId="77777777" w:rsidR="008C74FD" w:rsidRDefault="008C74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D90AE7" w14:textId="77777777" w:rsidR="008C74FD" w:rsidRDefault="008C74FD"/>
    <w:p w14:paraId="79840081" w14:textId="77777777" w:rsidR="008C74FD" w:rsidRDefault="008C74FD"/>
    <w:p w14:paraId="581444BB" w14:textId="77777777" w:rsidR="008C74FD" w:rsidRDefault="008C74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A3B981" wp14:editId="2F1039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FC45" w14:textId="77777777" w:rsidR="008C74FD" w:rsidRDefault="008C74FD"/>
                          <w:p w14:paraId="24FBB81D" w14:textId="77777777" w:rsidR="008C74FD" w:rsidRDefault="008C74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3B9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95FC45" w14:textId="77777777" w:rsidR="008C74FD" w:rsidRDefault="008C74FD"/>
                    <w:p w14:paraId="24FBB81D" w14:textId="77777777" w:rsidR="008C74FD" w:rsidRDefault="008C74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9D9B1E" w14:textId="77777777" w:rsidR="008C74FD" w:rsidRDefault="008C74FD"/>
    <w:p w14:paraId="655497ED" w14:textId="77777777" w:rsidR="008C74FD" w:rsidRDefault="008C74FD">
      <w:pPr>
        <w:rPr>
          <w:sz w:val="2"/>
          <w:szCs w:val="2"/>
        </w:rPr>
      </w:pPr>
    </w:p>
    <w:p w14:paraId="79554A9E" w14:textId="77777777" w:rsidR="008C74FD" w:rsidRDefault="008C74FD"/>
    <w:p w14:paraId="581C8256" w14:textId="77777777" w:rsidR="008C74FD" w:rsidRDefault="008C74FD">
      <w:pPr>
        <w:spacing w:after="0" w:line="240" w:lineRule="auto"/>
      </w:pPr>
    </w:p>
  </w:footnote>
  <w:footnote w:type="continuationSeparator" w:id="0">
    <w:p w14:paraId="477914E8" w14:textId="77777777" w:rsidR="008C74FD" w:rsidRDefault="008C7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FD"/>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57922</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1290</cp:revision>
  <cp:lastPrinted>2009-02-06T05:36:00Z</cp:lastPrinted>
  <dcterms:created xsi:type="dcterms:W3CDTF">2024-01-07T13:43:00Z</dcterms:created>
  <dcterms:modified xsi:type="dcterms:W3CDTF">2024-04-04T18:00:00Z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