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31E8" w14:textId="7FA3EB84" w:rsidR="00C654B4" w:rsidRDefault="006A4751" w:rsidP="006A4751">
      <w:pPr>
        <w:rPr>
          <w:rFonts w:ascii="Times New Roman" w:eastAsia="Arial Unicode MS" w:hAnsi="Times New Roman" w:cs="Times New Roman"/>
          <w:b/>
          <w:bCs/>
          <w:color w:val="000000"/>
          <w:kern w:val="0"/>
          <w:sz w:val="28"/>
          <w:szCs w:val="28"/>
          <w:lang w:eastAsia="ru-RU" w:bidi="uk-UA"/>
        </w:rPr>
      </w:pPr>
      <w:r w:rsidRPr="006A4751">
        <w:rPr>
          <w:rFonts w:ascii="Times New Roman" w:eastAsia="Arial Unicode MS" w:hAnsi="Times New Roman" w:cs="Times New Roman" w:hint="eastAsia"/>
          <w:b/>
          <w:bCs/>
          <w:color w:val="000000"/>
          <w:kern w:val="0"/>
          <w:sz w:val="28"/>
          <w:szCs w:val="28"/>
          <w:lang w:eastAsia="ru-RU" w:bidi="uk-UA"/>
        </w:rPr>
        <w:t>Лихачева</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Анна</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Педагогические</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условия</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обучения</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второму</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иностранному</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языку</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школьников</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Юга</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России</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на</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среднем</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этапе</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общего</w:t>
      </w:r>
      <w:r w:rsidRPr="006A4751">
        <w:rPr>
          <w:rFonts w:ascii="Times New Roman" w:eastAsia="Arial Unicode MS" w:hAnsi="Times New Roman" w:cs="Times New Roman"/>
          <w:b/>
          <w:bCs/>
          <w:color w:val="000000"/>
          <w:kern w:val="0"/>
          <w:sz w:val="28"/>
          <w:szCs w:val="28"/>
          <w:lang w:eastAsia="ru-RU" w:bidi="uk-UA"/>
        </w:rPr>
        <w:t xml:space="preserve"> </w:t>
      </w:r>
      <w:r w:rsidRPr="006A4751">
        <w:rPr>
          <w:rFonts w:ascii="Times New Roman" w:eastAsia="Arial Unicode MS" w:hAnsi="Times New Roman" w:cs="Times New Roman" w:hint="eastAsia"/>
          <w:b/>
          <w:bCs/>
          <w:color w:val="000000"/>
          <w:kern w:val="0"/>
          <w:sz w:val="28"/>
          <w:szCs w:val="28"/>
          <w:lang w:eastAsia="ru-RU" w:bidi="uk-UA"/>
        </w:rPr>
        <w:t>образования</w:t>
      </w:r>
    </w:p>
    <w:p w14:paraId="77E9E743" w14:textId="77777777" w:rsidR="006A4751" w:rsidRDefault="006A4751" w:rsidP="006A4751">
      <w:pPr>
        <w:rPr>
          <w:lang w:bidi="uk-UA"/>
        </w:rPr>
      </w:pPr>
      <w:r>
        <w:rPr>
          <w:rFonts w:hint="eastAsia"/>
          <w:lang w:bidi="uk-UA"/>
        </w:rPr>
        <w:t>ОГЛАВЛЕНИЕ</w:t>
      </w:r>
      <w:r>
        <w:rPr>
          <w:lang w:bidi="uk-UA"/>
        </w:rPr>
        <w:t xml:space="preserve"> </w:t>
      </w:r>
      <w:r>
        <w:rPr>
          <w:rFonts w:hint="eastAsia"/>
          <w:lang w:bidi="uk-UA"/>
        </w:rPr>
        <w:t>ДИССЕРТАЦИИ</w:t>
      </w:r>
    </w:p>
    <w:p w14:paraId="6359EBF3" w14:textId="77777777" w:rsidR="006A4751" w:rsidRDefault="006A4751" w:rsidP="006A4751">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Лихачева</w:t>
      </w:r>
      <w:r>
        <w:rPr>
          <w:lang w:bidi="uk-UA"/>
        </w:rPr>
        <w:t xml:space="preserve"> </w:t>
      </w:r>
      <w:r>
        <w:rPr>
          <w:rFonts w:hint="eastAsia"/>
          <w:lang w:bidi="uk-UA"/>
        </w:rPr>
        <w:t>Анна</w:t>
      </w:r>
      <w:r>
        <w:rPr>
          <w:lang w:bidi="uk-UA"/>
        </w:rPr>
        <w:t xml:space="preserve"> </w:t>
      </w:r>
      <w:r>
        <w:rPr>
          <w:rFonts w:hint="eastAsia"/>
          <w:lang w:bidi="uk-UA"/>
        </w:rPr>
        <w:t>Николаевна</w:t>
      </w:r>
    </w:p>
    <w:p w14:paraId="0BBDB7CD" w14:textId="77777777" w:rsidR="006A4751" w:rsidRDefault="006A4751" w:rsidP="006A4751">
      <w:pPr>
        <w:rPr>
          <w:lang w:bidi="uk-UA"/>
        </w:rPr>
      </w:pPr>
      <w:r>
        <w:rPr>
          <w:rFonts w:hint="eastAsia"/>
          <w:lang w:bidi="uk-UA"/>
        </w:rPr>
        <w:t>ВВЕДЕНИЕ</w:t>
      </w:r>
    </w:p>
    <w:p w14:paraId="0840E3E1" w14:textId="77777777" w:rsidR="006A4751" w:rsidRDefault="006A4751" w:rsidP="006A4751">
      <w:pPr>
        <w:rPr>
          <w:lang w:bidi="uk-UA"/>
        </w:rPr>
      </w:pPr>
    </w:p>
    <w:p w14:paraId="3C72EF41" w14:textId="77777777" w:rsidR="006A4751" w:rsidRDefault="006A4751" w:rsidP="006A4751">
      <w:pPr>
        <w:rPr>
          <w:lang w:bidi="uk-UA"/>
        </w:rPr>
      </w:pPr>
      <w:r>
        <w:rPr>
          <w:rFonts w:hint="eastAsia"/>
          <w:lang w:bidi="uk-UA"/>
        </w:rPr>
        <w:t>ГЛАВА</w:t>
      </w:r>
      <w:r>
        <w:rPr>
          <w:lang w:bidi="uk-UA"/>
        </w:rPr>
        <w:t xml:space="preserve"> 1. </w:t>
      </w:r>
      <w:r>
        <w:rPr>
          <w:rFonts w:hint="eastAsia"/>
          <w:lang w:bidi="uk-UA"/>
        </w:rPr>
        <w:t>ФАКТОР</w:t>
      </w:r>
      <w:r>
        <w:rPr>
          <w:lang w:bidi="uk-UA"/>
        </w:rPr>
        <w:t xml:space="preserve"> </w:t>
      </w:r>
      <w:r>
        <w:rPr>
          <w:rFonts w:hint="eastAsia"/>
          <w:lang w:bidi="uk-UA"/>
        </w:rPr>
        <w:t>ОПТИМИЗАЦИИ</w:t>
      </w:r>
      <w:r>
        <w:rPr>
          <w:lang w:bidi="uk-UA"/>
        </w:rPr>
        <w:t xml:space="preserve"> </w:t>
      </w:r>
      <w:r>
        <w:rPr>
          <w:rFonts w:hint="eastAsia"/>
          <w:lang w:bidi="uk-UA"/>
        </w:rPr>
        <w:t>В</w:t>
      </w:r>
      <w:r>
        <w:rPr>
          <w:lang w:bidi="uk-UA"/>
        </w:rPr>
        <w:t xml:space="preserve"> </w:t>
      </w:r>
      <w:r>
        <w:rPr>
          <w:rFonts w:hint="eastAsia"/>
          <w:lang w:bidi="uk-UA"/>
        </w:rPr>
        <w:t>РЕАЛИЗАЦИИ</w:t>
      </w:r>
      <w:r>
        <w:rPr>
          <w:lang w:bidi="uk-UA"/>
        </w:rPr>
        <w:t xml:space="preserve"> </w:t>
      </w:r>
      <w:r>
        <w:rPr>
          <w:rFonts w:hint="eastAsia"/>
          <w:lang w:bidi="uk-UA"/>
        </w:rPr>
        <w:t>ПРИНЦИПА</w:t>
      </w:r>
      <w:r>
        <w:rPr>
          <w:lang w:bidi="uk-UA"/>
        </w:rPr>
        <w:t xml:space="preserve"> </w:t>
      </w:r>
      <w:r>
        <w:rPr>
          <w:rFonts w:hint="eastAsia"/>
          <w:lang w:bidi="uk-UA"/>
        </w:rPr>
        <w:t>ЭФФЕКТИВНОСТИ</w:t>
      </w:r>
      <w:r>
        <w:rPr>
          <w:lang w:bidi="uk-UA"/>
        </w:rPr>
        <w:t xml:space="preserve"> </w:t>
      </w:r>
      <w:r>
        <w:rPr>
          <w:rFonts w:hint="eastAsia"/>
          <w:lang w:bidi="uk-UA"/>
        </w:rPr>
        <w:t>ОБУЧЕНИЯ</w:t>
      </w:r>
      <w:r>
        <w:rPr>
          <w:lang w:bidi="uk-UA"/>
        </w:rPr>
        <w:t xml:space="preserve"> </w:t>
      </w:r>
      <w:r>
        <w:rPr>
          <w:rFonts w:hint="eastAsia"/>
          <w:lang w:bidi="uk-UA"/>
        </w:rPr>
        <w:t>ВТОРОМУ</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НА</w:t>
      </w:r>
      <w:r>
        <w:rPr>
          <w:lang w:bidi="uk-UA"/>
        </w:rPr>
        <w:t xml:space="preserve"> </w:t>
      </w:r>
      <w:r>
        <w:rPr>
          <w:rFonts w:hint="eastAsia"/>
          <w:lang w:bidi="uk-UA"/>
        </w:rPr>
        <w:t>КОМПЕТЕНТНОСТНОЙ</w:t>
      </w:r>
      <w:r>
        <w:rPr>
          <w:lang w:bidi="uk-UA"/>
        </w:rPr>
        <w:t xml:space="preserve"> </w:t>
      </w:r>
      <w:r>
        <w:rPr>
          <w:rFonts w:hint="eastAsia"/>
          <w:lang w:bidi="uk-UA"/>
        </w:rPr>
        <w:t>ОСНОВЕ</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ЮЖНО</w:t>
      </w:r>
      <w:r>
        <w:rPr>
          <w:lang w:bidi="uk-UA"/>
        </w:rPr>
        <w:t>-</w:t>
      </w:r>
      <w:r>
        <w:rPr>
          <w:rFonts w:hint="eastAsia"/>
          <w:lang w:bidi="uk-UA"/>
        </w:rPr>
        <w:t>РОССИЙСКОЙ</w:t>
      </w:r>
      <w:r>
        <w:rPr>
          <w:lang w:bidi="uk-UA"/>
        </w:rPr>
        <w:t xml:space="preserve"> </w:t>
      </w:r>
      <w:r>
        <w:rPr>
          <w:rFonts w:hint="eastAsia"/>
          <w:lang w:bidi="uk-UA"/>
        </w:rPr>
        <w:t>ЦЕННОСТНО</w:t>
      </w:r>
      <w:r>
        <w:rPr>
          <w:lang w:bidi="uk-UA"/>
        </w:rPr>
        <w:t>-</w:t>
      </w:r>
      <w:r>
        <w:rPr>
          <w:rFonts w:hint="eastAsia"/>
          <w:lang w:bidi="uk-UA"/>
        </w:rPr>
        <w:t>ОРИЕНТАЦИОННОЙ</w:t>
      </w:r>
      <w:r>
        <w:rPr>
          <w:lang w:bidi="uk-UA"/>
        </w:rPr>
        <w:t xml:space="preserve"> </w:t>
      </w:r>
      <w:r>
        <w:rPr>
          <w:rFonts w:hint="eastAsia"/>
          <w:lang w:bidi="uk-UA"/>
        </w:rPr>
        <w:t>БАЗЫ</w:t>
      </w:r>
    </w:p>
    <w:p w14:paraId="20515327" w14:textId="77777777" w:rsidR="006A4751" w:rsidRDefault="006A4751" w:rsidP="006A4751">
      <w:pPr>
        <w:rPr>
          <w:lang w:bidi="uk-UA"/>
        </w:rPr>
      </w:pPr>
    </w:p>
    <w:p w14:paraId="6AEFBE08" w14:textId="77777777" w:rsidR="006A4751" w:rsidRDefault="006A4751" w:rsidP="006A4751">
      <w:pPr>
        <w:rPr>
          <w:lang w:bidi="uk-UA"/>
        </w:rPr>
      </w:pPr>
      <w:r>
        <w:rPr>
          <w:lang w:bidi="uk-UA"/>
        </w:rPr>
        <w:t xml:space="preserve">1.1. </w:t>
      </w:r>
      <w:r>
        <w:rPr>
          <w:rFonts w:hint="eastAsia"/>
          <w:lang w:bidi="uk-UA"/>
        </w:rPr>
        <w:t>Коммуникативно</w:t>
      </w:r>
      <w:r>
        <w:rPr>
          <w:lang w:bidi="uk-UA"/>
        </w:rPr>
        <w:t>-</w:t>
      </w:r>
      <w:r>
        <w:rPr>
          <w:rFonts w:hint="eastAsia"/>
          <w:lang w:bidi="uk-UA"/>
        </w:rPr>
        <w:t>деятельностный</w:t>
      </w:r>
      <w:r>
        <w:rPr>
          <w:lang w:bidi="uk-UA"/>
        </w:rPr>
        <w:t xml:space="preserve"> </w:t>
      </w:r>
      <w:r>
        <w:rPr>
          <w:rFonts w:hint="eastAsia"/>
          <w:lang w:bidi="uk-UA"/>
        </w:rPr>
        <w:t>подход</w:t>
      </w:r>
      <w:r>
        <w:rPr>
          <w:lang w:bidi="uk-UA"/>
        </w:rPr>
        <w:t xml:space="preserve"> </w:t>
      </w:r>
      <w:r>
        <w:rPr>
          <w:rFonts w:hint="eastAsia"/>
          <w:lang w:bidi="uk-UA"/>
        </w:rPr>
        <w:t>как</w:t>
      </w:r>
      <w:r>
        <w:rPr>
          <w:lang w:bidi="uk-UA"/>
        </w:rPr>
        <w:t xml:space="preserve"> </w:t>
      </w:r>
      <w:r>
        <w:rPr>
          <w:rFonts w:hint="eastAsia"/>
          <w:lang w:bidi="uk-UA"/>
        </w:rPr>
        <w:t>способ</w:t>
      </w:r>
      <w:r>
        <w:rPr>
          <w:lang w:bidi="uk-UA"/>
        </w:rPr>
        <w:t xml:space="preserve"> </w:t>
      </w:r>
      <w:r>
        <w:rPr>
          <w:rFonts w:hint="eastAsia"/>
          <w:lang w:bidi="uk-UA"/>
        </w:rPr>
        <w:t>формирования</w:t>
      </w:r>
      <w:r>
        <w:rPr>
          <w:lang w:bidi="uk-UA"/>
        </w:rPr>
        <w:t xml:space="preserve"> </w:t>
      </w:r>
      <w:r>
        <w:rPr>
          <w:rFonts w:hint="eastAsia"/>
          <w:lang w:bidi="uk-UA"/>
        </w:rPr>
        <w:t>мотивационно</w:t>
      </w:r>
      <w:r>
        <w:rPr>
          <w:lang w:bidi="uk-UA"/>
        </w:rPr>
        <w:t>-</w:t>
      </w:r>
      <w:r>
        <w:rPr>
          <w:rFonts w:hint="eastAsia"/>
          <w:lang w:bidi="uk-UA"/>
        </w:rPr>
        <w:t>ценностной</w:t>
      </w:r>
      <w:r>
        <w:rPr>
          <w:lang w:bidi="uk-UA"/>
        </w:rPr>
        <w:t xml:space="preserve"> </w:t>
      </w:r>
      <w:r>
        <w:rPr>
          <w:rFonts w:hint="eastAsia"/>
          <w:lang w:bidi="uk-UA"/>
        </w:rPr>
        <w:t>базы</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новой</w:t>
      </w:r>
      <w:r>
        <w:rPr>
          <w:lang w:bidi="uk-UA"/>
        </w:rPr>
        <w:t xml:space="preserve"> </w:t>
      </w:r>
      <w:r>
        <w:rPr>
          <w:rFonts w:hint="eastAsia"/>
          <w:lang w:bidi="uk-UA"/>
        </w:rPr>
        <w:t>образовательной</w:t>
      </w:r>
      <w:r>
        <w:rPr>
          <w:lang w:bidi="uk-UA"/>
        </w:rPr>
        <w:t xml:space="preserve"> </w:t>
      </w:r>
      <w:r>
        <w:rPr>
          <w:rFonts w:hint="eastAsia"/>
          <w:lang w:bidi="uk-UA"/>
        </w:rPr>
        <w:t>парадигмы</w:t>
      </w:r>
    </w:p>
    <w:p w14:paraId="0A5A21F6" w14:textId="77777777" w:rsidR="006A4751" w:rsidRDefault="006A4751" w:rsidP="006A4751">
      <w:pPr>
        <w:rPr>
          <w:lang w:bidi="uk-UA"/>
        </w:rPr>
      </w:pPr>
    </w:p>
    <w:p w14:paraId="3ED580F5" w14:textId="77777777" w:rsidR="006A4751" w:rsidRDefault="006A4751" w:rsidP="006A4751">
      <w:pPr>
        <w:rPr>
          <w:lang w:bidi="uk-UA"/>
        </w:rPr>
      </w:pPr>
      <w:r>
        <w:rPr>
          <w:lang w:bidi="uk-UA"/>
        </w:rPr>
        <w:t xml:space="preserve">1.2. </w:t>
      </w:r>
      <w:r>
        <w:rPr>
          <w:rFonts w:hint="eastAsia"/>
          <w:lang w:bidi="uk-UA"/>
        </w:rPr>
        <w:t>Эффективность</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формате</w:t>
      </w:r>
      <w:r>
        <w:rPr>
          <w:lang w:bidi="uk-UA"/>
        </w:rPr>
        <w:t xml:space="preserve"> </w:t>
      </w:r>
      <w:r>
        <w:rPr>
          <w:rFonts w:hint="eastAsia"/>
          <w:lang w:bidi="uk-UA"/>
        </w:rPr>
        <w:t>и</w:t>
      </w:r>
      <w:r>
        <w:rPr>
          <w:lang w:bidi="uk-UA"/>
        </w:rPr>
        <w:t xml:space="preserve"> </w:t>
      </w:r>
      <w:r>
        <w:rPr>
          <w:rFonts w:hint="eastAsia"/>
          <w:lang w:bidi="uk-UA"/>
        </w:rPr>
        <w:t>контексте</w:t>
      </w:r>
      <w:r>
        <w:rPr>
          <w:lang w:bidi="uk-UA"/>
        </w:rPr>
        <w:t xml:space="preserve"> </w:t>
      </w:r>
      <w:r>
        <w:rPr>
          <w:rFonts w:hint="eastAsia"/>
          <w:lang w:bidi="uk-UA"/>
        </w:rPr>
        <w:t>типа</w:t>
      </w:r>
      <w:r>
        <w:rPr>
          <w:lang w:bidi="uk-UA"/>
        </w:rPr>
        <w:t xml:space="preserve"> </w:t>
      </w:r>
      <w:r>
        <w:rPr>
          <w:rFonts w:hint="eastAsia"/>
          <w:lang w:bidi="uk-UA"/>
        </w:rPr>
        <w:t>ментальности</w:t>
      </w:r>
      <w:r>
        <w:rPr>
          <w:lang w:bidi="uk-UA"/>
        </w:rPr>
        <w:t xml:space="preserve"> </w:t>
      </w:r>
      <w:r>
        <w:rPr>
          <w:rFonts w:hint="eastAsia"/>
          <w:lang w:bidi="uk-UA"/>
        </w:rPr>
        <w:t>как</w:t>
      </w:r>
      <w:r>
        <w:rPr>
          <w:lang w:bidi="uk-UA"/>
        </w:rPr>
        <w:t xml:space="preserve"> </w:t>
      </w:r>
      <w:r>
        <w:rPr>
          <w:rFonts w:hint="eastAsia"/>
          <w:lang w:bidi="uk-UA"/>
        </w:rPr>
        <w:t>способа</w:t>
      </w:r>
      <w:r>
        <w:rPr>
          <w:lang w:bidi="uk-UA"/>
        </w:rPr>
        <w:t xml:space="preserve"> </w:t>
      </w:r>
      <w:r>
        <w:rPr>
          <w:rFonts w:hint="eastAsia"/>
          <w:lang w:bidi="uk-UA"/>
        </w:rPr>
        <w:t>формирования</w:t>
      </w:r>
      <w:r>
        <w:rPr>
          <w:lang w:bidi="uk-UA"/>
        </w:rPr>
        <w:t xml:space="preserve"> </w:t>
      </w:r>
      <w:r>
        <w:rPr>
          <w:rFonts w:hint="eastAsia"/>
          <w:lang w:bidi="uk-UA"/>
        </w:rPr>
        <w:t>образовательных</w:t>
      </w:r>
      <w:r>
        <w:rPr>
          <w:lang w:bidi="uk-UA"/>
        </w:rPr>
        <w:t xml:space="preserve"> </w:t>
      </w:r>
      <w:r>
        <w:rPr>
          <w:rFonts w:hint="eastAsia"/>
          <w:lang w:bidi="uk-UA"/>
        </w:rPr>
        <w:t>установок</w:t>
      </w:r>
      <w:r>
        <w:rPr>
          <w:lang w:bidi="uk-UA"/>
        </w:rPr>
        <w:t xml:space="preserve">: </w:t>
      </w:r>
      <w:r>
        <w:rPr>
          <w:rFonts w:hint="eastAsia"/>
          <w:lang w:bidi="uk-UA"/>
        </w:rPr>
        <w:t>региональный</w:t>
      </w:r>
      <w:r>
        <w:rPr>
          <w:lang w:bidi="uk-UA"/>
        </w:rPr>
        <w:t xml:space="preserve"> </w:t>
      </w:r>
      <w:r>
        <w:rPr>
          <w:rFonts w:hint="eastAsia"/>
          <w:lang w:bidi="uk-UA"/>
        </w:rPr>
        <w:t>контекст</w:t>
      </w:r>
    </w:p>
    <w:p w14:paraId="1FC0FF63" w14:textId="77777777" w:rsidR="006A4751" w:rsidRDefault="006A4751" w:rsidP="006A4751">
      <w:pPr>
        <w:rPr>
          <w:lang w:bidi="uk-UA"/>
        </w:rPr>
      </w:pPr>
    </w:p>
    <w:p w14:paraId="4A123E46" w14:textId="77777777" w:rsidR="006A4751" w:rsidRDefault="006A4751" w:rsidP="006A4751">
      <w:pPr>
        <w:rPr>
          <w:lang w:bidi="uk-UA"/>
        </w:rPr>
      </w:pPr>
      <w:r>
        <w:rPr>
          <w:lang w:bidi="uk-UA"/>
        </w:rPr>
        <w:t xml:space="preserve">1.3. </w:t>
      </w:r>
      <w:r>
        <w:rPr>
          <w:rFonts w:hint="eastAsia"/>
          <w:lang w:bidi="uk-UA"/>
        </w:rPr>
        <w:t>Оптимизация</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как</w:t>
      </w:r>
      <w:r>
        <w:rPr>
          <w:lang w:bidi="uk-UA"/>
        </w:rPr>
        <w:t xml:space="preserve"> </w:t>
      </w:r>
      <w:r>
        <w:rPr>
          <w:rFonts w:hint="eastAsia"/>
          <w:lang w:bidi="uk-UA"/>
        </w:rPr>
        <w:t>способ</w:t>
      </w:r>
      <w:r>
        <w:rPr>
          <w:lang w:bidi="uk-UA"/>
        </w:rPr>
        <w:t xml:space="preserve"> </w:t>
      </w:r>
      <w:r>
        <w:rPr>
          <w:rFonts w:hint="eastAsia"/>
          <w:lang w:bidi="uk-UA"/>
        </w:rPr>
        <w:t>повышения</w:t>
      </w:r>
      <w:r>
        <w:rPr>
          <w:lang w:bidi="uk-UA"/>
        </w:rPr>
        <w:t xml:space="preserve"> </w:t>
      </w:r>
      <w:r>
        <w:rPr>
          <w:rFonts w:hint="eastAsia"/>
          <w:lang w:bidi="uk-UA"/>
        </w:rPr>
        <w:t>его</w:t>
      </w:r>
      <w:r>
        <w:rPr>
          <w:lang w:bidi="uk-UA"/>
        </w:rPr>
        <w:t xml:space="preserve"> </w:t>
      </w:r>
      <w:r>
        <w:rPr>
          <w:rFonts w:hint="eastAsia"/>
          <w:lang w:bidi="uk-UA"/>
        </w:rPr>
        <w:t>эффективности</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новой</w:t>
      </w:r>
      <w:r>
        <w:rPr>
          <w:lang w:bidi="uk-UA"/>
        </w:rPr>
        <w:t xml:space="preserve"> </w:t>
      </w:r>
      <w:r>
        <w:rPr>
          <w:rFonts w:hint="eastAsia"/>
          <w:lang w:bidi="uk-UA"/>
        </w:rPr>
        <w:t>образовательной</w:t>
      </w:r>
      <w:r>
        <w:rPr>
          <w:lang w:bidi="uk-UA"/>
        </w:rPr>
        <w:t xml:space="preserve"> </w:t>
      </w:r>
      <w:r>
        <w:rPr>
          <w:rFonts w:hint="eastAsia"/>
          <w:lang w:bidi="uk-UA"/>
        </w:rPr>
        <w:t>парадигмы</w:t>
      </w:r>
    </w:p>
    <w:p w14:paraId="38EBDDF2" w14:textId="77777777" w:rsidR="006A4751" w:rsidRDefault="006A4751" w:rsidP="006A4751">
      <w:pPr>
        <w:rPr>
          <w:lang w:bidi="uk-UA"/>
        </w:rPr>
      </w:pPr>
    </w:p>
    <w:p w14:paraId="4BAE5093" w14:textId="77777777" w:rsidR="006A4751" w:rsidRDefault="006A4751" w:rsidP="006A4751">
      <w:pPr>
        <w:rPr>
          <w:lang w:bidi="uk-UA"/>
        </w:rPr>
      </w:pPr>
      <w:r>
        <w:rPr>
          <w:lang w:bidi="uk-UA"/>
        </w:rPr>
        <w:t xml:space="preserve">1.4. </w:t>
      </w:r>
      <w:r>
        <w:rPr>
          <w:rFonts w:hint="eastAsia"/>
          <w:lang w:bidi="uk-UA"/>
        </w:rPr>
        <w:t>Метод</w:t>
      </w:r>
      <w:r>
        <w:rPr>
          <w:lang w:bidi="uk-UA"/>
        </w:rPr>
        <w:t xml:space="preserve"> </w:t>
      </w:r>
      <w:r>
        <w:rPr>
          <w:rFonts w:hint="eastAsia"/>
          <w:lang w:bidi="uk-UA"/>
        </w:rPr>
        <w:t>как</w:t>
      </w:r>
      <w:r>
        <w:rPr>
          <w:lang w:bidi="uk-UA"/>
        </w:rPr>
        <w:t xml:space="preserve"> </w:t>
      </w:r>
      <w:r>
        <w:rPr>
          <w:rFonts w:hint="eastAsia"/>
          <w:lang w:bidi="uk-UA"/>
        </w:rPr>
        <w:t>базовый</w:t>
      </w:r>
      <w:r>
        <w:rPr>
          <w:lang w:bidi="uk-UA"/>
        </w:rPr>
        <w:t xml:space="preserve"> </w:t>
      </w:r>
      <w:r>
        <w:rPr>
          <w:rFonts w:hint="eastAsia"/>
          <w:lang w:bidi="uk-UA"/>
        </w:rPr>
        <w:t>компонент</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повышения</w:t>
      </w:r>
    </w:p>
    <w:p w14:paraId="7955F210" w14:textId="77777777" w:rsidR="006A4751" w:rsidRDefault="006A4751" w:rsidP="006A4751">
      <w:pPr>
        <w:rPr>
          <w:lang w:bidi="uk-UA"/>
        </w:rPr>
      </w:pPr>
    </w:p>
    <w:p w14:paraId="713447C5" w14:textId="77777777" w:rsidR="006A4751" w:rsidRDefault="006A4751" w:rsidP="006A4751">
      <w:pPr>
        <w:rPr>
          <w:lang w:bidi="uk-UA"/>
        </w:rPr>
      </w:pPr>
      <w:r>
        <w:rPr>
          <w:rFonts w:hint="eastAsia"/>
          <w:lang w:bidi="uk-UA"/>
        </w:rPr>
        <w:t>эффективности</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иностранному</w:t>
      </w:r>
      <w:r>
        <w:rPr>
          <w:lang w:bidi="uk-UA"/>
        </w:rPr>
        <w:t xml:space="preserve"> </w:t>
      </w:r>
      <w:r>
        <w:rPr>
          <w:rFonts w:hint="eastAsia"/>
          <w:lang w:bidi="uk-UA"/>
        </w:rPr>
        <w:t>языку</w:t>
      </w:r>
    </w:p>
    <w:p w14:paraId="7DB2496C" w14:textId="77777777" w:rsidR="006A4751" w:rsidRDefault="006A4751" w:rsidP="006A4751">
      <w:pPr>
        <w:rPr>
          <w:lang w:bidi="uk-UA"/>
        </w:rPr>
      </w:pPr>
    </w:p>
    <w:p w14:paraId="3BB7B3FD" w14:textId="77777777" w:rsidR="006A4751" w:rsidRDefault="006A4751" w:rsidP="006A4751">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1180BF37" w14:textId="77777777" w:rsidR="006A4751" w:rsidRDefault="006A4751" w:rsidP="006A4751">
      <w:pPr>
        <w:rPr>
          <w:lang w:bidi="uk-UA"/>
        </w:rPr>
      </w:pPr>
    </w:p>
    <w:p w14:paraId="13344D57" w14:textId="77777777" w:rsidR="006A4751" w:rsidRDefault="006A4751" w:rsidP="006A4751">
      <w:pPr>
        <w:rPr>
          <w:lang w:bidi="uk-UA"/>
        </w:rPr>
      </w:pPr>
      <w:r>
        <w:rPr>
          <w:rFonts w:hint="eastAsia"/>
          <w:lang w:bidi="uk-UA"/>
        </w:rPr>
        <w:t>ГЛАВА</w:t>
      </w:r>
      <w:r>
        <w:rPr>
          <w:lang w:bidi="uk-UA"/>
        </w:rPr>
        <w:t xml:space="preserve"> 2. </w:t>
      </w:r>
      <w:r>
        <w:rPr>
          <w:rFonts w:hint="eastAsia"/>
          <w:lang w:bidi="uk-UA"/>
        </w:rPr>
        <w:t>МЕТОД</w:t>
      </w:r>
      <w:r>
        <w:rPr>
          <w:lang w:bidi="uk-UA"/>
        </w:rPr>
        <w:t xml:space="preserve"> </w:t>
      </w:r>
      <w:r>
        <w:rPr>
          <w:rFonts w:hint="eastAsia"/>
          <w:lang w:bidi="uk-UA"/>
        </w:rPr>
        <w:t>ТРИЛИНГВИЗМА</w:t>
      </w:r>
      <w:r>
        <w:rPr>
          <w:lang w:bidi="uk-UA"/>
        </w:rPr>
        <w:t xml:space="preserve"> </w:t>
      </w:r>
      <w:r>
        <w:rPr>
          <w:rFonts w:hint="eastAsia"/>
          <w:lang w:bidi="uk-UA"/>
        </w:rPr>
        <w:t>КАК</w:t>
      </w:r>
      <w:r>
        <w:rPr>
          <w:lang w:bidi="uk-UA"/>
        </w:rPr>
        <w:t xml:space="preserve"> </w:t>
      </w:r>
      <w:r>
        <w:rPr>
          <w:rFonts w:hint="eastAsia"/>
          <w:lang w:bidi="uk-UA"/>
        </w:rPr>
        <w:t>АКЦЕНТИРУЕМОЕ</w:t>
      </w:r>
      <w:r>
        <w:rPr>
          <w:lang w:bidi="uk-UA"/>
        </w:rPr>
        <w:t xml:space="preserve"> </w:t>
      </w:r>
      <w:r>
        <w:rPr>
          <w:rFonts w:hint="eastAsia"/>
          <w:lang w:bidi="uk-UA"/>
        </w:rPr>
        <w:t>ПЕДАГОГИЧЕСКОЕ</w:t>
      </w:r>
      <w:r>
        <w:rPr>
          <w:lang w:bidi="uk-UA"/>
        </w:rPr>
        <w:t xml:space="preserve"> </w:t>
      </w:r>
      <w:r>
        <w:rPr>
          <w:rFonts w:hint="eastAsia"/>
          <w:lang w:bidi="uk-UA"/>
        </w:rPr>
        <w:t>УСЛОВИЕ</w:t>
      </w:r>
      <w:r>
        <w:rPr>
          <w:lang w:bidi="uk-UA"/>
        </w:rPr>
        <w:t xml:space="preserve"> </w:t>
      </w:r>
      <w:r>
        <w:rPr>
          <w:rFonts w:hint="eastAsia"/>
          <w:lang w:bidi="uk-UA"/>
        </w:rPr>
        <w:t>ОПТИМИЗАЦИИ</w:t>
      </w:r>
      <w:r>
        <w:rPr>
          <w:lang w:bidi="uk-UA"/>
        </w:rPr>
        <w:t xml:space="preserve"> </w:t>
      </w:r>
      <w:r>
        <w:rPr>
          <w:rFonts w:hint="eastAsia"/>
          <w:lang w:bidi="uk-UA"/>
        </w:rPr>
        <w:t>УЧЕБНОГО</w:t>
      </w:r>
      <w:r>
        <w:rPr>
          <w:lang w:bidi="uk-UA"/>
        </w:rPr>
        <w:t xml:space="preserve"> </w:t>
      </w:r>
      <w:r>
        <w:rPr>
          <w:rFonts w:hint="eastAsia"/>
          <w:lang w:bidi="uk-UA"/>
        </w:rPr>
        <w:t>ПРОЦЕССА</w:t>
      </w:r>
      <w:r>
        <w:rPr>
          <w:lang w:bidi="uk-UA"/>
        </w:rPr>
        <w:t xml:space="preserve"> </w:t>
      </w:r>
      <w:r>
        <w:rPr>
          <w:rFonts w:hint="eastAsia"/>
          <w:lang w:bidi="uk-UA"/>
        </w:rPr>
        <w:t>ПРИ</w:t>
      </w:r>
      <w:r>
        <w:rPr>
          <w:lang w:bidi="uk-UA"/>
        </w:rPr>
        <w:t xml:space="preserve"> </w:t>
      </w:r>
      <w:r>
        <w:rPr>
          <w:rFonts w:hint="eastAsia"/>
          <w:lang w:bidi="uk-UA"/>
        </w:rPr>
        <w:t>ОВЛАДЕНИИ</w:t>
      </w:r>
      <w:r>
        <w:rPr>
          <w:lang w:bidi="uk-UA"/>
        </w:rPr>
        <w:t xml:space="preserve"> </w:t>
      </w:r>
      <w:r>
        <w:rPr>
          <w:rFonts w:hint="eastAsia"/>
          <w:lang w:bidi="uk-UA"/>
        </w:rPr>
        <w:t>ДВУМЯ</w:t>
      </w:r>
      <w:r>
        <w:rPr>
          <w:lang w:bidi="uk-UA"/>
        </w:rPr>
        <w:t xml:space="preserve"> </w:t>
      </w:r>
      <w:r>
        <w:rPr>
          <w:rFonts w:hint="eastAsia"/>
          <w:lang w:bidi="uk-UA"/>
        </w:rPr>
        <w:t>ИНОСТРАННЫМИ</w:t>
      </w:r>
      <w:r>
        <w:rPr>
          <w:lang w:bidi="uk-UA"/>
        </w:rPr>
        <w:t xml:space="preserve"> </w:t>
      </w:r>
      <w:r>
        <w:rPr>
          <w:rFonts w:hint="eastAsia"/>
          <w:lang w:bidi="uk-UA"/>
        </w:rPr>
        <w:t>ЯЗЫКАМИ</w:t>
      </w:r>
      <w:r>
        <w:rPr>
          <w:lang w:bidi="uk-UA"/>
        </w:rPr>
        <w:t xml:space="preserve"> </w:t>
      </w:r>
      <w:r>
        <w:rPr>
          <w:rFonts w:hint="eastAsia"/>
          <w:lang w:bidi="uk-UA"/>
        </w:rPr>
        <w:t>УЧАЩИМ</w:t>
      </w:r>
      <w:r>
        <w:rPr>
          <w:rFonts w:hint="eastAsia"/>
          <w:lang w:bidi="uk-UA"/>
        </w:rPr>
        <w:lastRenderedPageBreak/>
        <w:t>ИСЯ</w:t>
      </w:r>
    </w:p>
    <w:p w14:paraId="5887CA76" w14:textId="77777777" w:rsidR="006A4751" w:rsidRDefault="006A4751" w:rsidP="006A4751">
      <w:pPr>
        <w:rPr>
          <w:lang w:bidi="uk-UA"/>
        </w:rPr>
      </w:pPr>
    </w:p>
    <w:p w14:paraId="6C6EF21F" w14:textId="77777777" w:rsidR="006A4751" w:rsidRDefault="006A4751" w:rsidP="006A4751">
      <w:pPr>
        <w:rPr>
          <w:lang w:bidi="uk-UA"/>
        </w:rPr>
      </w:pPr>
      <w:r>
        <w:rPr>
          <w:rFonts w:hint="eastAsia"/>
          <w:lang w:bidi="uk-UA"/>
        </w:rPr>
        <w:t>СРЕДНЕЙ</w:t>
      </w:r>
      <w:r>
        <w:rPr>
          <w:lang w:bidi="uk-UA"/>
        </w:rPr>
        <w:t xml:space="preserve"> </w:t>
      </w:r>
      <w:r>
        <w:rPr>
          <w:rFonts w:hint="eastAsia"/>
          <w:lang w:bidi="uk-UA"/>
        </w:rPr>
        <w:t>СТУПЕНИ</w:t>
      </w:r>
      <w:r>
        <w:rPr>
          <w:lang w:bidi="uk-UA"/>
        </w:rPr>
        <w:t xml:space="preserve"> </w:t>
      </w:r>
      <w:r>
        <w:rPr>
          <w:rFonts w:hint="eastAsia"/>
          <w:lang w:bidi="uk-UA"/>
        </w:rPr>
        <w:t>ОБЩЕОБРАЗОВАТЕЛЬНОЙ</w:t>
      </w:r>
      <w:r>
        <w:rPr>
          <w:lang w:bidi="uk-UA"/>
        </w:rPr>
        <w:t xml:space="preserve"> </w:t>
      </w:r>
      <w:r>
        <w:rPr>
          <w:rFonts w:hint="eastAsia"/>
          <w:lang w:bidi="uk-UA"/>
        </w:rPr>
        <w:t>ШКОЛЫ</w:t>
      </w:r>
    </w:p>
    <w:p w14:paraId="774B869F" w14:textId="77777777" w:rsidR="006A4751" w:rsidRDefault="006A4751" w:rsidP="006A4751">
      <w:pPr>
        <w:rPr>
          <w:lang w:bidi="uk-UA"/>
        </w:rPr>
      </w:pPr>
    </w:p>
    <w:p w14:paraId="2778693D" w14:textId="77777777" w:rsidR="006A4751" w:rsidRDefault="006A4751" w:rsidP="006A4751">
      <w:pPr>
        <w:rPr>
          <w:lang w:bidi="uk-UA"/>
        </w:rPr>
      </w:pPr>
      <w:r>
        <w:rPr>
          <w:lang w:bidi="uk-UA"/>
        </w:rPr>
        <w:t xml:space="preserve">2.1. </w:t>
      </w:r>
      <w:r>
        <w:rPr>
          <w:rFonts w:hint="eastAsia"/>
          <w:lang w:bidi="uk-UA"/>
        </w:rPr>
        <w:t>Оптимизирующий</w:t>
      </w:r>
      <w:r>
        <w:rPr>
          <w:lang w:bidi="uk-UA"/>
        </w:rPr>
        <w:t xml:space="preserve"> </w:t>
      </w:r>
      <w:r>
        <w:rPr>
          <w:rFonts w:hint="eastAsia"/>
          <w:lang w:bidi="uk-UA"/>
        </w:rPr>
        <w:t>потенциал</w:t>
      </w:r>
      <w:r>
        <w:rPr>
          <w:lang w:bidi="uk-UA"/>
        </w:rPr>
        <w:t xml:space="preserve"> </w:t>
      </w:r>
      <w:r>
        <w:rPr>
          <w:rFonts w:hint="eastAsia"/>
          <w:lang w:bidi="uk-UA"/>
        </w:rPr>
        <w:t>трилингвизма</w:t>
      </w:r>
      <w:r>
        <w:rPr>
          <w:lang w:bidi="uk-UA"/>
        </w:rPr>
        <w:t xml:space="preserve"> </w:t>
      </w:r>
      <w:r>
        <w:rPr>
          <w:rFonts w:hint="eastAsia"/>
          <w:lang w:bidi="uk-UA"/>
        </w:rPr>
        <w:t>как</w:t>
      </w:r>
      <w:r>
        <w:rPr>
          <w:lang w:bidi="uk-UA"/>
        </w:rPr>
        <w:t xml:space="preserve"> </w:t>
      </w:r>
      <w:r>
        <w:rPr>
          <w:rFonts w:hint="eastAsia"/>
          <w:lang w:bidi="uk-UA"/>
        </w:rPr>
        <w:t>метода</w:t>
      </w:r>
      <w:r>
        <w:rPr>
          <w:lang w:bidi="uk-UA"/>
        </w:rPr>
        <w:t xml:space="preserve"> </w:t>
      </w:r>
      <w:r>
        <w:rPr>
          <w:rFonts w:hint="eastAsia"/>
          <w:lang w:bidi="uk-UA"/>
        </w:rPr>
        <w:t>овладения</w:t>
      </w:r>
      <w:r>
        <w:rPr>
          <w:lang w:bidi="uk-UA"/>
        </w:rPr>
        <w:t xml:space="preserve"> </w:t>
      </w:r>
      <w:r>
        <w:rPr>
          <w:rFonts w:hint="eastAsia"/>
          <w:lang w:bidi="uk-UA"/>
        </w:rPr>
        <w:t>вторым</w:t>
      </w:r>
      <w:r>
        <w:rPr>
          <w:lang w:bidi="uk-UA"/>
        </w:rPr>
        <w:t xml:space="preserve"> </w:t>
      </w:r>
      <w:r>
        <w:rPr>
          <w:rFonts w:hint="eastAsia"/>
          <w:lang w:bidi="uk-UA"/>
        </w:rPr>
        <w:t>иностранным</w:t>
      </w:r>
      <w:r>
        <w:rPr>
          <w:lang w:bidi="uk-UA"/>
        </w:rPr>
        <w:t xml:space="preserve"> </w:t>
      </w:r>
      <w:r>
        <w:rPr>
          <w:rFonts w:hint="eastAsia"/>
          <w:lang w:bidi="uk-UA"/>
        </w:rPr>
        <w:t>языком</w:t>
      </w:r>
      <w:r>
        <w:rPr>
          <w:lang w:bidi="uk-UA"/>
        </w:rPr>
        <w:t xml:space="preserve"> </w:t>
      </w:r>
      <w:r>
        <w:rPr>
          <w:rFonts w:hint="eastAsia"/>
          <w:lang w:bidi="uk-UA"/>
        </w:rPr>
        <w:t>в</w:t>
      </w:r>
      <w:r>
        <w:rPr>
          <w:lang w:bidi="uk-UA"/>
        </w:rPr>
        <w:t xml:space="preserve"> </w:t>
      </w:r>
      <w:r>
        <w:rPr>
          <w:rFonts w:hint="eastAsia"/>
          <w:lang w:bidi="uk-UA"/>
        </w:rPr>
        <w:t>повышении</w:t>
      </w:r>
      <w:r>
        <w:rPr>
          <w:lang w:bidi="uk-UA"/>
        </w:rPr>
        <w:t xml:space="preserve"> </w:t>
      </w:r>
      <w:r>
        <w:rPr>
          <w:rFonts w:hint="eastAsia"/>
          <w:lang w:bidi="uk-UA"/>
        </w:rPr>
        <w:t>эффективности</w:t>
      </w:r>
      <w:r>
        <w:rPr>
          <w:lang w:bidi="uk-UA"/>
        </w:rPr>
        <w:t xml:space="preserve"> </w:t>
      </w:r>
      <w:r>
        <w:rPr>
          <w:rFonts w:hint="eastAsia"/>
          <w:lang w:bidi="uk-UA"/>
        </w:rPr>
        <w:t>обучения</w:t>
      </w:r>
      <w:r>
        <w:rPr>
          <w:lang w:bidi="uk-UA"/>
        </w:rPr>
        <w:t xml:space="preserve"> </w:t>
      </w:r>
      <w:r>
        <w:rPr>
          <w:rFonts w:hint="eastAsia"/>
          <w:lang w:bidi="uk-UA"/>
        </w:rPr>
        <w:t>иностранным</w:t>
      </w:r>
      <w:r>
        <w:rPr>
          <w:lang w:bidi="uk-UA"/>
        </w:rPr>
        <w:t xml:space="preserve"> </w:t>
      </w:r>
      <w:r>
        <w:rPr>
          <w:rFonts w:hint="eastAsia"/>
          <w:lang w:bidi="uk-UA"/>
        </w:rPr>
        <w:t>языкам</w:t>
      </w:r>
      <w:r>
        <w:rPr>
          <w:lang w:bidi="uk-UA"/>
        </w:rPr>
        <w:t xml:space="preserve"> </w:t>
      </w:r>
      <w:r>
        <w:rPr>
          <w:rFonts w:hint="eastAsia"/>
          <w:lang w:bidi="uk-UA"/>
        </w:rPr>
        <w:t>на</w:t>
      </w:r>
      <w:r>
        <w:rPr>
          <w:lang w:bidi="uk-UA"/>
        </w:rPr>
        <w:t xml:space="preserve"> </w:t>
      </w:r>
      <w:r>
        <w:rPr>
          <w:rFonts w:hint="eastAsia"/>
          <w:lang w:bidi="uk-UA"/>
        </w:rPr>
        <w:t>среднем</w:t>
      </w:r>
      <w:r>
        <w:rPr>
          <w:lang w:bidi="uk-UA"/>
        </w:rPr>
        <w:t xml:space="preserve"> </w:t>
      </w:r>
      <w:r>
        <w:rPr>
          <w:rFonts w:hint="eastAsia"/>
          <w:lang w:bidi="uk-UA"/>
        </w:rPr>
        <w:t>этапе</w:t>
      </w:r>
      <w:r>
        <w:rPr>
          <w:lang w:bidi="uk-UA"/>
        </w:rPr>
        <w:t xml:space="preserve"> </w:t>
      </w:r>
      <w:r>
        <w:rPr>
          <w:rFonts w:hint="eastAsia"/>
          <w:lang w:bidi="uk-UA"/>
        </w:rPr>
        <w:t>общеобразовательной</w:t>
      </w:r>
      <w:r>
        <w:rPr>
          <w:lang w:bidi="uk-UA"/>
        </w:rPr>
        <w:t xml:space="preserve"> </w:t>
      </w:r>
      <w:r>
        <w:rPr>
          <w:rFonts w:hint="eastAsia"/>
          <w:lang w:bidi="uk-UA"/>
        </w:rPr>
        <w:t>школы</w:t>
      </w:r>
    </w:p>
    <w:p w14:paraId="516A1D27" w14:textId="77777777" w:rsidR="006A4751" w:rsidRDefault="006A4751" w:rsidP="006A4751">
      <w:pPr>
        <w:rPr>
          <w:lang w:bidi="uk-UA"/>
        </w:rPr>
      </w:pPr>
    </w:p>
    <w:p w14:paraId="6EED52C2" w14:textId="77777777" w:rsidR="006A4751" w:rsidRDefault="006A4751" w:rsidP="006A4751">
      <w:pPr>
        <w:rPr>
          <w:lang w:bidi="uk-UA"/>
        </w:rPr>
      </w:pPr>
      <w:r>
        <w:rPr>
          <w:lang w:bidi="uk-UA"/>
        </w:rPr>
        <w:t xml:space="preserve">2.1.1. </w:t>
      </w:r>
      <w:r>
        <w:rPr>
          <w:rFonts w:hint="eastAsia"/>
          <w:lang w:bidi="uk-UA"/>
        </w:rPr>
        <w:t>Трилингвизм</w:t>
      </w:r>
      <w:r>
        <w:rPr>
          <w:lang w:bidi="uk-UA"/>
        </w:rPr>
        <w:t xml:space="preserve"> </w:t>
      </w:r>
      <w:r>
        <w:rPr>
          <w:rFonts w:hint="eastAsia"/>
          <w:lang w:bidi="uk-UA"/>
        </w:rPr>
        <w:t>как</w:t>
      </w:r>
      <w:r>
        <w:rPr>
          <w:lang w:bidi="uk-UA"/>
        </w:rPr>
        <w:t xml:space="preserve"> </w:t>
      </w:r>
      <w:r>
        <w:rPr>
          <w:rFonts w:hint="eastAsia"/>
          <w:lang w:bidi="uk-UA"/>
        </w:rPr>
        <w:t>учебный</w:t>
      </w:r>
      <w:r>
        <w:rPr>
          <w:lang w:bidi="uk-UA"/>
        </w:rPr>
        <w:t xml:space="preserve"> </w:t>
      </w:r>
      <w:r>
        <w:rPr>
          <w:rFonts w:hint="eastAsia"/>
          <w:lang w:bidi="uk-UA"/>
        </w:rPr>
        <w:t>феномен</w:t>
      </w:r>
      <w:r>
        <w:rPr>
          <w:lang w:bidi="uk-UA"/>
        </w:rPr>
        <w:t xml:space="preserve"> </w:t>
      </w:r>
      <w:r>
        <w:rPr>
          <w:rFonts w:hint="eastAsia"/>
          <w:lang w:bidi="uk-UA"/>
        </w:rPr>
        <w:t>в</w:t>
      </w:r>
      <w:r>
        <w:rPr>
          <w:lang w:bidi="uk-UA"/>
        </w:rPr>
        <w:t xml:space="preserve"> </w:t>
      </w:r>
      <w:r>
        <w:rPr>
          <w:rFonts w:hint="eastAsia"/>
          <w:lang w:bidi="uk-UA"/>
        </w:rPr>
        <w:t>аспекте</w:t>
      </w:r>
      <w:r>
        <w:rPr>
          <w:lang w:bidi="uk-UA"/>
        </w:rPr>
        <w:t xml:space="preserve"> </w:t>
      </w:r>
      <w:r>
        <w:rPr>
          <w:rFonts w:hint="eastAsia"/>
          <w:lang w:bidi="uk-UA"/>
        </w:rPr>
        <w:t>отражения</w:t>
      </w:r>
      <w:r>
        <w:rPr>
          <w:lang w:bidi="uk-UA"/>
        </w:rPr>
        <w:t xml:space="preserve"> </w:t>
      </w:r>
      <w:r>
        <w:rPr>
          <w:rFonts w:hint="eastAsia"/>
          <w:lang w:bidi="uk-UA"/>
        </w:rPr>
        <w:t>реалий</w:t>
      </w:r>
      <w:r>
        <w:rPr>
          <w:lang w:bidi="uk-UA"/>
        </w:rPr>
        <w:t xml:space="preserve"> </w:t>
      </w:r>
      <w:r>
        <w:rPr>
          <w:rFonts w:hint="eastAsia"/>
          <w:lang w:bidi="uk-UA"/>
        </w:rPr>
        <w:t>современной</w:t>
      </w:r>
      <w:r>
        <w:rPr>
          <w:lang w:bidi="uk-UA"/>
        </w:rPr>
        <w:t xml:space="preserve"> </w:t>
      </w:r>
      <w:r>
        <w:rPr>
          <w:rFonts w:hint="eastAsia"/>
          <w:lang w:bidi="uk-UA"/>
        </w:rPr>
        <w:t>социокультурной</w:t>
      </w:r>
      <w:r>
        <w:rPr>
          <w:lang w:bidi="uk-UA"/>
        </w:rPr>
        <w:t xml:space="preserve"> </w:t>
      </w:r>
      <w:r>
        <w:rPr>
          <w:rFonts w:hint="eastAsia"/>
          <w:lang w:bidi="uk-UA"/>
        </w:rPr>
        <w:t>ситуации</w:t>
      </w:r>
    </w:p>
    <w:p w14:paraId="218CC467" w14:textId="77777777" w:rsidR="006A4751" w:rsidRDefault="006A4751" w:rsidP="006A4751">
      <w:pPr>
        <w:rPr>
          <w:lang w:bidi="uk-UA"/>
        </w:rPr>
      </w:pPr>
    </w:p>
    <w:p w14:paraId="30577ADC" w14:textId="77777777" w:rsidR="006A4751" w:rsidRDefault="006A4751" w:rsidP="006A4751">
      <w:pPr>
        <w:rPr>
          <w:lang w:bidi="uk-UA"/>
        </w:rPr>
      </w:pPr>
      <w:r>
        <w:rPr>
          <w:lang w:bidi="uk-UA"/>
        </w:rPr>
        <w:t xml:space="preserve">2.1.2. </w:t>
      </w:r>
      <w:r>
        <w:rPr>
          <w:rFonts w:hint="eastAsia"/>
          <w:lang w:bidi="uk-UA"/>
        </w:rPr>
        <w:t>Трилингвизм</w:t>
      </w:r>
      <w:r>
        <w:rPr>
          <w:lang w:bidi="uk-UA"/>
        </w:rPr>
        <w:t xml:space="preserve"> </w:t>
      </w:r>
      <w:r>
        <w:rPr>
          <w:rFonts w:hint="eastAsia"/>
          <w:lang w:bidi="uk-UA"/>
        </w:rPr>
        <w:t>как</w:t>
      </w:r>
      <w:r>
        <w:rPr>
          <w:lang w:bidi="uk-UA"/>
        </w:rPr>
        <w:t xml:space="preserve"> </w:t>
      </w:r>
      <w:r>
        <w:rPr>
          <w:rFonts w:hint="eastAsia"/>
          <w:lang w:bidi="uk-UA"/>
        </w:rPr>
        <w:t>фактор</w:t>
      </w:r>
      <w:r>
        <w:rPr>
          <w:lang w:bidi="uk-UA"/>
        </w:rPr>
        <w:t xml:space="preserve"> </w:t>
      </w:r>
      <w:r>
        <w:rPr>
          <w:rFonts w:hint="eastAsia"/>
          <w:lang w:bidi="uk-UA"/>
        </w:rPr>
        <w:t>оптимизации</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достижении</w:t>
      </w:r>
      <w:r>
        <w:rPr>
          <w:lang w:bidi="uk-UA"/>
        </w:rPr>
        <w:t xml:space="preserve"> </w:t>
      </w:r>
      <w:r>
        <w:rPr>
          <w:rFonts w:hint="eastAsia"/>
          <w:lang w:bidi="uk-UA"/>
        </w:rPr>
        <w:t>эффективности</w:t>
      </w:r>
      <w:r>
        <w:rPr>
          <w:lang w:bidi="uk-UA"/>
        </w:rPr>
        <w:t xml:space="preserve"> </w:t>
      </w:r>
      <w:r>
        <w:rPr>
          <w:rFonts w:hint="eastAsia"/>
          <w:lang w:bidi="uk-UA"/>
        </w:rPr>
        <w:t>овладения</w:t>
      </w:r>
      <w:r>
        <w:rPr>
          <w:lang w:bidi="uk-UA"/>
        </w:rPr>
        <w:t xml:space="preserve"> </w:t>
      </w:r>
      <w:r>
        <w:rPr>
          <w:rFonts w:hint="eastAsia"/>
          <w:lang w:bidi="uk-UA"/>
        </w:rPr>
        <w:t>вторым</w:t>
      </w:r>
      <w:r>
        <w:rPr>
          <w:lang w:bidi="uk-UA"/>
        </w:rPr>
        <w:t xml:space="preserve"> </w:t>
      </w:r>
      <w:r>
        <w:rPr>
          <w:rFonts w:hint="eastAsia"/>
          <w:lang w:bidi="uk-UA"/>
        </w:rPr>
        <w:t>иностранным</w:t>
      </w:r>
      <w:r>
        <w:rPr>
          <w:lang w:bidi="uk-UA"/>
        </w:rPr>
        <w:t xml:space="preserve"> </w:t>
      </w:r>
      <w:r>
        <w:rPr>
          <w:rFonts w:hint="eastAsia"/>
          <w:lang w:bidi="uk-UA"/>
        </w:rPr>
        <w:t>языком</w:t>
      </w:r>
      <w:r>
        <w:rPr>
          <w:lang w:bidi="uk-UA"/>
        </w:rPr>
        <w:t xml:space="preserve"> </w:t>
      </w:r>
      <w:r>
        <w:rPr>
          <w:rFonts w:hint="eastAsia"/>
          <w:lang w:bidi="uk-UA"/>
        </w:rPr>
        <w:t>на</w:t>
      </w:r>
      <w:r>
        <w:rPr>
          <w:lang w:bidi="uk-UA"/>
        </w:rPr>
        <w:t xml:space="preserve"> </w:t>
      </w:r>
      <w:r>
        <w:rPr>
          <w:rFonts w:hint="eastAsia"/>
          <w:lang w:bidi="uk-UA"/>
        </w:rPr>
        <w:t>компетентностной</w:t>
      </w:r>
      <w:r>
        <w:rPr>
          <w:lang w:bidi="uk-UA"/>
        </w:rPr>
        <w:t xml:space="preserve"> </w:t>
      </w:r>
      <w:r>
        <w:rPr>
          <w:rFonts w:hint="eastAsia"/>
          <w:lang w:bidi="uk-UA"/>
        </w:rPr>
        <w:t>основе</w:t>
      </w:r>
    </w:p>
    <w:p w14:paraId="271122CA" w14:textId="77777777" w:rsidR="006A4751" w:rsidRDefault="006A4751" w:rsidP="006A4751">
      <w:pPr>
        <w:rPr>
          <w:lang w:bidi="uk-UA"/>
        </w:rPr>
      </w:pPr>
    </w:p>
    <w:p w14:paraId="57706331" w14:textId="77777777" w:rsidR="006A4751" w:rsidRDefault="006A4751" w:rsidP="006A4751">
      <w:pPr>
        <w:rPr>
          <w:lang w:bidi="uk-UA"/>
        </w:rPr>
      </w:pPr>
      <w:r>
        <w:rPr>
          <w:lang w:bidi="uk-UA"/>
        </w:rPr>
        <w:t xml:space="preserve">2.2. </w:t>
      </w:r>
      <w:r>
        <w:rPr>
          <w:rFonts w:hint="eastAsia"/>
          <w:lang w:bidi="uk-UA"/>
        </w:rPr>
        <w:t>Метод</w:t>
      </w:r>
      <w:r>
        <w:rPr>
          <w:lang w:bidi="uk-UA"/>
        </w:rPr>
        <w:t xml:space="preserve"> </w:t>
      </w:r>
      <w:r>
        <w:rPr>
          <w:rFonts w:hint="eastAsia"/>
          <w:lang w:bidi="uk-UA"/>
        </w:rPr>
        <w:t>трилингвизма</w:t>
      </w:r>
      <w:r>
        <w:rPr>
          <w:lang w:bidi="uk-UA"/>
        </w:rPr>
        <w:t xml:space="preserve"> </w:t>
      </w:r>
      <w:r>
        <w:rPr>
          <w:rFonts w:hint="eastAsia"/>
          <w:lang w:bidi="uk-UA"/>
        </w:rPr>
        <w:t>в</w:t>
      </w:r>
      <w:r>
        <w:rPr>
          <w:lang w:bidi="uk-UA"/>
        </w:rPr>
        <w:t xml:space="preserve"> </w:t>
      </w:r>
      <w:r>
        <w:rPr>
          <w:rFonts w:hint="eastAsia"/>
          <w:lang w:bidi="uk-UA"/>
        </w:rPr>
        <w:t>парадигме</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оптимизации</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второму</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фактор</w:t>
      </w:r>
      <w:r>
        <w:rPr>
          <w:lang w:bidi="uk-UA"/>
        </w:rPr>
        <w:t xml:space="preserve"> </w:t>
      </w:r>
      <w:r>
        <w:rPr>
          <w:rFonts w:hint="eastAsia"/>
          <w:lang w:bidi="uk-UA"/>
        </w:rPr>
        <w:t>повышения</w:t>
      </w:r>
      <w:r>
        <w:rPr>
          <w:lang w:bidi="uk-UA"/>
        </w:rPr>
        <w:t xml:space="preserve"> </w:t>
      </w:r>
      <w:r>
        <w:rPr>
          <w:rFonts w:hint="eastAsia"/>
          <w:lang w:bidi="uk-UA"/>
        </w:rPr>
        <w:t>его</w:t>
      </w:r>
      <w:r>
        <w:rPr>
          <w:lang w:bidi="uk-UA"/>
        </w:rPr>
        <w:t xml:space="preserve"> </w:t>
      </w:r>
      <w:r>
        <w:rPr>
          <w:rFonts w:hint="eastAsia"/>
          <w:lang w:bidi="uk-UA"/>
        </w:rPr>
        <w:t>эффективности</w:t>
      </w:r>
    </w:p>
    <w:p w14:paraId="0D9A3767" w14:textId="77777777" w:rsidR="006A4751" w:rsidRDefault="006A4751" w:rsidP="006A4751">
      <w:pPr>
        <w:rPr>
          <w:lang w:bidi="uk-UA"/>
        </w:rPr>
      </w:pPr>
    </w:p>
    <w:p w14:paraId="704C33C5" w14:textId="77777777" w:rsidR="006A4751" w:rsidRDefault="006A4751" w:rsidP="006A4751">
      <w:pPr>
        <w:rPr>
          <w:lang w:bidi="uk-UA"/>
        </w:rPr>
      </w:pPr>
      <w:r>
        <w:rPr>
          <w:lang w:bidi="uk-UA"/>
        </w:rPr>
        <w:t xml:space="preserve">2.3. </w:t>
      </w:r>
      <w:r>
        <w:rPr>
          <w:rFonts w:hint="eastAsia"/>
          <w:lang w:bidi="uk-UA"/>
        </w:rPr>
        <w:t>Метод</w:t>
      </w:r>
      <w:r>
        <w:rPr>
          <w:lang w:bidi="uk-UA"/>
        </w:rPr>
        <w:t xml:space="preserve"> </w:t>
      </w:r>
      <w:r>
        <w:rPr>
          <w:rFonts w:hint="eastAsia"/>
          <w:lang w:bidi="uk-UA"/>
        </w:rPr>
        <w:t>трилингвизма</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обучения</w:t>
      </w:r>
      <w:r>
        <w:rPr>
          <w:lang w:bidi="uk-UA"/>
        </w:rPr>
        <w:t xml:space="preserve"> </w:t>
      </w:r>
      <w:r>
        <w:rPr>
          <w:rFonts w:hint="eastAsia"/>
          <w:lang w:bidi="uk-UA"/>
        </w:rPr>
        <w:t>второму</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с</w:t>
      </w:r>
      <w:r>
        <w:rPr>
          <w:lang w:bidi="uk-UA"/>
        </w:rPr>
        <w:t xml:space="preserve"> </w:t>
      </w:r>
      <w:r>
        <w:rPr>
          <w:rFonts w:hint="eastAsia"/>
          <w:lang w:bidi="uk-UA"/>
        </w:rPr>
        <w:t>позиции</w:t>
      </w:r>
      <w:r>
        <w:rPr>
          <w:lang w:bidi="uk-UA"/>
        </w:rPr>
        <w:t xml:space="preserve"> </w:t>
      </w:r>
      <w:r>
        <w:rPr>
          <w:rFonts w:hint="eastAsia"/>
          <w:lang w:bidi="uk-UA"/>
        </w:rPr>
        <w:t>нейрофизиологии</w:t>
      </w:r>
    </w:p>
    <w:p w14:paraId="366B061A" w14:textId="77777777" w:rsidR="006A4751" w:rsidRDefault="006A4751" w:rsidP="006A4751">
      <w:pPr>
        <w:rPr>
          <w:lang w:bidi="uk-UA"/>
        </w:rPr>
      </w:pPr>
    </w:p>
    <w:p w14:paraId="42D5DEE6" w14:textId="77777777" w:rsidR="006A4751" w:rsidRDefault="006A4751" w:rsidP="006A4751">
      <w:pPr>
        <w:rPr>
          <w:lang w:bidi="uk-UA"/>
        </w:rPr>
      </w:pPr>
      <w:r>
        <w:rPr>
          <w:lang w:bidi="uk-UA"/>
        </w:rPr>
        <w:t xml:space="preserve">2.3.1. </w:t>
      </w:r>
      <w:r>
        <w:rPr>
          <w:rFonts w:hint="eastAsia"/>
          <w:lang w:bidi="uk-UA"/>
        </w:rPr>
        <w:t>Операнды</w:t>
      </w:r>
      <w:r>
        <w:rPr>
          <w:lang w:bidi="uk-UA"/>
        </w:rPr>
        <w:t xml:space="preserve"> </w:t>
      </w:r>
      <w:r>
        <w:rPr>
          <w:rFonts w:hint="eastAsia"/>
          <w:lang w:bidi="uk-UA"/>
        </w:rPr>
        <w:t>мыслительной</w:t>
      </w:r>
      <w:r>
        <w:rPr>
          <w:lang w:bidi="uk-UA"/>
        </w:rPr>
        <w:t xml:space="preserve"> </w:t>
      </w:r>
      <w:r>
        <w:rPr>
          <w:rFonts w:hint="eastAsia"/>
          <w:lang w:bidi="uk-UA"/>
        </w:rPr>
        <w:t>деятельности</w:t>
      </w:r>
      <w:r>
        <w:rPr>
          <w:lang w:bidi="uk-UA"/>
        </w:rPr>
        <w:t xml:space="preserve"> </w:t>
      </w:r>
      <w:r>
        <w:rPr>
          <w:rFonts w:hint="eastAsia"/>
          <w:lang w:bidi="uk-UA"/>
        </w:rPr>
        <w:t>как</w:t>
      </w:r>
      <w:r>
        <w:rPr>
          <w:lang w:bidi="uk-UA"/>
        </w:rPr>
        <w:t xml:space="preserve"> </w:t>
      </w:r>
      <w:r>
        <w:rPr>
          <w:rFonts w:hint="eastAsia"/>
          <w:lang w:bidi="uk-UA"/>
        </w:rPr>
        <w:t>способ</w:t>
      </w:r>
      <w:r>
        <w:rPr>
          <w:lang w:bidi="uk-UA"/>
        </w:rPr>
        <w:t xml:space="preserve"> </w:t>
      </w:r>
      <w:r>
        <w:rPr>
          <w:rFonts w:hint="eastAsia"/>
          <w:lang w:bidi="uk-UA"/>
        </w:rPr>
        <w:t>управления</w:t>
      </w:r>
      <w:r>
        <w:rPr>
          <w:lang w:bidi="uk-UA"/>
        </w:rPr>
        <w:t xml:space="preserve"> </w:t>
      </w:r>
      <w:r>
        <w:rPr>
          <w:rFonts w:hint="eastAsia"/>
          <w:lang w:bidi="uk-UA"/>
        </w:rPr>
        <w:t>психолингвистическими</w:t>
      </w:r>
      <w:r>
        <w:rPr>
          <w:lang w:bidi="uk-UA"/>
        </w:rPr>
        <w:t xml:space="preserve"> </w:t>
      </w:r>
      <w:r>
        <w:rPr>
          <w:rFonts w:hint="eastAsia"/>
          <w:lang w:bidi="uk-UA"/>
        </w:rPr>
        <w:t>феноменами</w:t>
      </w:r>
      <w:r>
        <w:rPr>
          <w:lang w:bidi="uk-UA"/>
        </w:rPr>
        <w:t xml:space="preserve"> </w:t>
      </w:r>
      <w:r>
        <w:rPr>
          <w:rFonts w:hint="eastAsia"/>
          <w:lang w:bidi="uk-UA"/>
        </w:rPr>
        <w:t>межъязыкового</w:t>
      </w:r>
      <w:r>
        <w:rPr>
          <w:lang w:bidi="uk-UA"/>
        </w:rPr>
        <w:t xml:space="preserve"> </w:t>
      </w:r>
      <w:r>
        <w:rPr>
          <w:rFonts w:hint="eastAsia"/>
          <w:lang w:bidi="uk-UA"/>
        </w:rPr>
        <w:t>влияния</w:t>
      </w:r>
      <w:r>
        <w:rPr>
          <w:lang w:bidi="uk-UA"/>
        </w:rPr>
        <w:t xml:space="preserve"> (</w:t>
      </w:r>
      <w:r>
        <w:rPr>
          <w:rFonts w:hint="eastAsia"/>
          <w:lang w:bidi="uk-UA"/>
        </w:rPr>
        <w:t>положительный</w:t>
      </w:r>
      <w:r>
        <w:rPr>
          <w:lang w:bidi="uk-UA"/>
        </w:rPr>
        <w:t xml:space="preserve"> </w:t>
      </w:r>
      <w:r>
        <w:rPr>
          <w:rFonts w:hint="eastAsia"/>
          <w:lang w:bidi="uk-UA"/>
        </w:rPr>
        <w:t>перенос</w:t>
      </w:r>
      <w:r>
        <w:rPr>
          <w:lang w:bidi="uk-UA"/>
        </w:rPr>
        <w:t xml:space="preserve"> </w:t>
      </w:r>
      <w:r>
        <w:rPr>
          <w:rFonts w:hint="eastAsia"/>
          <w:lang w:bidi="uk-UA"/>
        </w:rPr>
        <w:t>и</w:t>
      </w:r>
      <w:r>
        <w:rPr>
          <w:lang w:bidi="uk-UA"/>
        </w:rPr>
        <w:t xml:space="preserve"> </w:t>
      </w:r>
      <w:r>
        <w:rPr>
          <w:rFonts w:hint="eastAsia"/>
          <w:lang w:bidi="uk-UA"/>
        </w:rPr>
        <w:t>интерференция</w:t>
      </w:r>
      <w:r>
        <w:rPr>
          <w:lang w:bidi="uk-UA"/>
        </w:rPr>
        <w:t xml:space="preserve">) </w:t>
      </w:r>
      <w:r>
        <w:rPr>
          <w:rFonts w:hint="eastAsia"/>
          <w:lang w:bidi="uk-UA"/>
        </w:rPr>
        <w:t>в</w:t>
      </w:r>
      <w:r>
        <w:rPr>
          <w:lang w:bidi="uk-UA"/>
        </w:rPr>
        <w:t xml:space="preserve"> </w:t>
      </w:r>
      <w:r>
        <w:rPr>
          <w:rFonts w:hint="eastAsia"/>
          <w:lang w:bidi="uk-UA"/>
        </w:rPr>
        <w:t>аспекте</w:t>
      </w:r>
      <w:r>
        <w:rPr>
          <w:lang w:bidi="uk-UA"/>
        </w:rPr>
        <w:t xml:space="preserve"> </w:t>
      </w:r>
      <w:r>
        <w:rPr>
          <w:rFonts w:hint="eastAsia"/>
          <w:lang w:bidi="uk-UA"/>
        </w:rPr>
        <w:t>учебно</w:t>
      </w:r>
      <w:r>
        <w:rPr>
          <w:lang w:bidi="uk-UA"/>
        </w:rPr>
        <w:t>-</w:t>
      </w:r>
      <w:r>
        <w:rPr>
          <w:rFonts w:hint="eastAsia"/>
          <w:lang w:bidi="uk-UA"/>
        </w:rPr>
        <w:t>познавательной</w:t>
      </w:r>
      <w:r>
        <w:rPr>
          <w:lang w:bidi="uk-UA"/>
        </w:rPr>
        <w:t xml:space="preserve"> </w:t>
      </w:r>
      <w:r>
        <w:rPr>
          <w:rFonts w:hint="eastAsia"/>
          <w:lang w:bidi="uk-UA"/>
        </w:rPr>
        <w:t>деятельности</w:t>
      </w:r>
    </w:p>
    <w:p w14:paraId="21D4F406" w14:textId="77777777" w:rsidR="006A4751" w:rsidRDefault="006A4751" w:rsidP="006A4751">
      <w:pPr>
        <w:rPr>
          <w:lang w:bidi="uk-UA"/>
        </w:rPr>
      </w:pPr>
    </w:p>
    <w:p w14:paraId="01A25530" w14:textId="77777777" w:rsidR="006A4751" w:rsidRDefault="006A4751" w:rsidP="006A4751">
      <w:pPr>
        <w:rPr>
          <w:lang w:bidi="uk-UA"/>
        </w:rPr>
      </w:pPr>
      <w:r>
        <w:rPr>
          <w:lang w:bidi="uk-UA"/>
        </w:rPr>
        <w:t xml:space="preserve">2.3.2. </w:t>
      </w:r>
      <w:r>
        <w:rPr>
          <w:rFonts w:hint="eastAsia"/>
          <w:lang w:bidi="uk-UA"/>
        </w:rPr>
        <w:t>Анализ</w:t>
      </w:r>
      <w:r>
        <w:rPr>
          <w:lang w:bidi="uk-UA"/>
        </w:rPr>
        <w:t xml:space="preserve"> </w:t>
      </w:r>
      <w:r>
        <w:rPr>
          <w:rFonts w:hint="eastAsia"/>
          <w:lang w:bidi="uk-UA"/>
        </w:rPr>
        <w:t>школьных</w:t>
      </w:r>
      <w:r>
        <w:rPr>
          <w:lang w:bidi="uk-UA"/>
        </w:rPr>
        <w:t xml:space="preserve"> </w:t>
      </w:r>
      <w:r>
        <w:rPr>
          <w:rFonts w:hint="eastAsia"/>
          <w:lang w:bidi="uk-UA"/>
        </w:rPr>
        <w:t>учебно</w:t>
      </w:r>
      <w:r>
        <w:rPr>
          <w:lang w:bidi="uk-UA"/>
        </w:rPr>
        <w:t>-</w:t>
      </w:r>
      <w:r>
        <w:rPr>
          <w:rFonts w:hint="eastAsia"/>
          <w:lang w:bidi="uk-UA"/>
        </w:rPr>
        <w:t>методических</w:t>
      </w:r>
      <w:r>
        <w:rPr>
          <w:lang w:bidi="uk-UA"/>
        </w:rPr>
        <w:t xml:space="preserve"> </w:t>
      </w:r>
      <w:r>
        <w:rPr>
          <w:rFonts w:hint="eastAsia"/>
          <w:lang w:bidi="uk-UA"/>
        </w:rPr>
        <w:t>комплексов</w:t>
      </w:r>
      <w:r>
        <w:rPr>
          <w:lang w:bidi="uk-UA"/>
        </w:rPr>
        <w:t xml:space="preserve"> </w:t>
      </w:r>
      <w:r>
        <w:rPr>
          <w:rFonts w:hint="eastAsia"/>
          <w:lang w:bidi="uk-UA"/>
        </w:rPr>
        <w:t>на</w:t>
      </w:r>
      <w:r>
        <w:rPr>
          <w:lang w:bidi="uk-UA"/>
        </w:rPr>
        <w:t xml:space="preserve"> </w:t>
      </w:r>
      <w:r>
        <w:rPr>
          <w:rFonts w:hint="eastAsia"/>
          <w:lang w:bidi="uk-UA"/>
        </w:rPr>
        <w:t>предмет</w:t>
      </w:r>
      <w:r>
        <w:rPr>
          <w:lang w:bidi="uk-UA"/>
        </w:rPr>
        <w:t xml:space="preserve"> </w:t>
      </w:r>
      <w:r>
        <w:rPr>
          <w:rFonts w:hint="eastAsia"/>
          <w:lang w:bidi="uk-UA"/>
        </w:rPr>
        <w:t>наличия</w:t>
      </w:r>
      <w:r>
        <w:rPr>
          <w:lang w:bidi="uk-UA"/>
        </w:rPr>
        <w:t xml:space="preserve"> </w:t>
      </w:r>
      <w:r>
        <w:rPr>
          <w:rFonts w:hint="eastAsia"/>
          <w:lang w:bidi="uk-UA"/>
        </w:rPr>
        <w:t>в</w:t>
      </w:r>
      <w:r>
        <w:rPr>
          <w:lang w:bidi="uk-UA"/>
        </w:rPr>
        <w:t xml:space="preserve"> </w:t>
      </w:r>
      <w:r>
        <w:rPr>
          <w:rFonts w:hint="eastAsia"/>
          <w:lang w:bidi="uk-UA"/>
        </w:rPr>
        <w:t>инструментальной</w:t>
      </w:r>
      <w:r>
        <w:rPr>
          <w:lang w:bidi="uk-UA"/>
        </w:rPr>
        <w:t xml:space="preserve"> </w:t>
      </w:r>
      <w:r>
        <w:rPr>
          <w:rFonts w:hint="eastAsia"/>
          <w:lang w:bidi="uk-UA"/>
        </w:rPr>
        <w:t>базе</w:t>
      </w:r>
      <w:r>
        <w:rPr>
          <w:lang w:bidi="uk-UA"/>
        </w:rPr>
        <w:t xml:space="preserve"> </w:t>
      </w:r>
      <w:r>
        <w:rPr>
          <w:rFonts w:hint="eastAsia"/>
          <w:lang w:bidi="uk-UA"/>
        </w:rPr>
        <w:t>инновационных</w:t>
      </w:r>
      <w:r>
        <w:rPr>
          <w:lang w:bidi="uk-UA"/>
        </w:rPr>
        <w:t xml:space="preserve"> </w:t>
      </w:r>
      <w:r>
        <w:rPr>
          <w:rFonts w:hint="eastAsia"/>
          <w:lang w:bidi="uk-UA"/>
        </w:rPr>
        <w:t>методических</w:t>
      </w:r>
      <w:r>
        <w:rPr>
          <w:lang w:bidi="uk-UA"/>
        </w:rPr>
        <w:t xml:space="preserve"> </w:t>
      </w:r>
      <w:r>
        <w:rPr>
          <w:rFonts w:hint="eastAsia"/>
          <w:lang w:bidi="uk-UA"/>
        </w:rPr>
        <w:t>приемов</w:t>
      </w:r>
      <w:r>
        <w:rPr>
          <w:lang w:bidi="uk-UA"/>
        </w:rPr>
        <w:t xml:space="preserve">, </w:t>
      </w:r>
      <w:r>
        <w:rPr>
          <w:rFonts w:hint="eastAsia"/>
          <w:lang w:bidi="uk-UA"/>
        </w:rPr>
        <w:t>оптимизирующих</w:t>
      </w:r>
      <w:r>
        <w:rPr>
          <w:lang w:bidi="uk-UA"/>
        </w:rPr>
        <w:t xml:space="preserve"> </w:t>
      </w:r>
      <w:r>
        <w:rPr>
          <w:rFonts w:hint="eastAsia"/>
          <w:lang w:bidi="uk-UA"/>
        </w:rPr>
        <w:t>процесс</w:t>
      </w:r>
      <w:r>
        <w:rPr>
          <w:lang w:bidi="uk-UA"/>
        </w:rPr>
        <w:t xml:space="preserve"> </w:t>
      </w:r>
      <w:r>
        <w:rPr>
          <w:rFonts w:hint="eastAsia"/>
          <w:lang w:bidi="uk-UA"/>
        </w:rPr>
        <w:t>овладения</w:t>
      </w:r>
      <w:r>
        <w:rPr>
          <w:lang w:bidi="uk-UA"/>
        </w:rPr>
        <w:t xml:space="preserve"> </w:t>
      </w:r>
      <w:r>
        <w:rPr>
          <w:rFonts w:hint="eastAsia"/>
          <w:lang w:bidi="uk-UA"/>
        </w:rPr>
        <w:t>вторым</w:t>
      </w:r>
      <w:r>
        <w:rPr>
          <w:lang w:bidi="uk-UA"/>
        </w:rPr>
        <w:t xml:space="preserve"> </w:t>
      </w:r>
      <w:r>
        <w:rPr>
          <w:rFonts w:hint="eastAsia"/>
          <w:lang w:bidi="uk-UA"/>
        </w:rPr>
        <w:t>иностранным</w:t>
      </w:r>
      <w:r>
        <w:rPr>
          <w:lang w:bidi="uk-UA"/>
        </w:rPr>
        <w:t xml:space="preserve"> </w:t>
      </w:r>
      <w:r>
        <w:rPr>
          <w:rFonts w:hint="eastAsia"/>
          <w:lang w:bidi="uk-UA"/>
        </w:rPr>
        <w:t>языком</w:t>
      </w:r>
    </w:p>
    <w:p w14:paraId="4BAABF18" w14:textId="77777777" w:rsidR="006A4751" w:rsidRDefault="006A4751" w:rsidP="006A4751">
      <w:pPr>
        <w:rPr>
          <w:lang w:bidi="uk-UA"/>
        </w:rPr>
      </w:pPr>
    </w:p>
    <w:p w14:paraId="7071DF72" w14:textId="77777777" w:rsidR="006A4751" w:rsidRDefault="006A4751" w:rsidP="006A4751">
      <w:pPr>
        <w:rPr>
          <w:lang w:bidi="uk-UA"/>
        </w:rPr>
      </w:pPr>
      <w:r>
        <w:rPr>
          <w:lang w:bidi="uk-UA"/>
        </w:rPr>
        <w:t xml:space="preserve">2.4. </w:t>
      </w:r>
      <w:r>
        <w:rPr>
          <w:rFonts w:hint="eastAsia"/>
          <w:lang w:bidi="uk-UA"/>
        </w:rPr>
        <w:t>Модель</w:t>
      </w:r>
      <w:r>
        <w:rPr>
          <w:lang w:bidi="uk-UA"/>
        </w:rPr>
        <w:t xml:space="preserve"> </w:t>
      </w:r>
      <w:r>
        <w:rPr>
          <w:rFonts w:hint="eastAsia"/>
          <w:lang w:bidi="uk-UA"/>
        </w:rPr>
        <w:t>интеграции</w:t>
      </w:r>
      <w:r>
        <w:rPr>
          <w:lang w:bidi="uk-UA"/>
        </w:rPr>
        <w:t xml:space="preserve"> </w:t>
      </w:r>
      <w:r>
        <w:rPr>
          <w:rFonts w:hint="eastAsia"/>
          <w:lang w:bidi="uk-UA"/>
        </w:rPr>
        <w:t>метода</w:t>
      </w:r>
      <w:r>
        <w:rPr>
          <w:lang w:bidi="uk-UA"/>
        </w:rPr>
        <w:t xml:space="preserve"> </w:t>
      </w:r>
      <w:r>
        <w:rPr>
          <w:rFonts w:hint="eastAsia"/>
          <w:lang w:bidi="uk-UA"/>
        </w:rPr>
        <w:t>трилингвизма</w:t>
      </w:r>
      <w:r>
        <w:rPr>
          <w:lang w:bidi="uk-UA"/>
        </w:rPr>
        <w:t xml:space="preserve"> </w:t>
      </w:r>
      <w:r>
        <w:rPr>
          <w:rFonts w:hint="eastAsia"/>
          <w:lang w:bidi="uk-UA"/>
        </w:rPr>
        <w:t>как</w:t>
      </w:r>
      <w:r>
        <w:rPr>
          <w:lang w:bidi="uk-UA"/>
        </w:rPr>
        <w:t xml:space="preserve"> </w:t>
      </w:r>
      <w:r>
        <w:rPr>
          <w:rFonts w:hint="eastAsia"/>
          <w:lang w:bidi="uk-UA"/>
        </w:rPr>
        <w:t>оптимального</w:t>
      </w:r>
      <w:r>
        <w:rPr>
          <w:lang w:bidi="uk-UA"/>
        </w:rPr>
        <w:t xml:space="preserve"> </w:t>
      </w:r>
      <w:r>
        <w:rPr>
          <w:rFonts w:hint="eastAsia"/>
          <w:lang w:bidi="uk-UA"/>
        </w:rPr>
        <w:t>педагогического</w:t>
      </w:r>
      <w:r>
        <w:rPr>
          <w:lang w:bidi="uk-UA"/>
        </w:rPr>
        <w:t xml:space="preserve"> </w:t>
      </w:r>
      <w:r>
        <w:rPr>
          <w:rFonts w:hint="eastAsia"/>
          <w:lang w:bidi="uk-UA"/>
        </w:rPr>
        <w:t>условия</w:t>
      </w:r>
      <w:r>
        <w:rPr>
          <w:lang w:bidi="uk-UA"/>
        </w:rPr>
        <w:t xml:space="preserve"> </w:t>
      </w:r>
      <w:r>
        <w:rPr>
          <w:rFonts w:hint="eastAsia"/>
          <w:lang w:bidi="uk-UA"/>
        </w:rPr>
        <w:t>в</w:t>
      </w:r>
      <w:r>
        <w:rPr>
          <w:lang w:bidi="uk-UA"/>
        </w:rPr>
        <w:t xml:space="preserve"> </w:t>
      </w:r>
      <w:r>
        <w:rPr>
          <w:rFonts w:hint="eastAsia"/>
          <w:lang w:bidi="uk-UA"/>
        </w:rPr>
        <w:t>процесс</w:t>
      </w:r>
      <w:r>
        <w:rPr>
          <w:lang w:bidi="uk-UA"/>
        </w:rPr>
        <w:t xml:space="preserve"> </w:t>
      </w:r>
      <w:r>
        <w:rPr>
          <w:rFonts w:hint="eastAsia"/>
          <w:lang w:bidi="uk-UA"/>
        </w:rPr>
        <w:t>обуче</w:t>
      </w:r>
      <w:r>
        <w:rPr>
          <w:rFonts w:hint="eastAsia"/>
          <w:lang w:bidi="uk-UA"/>
        </w:rPr>
        <w:lastRenderedPageBreak/>
        <w:t>ния</w:t>
      </w:r>
      <w:r>
        <w:rPr>
          <w:lang w:bidi="uk-UA"/>
        </w:rPr>
        <w:t xml:space="preserve"> </w:t>
      </w:r>
      <w:r>
        <w:rPr>
          <w:rFonts w:hint="eastAsia"/>
          <w:lang w:bidi="uk-UA"/>
        </w:rPr>
        <w:t>второму</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на</w:t>
      </w:r>
      <w:r>
        <w:rPr>
          <w:lang w:bidi="uk-UA"/>
        </w:rPr>
        <w:t xml:space="preserve"> </w:t>
      </w:r>
      <w:r>
        <w:rPr>
          <w:rFonts w:hint="eastAsia"/>
          <w:lang w:bidi="uk-UA"/>
        </w:rPr>
        <w:t>среднем</w:t>
      </w:r>
      <w:r>
        <w:rPr>
          <w:lang w:bidi="uk-UA"/>
        </w:rPr>
        <w:t xml:space="preserve"> </w:t>
      </w:r>
      <w:r>
        <w:rPr>
          <w:rFonts w:hint="eastAsia"/>
          <w:lang w:bidi="uk-UA"/>
        </w:rPr>
        <w:t>этапе</w:t>
      </w:r>
    </w:p>
    <w:p w14:paraId="5B961B03" w14:textId="77777777" w:rsidR="006A4751" w:rsidRDefault="006A4751" w:rsidP="006A4751">
      <w:pPr>
        <w:rPr>
          <w:lang w:bidi="uk-UA"/>
        </w:rPr>
      </w:pPr>
    </w:p>
    <w:p w14:paraId="28973302" w14:textId="77777777" w:rsidR="006A4751" w:rsidRDefault="006A4751" w:rsidP="006A4751">
      <w:pPr>
        <w:rPr>
          <w:lang w:bidi="uk-UA"/>
        </w:rPr>
      </w:pPr>
      <w:r>
        <w:rPr>
          <w:rFonts w:hint="eastAsia"/>
          <w:lang w:bidi="uk-UA"/>
        </w:rPr>
        <w:t>общеобразовательной</w:t>
      </w:r>
      <w:r>
        <w:rPr>
          <w:lang w:bidi="uk-UA"/>
        </w:rPr>
        <w:t xml:space="preserve"> </w:t>
      </w:r>
      <w:r>
        <w:rPr>
          <w:rFonts w:hint="eastAsia"/>
          <w:lang w:bidi="uk-UA"/>
        </w:rPr>
        <w:t>школы</w:t>
      </w:r>
      <w:r>
        <w:rPr>
          <w:lang w:bidi="uk-UA"/>
        </w:rPr>
        <w:t xml:space="preserve"> </w:t>
      </w:r>
      <w:r>
        <w:rPr>
          <w:rFonts w:hint="eastAsia"/>
          <w:lang w:bidi="uk-UA"/>
        </w:rPr>
        <w:t>в</w:t>
      </w:r>
      <w:r>
        <w:rPr>
          <w:lang w:bidi="uk-UA"/>
        </w:rPr>
        <w:t xml:space="preserve"> </w:t>
      </w:r>
      <w:r>
        <w:rPr>
          <w:rFonts w:hint="eastAsia"/>
          <w:lang w:bidi="uk-UA"/>
        </w:rPr>
        <w:t>аспекте</w:t>
      </w:r>
      <w:r>
        <w:rPr>
          <w:lang w:bidi="uk-UA"/>
        </w:rPr>
        <w:t xml:space="preserve"> </w:t>
      </w:r>
      <w:r>
        <w:rPr>
          <w:rFonts w:hint="eastAsia"/>
          <w:lang w:bidi="uk-UA"/>
        </w:rPr>
        <w:t>его</w:t>
      </w:r>
      <w:r>
        <w:rPr>
          <w:lang w:bidi="uk-UA"/>
        </w:rPr>
        <w:t xml:space="preserve"> </w:t>
      </w:r>
      <w:r>
        <w:rPr>
          <w:rFonts w:hint="eastAsia"/>
          <w:lang w:bidi="uk-UA"/>
        </w:rPr>
        <w:t>оптимизации</w:t>
      </w:r>
    </w:p>
    <w:p w14:paraId="4B8CA34D" w14:textId="77777777" w:rsidR="006A4751" w:rsidRDefault="006A4751" w:rsidP="006A4751">
      <w:pPr>
        <w:rPr>
          <w:lang w:bidi="uk-UA"/>
        </w:rPr>
      </w:pPr>
    </w:p>
    <w:p w14:paraId="6D619710" w14:textId="77777777" w:rsidR="006A4751" w:rsidRDefault="006A4751" w:rsidP="006A4751">
      <w:pPr>
        <w:rPr>
          <w:lang w:bidi="uk-UA"/>
        </w:rPr>
      </w:pPr>
      <w:r>
        <w:rPr>
          <w:lang w:bidi="uk-UA"/>
        </w:rPr>
        <w:t xml:space="preserve">2.4.1. </w:t>
      </w:r>
      <w:r>
        <w:rPr>
          <w:rFonts w:hint="eastAsia"/>
          <w:lang w:bidi="uk-UA"/>
        </w:rPr>
        <w:t>Операционный</w:t>
      </w:r>
      <w:r>
        <w:rPr>
          <w:lang w:bidi="uk-UA"/>
        </w:rPr>
        <w:t xml:space="preserve"> </w:t>
      </w:r>
      <w:r>
        <w:rPr>
          <w:rFonts w:hint="eastAsia"/>
          <w:lang w:bidi="uk-UA"/>
        </w:rPr>
        <w:t>модуль</w:t>
      </w:r>
      <w:r>
        <w:rPr>
          <w:lang w:bidi="uk-UA"/>
        </w:rPr>
        <w:t xml:space="preserve"> </w:t>
      </w:r>
      <w:r>
        <w:rPr>
          <w:rFonts w:hint="eastAsia"/>
          <w:lang w:bidi="uk-UA"/>
        </w:rPr>
        <w:t>по</w:t>
      </w:r>
      <w:r>
        <w:rPr>
          <w:lang w:bidi="uk-UA"/>
        </w:rPr>
        <w:t xml:space="preserve"> </w:t>
      </w:r>
      <w:r>
        <w:rPr>
          <w:rFonts w:hint="eastAsia"/>
          <w:lang w:bidi="uk-UA"/>
        </w:rPr>
        <w:t>интеграции</w:t>
      </w:r>
      <w:r>
        <w:rPr>
          <w:lang w:bidi="uk-UA"/>
        </w:rPr>
        <w:t xml:space="preserve"> </w:t>
      </w:r>
      <w:r>
        <w:rPr>
          <w:rFonts w:hint="eastAsia"/>
          <w:lang w:bidi="uk-UA"/>
        </w:rPr>
        <w:t>типологии</w:t>
      </w:r>
      <w:r>
        <w:rPr>
          <w:lang w:bidi="uk-UA"/>
        </w:rPr>
        <w:t xml:space="preserve"> </w:t>
      </w:r>
      <w:r>
        <w:rPr>
          <w:rFonts w:hint="eastAsia"/>
          <w:lang w:bidi="uk-UA"/>
        </w:rPr>
        <w:t>заданий</w:t>
      </w:r>
      <w:r>
        <w:rPr>
          <w:lang w:bidi="uk-UA"/>
        </w:rPr>
        <w:t xml:space="preserve"> </w:t>
      </w:r>
      <w:r>
        <w:rPr>
          <w:rFonts w:hint="eastAsia"/>
          <w:lang w:bidi="uk-UA"/>
        </w:rPr>
        <w:t>в</w:t>
      </w:r>
      <w:r>
        <w:rPr>
          <w:lang w:bidi="uk-UA"/>
        </w:rPr>
        <w:t xml:space="preserve"> </w:t>
      </w:r>
      <w:r>
        <w:rPr>
          <w:rFonts w:hint="eastAsia"/>
          <w:lang w:bidi="uk-UA"/>
        </w:rPr>
        <w:t>учебный</w:t>
      </w:r>
      <w:r>
        <w:rPr>
          <w:lang w:bidi="uk-UA"/>
        </w:rPr>
        <w:t xml:space="preserve"> </w:t>
      </w:r>
      <w:r>
        <w:rPr>
          <w:rFonts w:hint="eastAsia"/>
          <w:lang w:bidi="uk-UA"/>
        </w:rPr>
        <w:t>процесс</w:t>
      </w:r>
      <w:r>
        <w:rPr>
          <w:lang w:bidi="uk-UA"/>
        </w:rPr>
        <w:t xml:space="preserve"> </w:t>
      </w:r>
      <w:r>
        <w:rPr>
          <w:rFonts w:hint="eastAsia"/>
          <w:lang w:bidi="uk-UA"/>
        </w:rPr>
        <w:t>по</w:t>
      </w:r>
      <w:r>
        <w:rPr>
          <w:lang w:bidi="uk-UA"/>
        </w:rPr>
        <w:t xml:space="preserve"> </w:t>
      </w:r>
      <w:r>
        <w:rPr>
          <w:rFonts w:hint="eastAsia"/>
          <w:lang w:bidi="uk-UA"/>
        </w:rPr>
        <w:t>овладению</w:t>
      </w:r>
      <w:r>
        <w:rPr>
          <w:lang w:bidi="uk-UA"/>
        </w:rPr>
        <w:t xml:space="preserve"> </w:t>
      </w:r>
      <w:r>
        <w:rPr>
          <w:rFonts w:hint="eastAsia"/>
          <w:lang w:bidi="uk-UA"/>
        </w:rPr>
        <w:t>вторым</w:t>
      </w:r>
      <w:r>
        <w:rPr>
          <w:lang w:bidi="uk-UA"/>
        </w:rPr>
        <w:t xml:space="preserve"> </w:t>
      </w:r>
      <w:r>
        <w:rPr>
          <w:rFonts w:hint="eastAsia"/>
          <w:lang w:bidi="uk-UA"/>
        </w:rPr>
        <w:t>иностранным</w:t>
      </w:r>
      <w:r>
        <w:rPr>
          <w:lang w:bidi="uk-UA"/>
        </w:rPr>
        <w:t xml:space="preserve"> </w:t>
      </w:r>
      <w:r>
        <w:rPr>
          <w:rFonts w:hint="eastAsia"/>
          <w:lang w:bidi="uk-UA"/>
        </w:rPr>
        <w:t>языком</w:t>
      </w:r>
      <w:r>
        <w:rPr>
          <w:lang w:bidi="uk-UA"/>
        </w:rPr>
        <w:t xml:space="preserve"> </w:t>
      </w:r>
      <w:r>
        <w:rPr>
          <w:rFonts w:hint="eastAsia"/>
          <w:lang w:bidi="uk-UA"/>
        </w:rPr>
        <w:t>в</w:t>
      </w:r>
      <w:r>
        <w:rPr>
          <w:lang w:bidi="uk-UA"/>
        </w:rPr>
        <w:t xml:space="preserve"> </w:t>
      </w:r>
      <w:r>
        <w:rPr>
          <w:rFonts w:hint="eastAsia"/>
          <w:lang w:bidi="uk-UA"/>
        </w:rPr>
        <w:t>формате</w:t>
      </w:r>
      <w:r>
        <w:rPr>
          <w:lang w:bidi="uk-UA"/>
        </w:rPr>
        <w:t xml:space="preserve"> </w:t>
      </w:r>
      <w:r>
        <w:rPr>
          <w:rFonts w:hint="eastAsia"/>
          <w:lang w:bidi="uk-UA"/>
        </w:rPr>
        <w:t>и</w:t>
      </w:r>
      <w:r>
        <w:rPr>
          <w:lang w:bidi="uk-UA"/>
        </w:rPr>
        <w:t xml:space="preserve"> </w:t>
      </w:r>
      <w:r>
        <w:rPr>
          <w:rFonts w:hint="eastAsia"/>
          <w:lang w:bidi="uk-UA"/>
        </w:rPr>
        <w:t>контексте</w:t>
      </w:r>
      <w:r>
        <w:rPr>
          <w:lang w:bidi="uk-UA"/>
        </w:rPr>
        <w:t xml:space="preserve"> </w:t>
      </w:r>
      <w:r>
        <w:rPr>
          <w:rFonts w:hint="eastAsia"/>
          <w:lang w:bidi="uk-UA"/>
        </w:rPr>
        <w:t>авторской</w:t>
      </w:r>
      <w:r>
        <w:rPr>
          <w:lang w:bidi="uk-UA"/>
        </w:rPr>
        <w:t xml:space="preserve"> </w:t>
      </w:r>
      <w:r>
        <w:rPr>
          <w:rFonts w:hint="eastAsia"/>
          <w:lang w:bidi="uk-UA"/>
        </w:rPr>
        <w:t>модели</w:t>
      </w:r>
      <w:r>
        <w:rPr>
          <w:lang w:bidi="uk-UA"/>
        </w:rPr>
        <w:t xml:space="preserve"> </w:t>
      </w:r>
      <w:r>
        <w:rPr>
          <w:rFonts w:hint="eastAsia"/>
          <w:lang w:bidi="uk-UA"/>
        </w:rPr>
        <w:t>эффективного</w:t>
      </w:r>
      <w:r>
        <w:rPr>
          <w:lang w:bidi="uk-UA"/>
        </w:rPr>
        <w:t xml:space="preserve"> </w:t>
      </w:r>
      <w:r>
        <w:rPr>
          <w:rFonts w:hint="eastAsia"/>
          <w:lang w:bidi="uk-UA"/>
        </w:rPr>
        <w:t>обучения</w:t>
      </w:r>
    </w:p>
    <w:p w14:paraId="53ED35B3" w14:textId="77777777" w:rsidR="006A4751" w:rsidRDefault="006A4751" w:rsidP="006A4751">
      <w:pPr>
        <w:rPr>
          <w:lang w:bidi="uk-UA"/>
        </w:rPr>
      </w:pPr>
    </w:p>
    <w:p w14:paraId="4E31FBA7" w14:textId="77777777" w:rsidR="006A4751" w:rsidRDefault="006A4751" w:rsidP="006A4751">
      <w:pPr>
        <w:rPr>
          <w:lang w:bidi="uk-UA"/>
        </w:rPr>
      </w:pPr>
      <w:r>
        <w:rPr>
          <w:lang w:bidi="uk-UA"/>
        </w:rPr>
        <w:t xml:space="preserve">2.5. </w:t>
      </w:r>
      <w:r>
        <w:rPr>
          <w:rFonts w:hint="eastAsia"/>
          <w:lang w:bidi="uk-UA"/>
        </w:rPr>
        <w:t>Экспериментальная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определению</w:t>
      </w:r>
      <w:r>
        <w:rPr>
          <w:lang w:bidi="uk-UA"/>
        </w:rPr>
        <w:t xml:space="preserve"> </w:t>
      </w:r>
      <w:r>
        <w:rPr>
          <w:rFonts w:hint="eastAsia"/>
          <w:lang w:bidi="uk-UA"/>
        </w:rPr>
        <w:t>соответствия</w:t>
      </w:r>
      <w:r>
        <w:rPr>
          <w:lang w:bidi="uk-UA"/>
        </w:rPr>
        <w:t xml:space="preserve"> </w:t>
      </w:r>
      <w:r>
        <w:rPr>
          <w:rFonts w:hint="eastAsia"/>
          <w:lang w:bidi="uk-UA"/>
        </w:rPr>
        <w:t>интеграционной</w:t>
      </w:r>
      <w:r>
        <w:rPr>
          <w:lang w:bidi="uk-UA"/>
        </w:rPr>
        <w:t xml:space="preserve"> </w:t>
      </w:r>
      <w:r>
        <w:rPr>
          <w:rFonts w:hint="eastAsia"/>
          <w:lang w:bidi="uk-UA"/>
        </w:rPr>
        <w:t>модели</w:t>
      </w:r>
      <w:r>
        <w:rPr>
          <w:lang w:bidi="uk-UA"/>
        </w:rPr>
        <w:t xml:space="preserve"> </w:t>
      </w:r>
      <w:r>
        <w:rPr>
          <w:rFonts w:hint="eastAsia"/>
          <w:lang w:bidi="uk-UA"/>
        </w:rPr>
        <w:t>метода</w:t>
      </w:r>
      <w:r>
        <w:rPr>
          <w:lang w:bidi="uk-UA"/>
        </w:rPr>
        <w:t xml:space="preserve"> </w:t>
      </w:r>
      <w:r>
        <w:rPr>
          <w:rFonts w:hint="eastAsia"/>
          <w:lang w:bidi="uk-UA"/>
        </w:rPr>
        <w:t>трилингвизма</w:t>
      </w:r>
      <w:r>
        <w:rPr>
          <w:lang w:bidi="uk-UA"/>
        </w:rPr>
        <w:t xml:space="preserve"> </w:t>
      </w:r>
      <w:r>
        <w:rPr>
          <w:rFonts w:hint="eastAsia"/>
          <w:lang w:bidi="uk-UA"/>
        </w:rPr>
        <w:t>в</w:t>
      </w:r>
      <w:r>
        <w:rPr>
          <w:lang w:bidi="uk-UA"/>
        </w:rPr>
        <w:t xml:space="preserve"> </w:t>
      </w:r>
      <w:r>
        <w:rPr>
          <w:rFonts w:hint="eastAsia"/>
          <w:lang w:bidi="uk-UA"/>
        </w:rPr>
        <w:t>аспекте</w:t>
      </w:r>
      <w:r>
        <w:rPr>
          <w:lang w:bidi="uk-UA"/>
        </w:rPr>
        <w:t xml:space="preserve"> </w:t>
      </w:r>
      <w:r>
        <w:rPr>
          <w:rFonts w:hint="eastAsia"/>
          <w:lang w:bidi="uk-UA"/>
        </w:rPr>
        <w:t>повышения</w:t>
      </w:r>
      <w:r>
        <w:rPr>
          <w:lang w:bidi="uk-UA"/>
        </w:rPr>
        <w:t xml:space="preserve"> </w:t>
      </w:r>
      <w:r>
        <w:rPr>
          <w:rFonts w:hint="eastAsia"/>
          <w:lang w:bidi="uk-UA"/>
        </w:rPr>
        <w:t>эффективности</w:t>
      </w:r>
      <w:r>
        <w:rPr>
          <w:lang w:bidi="uk-UA"/>
        </w:rPr>
        <w:t xml:space="preserve"> </w:t>
      </w:r>
      <w:r>
        <w:rPr>
          <w:rFonts w:hint="eastAsia"/>
          <w:lang w:bidi="uk-UA"/>
        </w:rPr>
        <w:t>процесса</w:t>
      </w:r>
    </w:p>
    <w:p w14:paraId="6E901786" w14:textId="77777777" w:rsidR="006A4751" w:rsidRDefault="006A4751" w:rsidP="006A4751">
      <w:pPr>
        <w:rPr>
          <w:lang w:bidi="uk-UA"/>
        </w:rPr>
      </w:pPr>
    </w:p>
    <w:p w14:paraId="28E35210" w14:textId="77777777" w:rsidR="006A4751" w:rsidRDefault="006A4751" w:rsidP="006A4751">
      <w:pPr>
        <w:rPr>
          <w:lang w:bidi="uk-UA"/>
        </w:rPr>
      </w:pPr>
      <w:r>
        <w:rPr>
          <w:rFonts w:hint="eastAsia"/>
          <w:lang w:bidi="uk-UA"/>
        </w:rPr>
        <w:t>обучения</w:t>
      </w:r>
      <w:r>
        <w:rPr>
          <w:lang w:bidi="uk-UA"/>
        </w:rPr>
        <w:t xml:space="preserve"> </w:t>
      </w:r>
      <w:r>
        <w:rPr>
          <w:rFonts w:hint="eastAsia"/>
          <w:lang w:bidi="uk-UA"/>
        </w:rPr>
        <w:t>второму</w:t>
      </w:r>
      <w:r>
        <w:rPr>
          <w:lang w:bidi="uk-UA"/>
        </w:rPr>
        <w:t xml:space="preserve"> </w:t>
      </w:r>
      <w:r>
        <w:rPr>
          <w:rFonts w:hint="eastAsia"/>
          <w:lang w:bidi="uk-UA"/>
        </w:rPr>
        <w:t>иностранному</w:t>
      </w:r>
      <w:r>
        <w:rPr>
          <w:lang w:bidi="uk-UA"/>
        </w:rPr>
        <w:t xml:space="preserve"> </w:t>
      </w:r>
      <w:r>
        <w:rPr>
          <w:rFonts w:hint="eastAsia"/>
          <w:lang w:bidi="uk-UA"/>
        </w:rPr>
        <w:t>языку</w:t>
      </w:r>
      <w:r>
        <w:rPr>
          <w:lang w:bidi="uk-UA"/>
        </w:rPr>
        <w:t xml:space="preserve"> </w:t>
      </w:r>
      <w:r>
        <w:rPr>
          <w:rFonts w:hint="eastAsia"/>
          <w:lang w:bidi="uk-UA"/>
        </w:rPr>
        <w:t>в</w:t>
      </w:r>
      <w:r>
        <w:rPr>
          <w:lang w:bidi="uk-UA"/>
        </w:rPr>
        <w:t xml:space="preserve"> </w:t>
      </w:r>
      <w:r>
        <w:rPr>
          <w:rFonts w:hint="eastAsia"/>
          <w:lang w:bidi="uk-UA"/>
        </w:rPr>
        <w:t>региональном</w:t>
      </w:r>
      <w:r>
        <w:rPr>
          <w:lang w:bidi="uk-UA"/>
        </w:rPr>
        <w:t xml:space="preserve"> </w:t>
      </w:r>
      <w:r>
        <w:rPr>
          <w:rFonts w:hint="eastAsia"/>
          <w:lang w:bidi="uk-UA"/>
        </w:rPr>
        <w:t>предъявлении</w:t>
      </w:r>
    </w:p>
    <w:p w14:paraId="33CFF652" w14:textId="77777777" w:rsidR="006A4751" w:rsidRDefault="006A4751" w:rsidP="006A4751">
      <w:pPr>
        <w:rPr>
          <w:lang w:bidi="uk-UA"/>
        </w:rPr>
      </w:pPr>
    </w:p>
    <w:p w14:paraId="4C297EB5" w14:textId="77777777" w:rsidR="006A4751" w:rsidRDefault="006A4751" w:rsidP="006A4751">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6EEEB434" w14:textId="77777777" w:rsidR="006A4751" w:rsidRDefault="006A4751" w:rsidP="006A4751">
      <w:pPr>
        <w:rPr>
          <w:lang w:bidi="uk-UA"/>
        </w:rPr>
      </w:pPr>
    </w:p>
    <w:p w14:paraId="56840F8C" w14:textId="77777777" w:rsidR="006A4751" w:rsidRDefault="006A4751" w:rsidP="006A4751">
      <w:pPr>
        <w:rPr>
          <w:lang w:bidi="uk-UA"/>
        </w:rPr>
      </w:pPr>
      <w:r>
        <w:rPr>
          <w:rFonts w:hint="eastAsia"/>
          <w:lang w:bidi="uk-UA"/>
        </w:rPr>
        <w:t>ЗАКЛЮЧЕНИЕ</w:t>
      </w:r>
    </w:p>
    <w:p w14:paraId="235553FD" w14:textId="77777777" w:rsidR="006A4751" w:rsidRDefault="006A4751" w:rsidP="006A4751">
      <w:pPr>
        <w:rPr>
          <w:lang w:bidi="uk-UA"/>
        </w:rPr>
      </w:pPr>
    </w:p>
    <w:p w14:paraId="1B83DA7E" w14:textId="77777777" w:rsidR="006A4751" w:rsidRDefault="006A4751" w:rsidP="006A4751">
      <w:pPr>
        <w:rPr>
          <w:lang w:bidi="uk-UA"/>
        </w:rPr>
      </w:pPr>
      <w:r>
        <w:rPr>
          <w:rFonts w:hint="eastAsia"/>
          <w:lang w:bidi="uk-UA"/>
        </w:rPr>
        <w:t>СПИСОК</w:t>
      </w:r>
      <w:r>
        <w:rPr>
          <w:lang w:bidi="uk-UA"/>
        </w:rPr>
        <w:t xml:space="preserve"> </w:t>
      </w:r>
      <w:r>
        <w:rPr>
          <w:rFonts w:hint="eastAsia"/>
          <w:lang w:bidi="uk-UA"/>
        </w:rPr>
        <w:t>ЛИТЕРАТУРЫ</w:t>
      </w:r>
    </w:p>
    <w:p w14:paraId="2C61D57D" w14:textId="77777777" w:rsidR="006A4751" w:rsidRDefault="006A4751" w:rsidP="006A4751">
      <w:pPr>
        <w:rPr>
          <w:lang w:bidi="uk-UA"/>
        </w:rPr>
      </w:pPr>
    </w:p>
    <w:p w14:paraId="4047DB5A" w14:textId="77777777" w:rsidR="006A4751" w:rsidRDefault="006A4751" w:rsidP="006A4751">
      <w:pPr>
        <w:rPr>
          <w:lang w:bidi="uk-UA"/>
        </w:rPr>
      </w:pPr>
      <w:r>
        <w:rPr>
          <w:lang w:bidi="uk-UA"/>
        </w:rPr>
        <w:t>184</w:t>
      </w:r>
    </w:p>
    <w:p w14:paraId="1FB6D55A" w14:textId="77777777" w:rsidR="006A4751" w:rsidRDefault="006A4751" w:rsidP="006A4751">
      <w:pPr>
        <w:rPr>
          <w:lang w:bidi="uk-UA"/>
        </w:rPr>
      </w:pPr>
    </w:p>
    <w:p w14:paraId="4423A660" w14:textId="77777777" w:rsidR="006A4751" w:rsidRDefault="006A4751" w:rsidP="006A4751">
      <w:pPr>
        <w:rPr>
          <w:lang w:bidi="uk-UA"/>
        </w:rPr>
      </w:pPr>
      <w:r>
        <w:rPr>
          <w:rFonts w:hint="eastAsia"/>
          <w:lang w:bidi="uk-UA"/>
        </w:rPr>
        <w:t>ПРИЛОЖЕНИЯ</w:t>
      </w:r>
    </w:p>
    <w:p w14:paraId="26B2920F" w14:textId="77777777" w:rsidR="006A4751" w:rsidRDefault="006A4751" w:rsidP="006A4751">
      <w:pPr>
        <w:rPr>
          <w:lang w:bidi="uk-UA"/>
        </w:rPr>
      </w:pPr>
    </w:p>
    <w:p w14:paraId="2B9A137B" w14:textId="77777777" w:rsidR="006A4751" w:rsidRDefault="006A4751" w:rsidP="006A4751">
      <w:pPr>
        <w:rPr>
          <w:lang w:bidi="uk-UA"/>
        </w:rPr>
      </w:pPr>
      <w:r>
        <w:rPr>
          <w:rFonts w:hint="eastAsia"/>
          <w:lang w:bidi="uk-UA"/>
        </w:rPr>
        <w:t>ПРИЛОЖЕНИЕ</w:t>
      </w:r>
      <w:r>
        <w:rPr>
          <w:lang w:bidi="uk-UA"/>
        </w:rPr>
        <w:t xml:space="preserve"> </w:t>
      </w:r>
      <w:r>
        <w:rPr>
          <w:rFonts w:hint="eastAsia"/>
          <w:lang w:bidi="uk-UA"/>
        </w:rPr>
        <w:t>А</w:t>
      </w:r>
      <w:r>
        <w:rPr>
          <w:lang w:bidi="uk-UA"/>
        </w:rPr>
        <w:t xml:space="preserve">. </w:t>
      </w:r>
      <w:r>
        <w:rPr>
          <w:rFonts w:hint="eastAsia"/>
          <w:lang w:bidi="uk-UA"/>
        </w:rPr>
        <w:t>Анкета</w:t>
      </w:r>
      <w:r>
        <w:rPr>
          <w:lang w:bidi="uk-UA"/>
        </w:rPr>
        <w:t xml:space="preserve"> </w:t>
      </w:r>
      <w:r>
        <w:rPr>
          <w:rFonts w:hint="eastAsia"/>
          <w:lang w:bidi="uk-UA"/>
        </w:rPr>
        <w:t>учителя</w:t>
      </w:r>
      <w:r>
        <w:rPr>
          <w:lang w:bidi="uk-UA"/>
        </w:rPr>
        <w:t xml:space="preserve"> </w:t>
      </w:r>
      <w:r>
        <w:rPr>
          <w:rFonts w:hint="eastAsia"/>
          <w:lang w:bidi="uk-UA"/>
        </w:rPr>
        <w:t>второго</w:t>
      </w:r>
      <w:r>
        <w:rPr>
          <w:lang w:bidi="uk-UA"/>
        </w:rPr>
        <w:t xml:space="preserve"> </w:t>
      </w:r>
      <w:r>
        <w:rPr>
          <w:rFonts w:hint="eastAsia"/>
          <w:lang w:bidi="uk-UA"/>
        </w:rPr>
        <w:t>иностранного</w:t>
      </w:r>
      <w:r>
        <w:rPr>
          <w:lang w:bidi="uk-UA"/>
        </w:rPr>
        <w:t xml:space="preserve"> </w:t>
      </w:r>
      <w:r>
        <w:rPr>
          <w:rFonts w:hint="eastAsia"/>
          <w:lang w:bidi="uk-UA"/>
        </w:rPr>
        <w:t>языка</w:t>
      </w:r>
      <w:r>
        <w:rPr>
          <w:lang w:bidi="uk-UA"/>
        </w:rPr>
        <w:t xml:space="preserve"> </w:t>
      </w:r>
      <w:r>
        <w:rPr>
          <w:rFonts w:hint="eastAsia"/>
          <w:lang w:bidi="uk-UA"/>
        </w:rPr>
        <w:t>средней</w:t>
      </w:r>
      <w:r>
        <w:rPr>
          <w:lang w:bidi="uk-UA"/>
        </w:rPr>
        <w:t xml:space="preserve"> </w:t>
      </w:r>
      <w:r>
        <w:rPr>
          <w:rFonts w:hint="eastAsia"/>
          <w:lang w:bidi="uk-UA"/>
        </w:rPr>
        <w:t>ступени</w:t>
      </w:r>
    </w:p>
    <w:p w14:paraId="50EA1AD7" w14:textId="77777777" w:rsidR="006A4751" w:rsidRDefault="006A4751" w:rsidP="006A4751">
      <w:pPr>
        <w:rPr>
          <w:lang w:bidi="uk-UA"/>
        </w:rPr>
      </w:pPr>
    </w:p>
    <w:p w14:paraId="40149D0C" w14:textId="77777777" w:rsidR="006A4751" w:rsidRDefault="006A4751" w:rsidP="006A4751">
      <w:pPr>
        <w:rPr>
          <w:lang w:bidi="uk-UA"/>
        </w:rPr>
      </w:pPr>
      <w:r>
        <w:rPr>
          <w:rFonts w:hint="eastAsia"/>
          <w:lang w:bidi="uk-UA"/>
        </w:rPr>
        <w:t>общеобразовательной</w:t>
      </w:r>
      <w:r>
        <w:rPr>
          <w:lang w:bidi="uk-UA"/>
        </w:rPr>
        <w:t xml:space="preserve"> </w:t>
      </w:r>
      <w:r>
        <w:rPr>
          <w:rFonts w:hint="eastAsia"/>
          <w:lang w:bidi="uk-UA"/>
        </w:rPr>
        <w:t>школы</w:t>
      </w:r>
      <w:r>
        <w:rPr>
          <w:lang w:bidi="uk-UA"/>
        </w:rPr>
        <w:t xml:space="preserve"> </w:t>
      </w:r>
      <w:r>
        <w:rPr>
          <w:rFonts w:hint="eastAsia"/>
          <w:lang w:bidi="uk-UA"/>
        </w:rPr>
        <w:t>Юга</w:t>
      </w:r>
      <w:r>
        <w:rPr>
          <w:lang w:bidi="uk-UA"/>
        </w:rPr>
        <w:t xml:space="preserve"> </w:t>
      </w:r>
      <w:r>
        <w:rPr>
          <w:rFonts w:hint="eastAsia"/>
          <w:lang w:bidi="uk-UA"/>
        </w:rPr>
        <w:t>России</w:t>
      </w:r>
    </w:p>
    <w:p w14:paraId="71D9A142" w14:textId="77777777" w:rsidR="006A4751" w:rsidRDefault="006A4751" w:rsidP="006A4751">
      <w:pPr>
        <w:rPr>
          <w:lang w:bidi="uk-UA"/>
        </w:rPr>
      </w:pPr>
    </w:p>
    <w:p w14:paraId="64D55B97" w14:textId="450C6141" w:rsidR="006A4751" w:rsidRPr="006A4751" w:rsidRDefault="006A4751" w:rsidP="006A4751">
      <w:pPr>
        <w:rPr>
          <w:lang w:bidi="uk-UA"/>
        </w:rPr>
      </w:pPr>
      <w:r>
        <w:rPr>
          <w:rFonts w:hint="eastAsia"/>
          <w:lang w:bidi="uk-UA"/>
        </w:rPr>
        <w:t>ПРИЛОЖЕНИЕ</w:t>
      </w:r>
      <w:r>
        <w:rPr>
          <w:lang w:bidi="uk-UA"/>
        </w:rPr>
        <w:t xml:space="preserve"> </w:t>
      </w:r>
      <w:r>
        <w:rPr>
          <w:rFonts w:hint="eastAsia"/>
          <w:lang w:bidi="uk-UA"/>
        </w:rPr>
        <w:t>Б</w:t>
      </w:r>
      <w:r>
        <w:rPr>
          <w:lang w:bidi="uk-UA"/>
        </w:rPr>
        <w:t xml:space="preserve">. </w:t>
      </w:r>
      <w:r>
        <w:rPr>
          <w:rFonts w:hint="eastAsia"/>
          <w:lang w:bidi="uk-UA"/>
        </w:rPr>
        <w:t>Итоговое</w:t>
      </w:r>
      <w:r>
        <w:rPr>
          <w:lang w:bidi="uk-UA"/>
        </w:rPr>
        <w:t xml:space="preserve"> </w:t>
      </w:r>
      <w:r>
        <w:rPr>
          <w:rFonts w:hint="eastAsia"/>
          <w:lang w:bidi="uk-UA"/>
        </w:rPr>
        <w:t>тестирование</w:t>
      </w:r>
      <w:r>
        <w:rPr>
          <w:lang w:bidi="uk-UA"/>
        </w:rPr>
        <w:t xml:space="preserve"> </w:t>
      </w:r>
      <w:r>
        <w:rPr>
          <w:rFonts w:hint="eastAsia"/>
          <w:lang w:bidi="uk-UA"/>
        </w:rPr>
        <w:t>за</w:t>
      </w:r>
      <w:r>
        <w:rPr>
          <w:lang w:bidi="uk-UA"/>
        </w:rPr>
        <w:t xml:space="preserve"> </w:t>
      </w:r>
      <w:r>
        <w:rPr>
          <w:rFonts w:hint="eastAsia"/>
          <w:lang w:bidi="uk-UA"/>
        </w:rPr>
        <w:t>курс</w:t>
      </w:r>
      <w:r>
        <w:rPr>
          <w:lang w:bidi="uk-UA"/>
        </w:rPr>
        <w:t xml:space="preserve"> </w:t>
      </w:r>
      <w:r>
        <w:rPr>
          <w:rFonts w:hint="eastAsia"/>
          <w:lang w:bidi="uk-UA"/>
        </w:rPr>
        <w:t>пройденного</w:t>
      </w:r>
      <w:r>
        <w:rPr>
          <w:lang w:bidi="uk-UA"/>
        </w:rPr>
        <w:t xml:space="preserve"> </w:t>
      </w:r>
      <w:r>
        <w:rPr>
          <w:rFonts w:hint="eastAsia"/>
          <w:lang w:bidi="uk-UA"/>
        </w:rPr>
        <w:t>в</w:t>
      </w:r>
      <w:r>
        <w:rPr>
          <w:lang w:bidi="uk-UA"/>
        </w:rPr>
        <w:t xml:space="preserve"> 6 </w:t>
      </w:r>
      <w:r>
        <w:rPr>
          <w:rFonts w:hint="eastAsia"/>
          <w:lang w:bidi="uk-UA"/>
        </w:rPr>
        <w:t>классе</w:t>
      </w:r>
      <w:r>
        <w:rPr>
          <w:lang w:bidi="uk-UA"/>
        </w:rPr>
        <w:t xml:space="preserve"> </w:t>
      </w:r>
      <w:r>
        <w:rPr>
          <w:rFonts w:hint="eastAsia"/>
          <w:lang w:bidi="uk-UA"/>
        </w:rPr>
        <w:t>материала</w:t>
      </w:r>
    </w:p>
    <w:sectPr w:rsidR="006A4751" w:rsidRPr="006A4751" w:rsidSect="00350F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ECB0" w14:textId="77777777" w:rsidR="00350F77" w:rsidRDefault="00350F77">
      <w:pPr>
        <w:spacing w:after="0" w:line="240" w:lineRule="auto"/>
      </w:pPr>
      <w:r>
        <w:separator/>
      </w:r>
    </w:p>
  </w:endnote>
  <w:endnote w:type="continuationSeparator" w:id="0">
    <w:p w14:paraId="613AF6DE" w14:textId="77777777" w:rsidR="00350F77" w:rsidRDefault="0035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79B3" w14:textId="77777777" w:rsidR="00350F77" w:rsidRDefault="00350F77"/>
    <w:p w14:paraId="6BE2C2AF" w14:textId="77777777" w:rsidR="00350F77" w:rsidRDefault="00350F77"/>
    <w:p w14:paraId="75539ABF" w14:textId="77777777" w:rsidR="00350F77" w:rsidRDefault="00350F77"/>
    <w:p w14:paraId="2364963D" w14:textId="77777777" w:rsidR="00350F77" w:rsidRDefault="00350F77"/>
    <w:p w14:paraId="64E45795" w14:textId="77777777" w:rsidR="00350F77" w:rsidRDefault="00350F77"/>
    <w:p w14:paraId="2700DC87" w14:textId="77777777" w:rsidR="00350F77" w:rsidRDefault="00350F77"/>
    <w:p w14:paraId="6718E202" w14:textId="77777777" w:rsidR="00350F77" w:rsidRDefault="00350F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2001A2" wp14:editId="33EB7F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5B8E" w14:textId="77777777" w:rsidR="00350F77" w:rsidRDefault="00350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2001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F35B8E" w14:textId="77777777" w:rsidR="00350F77" w:rsidRDefault="00350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3650E" w14:textId="77777777" w:rsidR="00350F77" w:rsidRDefault="00350F77"/>
    <w:p w14:paraId="5768AD5D" w14:textId="77777777" w:rsidR="00350F77" w:rsidRDefault="00350F77"/>
    <w:p w14:paraId="65CFBC79" w14:textId="77777777" w:rsidR="00350F77" w:rsidRDefault="00350F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899DBD" wp14:editId="767541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D822" w14:textId="77777777" w:rsidR="00350F77" w:rsidRDefault="00350F77"/>
                          <w:p w14:paraId="03407DD3" w14:textId="77777777" w:rsidR="00350F77" w:rsidRDefault="00350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99D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10D822" w14:textId="77777777" w:rsidR="00350F77" w:rsidRDefault="00350F77"/>
                    <w:p w14:paraId="03407DD3" w14:textId="77777777" w:rsidR="00350F77" w:rsidRDefault="00350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7E592D" w14:textId="77777777" w:rsidR="00350F77" w:rsidRDefault="00350F77"/>
    <w:p w14:paraId="233010C8" w14:textId="77777777" w:rsidR="00350F77" w:rsidRDefault="00350F77">
      <w:pPr>
        <w:rPr>
          <w:sz w:val="2"/>
          <w:szCs w:val="2"/>
        </w:rPr>
      </w:pPr>
    </w:p>
    <w:p w14:paraId="06007ED5" w14:textId="77777777" w:rsidR="00350F77" w:rsidRDefault="00350F77"/>
    <w:p w14:paraId="5C0E715E" w14:textId="77777777" w:rsidR="00350F77" w:rsidRDefault="00350F77">
      <w:pPr>
        <w:spacing w:after="0" w:line="240" w:lineRule="auto"/>
      </w:pPr>
    </w:p>
  </w:footnote>
  <w:footnote w:type="continuationSeparator" w:id="0">
    <w:p w14:paraId="0F82EB3F" w14:textId="77777777" w:rsidR="00350F77" w:rsidRDefault="00350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77"/>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3</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442</cp:revision>
  <cp:lastPrinted>2009-02-06T05:36:00Z</cp:lastPrinted>
  <dcterms:created xsi:type="dcterms:W3CDTF">2024-01-07T13:43:00Z</dcterms:created>
  <dcterms:modified xsi:type="dcterms:W3CDTF">2024-01-17T15:30:00Z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