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Подуст</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Галина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Петрівна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інженер</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за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темою</w:t>
      </w:r>
      <w:r w:rsidRPr="00995764">
        <w:rPr>
          <w:rFonts w:ascii="Verdana" w:eastAsia="Times New Roman" w:hAnsi="Verdana" w:cs="Times New Roman"/>
          <w:color w:val="000000"/>
          <w:kern w:val="0"/>
          <w:sz w:val="24"/>
          <w:szCs w:val="24"/>
          <w:lang w:eastAsia="ru-RU"/>
        </w:rPr>
        <w:t xml:space="preserve"> 16</w:t>
      </w:r>
      <w:r w:rsidRPr="00995764">
        <w:rPr>
          <w:rFonts w:ascii="Verdana" w:eastAsia="Times New Roman" w:hAnsi="Verdana" w:cs="Times New Roman" w:hint="eastAsia"/>
          <w:color w:val="000000"/>
          <w:kern w:val="0"/>
          <w:sz w:val="24"/>
          <w:szCs w:val="24"/>
          <w:lang w:eastAsia="ru-RU"/>
        </w:rPr>
        <w:t>БФ</w:t>
      </w:r>
      <w:r w:rsidRPr="00995764">
        <w:rPr>
          <w:rFonts w:ascii="Verdana" w:eastAsia="Times New Roman" w:hAnsi="Verdana" w:cs="Times New Roman"/>
          <w:color w:val="000000"/>
          <w:kern w:val="0"/>
          <w:sz w:val="24"/>
          <w:szCs w:val="24"/>
          <w:lang w:eastAsia="ru-RU"/>
        </w:rPr>
        <w:t xml:space="preserve">051-03 </w:t>
      </w:r>
      <w:r w:rsidRPr="00995764">
        <w:rPr>
          <w:rFonts w:ascii="Verdana" w:eastAsia="Times New Roman" w:hAnsi="Verdana" w:cs="Times New Roman" w:hint="eastAsia"/>
          <w:color w:val="000000"/>
          <w:kern w:val="0"/>
          <w:sz w:val="24"/>
          <w:szCs w:val="24"/>
          <w:lang w:eastAsia="ru-RU"/>
        </w:rPr>
        <w:t>НДЛ</w:t>
      </w:r>
      <w:r w:rsidRPr="00995764">
        <w:rPr>
          <w:rFonts w:ascii="Verdana" w:eastAsia="Times New Roman" w:hAnsi="Verdana" w:cs="Times New Roman"/>
          <w:color w:val="000000"/>
          <w:kern w:val="0"/>
          <w:sz w:val="24"/>
          <w:szCs w:val="24"/>
          <w:lang w:eastAsia="ru-RU"/>
        </w:rPr>
        <w:t xml:space="preserve"> &amp;laquo;</w:t>
      </w:r>
      <w:r w:rsidRPr="00995764">
        <w:rPr>
          <w:rFonts w:ascii="Verdana" w:eastAsia="Times New Roman" w:hAnsi="Verdana" w:cs="Times New Roman" w:hint="eastAsia"/>
          <w:color w:val="000000"/>
          <w:kern w:val="0"/>
          <w:sz w:val="24"/>
          <w:szCs w:val="24"/>
          <w:lang w:eastAsia="ru-RU"/>
        </w:rPr>
        <w:t>Електронно</w:t>
      </w:r>
      <w:r w:rsidRPr="00995764">
        <w:rPr>
          <w:rFonts w:ascii="Verdana" w:eastAsia="Times New Roman" w:hAnsi="Verdana" w:cs="Times New Roman"/>
          <w:color w:val="000000"/>
          <w:kern w:val="0"/>
          <w:sz w:val="24"/>
          <w:szCs w:val="24"/>
          <w:lang w:eastAsia="ru-RU"/>
        </w:rPr>
        <w:t>-</w:t>
      </w:r>
      <w:r w:rsidRPr="00995764">
        <w:rPr>
          <w:rFonts w:ascii="Verdana" w:eastAsia="Times New Roman" w:hAnsi="Verdana" w:cs="Times New Roman" w:hint="eastAsia"/>
          <w:color w:val="000000"/>
          <w:kern w:val="0"/>
          <w:sz w:val="24"/>
          <w:szCs w:val="24"/>
          <w:lang w:eastAsia="ru-RU"/>
        </w:rPr>
        <w:t>оптичні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процеси</w:t>
      </w:r>
      <w:r w:rsidRPr="00995764">
        <w:rPr>
          <w:rFonts w:ascii="Verdana" w:eastAsia="Times New Roman" w:hAnsi="Verdana" w:cs="Times New Roman"/>
          <w:color w:val="000000"/>
          <w:kern w:val="0"/>
          <w:sz w:val="24"/>
          <w:szCs w:val="24"/>
          <w:lang w:eastAsia="ru-RU"/>
        </w:rPr>
        <w:t xml:space="preserve">&amp;raquo; </w:t>
      </w:r>
      <w:r w:rsidRPr="00995764">
        <w:rPr>
          <w:rFonts w:ascii="Verdana" w:eastAsia="Times New Roman" w:hAnsi="Verdana" w:cs="Times New Roman" w:hint="eastAsia"/>
          <w:color w:val="000000"/>
          <w:kern w:val="0"/>
          <w:sz w:val="24"/>
          <w:szCs w:val="24"/>
          <w:lang w:eastAsia="ru-RU"/>
        </w:rPr>
        <w:t>кафедри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експериментальної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фізики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Київського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національного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універ</w:t>
      </w:r>
      <w:r w:rsidRPr="00995764">
        <w:rPr>
          <w:rFonts w:ascii="Verdana" w:eastAsia="Times New Roman" w:hAnsi="Verdana" w:cs="Times New Roman"/>
          <w:color w:val="000000"/>
          <w:kern w:val="0"/>
          <w:sz w:val="24"/>
          <w:szCs w:val="24"/>
          <w:lang w:eastAsia="ru-RU"/>
        </w:rPr>
        <w:t>&amp;shy;</w:t>
      </w:r>
      <w:r w:rsidRPr="00995764">
        <w:rPr>
          <w:rFonts w:ascii="Verdana" w:eastAsia="Times New Roman" w:hAnsi="Verdana" w:cs="Times New Roman" w:hint="eastAsia"/>
          <w:color w:val="000000"/>
          <w:kern w:val="0"/>
          <w:sz w:val="24"/>
          <w:szCs w:val="24"/>
          <w:lang w:eastAsia="ru-RU"/>
        </w:rPr>
        <w:t>ситету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імені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Тараса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Шевченка</w:t>
      </w:r>
      <w:r w:rsidRPr="00995764">
        <w:rPr>
          <w:rFonts w:ascii="Verdana" w:eastAsia="Times New Roman" w:hAnsi="Verdana" w:cs="Times New Roman"/>
          <w:color w:val="000000"/>
          <w:kern w:val="0"/>
          <w:sz w:val="24"/>
          <w:szCs w:val="24"/>
          <w:lang w:eastAsia="ru-RU"/>
        </w:rPr>
        <w:t>: &amp;laquo;</w:t>
      </w:r>
      <w:r w:rsidRPr="00995764">
        <w:rPr>
          <w:rFonts w:ascii="Verdana" w:eastAsia="Times New Roman" w:hAnsi="Verdana" w:cs="Times New Roman" w:hint="eastAsia"/>
          <w:color w:val="000000"/>
          <w:kern w:val="0"/>
          <w:sz w:val="24"/>
          <w:szCs w:val="24"/>
          <w:lang w:eastAsia="ru-RU"/>
        </w:rPr>
        <w:t>Провідність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люмінесцен</w:t>
      </w:r>
      <w:r w:rsidRPr="00995764">
        <w:rPr>
          <w:rFonts w:ascii="Verdana" w:eastAsia="Times New Roman" w:hAnsi="Verdana" w:cs="Times New Roman"/>
          <w:color w:val="000000"/>
          <w:kern w:val="0"/>
          <w:sz w:val="24"/>
          <w:szCs w:val="24"/>
          <w:lang w:eastAsia="ru-RU"/>
        </w:rPr>
        <w:t>&amp;shy;</w:t>
      </w:r>
      <w:r w:rsidRPr="00995764">
        <w:rPr>
          <w:rFonts w:ascii="Verdana" w:eastAsia="Times New Roman" w:hAnsi="Verdana" w:cs="Times New Roman" w:hint="eastAsia"/>
          <w:color w:val="000000"/>
          <w:kern w:val="0"/>
          <w:sz w:val="24"/>
          <w:szCs w:val="24"/>
          <w:lang w:eastAsia="ru-RU"/>
        </w:rPr>
        <w:t>ція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монокристалічного</w:t>
      </w:r>
      <w:r w:rsidRPr="00995764">
        <w:rPr>
          <w:rFonts w:ascii="Verdana" w:eastAsia="Times New Roman" w:hAnsi="Verdana" w:cs="Times New Roman"/>
          <w:color w:val="000000"/>
          <w:kern w:val="0"/>
          <w:sz w:val="24"/>
          <w:szCs w:val="24"/>
          <w:lang w:eastAsia="ru-RU"/>
        </w:rPr>
        <w:t xml:space="preserve"> ZnSe </w:t>
      </w:r>
      <w:r w:rsidRPr="00995764">
        <w:rPr>
          <w:rFonts w:ascii="Verdana" w:eastAsia="Times New Roman" w:hAnsi="Verdana" w:cs="Times New Roman" w:hint="eastAsia"/>
          <w:color w:val="000000"/>
          <w:kern w:val="0"/>
          <w:sz w:val="24"/>
          <w:szCs w:val="24"/>
          <w:lang w:eastAsia="ru-RU"/>
        </w:rPr>
        <w:t>при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рентгенівському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збуджен</w:t>
      </w:r>
      <w:r w:rsidRPr="00995764">
        <w:rPr>
          <w:rFonts w:ascii="Verdana" w:eastAsia="Times New Roman" w:hAnsi="Verdana" w:cs="Times New Roman"/>
          <w:color w:val="000000"/>
          <w:kern w:val="0"/>
          <w:sz w:val="24"/>
          <w:szCs w:val="24"/>
          <w:lang w:eastAsia="ru-RU"/>
        </w:rPr>
        <w:t>&amp;shy;</w:t>
      </w:r>
      <w:r w:rsidRPr="00995764">
        <w:rPr>
          <w:rFonts w:ascii="Verdana" w:eastAsia="Times New Roman" w:hAnsi="Verdana" w:cs="Times New Roman" w:hint="eastAsia"/>
          <w:color w:val="000000"/>
          <w:kern w:val="0"/>
          <w:sz w:val="24"/>
          <w:szCs w:val="24"/>
          <w:lang w:eastAsia="ru-RU"/>
        </w:rPr>
        <w:t>ні</w:t>
      </w:r>
      <w:r w:rsidRPr="00995764">
        <w:rPr>
          <w:rFonts w:ascii="Verdana" w:eastAsia="Times New Roman" w:hAnsi="Verdana" w:cs="Times New Roman"/>
          <w:color w:val="000000"/>
          <w:kern w:val="0"/>
          <w:sz w:val="24"/>
          <w:szCs w:val="24"/>
          <w:lang w:eastAsia="ru-RU"/>
        </w:rPr>
        <w:t xml:space="preserve">&amp;raquo; (01.04.07 - </w:t>
      </w:r>
      <w:r w:rsidRPr="00995764">
        <w:rPr>
          <w:rFonts w:ascii="Verdana" w:eastAsia="Times New Roman" w:hAnsi="Verdana" w:cs="Times New Roman" w:hint="eastAsia"/>
          <w:color w:val="000000"/>
          <w:kern w:val="0"/>
          <w:sz w:val="24"/>
          <w:szCs w:val="24"/>
          <w:lang w:eastAsia="ru-RU"/>
        </w:rPr>
        <w:t>фізика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твердого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тіла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Спецрада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w:t>
      </w:r>
      <w:r w:rsidRPr="00995764">
        <w:rPr>
          <w:rFonts w:ascii="Verdana" w:eastAsia="Times New Roman" w:hAnsi="Verdana" w:cs="Times New Roman"/>
          <w:color w:val="000000"/>
          <w:kern w:val="0"/>
          <w:sz w:val="24"/>
          <w:szCs w:val="24"/>
          <w:lang w:eastAsia="ru-RU"/>
        </w:rPr>
        <w:t xml:space="preserve"> 26.001.23 </w:t>
      </w:r>
      <w:r w:rsidRPr="00995764">
        <w:rPr>
          <w:rFonts w:ascii="Verdana" w:eastAsia="Times New Roman" w:hAnsi="Verdana" w:cs="Times New Roman" w:hint="eastAsia"/>
          <w:color w:val="000000"/>
          <w:kern w:val="0"/>
          <w:sz w:val="24"/>
          <w:szCs w:val="24"/>
          <w:lang w:eastAsia="ru-RU"/>
        </w:rPr>
        <w:t>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Київському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національному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університеті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імені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Тараса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Шевчен</w:t>
      </w:r>
      <w:r w:rsidRPr="00995764">
        <w:rPr>
          <w:rFonts w:ascii="Verdana" w:eastAsia="Times New Roman" w:hAnsi="Verdana" w:cs="Times New Roman"/>
          <w:color w:val="000000"/>
          <w:kern w:val="0"/>
          <w:sz w:val="24"/>
          <w:szCs w:val="24"/>
          <w:lang w:eastAsia="ru-RU"/>
        </w:rPr>
        <w:t>&amp;shy;</w:t>
      </w:r>
      <w:r w:rsidRPr="00995764">
        <w:rPr>
          <w:rFonts w:ascii="Verdana" w:eastAsia="Times New Roman" w:hAnsi="Verdana" w:cs="Times New Roman" w:hint="eastAsia"/>
          <w:color w:val="000000"/>
          <w:kern w:val="0"/>
          <w:sz w:val="24"/>
          <w:szCs w:val="24"/>
          <w:lang w:eastAsia="ru-RU"/>
        </w:rPr>
        <w:t>ка</w:t>
      </w:r>
    </w:p>
    <w:p w:rsidR="00995764" w:rsidRPr="00995764" w:rsidRDefault="00995764" w:rsidP="00995764">
      <w:pPr>
        <w:rPr>
          <w:rFonts w:ascii="Verdana" w:eastAsia="Times New Roman" w:hAnsi="Verdana" w:cs="Times New Roman"/>
          <w:color w:val="000000"/>
          <w:kern w:val="0"/>
          <w:sz w:val="24"/>
          <w:szCs w:val="24"/>
          <w:lang w:eastAsia="ru-RU"/>
        </w:rPr>
      </w:pPr>
    </w:p>
    <w:p w:rsidR="00995764" w:rsidRPr="00995764" w:rsidRDefault="00995764" w:rsidP="00995764">
      <w:pPr>
        <w:rPr>
          <w:rFonts w:ascii="Verdana" w:eastAsia="Times New Roman" w:hAnsi="Verdana" w:cs="Times New Roman"/>
          <w:color w:val="000000"/>
          <w:kern w:val="0"/>
          <w:sz w:val="24"/>
          <w:szCs w:val="24"/>
          <w:lang w:eastAsia="ru-RU"/>
        </w:rPr>
      </w:pPr>
    </w:p>
    <w:p w:rsidR="00995764" w:rsidRPr="00995764" w:rsidRDefault="00995764" w:rsidP="00995764">
      <w:pPr>
        <w:rPr>
          <w:rFonts w:ascii="Verdana" w:eastAsia="Times New Roman" w:hAnsi="Verdana" w:cs="Times New Roman"/>
          <w:color w:val="000000"/>
          <w:kern w:val="0"/>
          <w:sz w:val="24"/>
          <w:szCs w:val="24"/>
          <w:lang w:eastAsia="ru-RU"/>
        </w:rPr>
      </w:pPr>
    </w:p>
    <w:p w:rsidR="00995764" w:rsidRPr="00995764" w:rsidRDefault="00995764" w:rsidP="00995764">
      <w:pPr>
        <w:rPr>
          <w:rFonts w:ascii="Verdana" w:eastAsia="Times New Roman" w:hAnsi="Verdana" w:cs="Times New Roman"/>
          <w:color w:val="000000"/>
          <w:kern w:val="0"/>
          <w:sz w:val="24"/>
          <w:szCs w:val="24"/>
          <w:lang w:eastAsia="ru-RU"/>
        </w:rPr>
      </w:pP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Київський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національний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університет</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імені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Тараса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Шевченка</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Міністерство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освіти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науки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України</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Кваліфікаційна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наукова</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праця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правах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рукопису</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ПОДУСТ</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ГАЛИНА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ПЕТРІВНА</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УДК</w:t>
      </w:r>
      <w:r w:rsidRPr="00995764">
        <w:rPr>
          <w:rFonts w:ascii="Verdana" w:eastAsia="Times New Roman" w:hAnsi="Verdana" w:cs="Times New Roman"/>
          <w:color w:val="000000"/>
          <w:kern w:val="0"/>
          <w:sz w:val="24"/>
          <w:szCs w:val="24"/>
          <w:lang w:eastAsia="ru-RU"/>
        </w:rPr>
        <w:t xml:space="preserve"> 535.3; 535.37</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ДИСЕРТАЦІЯ</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ПРОВІДНІСТЬ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ЛЮМІНЕСЦЕНЦІЯ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МОНОКРИСТАЛІЧНОГО</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ZnSe </w:t>
      </w:r>
      <w:r w:rsidRPr="00995764">
        <w:rPr>
          <w:rFonts w:ascii="Verdana" w:eastAsia="Times New Roman" w:hAnsi="Verdana" w:cs="Times New Roman" w:hint="eastAsia"/>
          <w:color w:val="000000"/>
          <w:kern w:val="0"/>
          <w:sz w:val="24"/>
          <w:szCs w:val="24"/>
          <w:lang w:eastAsia="ru-RU"/>
        </w:rPr>
        <w:t>ПРИ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РЕНТГЕНІВСЬКОМУ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ЗБУДЖЕННІ</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01.04.07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фізика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твердого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тіла</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Подається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здобуття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наукового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ступеня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кандидата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фізико</w:t>
      </w:r>
      <w:r w:rsidRPr="00995764">
        <w:rPr>
          <w:rFonts w:ascii="Verdana" w:eastAsia="Times New Roman" w:hAnsi="Verdana" w:cs="Times New Roman"/>
          <w:color w:val="000000"/>
          <w:kern w:val="0"/>
          <w:sz w:val="24"/>
          <w:szCs w:val="24"/>
          <w:lang w:eastAsia="ru-RU"/>
        </w:rPr>
        <w:t>-</w:t>
      </w:r>
      <w:r w:rsidRPr="00995764">
        <w:rPr>
          <w:rFonts w:ascii="Verdana" w:eastAsia="Times New Roman" w:hAnsi="Verdana" w:cs="Times New Roman" w:hint="eastAsia"/>
          <w:color w:val="000000"/>
          <w:kern w:val="0"/>
          <w:sz w:val="24"/>
          <w:szCs w:val="24"/>
          <w:lang w:eastAsia="ru-RU"/>
        </w:rPr>
        <w:t>математичних</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наук</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Дисертація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містить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результати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власних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досліджень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Використання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ідей</w:t>
      </w:r>
      <w:r w:rsidRPr="00995764">
        <w:rPr>
          <w:rFonts w:ascii="Verdana" w:eastAsia="Times New Roman" w:hAnsi="Verdana" w:cs="Times New Roman"/>
          <w:color w:val="000000"/>
          <w:kern w:val="0"/>
          <w:sz w:val="24"/>
          <w:szCs w:val="24"/>
          <w:lang w:eastAsia="ru-RU"/>
        </w:rPr>
        <w:t>,</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результатів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текстів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інших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авторів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мають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посилання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відповідне</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джерело</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____________ </w:t>
      </w:r>
      <w:r w:rsidRPr="00995764">
        <w:rPr>
          <w:rFonts w:ascii="Verdana" w:eastAsia="Times New Roman" w:hAnsi="Verdana" w:cs="Times New Roman" w:hint="eastAsia"/>
          <w:color w:val="000000"/>
          <w:kern w:val="0"/>
          <w:sz w:val="24"/>
          <w:szCs w:val="24"/>
          <w:lang w:eastAsia="ru-RU"/>
        </w:rPr>
        <w:t>Г</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Подуст</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Науковий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керівник</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Дегода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Володимир</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Якович</w:t>
      </w:r>
      <w:r w:rsidRPr="00995764">
        <w:rPr>
          <w:rFonts w:ascii="Verdana" w:eastAsia="Times New Roman" w:hAnsi="Verdana" w:cs="Times New Roman"/>
          <w:color w:val="000000"/>
          <w:kern w:val="0"/>
          <w:sz w:val="24"/>
          <w:szCs w:val="24"/>
          <w:lang w:eastAsia="ru-RU"/>
        </w:rPr>
        <w:t>,</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доктор</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фізико</w:t>
      </w:r>
      <w:r w:rsidRPr="00995764">
        <w:rPr>
          <w:rFonts w:ascii="Verdana" w:eastAsia="Times New Roman" w:hAnsi="Verdana" w:cs="Times New Roman"/>
          <w:color w:val="000000"/>
          <w:kern w:val="0"/>
          <w:sz w:val="24"/>
          <w:szCs w:val="24"/>
          <w:lang w:eastAsia="ru-RU"/>
        </w:rPr>
        <w:t>-</w:t>
      </w:r>
      <w:r w:rsidRPr="00995764">
        <w:rPr>
          <w:rFonts w:ascii="Verdana" w:eastAsia="Times New Roman" w:hAnsi="Verdana" w:cs="Times New Roman" w:hint="eastAsia"/>
          <w:color w:val="000000"/>
          <w:kern w:val="0"/>
          <w:sz w:val="24"/>
          <w:szCs w:val="24"/>
          <w:lang w:eastAsia="ru-RU"/>
        </w:rPr>
        <w:t>математичних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наук</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науковий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співробітник</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Київ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 xml:space="preserve"> 2018</w:t>
      </w:r>
    </w:p>
    <w:p w:rsidR="00995764" w:rsidRPr="00995764" w:rsidRDefault="00995764" w:rsidP="00995764">
      <w:pPr>
        <w:rPr>
          <w:rFonts w:ascii="Verdana" w:eastAsia="Times New Roman" w:hAnsi="Verdana" w:cs="Times New Roman"/>
          <w:color w:val="000000"/>
          <w:kern w:val="0"/>
          <w:sz w:val="24"/>
          <w:szCs w:val="24"/>
          <w:lang w:eastAsia="ru-RU"/>
        </w:rPr>
      </w:pPr>
    </w:p>
    <w:p w:rsidR="00995764" w:rsidRPr="00995764" w:rsidRDefault="00995764" w:rsidP="00995764">
      <w:pPr>
        <w:rPr>
          <w:rFonts w:ascii="Verdana" w:eastAsia="Times New Roman" w:hAnsi="Verdana" w:cs="Times New Roman"/>
          <w:color w:val="000000"/>
          <w:kern w:val="0"/>
          <w:sz w:val="24"/>
          <w:szCs w:val="24"/>
          <w:lang w:eastAsia="ru-RU"/>
        </w:rPr>
      </w:pPr>
    </w:p>
    <w:p w:rsidR="00995764" w:rsidRPr="00995764" w:rsidRDefault="00995764" w:rsidP="00995764">
      <w:pPr>
        <w:rPr>
          <w:rFonts w:ascii="Verdana" w:eastAsia="Times New Roman" w:hAnsi="Verdana" w:cs="Times New Roman"/>
          <w:color w:val="000000"/>
          <w:kern w:val="0"/>
          <w:sz w:val="24"/>
          <w:szCs w:val="24"/>
          <w:lang w:eastAsia="ru-RU"/>
        </w:rPr>
      </w:pPr>
    </w:p>
    <w:p w:rsidR="00995764" w:rsidRPr="00995764" w:rsidRDefault="00995764" w:rsidP="00995764">
      <w:pPr>
        <w:rPr>
          <w:rFonts w:ascii="Verdana" w:eastAsia="Times New Roman" w:hAnsi="Verdana" w:cs="Times New Roman"/>
          <w:color w:val="000000"/>
          <w:kern w:val="0"/>
          <w:sz w:val="24"/>
          <w:szCs w:val="24"/>
          <w:lang w:eastAsia="ru-RU"/>
        </w:rPr>
      </w:pP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ЗМІСТ</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СПИСОК</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СКОРОЧЕНЬ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УМОВНИХ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ПОЗНАЧЕНЬ………………………</w:t>
      </w:r>
      <w:r w:rsidRPr="00995764">
        <w:rPr>
          <w:rFonts w:ascii="Verdana" w:eastAsia="Times New Roman" w:hAnsi="Verdana" w:cs="Times New Roman"/>
          <w:color w:val="000000"/>
          <w:kern w:val="0"/>
          <w:sz w:val="24"/>
          <w:szCs w:val="24"/>
          <w:lang w:eastAsia="ru-RU"/>
        </w:rPr>
        <w:t>15</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ВСТУП……………………………………………………………………………</w:t>
      </w:r>
      <w:r w:rsidRPr="00995764">
        <w:rPr>
          <w:rFonts w:ascii="Verdana" w:eastAsia="Times New Roman" w:hAnsi="Verdana" w:cs="Times New Roman"/>
          <w:color w:val="000000"/>
          <w:kern w:val="0"/>
          <w:sz w:val="24"/>
          <w:szCs w:val="24"/>
          <w:lang w:eastAsia="ru-RU"/>
        </w:rPr>
        <w:t>16</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Розділ</w:t>
      </w:r>
      <w:r w:rsidRPr="00995764">
        <w:rPr>
          <w:rFonts w:ascii="Verdana" w:eastAsia="Times New Roman" w:hAnsi="Verdana" w:cs="Times New Roman"/>
          <w:color w:val="000000"/>
          <w:kern w:val="0"/>
          <w:sz w:val="24"/>
          <w:szCs w:val="24"/>
          <w:lang w:eastAsia="ru-RU"/>
        </w:rPr>
        <w:t xml:space="preserve"> I </w:t>
      </w:r>
      <w:r w:rsidRPr="00995764">
        <w:rPr>
          <w:rFonts w:ascii="Verdana" w:eastAsia="Times New Roman" w:hAnsi="Verdana" w:cs="Times New Roman" w:hint="eastAsia"/>
          <w:color w:val="000000"/>
          <w:kern w:val="0"/>
          <w:sz w:val="24"/>
          <w:szCs w:val="24"/>
          <w:lang w:eastAsia="ru-RU"/>
        </w:rPr>
        <w:t>ОГЛЯД</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ЛІТЕРАТУРИ…………………………………………………</w:t>
      </w:r>
      <w:r w:rsidRPr="00995764">
        <w:rPr>
          <w:rFonts w:ascii="Verdana" w:eastAsia="Times New Roman" w:hAnsi="Verdana" w:cs="Times New Roman"/>
          <w:color w:val="000000"/>
          <w:kern w:val="0"/>
          <w:sz w:val="24"/>
          <w:szCs w:val="24"/>
          <w:lang w:eastAsia="ru-RU"/>
        </w:rPr>
        <w:t>.22</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1.1 </w:t>
      </w:r>
      <w:r w:rsidRPr="00995764">
        <w:rPr>
          <w:rFonts w:ascii="Verdana" w:eastAsia="Times New Roman" w:hAnsi="Verdana" w:cs="Times New Roman" w:hint="eastAsia"/>
          <w:color w:val="000000"/>
          <w:kern w:val="0"/>
          <w:sz w:val="24"/>
          <w:szCs w:val="24"/>
          <w:lang w:eastAsia="ru-RU"/>
        </w:rPr>
        <w:t>Дослідження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оптичних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електричних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характеристик</w:t>
      </w:r>
      <w:r w:rsidRPr="00995764">
        <w:rPr>
          <w:rFonts w:ascii="Verdana" w:eastAsia="Times New Roman" w:hAnsi="Verdana" w:cs="Times New Roman"/>
          <w:color w:val="000000"/>
          <w:kern w:val="0"/>
          <w:sz w:val="24"/>
          <w:szCs w:val="24"/>
          <w:lang w:eastAsia="ru-RU"/>
        </w:rPr>
        <w:t xml:space="preserve"> ZnSe</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..22</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1.1.2. </w:t>
      </w:r>
      <w:r w:rsidRPr="00995764">
        <w:rPr>
          <w:rFonts w:ascii="Verdana" w:eastAsia="Times New Roman" w:hAnsi="Verdana" w:cs="Times New Roman" w:hint="eastAsia"/>
          <w:color w:val="000000"/>
          <w:kern w:val="0"/>
          <w:sz w:val="24"/>
          <w:szCs w:val="24"/>
          <w:lang w:eastAsia="ru-RU"/>
        </w:rPr>
        <w:t>Люмінесцентні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властивості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селеніду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цинку……………………………</w:t>
      </w:r>
      <w:r w:rsidRPr="00995764">
        <w:rPr>
          <w:rFonts w:ascii="Verdana" w:eastAsia="Times New Roman" w:hAnsi="Verdana" w:cs="Times New Roman"/>
          <w:color w:val="000000"/>
          <w:kern w:val="0"/>
          <w:sz w:val="24"/>
          <w:szCs w:val="24"/>
          <w:lang w:eastAsia="ru-RU"/>
        </w:rPr>
        <w:t>..23</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1.1.2. </w:t>
      </w:r>
      <w:r w:rsidRPr="00995764">
        <w:rPr>
          <w:rFonts w:ascii="Verdana" w:eastAsia="Times New Roman" w:hAnsi="Verdana" w:cs="Times New Roman" w:hint="eastAsia"/>
          <w:color w:val="000000"/>
          <w:kern w:val="0"/>
          <w:sz w:val="24"/>
          <w:szCs w:val="24"/>
          <w:lang w:eastAsia="ru-RU"/>
        </w:rPr>
        <w:t>Електропровідні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властивості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селеніду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цинку……………………………</w:t>
      </w:r>
      <w:r w:rsidRPr="00995764">
        <w:rPr>
          <w:rFonts w:ascii="Verdana" w:eastAsia="Times New Roman" w:hAnsi="Verdana" w:cs="Times New Roman"/>
          <w:color w:val="000000"/>
          <w:kern w:val="0"/>
          <w:sz w:val="24"/>
          <w:szCs w:val="24"/>
          <w:lang w:eastAsia="ru-RU"/>
        </w:rPr>
        <w:t>24</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1.2 </w:t>
      </w:r>
      <w:r w:rsidRPr="00995764">
        <w:rPr>
          <w:rFonts w:ascii="Verdana" w:eastAsia="Times New Roman" w:hAnsi="Verdana" w:cs="Times New Roman" w:hint="eastAsia"/>
          <w:color w:val="000000"/>
          <w:kern w:val="0"/>
          <w:sz w:val="24"/>
          <w:szCs w:val="24"/>
          <w:lang w:eastAsia="ru-RU"/>
        </w:rPr>
        <w:t>Темнова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провідність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напівпровідників……………………………………</w:t>
      </w:r>
      <w:r w:rsidRPr="00995764">
        <w:rPr>
          <w:rFonts w:ascii="Verdana" w:eastAsia="Times New Roman" w:hAnsi="Verdana" w:cs="Times New Roman"/>
          <w:color w:val="000000"/>
          <w:kern w:val="0"/>
          <w:sz w:val="24"/>
          <w:szCs w:val="24"/>
          <w:lang w:eastAsia="ru-RU"/>
        </w:rPr>
        <w:t>..25</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1.2.1 </w:t>
      </w:r>
      <w:r w:rsidRPr="00995764">
        <w:rPr>
          <w:rFonts w:ascii="Verdana" w:eastAsia="Times New Roman" w:hAnsi="Verdana" w:cs="Times New Roman" w:hint="eastAsia"/>
          <w:color w:val="000000"/>
          <w:kern w:val="0"/>
          <w:sz w:val="24"/>
          <w:szCs w:val="24"/>
          <w:lang w:eastAsia="ru-RU"/>
        </w:rPr>
        <w:t>Електричні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контакти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метал</w:t>
      </w:r>
      <w:r w:rsidRPr="00995764">
        <w:rPr>
          <w:rFonts w:ascii="Verdana" w:eastAsia="Times New Roman" w:hAnsi="Verdana" w:cs="Times New Roman"/>
          <w:color w:val="000000"/>
          <w:kern w:val="0"/>
          <w:sz w:val="24"/>
          <w:szCs w:val="24"/>
          <w:lang w:eastAsia="ru-RU"/>
        </w:rPr>
        <w:t>-</w:t>
      </w:r>
      <w:r w:rsidRPr="00995764">
        <w:rPr>
          <w:rFonts w:ascii="Verdana" w:eastAsia="Times New Roman" w:hAnsi="Verdana" w:cs="Times New Roman" w:hint="eastAsia"/>
          <w:color w:val="000000"/>
          <w:kern w:val="0"/>
          <w:sz w:val="24"/>
          <w:szCs w:val="24"/>
          <w:lang w:eastAsia="ru-RU"/>
        </w:rPr>
        <w:t>напівпровідник……………………………</w:t>
      </w:r>
      <w:r w:rsidRPr="00995764">
        <w:rPr>
          <w:rFonts w:ascii="Verdana" w:eastAsia="Times New Roman" w:hAnsi="Verdana" w:cs="Times New Roman"/>
          <w:color w:val="000000"/>
          <w:kern w:val="0"/>
          <w:sz w:val="24"/>
          <w:szCs w:val="24"/>
          <w:lang w:eastAsia="ru-RU"/>
        </w:rPr>
        <w:t>...31</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1.2.2 </w:t>
      </w:r>
      <w:r w:rsidRPr="00995764">
        <w:rPr>
          <w:rFonts w:ascii="Verdana" w:eastAsia="Times New Roman" w:hAnsi="Verdana" w:cs="Times New Roman" w:hint="eastAsia"/>
          <w:color w:val="000000"/>
          <w:kern w:val="0"/>
          <w:sz w:val="24"/>
          <w:szCs w:val="24"/>
          <w:lang w:eastAsia="ru-RU"/>
        </w:rPr>
        <w:t>Механізми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нелінійної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темнової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напівпровідниках………</w:t>
      </w:r>
      <w:r w:rsidRPr="00995764">
        <w:rPr>
          <w:rFonts w:ascii="Verdana" w:eastAsia="Times New Roman" w:hAnsi="Verdana" w:cs="Times New Roman"/>
          <w:color w:val="000000"/>
          <w:kern w:val="0"/>
          <w:sz w:val="24"/>
          <w:szCs w:val="24"/>
          <w:lang w:eastAsia="ru-RU"/>
        </w:rPr>
        <w:t>.35</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1.3 </w:t>
      </w:r>
      <w:r w:rsidRPr="00995764">
        <w:rPr>
          <w:rFonts w:ascii="Verdana" w:eastAsia="Times New Roman" w:hAnsi="Verdana" w:cs="Times New Roman" w:hint="eastAsia"/>
          <w:color w:val="000000"/>
          <w:kern w:val="0"/>
          <w:sz w:val="24"/>
          <w:szCs w:val="24"/>
          <w:lang w:eastAsia="ru-RU"/>
        </w:rPr>
        <w:t>Класична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кінетична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теорія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фотопровідності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фотолюмінесценція……</w:t>
      </w:r>
      <w:r w:rsidRPr="00995764">
        <w:rPr>
          <w:rFonts w:ascii="Verdana" w:eastAsia="Times New Roman" w:hAnsi="Verdana" w:cs="Times New Roman"/>
          <w:color w:val="000000"/>
          <w:kern w:val="0"/>
          <w:sz w:val="24"/>
          <w:szCs w:val="24"/>
          <w:lang w:eastAsia="ru-RU"/>
        </w:rPr>
        <w:t>..39</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1.4 </w:t>
      </w:r>
      <w:r w:rsidRPr="00995764">
        <w:rPr>
          <w:rFonts w:ascii="Verdana" w:eastAsia="Times New Roman" w:hAnsi="Verdana" w:cs="Times New Roman" w:hint="eastAsia"/>
          <w:color w:val="000000"/>
          <w:kern w:val="0"/>
          <w:sz w:val="24"/>
          <w:szCs w:val="24"/>
          <w:lang w:eastAsia="ru-RU"/>
        </w:rPr>
        <w:t>Термостимульована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люмінесценція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провідність………………………</w:t>
      </w:r>
      <w:r w:rsidRPr="00995764">
        <w:rPr>
          <w:rFonts w:ascii="Verdana" w:eastAsia="Times New Roman" w:hAnsi="Verdana" w:cs="Times New Roman"/>
          <w:color w:val="000000"/>
          <w:kern w:val="0"/>
          <w:sz w:val="24"/>
          <w:szCs w:val="24"/>
          <w:lang w:eastAsia="ru-RU"/>
        </w:rPr>
        <w:t>..41</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Висновки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розділу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w:t>
      </w:r>
      <w:r w:rsidRPr="00995764">
        <w:rPr>
          <w:rFonts w:ascii="Verdana" w:eastAsia="Times New Roman" w:hAnsi="Verdana" w:cs="Times New Roman"/>
          <w:color w:val="000000"/>
          <w:kern w:val="0"/>
          <w:sz w:val="24"/>
          <w:szCs w:val="24"/>
          <w:lang w:eastAsia="ru-RU"/>
        </w:rPr>
        <w:t>43</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Розділ</w:t>
      </w:r>
      <w:r w:rsidRPr="00995764">
        <w:rPr>
          <w:rFonts w:ascii="Verdana" w:eastAsia="Times New Roman" w:hAnsi="Verdana" w:cs="Times New Roman"/>
          <w:color w:val="000000"/>
          <w:kern w:val="0"/>
          <w:sz w:val="24"/>
          <w:szCs w:val="24"/>
          <w:lang w:eastAsia="ru-RU"/>
        </w:rPr>
        <w:t xml:space="preserve"> II</w:t>
      </w:r>
      <w:r w:rsidRPr="00995764">
        <w:rPr>
          <w:rFonts w:ascii="Verdana" w:eastAsia="Times New Roman" w:hAnsi="Verdana" w:cs="Times New Roman" w:hint="eastAsia"/>
          <w:color w:val="000000"/>
          <w:kern w:val="0"/>
          <w:sz w:val="24"/>
          <w:szCs w:val="24"/>
          <w:lang w:eastAsia="ru-RU"/>
        </w:rPr>
        <w:t>МЕТОДИКИ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ЕКСПЕРИМЕНТАЛЬНИХ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ДОСЛІДЖЕНЬ…………</w:t>
      </w:r>
      <w:r w:rsidRPr="00995764">
        <w:rPr>
          <w:rFonts w:ascii="Verdana" w:eastAsia="Times New Roman" w:hAnsi="Verdana" w:cs="Times New Roman"/>
          <w:color w:val="000000"/>
          <w:kern w:val="0"/>
          <w:sz w:val="24"/>
          <w:szCs w:val="24"/>
          <w:lang w:eastAsia="ru-RU"/>
        </w:rPr>
        <w:t>.45</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2.1 </w:t>
      </w:r>
      <w:r w:rsidRPr="00995764">
        <w:rPr>
          <w:rFonts w:ascii="Verdana" w:eastAsia="Times New Roman" w:hAnsi="Verdana" w:cs="Times New Roman" w:hint="eastAsia"/>
          <w:color w:val="000000"/>
          <w:kern w:val="0"/>
          <w:sz w:val="24"/>
          <w:szCs w:val="24"/>
          <w:lang w:eastAsia="ru-RU"/>
        </w:rPr>
        <w:t>Об’єкти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дослідження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експериментальне</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обладнання…………………</w:t>
      </w:r>
      <w:r w:rsidRPr="00995764">
        <w:rPr>
          <w:rFonts w:ascii="Verdana" w:eastAsia="Times New Roman" w:hAnsi="Verdana" w:cs="Times New Roman"/>
          <w:color w:val="000000"/>
          <w:kern w:val="0"/>
          <w:sz w:val="24"/>
          <w:szCs w:val="24"/>
          <w:lang w:eastAsia="ru-RU"/>
        </w:rPr>
        <w:t>..45</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2.2. </w:t>
      </w:r>
      <w:r w:rsidRPr="00995764">
        <w:rPr>
          <w:rFonts w:ascii="Verdana" w:eastAsia="Times New Roman" w:hAnsi="Verdana" w:cs="Times New Roman" w:hint="eastAsia"/>
          <w:color w:val="000000"/>
          <w:kern w:val="0"/>
          <w:sz w:val="24"/>
          <w:szCs w:val="24"/>
          <w:lang w:eastAsia="ru-RU"/>
        </w:rPr>
        <w:t>Експериментальні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методи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досліджень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.49</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2.2.1 </w:t>
      </w:r>
      <w:r w:rsidRPr="00995764">
        <w:rPr>
          <w:rFonts w:ascii="Verdana" w:eastAsia="Times New Roman" w:hAnsi="Verdana" w:cs="Times New Roman" w:hint="eastAsia"/>
          <w:color w:val="000000"/>
          <w:kern w:val="0"/>
          <w:sz w:val="24"/>
          <w:szCs w:val="24"/>
          <w:lang w:eastAsia="ru-RU"/>
        </w:rPr>
        <w:t>Геометрія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електричних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контактів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..51</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Висновки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розділу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..52</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Розділ</w:t>
      </w:r>
      <w:r w:rsidRPr="00995764">
        <w:rPr>
          <w:rFonts w:ascii="Verdana" w:eastAsia="Times New Roman" w:hAnsi="Verdana" w:cs="Times New Roman"/>
          <w:color w:val="000000"/>
          <w:kern w:val="0"/>
          <w:sz w:val="24"/>
          <w:szCs w:val="24"/>
          <w:lang w:eastAsia="ru-RU"/>
        </w:rPr>
        <w:t xml:space="preserve"> III </w:t>
      </w:r>
      <w:r w:rsidRPr="00995764">
        <w:rPr>
          <w:rFonts w:ascii="Verdana" w:eastAsia="Times New Roman" w:hAnsi="Verdana" w:cs="Times New Roman" w:hint="eastAsia"/>
          <w:color w:val="000000"/>
          <w:kern w:val="0"/>
          <w:sz w:val="24"/>
          <w:szCs w:val="24"/>
          <w:lang w:eastAsia="ru-RU"/>
        </w:rPr>
        <w:t>ТЕМНОВА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ПРОВІДНІСТЬ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МОНОКРИСТАЛІВ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СЕЛЕНІДУ</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ЦИНКУ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..54</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3.1 </w:t>
      </w:r>
      <w:r w:rsidRPr="00995764">
        <w:rPr>
          <w:rFonts w:ascii="Verdana" w:eastAsia="Times New Roman" w:hAnsi="Verdana" w:cs="Times New Roman" w:hint="eastAsia"/>
          <w:color w:val="000000"/>
          <w:kern w:val="0"/>
          <w:sz w:val="24"/>
          <w:szCs w:val="24"/>
          <w:lang w:eastAsia="ru-RU"/>
        </w:rPr>
        <w:t>Експериментальні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дослідження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темнової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провідністі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монокристалів</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ZnSe.</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54</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3.1.1 </w:t>
      </w:r>
      <w:r w:rsidRPr="00995764">
        <w:rPr>
          <w:rFonts w:ascii="Verdana" w:eastAsia="Times New Roman" w:hAnsi="Verdana" w:cs="Times New Roman" w:hint="eastAsia"/>
          <w:color w:val="000000"/>
          <w:kern w:val="0"/>
          <w:sz w:val="24"/>
          <w:szCs w:val="24"/>
          <w:lang w:eastAsia="ru-RU"/>
        </w:rPr>
        <w:t>Омічність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електричних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контактів</w:t>
      </w:r>
      <w:r w:rsidRPr="00995764">
        <w:rPr>
          <w:rFonts w:ascii="Verdana" w:eastAsia="Times New Roman" w:hAnsi="Verdana" w:cs="Times New Roman"/>
          <w:color w:val="000000"/>
          <w:kern w:val="0"/>
          <w:sz w:val="24"/>
          <w:szCs w:val="24"/>
          <w:lang w:eastAsia="ru-RU"/>
        </w:rPr>
        <w:t xml:space="preserve"> In-ZnSe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56</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3.1.2 </w:t>
      </w:r>
      <w:r w:rsidRPr="00995764">
        <w:rPr>
          <w:rFonts w:ascii="Verdana" w:eastAsia="Times New Roman" w:hAnsi="Verdana" w:cs="Times New Roman" w:hint="eastAsia"/>
          <w:color w:val="000000"/>
          <w:kern w:val="0"/>
          <w:sz w:val="24"/>
          <w:szCs w:val="24"/>
          <w:lang w:eastAsia="ru-RU"/>
        </w:rPr>
        <w:t>Температурні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залежності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темнової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w:t>
      </w:r>
      <w:r w:rsidRPr="00995764">
        <w:rPr>
          <w:rFonts w:ascii="Verdana" w:eastAsia="Times New Roman" w:hAnsi="Verdana" w:cs="Times New Roman"/>
          <w:color w:val="000000"/>
          <w:kern w:val="0"/>
          <w:sz w:val="24"/>
          <w:szCs w:val="24"/>
          <w:lang w:eastAsia="ru-RU"/>
        </w:rPr>
        <w:t xml:space="preserve"> ZnSe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58</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3.2 </w:t>
      </w:r>
      <w:r w:rsidRPr="00995764">
        <w:rPr>
          <w:rFonts w:ascii="Verdana" w:eastAsia="Times New Roman" w:hAnsi="Verdana" w:cs="Times New Roman" w:hint="eastAsia"/>
          <w:color w:val="000000"/>
          <w:kern w:val="0"/>
          <w:sz w:val="24"/>
          <w:szCs w:val="24"/>
          <w:lang w:eastAsia="ru-RU"/>
        </w:rPr>
        <w:t>Теоретичний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аналіз</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кінетики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темнової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високоомних</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напівпровідників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...61</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3.2.1. </w:t>
      </w:r>
      <w:r w:rsidRPr="00995764">
        <w:rPr>
          <w:rFonts w:ascii="Verdana" w:eastAsia="Times New Roman" w:hAnsi="Verdana" w:cs="Times New Roman" w:hint="eastAsia"/>
          <w:color w:val="000000"/>
          <w:kern w:val="0"/>
          <w:sz w:val="24"/>
          <w:szCs w:val="24"/>
          <w:lang w:eastAsia="ru-RU"/>
        </w:rPr>
        <w:t>Геометрична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схема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модель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напівпровідника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система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кінетичних</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рівнянь……………………………………………………………………………</w:t>
      </w:r>
      <w:r w:rsidRPr="00995764">
        <w:rPr>
          <w:rFonts w:ascii="Verdana" w:eastAsia="Times New Roman" w:hAnsi="Verdana" w:cs="Times New Roman"/>
          <w:color w:val="000000"/>
          <w:kern w:val="0"/>
          <w:sz w:val="24"/>
          <w:szCs w:val="24"/>
          <w:lang w:eastAsia="ru-RU"/>
        </w:rPr>
        <w:t>62</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3.2.2. </w:t>
      </w:r>
      <w:r w:rsidRPr="00995764">
        <w:rPr>
          <w:rFonts w:ascii="Verdana" w:eastAsia="Times New Roman" w:hAnsi="Verdana" w:cs="Times New Roman" w:hint="eastAsia"/>
          <w:color w:val="000000"/>
          <w:kern w:val="0"/>
          <w:sz w:val="24"/>
          <w:szCs w:val="24"/>
          <w:lang w:eastAsia="ru-RU"/>
        </w:rPr>
        <w:t>Контакт</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метал</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напівпровідник</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граничні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умови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для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концентрацій</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електронів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..66</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13</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3.2.3. </w:t>
      </w:r>
      <w:r w:rsidRPr="00995764">
        <w:rPr>
          <w:rFonts w:ascii="Verdana" w:eastAsia="Times New Roman" w:hAnsi="Verdana" w:cs="Times New Roman" w:hint="eastAsia"/>
          <w:color w:val="000000"/>
          <w:kern w:val="0"/>
          <w:sz w:val="24"/>
          <w:szCs w:val="24"/>
          <w:lang w:eastAsia="ru-RU"/>
        </w:rPr>
        <w:t>Наявність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мілких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пасток</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реальних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напівпровідниках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.70</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3.2.4. </w:t>
      </w:r>
      <w:r w:rsidRPr="00995764">
        <w:rPr>
          <w:rFonts w:ascii="Verdana" w:eastAsia="Times New Roman" w:hAnsi="Verdana" w:cs="Times New Roman" w:hint="eastAsia"/>
          <w:color w:val="000000"/>
          <w:kern w:val="0"/>
          <w:sz w:val="24"/>
          <w:szCs w:val="24"/>
          <w:lang w:eastAsia="ru-RU"/>
        </w:rPr>
        <w:t>Вплив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зовнішнього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поля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концентрації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електронів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..72</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3.2.5. </w:t>
      </w:r>
      <w:r w:rsidRPr="00995764">
        <w:rPr>
          <w:rFonts w:ascii="Verdana" w:eastAsia="Times New Roman" w:hAnsi="Verdana" w:cs="Times New Roman" w:hint="eastAsia"/>
          <w:color w:val="000000"/>
          <w:kern w:val="0"/>
          <w:sz w:val="24"/>
          <w:szCs w:val="24"/>
          <w:lang w:eastAsia="ru-RU"/>
        </w:rPr>
        <w:t>ВАХ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напівпровідника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з</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омічними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електричними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контактами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..87</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3.3 </w:t>
      </w:r>
      <w:r w:rsidRPr="00995764">
        <w:rPr>
          <w:rFonts w:ascii="Verdana" w:eastAsia="Times New Roman" w:hAnsi="Verdana" w:cs="Times New Roman" w:hint="eastAsia"/>
          <w:color w:val="000000"/>
          <w:kern w:val="0"/>
          <w:sz w:val="24"/>
          <w:szCs w:val="24"/>
          <w:lang w:eastAsia="ru-RU"/>
        </w:rPr>
        <w:t>Аналіз</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експериментально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одержаних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ВАХ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темнової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92</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3.4 </w:t>
      </w:r>
      <w:r w:rsidRPr="00995764">
        <w:rPr>
          <w:rFonts w:ascii="Verdana" w:eastAsia="Times New Roman" w:hAnsi="Verdana" w:cs="Times New Roman" w:hint="eastAsia"/>
          <w:color w:val="000000"/>
          <w:kern w:val="0"/>
          <w:sz w:val="24"/>
          <w:szCs w:val="24"/>
          <w:lang w:eastAsia="ru-RU"/>
        </w:rPr>
        <w:t>Ефект</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Пула</w:t>
      </w:r>
      <w:r w:rsidRPr="00995764">
        <w:rPr>
          <w:rFonts w:ascii="Verdana" w:eastAsia="Times New Roman" w:hAnsi="Verdana" w:cs="Times New Roman"/>
          <w:color w:val="000000"/>
          <w:kern w:val="0"/>
          <w:sz w:val="24"/>
          <w:szCs w:val="24"/>
          <w:lang w:eastAsia="ru-RU"/>
        </w:rPr>
        <w:t>-</w:t>
      </w:r>
      <w:r w:rsidRPr="00995764">
        <w:rPr>
          <w:rFonts w:ascii="Verdana" w:eastAsia="Times New Roman" w:hAnsi="Verdana" w:cs="Times New Roman" w:hint="eastAsia"/>
          <w:color w:val="000000"/>
          <w:kern w:val="0"/>
          <w:sz w:val="24"/>
          <w:szCs w:val="24"/>
          <w:lang w:eastAsia="ru-RU"/>
        </w:rPr>
        <w:t>Френкеля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w:t>
      </w:r>
      <w:r w:rsidRPr="00995764">
        <w:rPr>
          <w:rFonts w:ascii="Verdana" w:eastAsia="Times New Roman" w:hAnsi="Verdana" w:cs="Times New Roman"/>
          <w:color w:val="000000"/>
          <w:kern w:val="0"/>
          <w:sz w:val="24"/>
          <w:szCs w:val="24"/>
          <w:lang w:eastAsia="ru-RU"/>
        </w:rPr>
        <w:t xml:space="preserve"> ZnSe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95</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Висновки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розділу</w:t>
      </w:r>
      <w:r w:rsidRPr="00995764">
        <w:rPr>
          <w:rFonts w:ascii="Verdana" w:eastAsia="Times New Roman" w:hAnsi="Verdana" w:cs="Times New Roman"/>
          <w:color w:val="000000"/>
          <w:kern w:val="0"/>
          <w:sz w:val="24"/>
          <w:szCs w:val="24"/>
          <w:lang w:eastAsia="ru-RU"/>
        </w:rPr>
        <w:t xml:space="preserve"> III</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...101</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Розділ</w:t>
      </w:r>
      <w:r w:rsidRPr="00995764">
        <w:rPr>
          <w:rFonts w:ascii="Verdana" w:eastAsia="Times New Roman" w:hAnsi="Verdana" w:cs="Times New Roman"/>
          <w:color w:val="000000"/>
          <w:kern w:val="0"/>
          <w:sz w:val="24"/>
          <w:szCs w:val="24"/>
          <w:lang w:eastAsia="ru-RU"/>
        </w:rPr>
        <w:t xml:space="preserve"> IV </w:t>
      </w:r>
      <w:r w:rsidRPr="00995764">
        <w:rPr>
          <w:rFonts w:ascii="Verdana" w:eastAsia="Times New Roman" w:hAnsi="Verdana" w:cs="Times New Roman" w:hint="eastAsia"/>
          <w:color w:val="000000"/>
          <w:kern w:val="0"/>
          <w:sz w:val="24"/>
          <w:szCs w:val="24"/>
          <w:lang w:eastAsia="ru-RU"/>
        </w:rPr>
        <w:t>РЕНТГЕНОПРОВІДНІСТЬ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МОНОКРИСТАЛІЧНОГО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СЕЛЕНІДУ</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ЦИНКУ…………………………………………………………………………</w:t>
      </w:r>
      <w:r w:rsidRPr="00995764">
        <w:rPr>
          <w:rFonts w:ascii="Verdana" w:eastAsia="Times New Roman" w:hAnsi="Verdana" w:cs="Times New Roman"/>
          <w:color w:val="000000"/>
          <w:kern w:val="0"/>
          <w:sz w:val="24"/>
          <w:szCs w:val="24"/>
          <w:lang w:eastAsia="ru-RU"/>
        </w:rPr>
        <w:t>.103</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4.1 </w:t>
      </w:r>
      <w:r w:rsidRPr="00995764">
        <w:rPr>
          <w:rFonts w:ascii="Verdana" w:eastAsia="Times New Roman" w:hAnsi="Verdana" w:cs="Times New Roman" w:hint="eastAsia"/>
          <w:color w:val="000000"/>
          <w:kern w:val="0"/>
          <w:sz w:val="24"/>
          <w:szCs w:val="24"/>
          <w:lang w:eastAsia="ru-RU"/>
        </w:rPr>
        <w:t>Стаціонарна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РП</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релаксація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струму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.103</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4.2 </w:t>
      </w:r>
      <w:r w:rsidRPr="00995764">
        <w:rPr>
          <w:rFonts w:ascii="Verdana" w:eastAsia="Times New Roman" w:hAnsi="Verdana" w:cs="Times New Roman" w:hint="eastAsia"/>
          <w:color w:val="000000"/>
          <w:kern w:val="0"/>
          <w:sz w:val="24"/>
          <w:szCs w:val="24"/>
          <w:lang w:eastAsia="ru-RU"/>
        </w:rPr>
        <w:t>Експериментальні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вольт</w:t>
      </w:r>
      <w:r w:rsidRPr="00995764">
        <w:rPr>
          <w:rFonts w:ascii="Verdana" w:eastAsia="Times New Roman" w:hAnsi="Verdana" w:cs="Times New Roman"/>
          <w:color w:val="000000"/>
          <w:kern w:val="0"/>
          <w:sz w:val="24"/>
          <w:szCs w:val="24"/>
          <w:lang w:eastAsia="ru-RU"/>
        </w:rPr>
        <w:t>-</w:t>
      </w:r>
      <w:r w:rsidRPr="00995764">
        <w:rPr>
          <w:rFonts w:ascii="Verdana" w:eastAsia="Times New Roman" w:hAnsi="Verdana" w:cs="Times New Roman" w:hint="eastAsia"/>
          <w:color w:val="000000"/>
          <w:kern w:val="0"/>
          <w:sz w:val="24"/>
          <w:szCs w:val="24"/>
          <w:lang w:eastAsia="ru-RU"/>
        </w:rPr>
        <w:t>амперні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люкс</w:t>
      </w:r>
      <w:r w:rsidRPr="00995764">
        <w:rPr>
          <w:rFonts w:ascii="Verdana" w:eastAsia="Times New Roman" w:hAnsi="Verdana" w:cs="Times New Roman"/>
          <w:color w:val="000000"/>
          <w:kern w:val="0"/>
          <w:sz w:val="24"/>
          <w:szCs w:val="24"/>
          <w:lang w:eastAsia="ru-RU"/>
        </w:rPr>
        <w:t>-</w:t>
      </w:r>
      <w:r w:rsidRPr="00995764">
        <w:rPr>
          <w:rFonts w:ascii="Verdana" w:eastAsia="Times New Roman" w:hAnsi="Verdana" w:cs="Times New Roman" w:hint="eastAsia"/>
          <w:color w:val="000000"/>
          <w:kern w:val="0"/>
          <w:sz w:val="24"/>
          <w:szCs w:val="24"/>
          <w:lang w:eastAsia="ru-RU"/>
        </w:rPr>
        <w:t>амперні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характеристики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РП</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ZnSe</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...106</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4.3 </w:t>
      </w:r>
      <w:r w:rsidRPr="00995764">
        <w:rPr>
          <w:rFonts w:ascii="Verdana" w:eastAsia="Times New Roman" w:hAnsi="Verdana" w:cs="Times New Roman" w:hint="eastAsia"/>
          <w:color w:val="000000"/>
          <w:kern w:val="0"/>
          <w:sz w:val="24"/>
          <w:szCs w:val="24"/>
          <w:lang w:eastAsia="ru-RU"/>
        </w:rPr>
        <w:t>Аномальна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рентгенопровідность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монокристалічного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селеніду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цинку…</w:t>
      </w:r>
      <w:r w:rsidRPr="00995764">
        <w:rPr>
          <w:rFonts w:ascii="Verdana" w:eastAsia="Times New Roman" w:hAnsi="Verdana" w:cs="Times New Roman"/>
          <w:color w:val="000000"/>
          <w:kern w:val="0"/>
          <w:sz w:val="24"/>
          <w:szCs w:val="24"/>
          <w:lang w:eastAsia="ru-RU"/>
        </w:rPr>
        <w:t>.108</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4.4 </w:t>
      </w:r>
      <w:r w:rsidRPr="00995764">
        <w:rPr>
          <w:rFonts w:ascii="Verdana" w:eastAsia="Times New Roman" w:hAnsi="Verdana" w:cs="Times New Roman" w:hint="eastAsia"/>
          <w:color w:val="000000"/>
          <w:kern w:val="0"/>
          <w:sz w:val="24"/>
          <w:szCs w:val="24"/>
          <w:lang w:eastAsia="ru-RU"/>
        </w:rPr>
        <w:t>Теоретичний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аналіз</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кінетики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рентгенопровідності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широкозонних</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напівпровідників………………………………………………………………</w:t>
      </w:r>
      <w:r w:rsidRPr="00995764">
        <w:rPr>
          <w:rFonts w:ascii="Verdana" w:eastAsia="Times New Roman" w:hAnsi="Verdana" w:cs="Times New Roman"/>
          <w:color w:val="000000"/>
          <w:kern w:val="0"/>
          <w:sz w:val="24"/>
          <w:szCs w:val="24"/>
          <w:lang w:eastAsia="ru-RU"/>
        </w:rPr>
        <w:t>..112</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4.4.1 </w:t>
      </w:r>
      <w:r w:rsidRPr="00995764">
        <w:rPr>
          <w:rFonts w:ascii="Verdana" w:eastAsia="Times New Roman" w:hAnsi="Verdana" w:cs="Times New Roman" w:hint="eastAsia"/>
          <w:color w:val="000000"/>
          <w:kern w:val="0"/>
          <w:sz w:val="24"/>
          <w:szCs w:val="24"/>
          <w:lang w:eastAsia="ru-RU"/>
        </w:rPr>
        <w:t>Напівпровідник</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з</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глибокими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пастками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центрами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рекомбінації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при</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U=0</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112</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4.4.2 </w:t>
      </w:r>
      <w:r w:rsidRPr="00995764">
        <w:rPr>
          <w:rFonts w:ascii="Verdana" w:eastAsia="Times New Roman" w:hAnsi="Verdana" w:cs="Times New Roman" w:hint="eastAsia"/>
          <w:color w:val="000000"/>
          <w:kern w:val="0"/>
          <w:sz w:val="24"/>
          <w:szCs w:val="24"/>
          <w:lang w:eastAsia="ru-RU"/>
        </w:rPr>
        <w:t>Стаціонарний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струм</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рентгенопровідності………………………………</w:t>
      </w:r>
      <w:r w:rsidRPr="00995764">
        <w:rPr>
          <w:rFonts w:ascii="Verdana" w:eastAsia="Times New Roman" w:hAnsi="Verdana" w:cs="Times New Roman"/>
          <w:color w:val="000000"/>
          <w:kern w:val="0"/>
          <w:sz w:val="24"/>
          <w:szCs w:val="24"/>
          <w:lang w:eastAsia="ru-RU"/>
        </w:rPr>
        <w:t>122</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4.5 </w:t>
      </w:r>
      <w:r w:rsidRPr="00995764">
        <w:rPr>
          <w:rFonts w:ascii="Verdana" w:eastAsia="Times New Roman" w:hAnsi="Verdana" w:cs="Times New Roman" w:hint="eastAsia"/>
          <w:color w:val="000000"/>
          <w:kern w:val="0"/>
          <w:sz w:val="24"/>
          <w:szCs w:val="24"/>
          <w:lang w:eastAsia="ru-RU"/>
        </w:rPr>
        <w:t>Аналіз</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експериментальних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результатів…………………………………</w:t>
      </w:r>
      <w:r w:rsidRPr="00995764">
        <w:rPr>
          <w:rFonts w:ascii="Verdana" w:eastAsia="Times New Roman" w:hAnsi="Verdana" w:cs="Times New Roman"/>
          <w:color w:val="000000"/>
          <w:kern w:val="0"/>
          <w:sz w:val="24"/>
          <w:szCs w:val="24"/>
          <w:lang w:eastAsia="ru-RU"/>
        </w:rPr>
        <w:t>...123</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Висновки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розділу</w:t>
      </w:r>
      <w:r w:rsidRPr="00995764">
        <w:rPr>
          <w:rFonts w:ascii="Verdana" w:eastAsia="Times New Roman" w:hAnsi="Verdana" w:cs="Times New Roman"/>
          <w:color w:val="000000"/>
          <w:kern w:val="0"/>
          <w:sz w:val="24"/>
          <w:szCs w:val="24"/>
          <w:lang w:eastAsia="ru-RU"/>
        </w:rPr>
        <w:t xml:space="preserve"> IV</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...125</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Розділ</w:t>
      </w:r>
      <w:r w:rsidRPr="00995764">
        <w:rPr>
          <w:rFonts w:ascii="Verdana" w:eastAsia="Times New Roman" w:hAnsi="Verdana" w:cs="Times New Roman"/>
          <w:color w:val="000000"/>
          <w:kern w:val="0"/>
          <w:sz w:val="24"/>
          <w:szCs w:val="24"/>
          <w:lang w:eastAsia="ru-RU"/>
        </w:rPr>
        <w:t xml:space="preserve"> V </w:t>
      </w:r>
      <w:r w:rsidRPr="00995764">
        <w:rPr>
          <w:rFonts w:ascii="Verdana" w:eastAsia="Times New Roman" w:hAnsi="Verdana" w:cs="Times New Roman" w:hint="eastAsia"/>
          <w:color w:val="000000"/>
          <w:kern w:val="0"/>
          <w:sz w:val="24"/>
          <w:szCs w:val="24"/>
          <w:lang w:eastAsia="ru-RU"/>
        </w:rPr>
        <w:t>ДОСЛІДЖЕННЯ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ЛЮМІНЕСЦЕНТНИХ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ВЛАСТИВОСТЕЙ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НАКОПИЧЕННЯ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СВІТЛОСУМИ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У</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МОНОКРИСТАЛАХ</w:t>
      </w:r>
      <w:r w:rsidRPr="00995764">
        <w:rPr>
          <w:rFonts w:ascii="Verdana" w:eastAsia="Times New Roman" w:hAnsi="Verdana" w:cs="Times New Roman"/>
          <w:color w:val="000000"/>
          <w:kern w:val="0"/>
          <w:sz w:val="24"/>
          <w:szCs w:val="24"/>
          <w:lang w:eastAsia="ru-RU"/>
        </w:rPr>
        <w:t xml:space="preserve"> ZnSe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..127</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5.1 </w:t>
      </w:r>
      <w:r w:rsidRPr="00995764">
        <w:rPr>
          <w:rFonts w:ascii="Verdana" w:eastAsia="Times New Roman" w:hAnsi="Verdana" w:cs="Times New Roman" w:hint="eastAsia"/>
          <w:color w:val="000000"/>
          <w:kern w:val="0"/>
          <w:sz w:val="24"/>
          <w:szCs w:val="24"/>
          <w:lang w:eastAsia="ru-RU"/>
        </w:rPr>
        <w:t>Спектри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свічення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РЛ</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монокристалів</w:t>
      </w:r>
      <w:r w:rsidRPr="00995764">
        <w:rPr>
          <w:rFonts w:ascii="Verdana" w:eastAsia="Times New Roman" w:hAnsi="Verdana" w:cs="Times New Roman"/>
          <w:color w:val="000000"/>
          <w:kern w:val="0"/>
          <w:sz w:val="24"/>
          <w:szCs w:val="24"/>
          <w:lang w:eastAsia="ru-RU"/>
        </w:rPr>
        <w:t xml:space="preserve"> ZnSe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.127</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5.2 </w:t>
      </w:r>
      <w:r w:rsidRPr="00995764">
        <w:rPr>
          <w:rFonts w:ascii="Verdana" w:eastAsia="Times New Roman" w:hAnsi="Verdana" w:cs="Times New Roman" w:hint="eastAsia"/>
          <w:color w:val="000000"/>
          <w:kern w:val="0"/>
          <w:sz w:val="24"/>
          <w:szCs w:val="24"/>
          <w:lang w:eastAsia="ru-RU"/>
        </w:rPr>
        <w:t>Стаціонарна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РЛ</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монокристалів</w:t>
      </w:r>
      <w:r w:rsidRPr="00995764">
        <w:rPr>
          <w:rFonts w:ascii="Verdana" w:eastAsia="Times New Roman" w:hAnsi="Verdana" w:cs="Times New Roman"/>
          <w:color w:val="000000"/>
          <w:kern w:val="0"/>
          <w:sz w:val="24"/>
          <w:szCs w:val="24"/>
          <w:lang w:eastAsia="ru-RU"/>
        </w:rPr>
        <w:t xml:space="preserve"> ZnSe, </w:t>
      </w:r>
      <w:r w:rsidRPr="00995764">
        <w:rPr>
          <w:rFonts w:ascii="Verdana" w:eastAsia="Times New Roman" w:hAnsi="Verdana" w:cs="Times New Roman" w:hint="eastAsia"/>
          <w:color w:val="000000"/>
          <w:kern w:val="0"/>
          <w:sz w:val="24"/>
          <w:szCs w:val="24"/>
          <w:lang w:eastAsia="ru-RU"/>
        </w:rPr>
        <w:t>її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температурна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залежність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люкс</w:t>
      </w:r>
      <w:r w:rsidRPr="00995764">
        <w:rPr>
          <w:rFonts w:ascii="Verdana" w:eastAsia="Times New Roman" w:hAnsi="Verdana" w:cs="Times New Roman"/>
          <w:color w:val="000000"/>
          <w:kern w:val="0"/>
          <w:sz w:val="24"/>
          <w:szCs w:val="24"/>
          <w:lang w:eastAsia="ru-RU"/>
        </w:rPr>
        <w:t>-</w:t>
      </w:r>
      <w:r w:rsidRPr="00995764">
        <w:rPr>
          <w:rFonts w:ascii="Verdana" w:eastAsia="Times New Roman" w:hAnsi="Verdana" w:cs="Times New Roman" w:hint="eastAsia"/>
          <w:color w:val="000000"/>
          <w:kern w:val="0"/>
          <w:sz w:val="24"/>
          <w:szCs w:val="24"/>
          <w:lang w:eastAsia="ru-RU"/>
        </w:rPr>
        <w:t>амперні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характеристики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РЛ</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монокристалів</w:t>
      </w:r>
      <w:r w:rsidRPr="00995764">
        <w:rPr>
          <w:rFonts w:ascii="Verdana" w:eastAsia="Times New Roman" w:hAnsi="Verdana" w:cs="Times New Roman"/>
          <w:color w:val="000000"/>
          <w:kern w:val="0"/>
          <w:sz w:val="24"/>
          <w:szCs w:val="24"/>
          <w:lang w:eastAsia="ru-RU"/>
        </w:rPr>
        <w:t xml:space="preserve"> ZnSe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..128</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5.3 </w:t>
      </w:r>
      <w:r w:rsidRPr="00995764">
        <w:rPr>
          <w:rFonts w:ascii="Verdana" w:eastAsia="Times New Roman" w:hAnsi="Verdana" w:cs="Times New Roman" w:hint="eastAsia"/>
          <w:color w:val="000000"/>
          <w:kern w:val="0"/>
          <w:sz w:val="24"/>
          <w:szCs w:val="24"/>
          <w:lang w:eastAsia="ru-RU"/>
        </w:rPr>
        <w:t>Фосфоресценція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монокристалах</w:t>
      </w:r>
      <w:r w:rsidRPr="00995764">
        <w:rPr>
          <w:rFonts w:ascii="Verdana" w:eastAsia="Times New Roman" w:hAnsi="Verdana" w:cs="Times New Roman"/>
          <w:color w:val="000000"/>
          <w:kern w:val="0"/>
          <w:sz w:val="24"/>
          <w:szCs w:val="24"/>
          <w:lang w:eastAsia="ru-RU"/>
        </w:rPr>
        <w:t xml:space="preserve"> ZnSe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.133</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5.3.1 </w:t>
      </w:r>
      <w:r w:rsidRPr="00995764">
        <w:rPr>
          <w:rFonts w:ascii="Verdana" w:eastAsia="Times New Roman" w:hAnsi="Verdana" w:cs="Times New Roman" w:hint="eastAsia"/>
          <w:color w:val="000000"/>
          <w:kern w:val="0"/>
          <w:sz w:val="24"/>
          <w:szCs w:val="24"/>
          <w:lang w:eastAsia="ru-RU"/>
        </w:rPr>
        <w:t>Спектральний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склад</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фосфоресценції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...134</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5.4 </w:t>
      </w:r>
      <w:r w:rsidRPr="00995764">
        <w:rPr>
          <w:rFonts w:ascii="Verdana" w:eastAsia="Times New Roman" w:hAnsi="Verdana" w:cs="Times New Roman" w:hint="eastAsia"/>
          <w:color w:val="000000"/>
          <w:kern w:val="0"/>
          <w:sz w:val="24"/>
          <w:szCs w:val="24"/>
          <w:lang w:eastAsia="ru-RU"/>
        </w:rPr>
        <w:t>Накопичення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світлосуми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монокристалах</w:t>
      </w:r>
      <w:r w:rsidRPr="00995764">
        <w:rPr>
          <w:rFonts w:ascii="Verdana" w:eastAsia="Times New Roman" w:hAnsi="Verdana" w:cs="Times New Roman"/>
          <w:color w:val="000000"/>
          <w:kern w:val="0"/>
          <w:sz w:val="24"/>
          <w:szCs w:val="24"/>
          <w:lang w:eastAsia="ru-RU"/>
        </w:rPr>
        <w:t xml:space="preserve"> ZnSe </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141</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5.4.1 </w:t>
      </w:r>
      <w:r w:rsidRPr="00995764">
        <w:rPr>
          <w:rFonts w:ascii="Verdana" w:eastAsia="Times New Roman" w:hAnsi="Verdana" w:cs="Times New Roman" w:hint="eastAsia"/>
          <w:color w:val="000000"/>
          <w:kern w:val="0"/>
          <w:sz w:val="24"/>
          <w:szCs w:val="24"/>
          <w:lang w:eastAsia="ru-RU"/>
        </w:rPr>
        <w:t>Термостимульована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провідність</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люмінесценція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монокристалів</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ZnSe</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...141</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5.4.2 </w:t>
      </w:r>
      <w:r w:rsidRPr="00995764">
        <w:rPr>
          <w:rFonts w:ascii="Verdana" w:eastAsia="Times New Roman" w:hAnsi="Verdana" w:cs="Times New Roman" w:hint="eastAsia"/>
          <w:color w:val="000000"/>
          <w:kern w:val="0"/>
          <w:sz w:val="24"/>
          <w:szCs w:val="24"/>
          <w:lang w:eastAsia="ru-RU"/>
        </w:rPr>
        <w:t>Теоретичний</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аналіз</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накопичення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світлосуми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для</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багатопасткової</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моделі</w:t>
      </w:r>
      <w:r w:rsidRPr="00995764">
        <w:rPr>
          <w:rFonts w:ascii="Verdana" w:eastAsia="Times New Roman" w:hAnsi="Verdana" w:cs="Times New Roman"/>
          <w:color w:val="000000"/>
          <w:kern w:val="0"/>
          <w:sz w:val="24"/>
          <w:szCs w:val="24"/>
          <w:lang w:eastAsia="ru-RU"/>
        </w:rPr>
        <w:t xml:space="preserve"> </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14</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напівпровідника………………………………………………………………</w:t>
      </w:r>
      <w:r w:rsidRPr="00995764">
        <w:rPr>
          <w:rFonts w:ascii="Verdana" w:eastAsia="Times New Roman" w:hAnsi="Verdana" w:cs="Times New Roman"/>
          <w:color w:val="000000"/>
          <w:kern w:val="0"/>
          <w:sz w:val="24"/>
          <w:szCs w:val="24"/>
          <w:lang w:eastAsia="ru-RU"/>
        </w:rPr>
        <w:t>...144</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color w:val="000000"/>
          <w:kern w:val="0"/>
          <w:sz w:val="24"/>
          <w:szCs w:val="24"/>
          <w:lang w:eastAsia="ru-RU"/>
        </w:rPr>
        <w:t xml:space="preserve">5.4.3 </w:t>
      </w:r>
      <w:r w:rsidRPr="00995764">
        <w:rPr>
          <w:rFonts w:ascii="Verdana" w:eastAsia="Times New Roman" w:hAnsi="Verdana" w:cs="Times New Roman" w:hint="eastAsia"/>
          <w:color w:val="000000"/>
          <w:kern w:val="0"/>
          <w:sz w:val="24"/>
          <w:szCs w:val="24"/>
          <w:lang w:eastAsia="ru-RU"/>
        </w:rPr>
        <w:t>Дозові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залежності</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ТСЛ</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та</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ТСП…………………………………………</w:t>
      </w:r>
      <w:r w:rsidRPr="00995764">
        <w:rPr>
          <w:rFonts w:ascii="Verdana" w:eastAsia="Times New Roman" w:hAnsi="Verdana" w:cs="Times New Roman"/>
          <w:color w:val="000000"/>
          <w:kern w:val="0"/>
          <w:sz w:val="24"/>
          <w:szCs w:val="24"/>
          <w:lang w:eastAsia="ru-RU"/>
        </w:rPr>
        <w:t>.149</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Висновки</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до</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розділу</w:t>
      </w:r>
      <w:r w:rsidRPr="00995764">
        <w:rPr>
          <w:rFonts w:ascii="Verdana" w:eastAsia="Times New Roman" w:hAnsi="Verdana" w:cs="Times New Roman"/>
          <w:color w:val="000000"/>
          <w:kern w:val="0"/>
          <w:sz w:val="24"/>
          <w:szCs w:val="24"/>
          <w:lang w:eastAsia="ru-RU"/>
        </w:rPr>
        <w:t xml:space="preserve"> V</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152</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ВИСНОВКИ……………………………………………………………………</w:t>
      </w:r>
      <w:r w:rsidRPr="00995764">
        <w:rPr>
          <w:rFonts w:ascii="Verdana" w:eastAsia="Times New Roman" w:hAnsi="Verdana" w:cs="Times New Roman"/>
          <w:color w:val="000000"/>
          <w:kern w:val="0"/>
          <w:sz w:val="24"/>
          <w:szCs w:val="24"/>
          <w:lang w:eastAsia="ru-RU"/>
        </w:rPr>
        <w:t>.155</w:t>
      </w:r>
    </w:p>
    <w:p w:rsidR="00995764" w:rsidRPr="00995764"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СПИСОК</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ВИКОРИСТАНИХ</w:t>
      </w:r>
      <w:r w:rsidRPr="00995764">
        <w:rPr>
          <w:rFonts w:ascii="Verdana" w:eastAsia="Times New Roman" w:hAnsi="Verdana" w:cs="Times New Roman"/>
          <w:color w:val="000000"/>
          <w:kern w:val="0"/>
          <w:sz w:val="24"/>
          <w:szCs w:val="24"/>
          <w:lang w:eastAsia="ru-RU"/>
        </w:rPr>
        <w:t xml:space="preserve"> </w:t>
      </w:r>
      <w:r w:rsidRPr="00995764">
        <w:rPr>
          <w:rFonts w:ascii="Verdana" w:eastAsia="Times New Roman" w:hAnsi="Verdana" w:cs="Times New Roman" w:hint="eastAsia"/>
          <w:color w:val="000000"/>
          <w:kern w:val="0"/>
          <w:sz w:val="24"/>
          <w:szCs w:val="24"/>
          <w:lang w:eastAsia="ru-RU"/>
        </w:rPr>
        <w:t>ДЖЕРЕЛ………………………………………</w:t>
      </w:r>
      <w:r w:rsidRPr="00995764">
        <w:rPr>
          <w:rFonts w:ascii="Verdana" w:eastAsia="Times New Roman" w:hAnsi="Verdana" w:cs="Times New Roman"/>
          <w:color w:val="000000"/>
          <w:kern w:val="0"/>
          <w:sz w:val="24"/>
          <w:szCs w:val="24"/>
          <w:lang w:eastAsia="ru-RU"/>
        </w:rPr>
        <w:t>156</w:t>
      </w:r>
    </w:p>
    <w:p w:rsidR="007334EF" w:rsidRDefault="00995764" w:rsidP="00995764">
      <w:pPr>
        <w:rPr>
          <w:rFonts w:ascii="Verdana" w:eastAsia="Times New Roman" w:hAnsi="Verdana" w:cs="Times New Roman"/>
          <w:color w:val="000000"/>
          <w:kern w:val="0"/>
          <w:sz w:val="24"/>
          <w:szCs w:val="24"/>
          <w:lang w:eastAsia="ru-RU"/>
        </w:rPr>
      </w:pPr>
      <w:r w:rsidRPr="00995764">
        <w:rPr>
          <w:rFonts w:ascii="Verdana" w:eastAsia="Times New Roman" w:hAnsi="Verdana" w:cs="Times New Roman" w:hint="eastAsia"/>
          <w:color w:val="000000"/>
          <w:kern w:val="0"/>
          <w:sz w:val="24"/>
          <w:szCs w:val="24"/>
          <w:lang w:eastAsia="ru-RU"/>
        </w:rPr>
        <w:t>ДОДАТКИ</w:t>
      </w:r>
      <w:r w:rsidRPr="00995764">
        <w:rPr>
          <w:rFonts w:ascii="Verdana" w:eastAsia="Times New Roman" w:hAnsi="Verdana" w:cs="Times New Roman"/>
          <w:color w:val="000000"/>
          <w:kern w:val="0"/>
          <w:sz w:val="24"/>
          <w:szCs w:val="24"/>
          <w:lang w:eastAsia="ru-RU"/>
        </w:rPr>
        <w:t>....</w:t>
      </w:r>
      <w:r w:rsidRPr="00995764">
        <w:rPr>
          <w:rFonts w:ascii="Verdana" w:eastAsia="Times New Roman" w:hAnsi="Verdana" w:cs="Times New Roman" w:hint="eastAsia"/>
          <w:color w:val="000000"/>
          <w:kern w:val="0"/>
          <w:sz w:val="24"/>
          <w:szCs w:val="24"/>
          <w:lang w:eastAsia="ru-RU"/>
        </w:rPr>
        <w:t>……………………………………………………………………</w:t>
      </w:r>
      <w:r w:rsidRPr="00995764">
        <w:rPr>
          <w:rFonts w:ascii="Verdana" w:eastAsia="Times New Roman" w:hAnsi="Verdana" w:cs="Times New Roman"/>
          <w:color w:val="000000"/>
          <w:kern w:val="0"/>
          <w:sz w:val="24"/>
          <w:szCs w:val="24"/>
          <w:lang w:eastAsia="ru-RU"/>
        </w:rPr>
        <w:t>166</w:t>
      </w:r>
    </w:p>
    <w:p w:rsidR="00995764" w:rsidRDefault="00995764" w:rsidP="00995764">
      <w:pPr>
        <w:rPr>
          <w:rFonts w:ascii="Verdana" w:eastAsia="Times New Roman" w:hAnsi="Verdana" w:cs="Times New Roman"/>
          <w:color w:val="000000"/>
          <w:kern w:val="0"/>
          <w:sz w:val="24"/>
          <w:szCs w:val="24"/>
          <w:lang w:eastAsia="ru-RU"/>
        </w:rPr>
      </w:pPr>
    </w:p>
    <w:p w:rsidR="00995764" w:rsidRDefault="00995764" w:rsidP="00995764">
      <w:pPr>
        <w:rPr>
          <w:rFonts w:ascii="Verdana" w:eastAsia="Times New Roman" w:hAnsi="Verdana" w:cs="Times New Roman"/>
          <w:color w:val="000000"/>
          <w:kern w:val="0"/>
          <w:sz w:val="24"/>
          <w:szCs w:val="24"/>
          <w:lang w:eastAsia="ru-RU"/>
        </w:rPr>
      </w:pPr>
    </w:p>
    <w:p w:rsidR="00995764" w:rsidRDefault="00995764" w:rsidP="00995764">
      <w:pPr>
        <w:rPr>
          <w:rFonts w:ascii="Verdana" w:eastAsia="Times New Roman" w:hAnsi="Verdana" w:cs="Times New Roman"/>
          <w:color w:val="000000"/>
          <w:kern w:val="0"/>
          <w:sz w:val="24"/>
          <w:szCs w:val="24"/>
          <w:lang w:eastAsia="ru-RU"/>
        </w:rPr>
      </w:pPr>
    </w:p>
    <w:p w:rsidR="00995764" w:rsidRDefault="00995764" w:rsidP="00995764">
      <w:r>
        <w:rPr>
          <w:rFonts w:hint="eastAsia"/>
        </w:rPr>
        <w:t>ВИСНОВКИ</w:t>
      </w:r>
    </w:p>
    <w:p w:rsidR="00995764" w:rsidRDefault="00995764" w:rsidP="00995764">
      <w:r>
        <w:rPr>
          <w:rFonts w:hint="eastAsia"/>
        </w:rPr>
        <w:t>Основними</w:t>
      </w:r>
      <w:r>
        <w:t></w:t>
      </w:r>
      <w:r>
        <w:rPr>
          <w:rFonts w:hint="eastAsia"/>
        </w:rPr>
        <w:t>результатами</w:t>
      </w:r>
      <w:r>
        <w:t></w:t>
      </w:r>
      <w:r>
        <w:rPr>
          <w:rFonts w:hint="eastAsia"/>
        </w:rPr>
        <w:t>роботи</w:t>
      </w:r>
      <w:r>
        <w:t></w:t>
      </w:r>
      <w:r>
        <w:rPr>
          <w:rFonts w:hint="eastAsia"/>
        </w:rPr>
        <w:t>є</w:t>
      </w:r>
      <w:r>
        <w:t></w:t>
      </w:r>
    </w:p>
    <w:p w:rsidR="00995764" w:rsidRDefault="00995764" w:rsidP="00995764">
      <w:r>
        <w:t></w:t>
      </w:r>
      <w:r>
        <w:t></w:t>
      </w:r>
      <w:r>
        <w:t></w:t>
      </w:r>
      <w:r>
        <w:rPr>
          <w:rFonts w:hint="eastAsia"/>
        </w:rPr>
        <w:t>Встановлено</w:t>
      </w:r>
      <w:r>
        <w:t></w:t>
      </w:r>
      <w:r>
        <w:t></w:t>
      </w:r>
      <w:r>
        <w:rPr>
          <w:rFonts w:hint="eastAsia"/>
        </w:rPr>
        <w:t>що</w:t>
      </w:r>
      <w:r>
        <w:t></w:t>
      </w:r>
      <w:r>
        <w:rPr>
          <w:rFonts w:hint="eastAsia"/>
        </w:rPr>
        <w:t>невелика</w:t>
      </w:r>
      <w:r>
        <w:t></w:t>
      </w:r>
      <w:r>
        <w:rPr>
          <w:rFonts w:hint="eastAsia"/>
        </w:rPr>
        <w:t>надлінійність</w:t>
      </w:r>
      <w:r>
        <w:t></w:t>
      </w:r>
      <w:r>
        <w:rPr>
          <w:rFonts w:hint="eastAsia"/>
        </w:rPr>
        <w:t>експериментально</w:t>
      </w:r>
    </w:p>
    <w:p w:rsidR="00995764" w:rsidRDefault="00995764" w:rsidP="00995764">
      <w:r>
        <w:rPr>
          <w:rFonts w:hint="eastAsia"/>
        </w:rPr>
        <w:t>отриманих</w:t>
      </w:r>
      <w:r>
        <w:t></w:t>
      </w:r>
      <w:r>
        <w:rPr>
          <w:rFonts w:hint="eastAsia"/>
        </w:rPr>
        <w:t>вольт</w:t>
      </w:r>
      <w:r>
        <w:t></w:t>
      </w:r>
      <w:r>
        <w:rPr>
          <w:rFonts w:hint="eastAsia"/>
        </w:rPr>
        <w:t>амперних</w:t>
      </w:r>
      <w:r>
        <w:t></w:t>
      </w:r>
      <w:r>
        <w:rPr>
          <w:rFonts w:hint="eastAsia"/>
        </w:rPr>
        <w:t>характеристик</w:t>
      </w:r>
      <w:r>
        <w:t></w:t>
      </w:r>
      <w:r>
        <w:rPr>
          <w:rFonts w:hint="eastAsia"/>
        </w:rPr>
        <w:t>темнової</w:t>
      </w:r>
      <w:r>
        <w:t></w:t>
      </w:r>
      <w:r>
        <w:rPr>
          <w:rFonts w:hint="eastAsia"/>
        </w:rPr>
        <w:t>провідності</w:t>
      </w:r>
      <w:r>
        <w:t></w:t>
      </w:r>
      <w:r>
        <w:rPr>
          <w:rFonts w:hint="eastAsia"/>
        </w:rPr>
        <w:t>не</w:t>
      </w:r>
      <w:r>
        <w:t></w:t>
      </w:r>
      <w:r>
        <w:rPr>
          <w:rFonts w:hint="eastAsia"/>
        </w:rPr>
        <w:t>пов’язана</w:t>
      </w:r>
    </w:p>
    <w:p w:rsidR="00995764" w:rsidRDefault="00995764" w:rsidP="00995764">
      <w:r>
        <w:rPr>
          <w:rFonts w:hint="eastAsia"/>
        </w:rPr>
        <w:t>з</w:t>
      </w:r>
      <w:r>
        <w:t></w:t>
      </w:r>
      <w:r>
        <w:rPr>
          <w:rFonts w:hint="eastAsia"/>
        </w:rPr>
        <w:t>контакними</w:t>
      </w:r>
      <w:r>
        <w:t></w:t>
      </w:r>
      <w:r>
        <w:rPr>
          <w:rFonts w:hint="eastAsia"/>
        </w:rPr>
        <w:t>явищами</w:t>
      </w:r>
      <w:r>
        <w:t></w:t>
      </w:r>
      <w:r>
        <w:t></w:t>
      </w:r>
      <w:r>
        <w:rPr>
          <w:rFonts w:hint="eastAsia"/>
        </w:rPr>
        <w:t>а</w:t>
      </w:r>
      <w:r>
        <w:t></w:t>
      </w:r>
      <w:r>
        <w:rPr>
          <w:rFonts w:hint="eastAsia"/>
        </w:rPr>
        <w:t>обумовлена</w:t>
      </w:r>
      <w:r>
        <w:t></w:t>
      </w:r>
      <w:r>
        <w:rPr>
          <w:rFonts w:hint="eastAsia"/>
        </w:rPr>
        <w:t>ефектом</w:t>
      </w:r>
      <w:r>
        <w:t></w:t>
      </w:r>
      <w:r>
        <w:rPr>
          <w:rFonts w:hint="eastAsia"/>
        </w:rPr>
        <w:t>Пула</w:t>
      </w:r>
      <w:r>
        <w:t></w:t>
      </w:r>
      <w:r>
        <w:rPr>
          <w:rFonts w:hint="eastAsia"/>
        </w:rPr>
        <w:t>Френкеля</w:t>
      </w:r>
      <w:r>
        <w:t></w:t>
      </w:r>
      <w:r>
        <w:t></w:t>
      </w:r>
      <w:r>
        <w:rPr>
          <w:rFonts w:hint="eastAsia"/>
        </w:rPr>
        <w:t>Виконано</w:t>
      </w:r>
    </w:p>
    <w:p w:rsidR="00995764" w:rsidRDefault="00995764" w:rsidP="00995764">
      <w:r>
        <w:rPr>
          <w:rFonts w:hint="eastAsia"/>
        </w:rPr>
        <w:t>доповнення</w:t>
      </w:r>
      <w:r>
        <w:t></w:t>
      </w:r>
      <w:r>
        <w:rPr>
          <w:rFonts w:hint="eastAsia"/>
        </w:rPr>
        <w:t>теорії</w:t>
      </w:r>
      <w:r>
        <w:t></w:t>
      </w:r>
      <w:r>
        <w:rPr>
          <w:rFonts w:hint="eastAsia"/>
        </w:rPr>
        <w:t>Пула</w:t>
      </w:r>
      <w:r>
        <w:t></w:t>
      </w:r>
      <w:r>
        <w:rPr>
          <w:rFonts w:hint="eastAsia"/>
        </w:rPr>
        <w:t>Френкеля</w:t>
      </w:r>
      <w:r>
        <w:t></w:t>
      </w:r>
      <w:r>
        <w:rPr>
          <w:rFonts w:hint="eastAsia"/>
        </w:rPr>
        <w:t>для</w:t>
      </w:r>
      <w:r>
        <w:t></w:t>
      </w:r>
      <w:r>
        <w:rPr>
          <w:rFonts w:hint="eastAsia"/>
        </w:rPr>
        <w:t>різних</w:t>
      </w:r>
      <w:r>
        <w:t></w:t>
      </w:r>
      <w:r>
        <w:rPr>
          <w:rFonts w:hint="eastAsia"/>
        </w:rPr>
        <w:t>потенціалів</w:t>
      </w:r>
      <w:r>
        <w:t></w:t>
      </w:r>
      <w:r>
        <w:rPr>
          <w:rFonts w:hint="eastAsia"/>
        </w:rPr>
        <w:t>взаємодії</w:t>
      </w:r>
      <w:r>
        <w:t></w:t>
      </w:r>
      <w:r>
        <w:rPr>
          <w:rFonts w:hint="eastAsia"/>
        </w:rPr>
        <w:t>локального</w:t>
      </w:r>
    </w:p>
    <w:p w:rsidR="00995764" w:rsidRDefault="00995764" w:rsidP="00995764">
      <w:r>
        <w:rPr>
          <w:rFonts w:hint="eastAsia"/>
        </w:rPr>
        <w:t>центру</w:t>
      </w:r>
      <w:r>
        <w:t></w:t>
      </w:r>
      <w:r>
        <w:rPr>
          <w:rFonts w:hint="eastAsia"/>
        </w:rPr>
        <w:t>з</w:t>
      </w:r>
      <w:r>
        <w:t></w:t>
      </w:r>
      <w:r>
        <w:rPr>
          <w:rFonts w:hint="eastAsia"/>
        </w:rPr>
        <w:t>носієм</w:t>
      </w:r>
      <w:r>
        <w:t></w:t>
      </w:r>
      <w:r>
        <w:rPr>
          <w:rFonts w:hint="eastAsia"/>
        </w:rPr>
        <w:t>заряду</w:t>
      </w:r>
      <w:r>
        <w:t></w:t>
      </w:r>
    </w:p>
    <w:p w:rsidR="00995764" w:rsidRDefault="00995764" w:rsidP="00995764">
      <w:r>
        <w:t></w:t>
      </w:r>
      <w:r>
        <w:t></w:t>
      </w:r>
      <w:r>
        <w:t></w:t>
      </w:r>
      <w:r>
        <w:rPr>
          <w:rFonts w:hint="eastAsia"/>
        </w:rPr>
        <w:t>Вольт</w:t>
      </w:r>
      <w:r>
        <w:t></w:t>
      </w:r>
      <w:r>
        <w:rPr>
          <w:rFonts w:hint="eastAsia"/>
        </w:rPr>
        <w:t>амперні</w:t>
      </w:r>
      <w:r>
        <w:t></w:t>
      </w:r>
      <w:r>
        <w:rPr>
          <w:rFonts w:hint="eastAsia"/>
        </w:rPr>
        <w:t>залежності</w:t>
      </w:r>
      <w:r>
        <w:t></w:t>
      </w:r>
      <w:r>
        <w:rPr>
          <w:rFonts w:hint="eastAsia"/>
        </w:rPr>
        <w:t>рентгенопровідності</w:t>
      </w:r>
      <w:r>
        <w:t></w:t>
      </w:r>
      <w:r>
        <w:rPr>
          <w:rFonts w:hint="eastAsia"/>
        </w:rPr>
        <w:t>усіх</w:t>
      </w:r>
    </w:p>
    <w:p w:rsidR="00995764" w:rsidRDefault="00995764" w:rsidP="00995764">
      <w:r>
        <w:rPr>
          <w:rFonts w:hint="eastAsia"/>
        </w:rPr>
        <w:t>досліджуваних</w:t>
      </w:r>
      <w:r>
        <w:t></w:t>
      </w:r>
      <w:r>
        <w:rPr>
          <w:rFonts w:hint="eastAsia"/>
        </w:rPr>
        <w:t>монокристалів</w:t>
      </w:r>
      <w:r>
        <w:t></w:t>
      </w:r>
      <w:r>
        <w:rPr>
          <w:rFonts w:hint="eastAsia"/>
        </w:rPr>
        <w:t>є</w:t>
      </w:r>
      <w:r>
        <w:t></w:t>
      </w:r>
      <w:r>
        <w:rPr>
          <w:rFonts w:hint="eastAsia"/>
        </w:rPr>
        <w:t>надлінійними</w:t>
      </w:r>
      <w:r>
        <w:t></w:t>
      </w:r>
      <w:r>
        <w:t></w:t>
      </w:r>
      <w:r>
        <w:rPr>
          <w:rFonts w:hint="eastAsia"/>
        </w:rPr>
        <w:t>В</w:t>
      </w:r>
      <w:r>
        <w:t></w:t>
      </w:r>
      <w:r>
        <w:rPr>
          <w:rFonts w:hint="eastAsia"/>
        </w:rPr>
        <w:t>рамках</w:t>
      </w:r>
      <w:r>
        <w:t></w:t>
      </w:r>
      <w:r>
        <w:rPr>
          <w:rFonts w:hint="eastAsia"/>
        </w:rPr>
        <w:t>розробленої</w:t>
      </w:r>
    </w:p>
    <w:p w:rsidR="00995764" w:rsidRDefault="00995764" w:rsidP="00995764">
      <w:r>
        <w:rPr>
          <w:rFonts w:hint="eastAsia"/>
        </w:rPr>
        <w:t>кінетичної</w:t>
      </w:r>
      <w:r>
        <w:t></w:t>
      </w:r>
      <w:r>
        <w:rPr>
          <w:rFonts w:hint="eastAsia"/>
        </w:rPr>
        <w:t>теорії</w:t>
      </w:r>
      <w:r>
        <w:t></w:t>
      </w:r>
      <w:r>
        <w:rPr>
          <w:rFonts w:hint="eastAsia"/>
        </w:rPr>
        <w:t>РП</w:t>
      </w:r>
      <w:r>
        <w:t></w:t>
      </w:r>
      <w:r>
        <w:rPr>
          <w:rFonts w:hint="eastAsia"/>
        </w:rPr>
        <w:t>встановлено</w:t>
      </w:r>
      <w:r>
        <w:t></w:t>
      </w:r>
      <w:r>
        <w:t></w:t>
      </w:r>
      <w:r>
        <w:rPr>
          <w:rFonts w:hint="eastAsia"/>
        </w:rPr>
        <w:t>що</w:t>
      </w:r>
      <w:r>
        <w:t></w:t>
      </w:r>
      <w:r>
        <w:rPr>
          <w:rFonts w:hint="eastAsia"/>
        </w:rPr>
        <w:t>для</w:t>
      </w:r>
      <w:r>
        <w:t></w:t>
      </w:r>
      <w:r>
        <w:rPr>
          <w:rFonts w:hint="eastAsia"/>
        </w:rPr>
        <w:t>центральної</w:t>
      </w:r>
      <w:r>
        <w:t></w:t>
      </w:r>
      <w:r>
        <w:rPr>
          <w:rFonts w:hint="eastAsia"/>
        </w:rPr>
        <w:t>частини</w:t>
      </w:r>
    </w:p>
    <w:p w:rsidR="00995764" w:rsidRDefault="00995764" w:rsidP="00995764">
      <w:r>
        <w:rPr>
          <w:rFonts w:hint="eastAsia"/>
        </w:rPr>
        <w:t>напівпровідникового</w:t>
      </w:r>
      <w:r>
        <w:t></w:t>
      </w:r>
      <w:r>
        <w:rPr>
          <w:rFonts w:hint="eastAsia"/>
        </w:rPr>
        <w:t>зразка</w:t>
      </w:r>
      <w:r>
        <w:t></w:t>
      </w:r>
      <w:r>
        <w:rPr>
          <w:rFonts w:hint="eastAsia"/>
        </w:rPr>
        <w:t>інтегральні</w:t>
      </w:r>
      <w:r>
        <w:t></w:t>
      </w:r>
      <w:r>
        <w:rPr>
          <w:rFonts w:hint="eastAsia"/>
        </w:rPr>
        <w:t>характеристики</w:t>
      </w:r>
      <w:r>
        <w:t></w:t>
      </w:r>
      <w:r>
        <w:rPr>
          <w:rFonts w:hint="eastAsia"/>
        </w:rPr>
        <w:t>РП</w:t>
      </w:r>
      <w:r>
        <w:t></w:t>
      </w:r>
      <w:r>
        <w:t></w:t>
      </w:r>
      <w:r>
        <w:rPr>
          <w:rFonts w:hint="eastAsia"/>
        </w:rPr>
        <w:t>ВАХ</w:t>
      </w:r>
      <w:r>
        <w:t></w:t>
      </w:r>
      <w:r>
        <w:t></w:t>
      </w:r>
      <w:r>
        <w:rPr>
          <w:rFonts w:hint="eastAsia"/>
        </w:rPr>
        <w:t>ЛАХ</w:t>
      </w:r>
      <w:r>
        <w:t></w:t>
      </w:r>
    </w:p>
    <w:p w:rsidR="00995764" w:rsidRDefault="00995764" w:rsidP="00995764">
      <w:r>
        <w:rPr>
          <w:rFonts w:hint="eastAsia"/>
        </w:rPr>
        <w:t>повинні</w:t>
      </w:r>
      <w:r>
        <w:t></w:t>
      </w:r>
      <w:r>
        <w:rPr>
          <w:rFonts w:hint="eastAsia"/>
        </w:rPr>
        <w:t>бути</w:t>
      </w:r>
      <w:r>
        <w:t></w:t>
      </w:r>
      <w:r>
        <w:rPr>
          <w:rFonts w:hint="eastAsia"/>
        </w:rPr>
        <w:t>лінійними</w:t>
      </w:r>
      <w:r>
        <w:t></w:t>
      </w:r>
      <w:r>
        <w:t></w:t>
      </w:r>
      <w:r>
        <w:rPr>
          <w:rFonts w:hint="eastAsia"/>
        </w:rPr>
        <w:t>Нелінійність</w:t>
      </w:r>
      <w:r>
        <w:t></w:t>
      </w:r>
      <w:r>
        <w:rPr>
          <w:rFonts w:hint="eastAsia"/>
        </w:rPr>
        <w:t>експериментальних</w:t>
      </w:r>
      <w:r>
        <w:t></w:t>
      </w:r>
      <w:r>
        <w:rPr>
          <w:rFonts w:hint="eastAsia"/>
        </w:rPr>
        <w:t>ВАХ</w:t>
      </w:r>
      <w:r>
        <w:t></w:t>
      </w:r>
      <w:r>
        <w:rPr>
          <w:rFonts w:hint="eastAsia"/>
        </w:rPr>
        <w:t>РП</w:t>
      </w:r>
      <w:r>
        <w:t></w:t>
      </w:r>
      <w:r>
        <w:rPr>
          <w:rFonts w:hint="eastAsia"/>
        </w:rPr>
        <w:t>може</w:t>
      </w:r>
      <w:r>
        <w:t></w:t>
      </w:r>
      <w:r>
        <w:rPr>
          <w:rFonts w:hint="eastAsia"/>
        </w:rPr>
        <w:t>бути</w:t>
      </w:r>
    </w:p>
    <w:p w:rsidR="00995764" w:rsidRDefault="00995764" w:rsidP="00995764">
      <w:r>
        <w:rPr>
          <w:rFonts w:hint="eastAsia"/>
        </w:rPr>
        <w:t>обумовлена</w:t>
      </w:r>
      <w:r>
        <w:t></w:t>
      </w:r>
      <w:r>
        <w:rPr>
          <w:rFonts w:hint="eastAsia"/>
        </w:rPr>
        <w:t>приконтактними</w:t>
      </w:r>
      <w:r>
        <w:t></w:t>
      </w:r>
      <w:r>
        <w:rPr>
          <w:rFonts w:hint="eastAsia"/>
        </w:rPr>
        <w:t>явищами</w:t>
      </w:r>
      <w:r>
        <w:t></w:t>
      </w:r>
      <w:r>
        <w:t></w:t>
      </w:r>
      <w:r>
        <w:rPr>
          <w:rFonts w:hint="eastAsia"/>
        </w:rPr>
        <w:t>Експериментально</w:t>
      </w:r>
      <w:r>
        <w:t></w:t>
      </w:r>
      <w:r>
        <w:rPr>
          <w:rFonts w:hint="eastAsia"/>
        </w:rPr>
        <w:t>спостерігається</w:t>
      </w:r>
    </w:p>
    <w:p w:rsidR="00995764" w:rsidRDefault="00995764" w:rsidP="00995764">
      <w:r>
        <w:rPr>
          <w:rFonts w:hint="eastAsia"/>
        </w:rPr>
        <w:t>зменшення</w:t>
      </w:r>
      <w:r>
        <w:t></w:t>
      </w:r>
      <w:r>
        <w:rPr>
          <w:rFonts w:hint="eastAsia"/>
        </w:rPr>
        <w:t>струму</w:t>
      </w:r>
      <w:r>
        <w:t></w:t>
      </w:r>
      <w:r>
        <w:rPr>
          <w:rFonts w:hint="eastAsia"/>
        </w:rPr>
        <w:t>провідності</w:t>
      </w:r>
      <w:r>
        <w:t></w:t>
      </w:r>
      <w:r>
        <w:rPr>
          <w:rFonts w:hint="eastAsia"/>
        </w:rPr>
        <w:t>одного</w:t>
      </w:r>
      <w:r>
        <w:t></w:t>
      </w:r>
      <w:r>
        <w:rPr>
          <w:rFonts w:hint="eastAsia"/>
        </w:rPr>
        <w:t>зі</w:t>
      </w:r>
      <w:r>
        <w:t></w:t>
      </w:r>
      <w:r>
        <w:rPr>
          <w:rFonts w:hint="eastAsia"/>
        </w:rPr>
        <w:t>зразків</w:t>
      </w:r>
      <w:r>
        <w:t></w:t>
      </w:r>
      <w:r>
        <w:rPr>
          <w:rFonts w:hint="eastAsia"/>
        </w:rPr>
        <w:t>монокристалічного</w:t>
      </w:r>
      <w:r>
        <w:t></w:t>
      </w:r>
      <w:r>
        <w:rPr>
          <w:rFonts w:hint="eastAsia"/>
        </w:rPr>
        <w:t>селеніду</w:t>
      </w:r>
    </w:p>
    <w:p w:rsidR="00995764" w:rsidRDefault="00995764" w:rsidP="00995764">
      <w:r>
        <w:rPr>
          <w:rFonts w:hint="eastAsia"/>
        </w:rPr>
        <w:t>цинку</w:t>
      </w:r>
      <w:r>
        <w:t></w:t>
      </w:r>
      <w:r>
        <w:rPr>
          <w:rFonts w:hint="eastAsia"/>
        </w:rPr>
        <w:t>при</w:t>
      </w:r>
      <w:r>
        <w:t></w:t>
      </w:r>
      <w:r>
        <w:rPr>
          <w:rFonts w:hint="eastAsia"/>
        </w:rPr>
        <w:t>ввімкненні</w:t>
      </w:r>
      <w:r>
        <w:t></w:t>
      </w:r>
      <w:r>
        <w:rPr>
          <w:rFonts w:hint="eastAsia"/>
        </w:rPr>
        <w:t>рентгенівського</w:t>
      </w:r>
      <w:r>
        <w:t></w:t>
      </w:r>
      <w:r>
        <w:rPr>
          <w:rFonts w:hint="eastAsia"/>
        </w:rPr>
        <w:t>опромінення</w:t>
      </w:r>
      <w:r>
        <w:t></w:t>
      </w:r>
      <w:r>
        <w:t></w:t>
      </w:r>
      <w:r>
        <w:rPr>
          <w:rFonts w:hint="eastAsia"/>
        </w:rPr>
        <w:t>Пояснити</w:t>
      </w:r>
      <w:r>
        <w:t></w:t>
      </w:r>
      <w:r>
        <w:rPr>
          <w:rFonts w:hint="eastAsia"/>
        </w:rPr>
        <w:t>природуцього</w:t>
      </w:r>
    </w:p>
    <w:p w:rsidR="00995764" w:rsidRDefault="00995764" w:rsidP="00995764">
      <w:r>
        <w:rPr>
          <w:rFonts w:hint="eastAsia"/>
        </w:rPr>
        <w:t>явища</w:t>
      </w:r>
      <w:r>
        <w:t></w:t>
      </w:r>
      <w:r>
        <w:rPr>
          <w:rFonts w:hint="eastAsia"/>
        </w:rPr>
        <w:t>поки</w:t>
      </w:r>
      <w:r>
        <w:t></w:t>
      </w:r>
      <w:r>
        <w:rPr>
          <w:rFonts w:hint="eastAsia"/>
        </w:rPr>
        <w:t>що</w:t>
      </w:r>
      <w:r>
        <w:t></w:t>
      </w:r>
      <w:r>
        <w:rPr>
          <w:rFonts w:hint="eastAsia"/>
        </w:rPr>
        <w:t>не</w:t>
      </w:r>
      <w:r>
        <w:t></w:t>
      </w:r>
      <w:r>
        <w:rPr>
          <w:rFonts w:hint="eastAsia"/>
        </w:rPr>
        <w:t>вдалося</w:t>
      </w:r>
      <w:r>
        <w:t></w:t>
      </w:r>
    </w:p>
    <w:p w:rsidR="00995764" w:rsidRDefault="00995764" w:rsidP="00995764">
      <w:r>
        <w:t></w:t>
      </w:r>
      <w:r>
        <w:t></w:t>
      </w:r>
      <w:r>
        <w:t></w:t>
      </w:r>
      <w:r>
        <w:rPr>
          <w:rFonts w:hint="eastAsia"/>
        </w:rPr>
        <w:t>Спектральні</w:t>
      </w:r>
      <w:r>
        <w:t></w:t>
      </w:r>
      <w:r>
        <w:rPr>
          <w:rFonts w:hint="eastAsia"/>
        </w:rPr>
        <w:t>дослідження</w:t>
      </w:r>
      <w:r>
        <w:t></w:t>
      </w:r>
      <w:r>
        <w:rPr>
          <w:rFonts w:hint="eastAsia"/>
        </w:rPr>
        <w:t>люмінесценції</w:t>
      </w:r>
      <w:r>
        <w:t></w:t>
      </w:r>
      <w:r>
        <w:rPr>
          <w:rFonts w:hint="eastAsia"/>
        </w:rPr>
        <w:t>та</w:t>
      </w:r>
      <w:r>
        <w:t></w:t>
      </w:r>
      <w:r>
        <w:rPr>
          <w:rFonts w:hint="eastAsia"/>
        </w:rPr>
        <w:t>струму</w:t>
      </w:r>
      <w:r>
        <w:t></w:t>
      </w:r>
      <w:r>
        <w:rPr>
          <w:rFonts w:hint="eastAsia"/>
        </w:rPr>
        <w:t>провідності</w:t>
      </w:r>
      <w:r>
        <w:t></w:t>
      </w:r>
    </w:p>
    <w:p w:rsidR="00995764" w:rsidRDefault="00995764" w:rsidP="00995764">
      <w:r>
        <w:rPr>
          <w:rFonts w:hint="eastAsia"/>
        </w:rPr>
        <w:t>фосфоресценції</w:t>
      </w:r>
      <w:r>
        <w:t></w:t>
      </w:r>
      <w:r>
        <w:rPr>
          <w:rFonts w:hint="eastAsia"/>
        </w:rPr>
        <w:t>та</w:t>
      </w:r>
      <w:r>
        <w:t></w:t>
      </w:r>
      <w:r>
        <w:rPr>
          <w:rFonts w:hint="eastAsia"/>
        </w:rPr>
        <w:t>релаксації</w:t>
      </w:r>
      <w:r>
        <w:t></w:t>
      </w:r>
      <w:r>
        <w:rPr>
          <w:rFonts w:hint="eastAsia"/>
        </w:rPr>
        <w:t>струму</w:t>
      </w:r>
      <w:r>
        <w:t></w:t>
      </w:r>
      <w:r>
        <w:t></w:t>
      </w:r>
      <w:r>
        <w:rPr>
          <w:rFonts w:hint="eastAsia"/>
        </w:rPr>
        <w:t>ТСЛ</w:t>
      </w:r>
      <w:r>
        <w:t></w:t>
      </w:r>
      <w:r>
        <w:rPr>
          <w:rFonts w:hint="eastAsia"/>
        </w:rPr>
        <w:t>та</w:t>
      </w:r>
      <w:r>
        <w:t></w:t>
      </w:r>
      <w:r>
        <w:rPr>
          <w:rFonts w:hint="eastAsia"/>
        </w:rPr>
        <w:t>ТСП</w:t>
      </w:r>
      <w:r>
        <w:t></w:t>
      </w:r>
      <w:r>
        <w:rPr>
          <w:rFonts w:hint="eastAsia"/>
        </w:rPr>
        <w:t>монокристалічних</w:t>
      </w:r>
      <w:r>
        <w:t></w:t>
      </w:r>
      <w:r>
        <w:rPr>
          <w:rFonts w:hint="eastAsia"/>
        </w:rPr>
        <w:t>зразків</w:t>
      </w:r>
    </w:p>
    <w:p w:rsidR="00995764" w:rsidRDefault="00995764" w:rsidP="00995764">
      <w:r>
        <w:t></w:t>
      </w:r>
      <w:r>
        <w:t></w:t>
      </w:r>
      <w:r>
        <w:t></w:t>
      </w:r>
      <w:r>
        <w:t></w:t>
      </w:r>
      <w:r>
        <w:t></w:t>
      </w:r>
      <w:r>
        <w:rPr>
          <w:rFonts w:hint="eastAsia"/>
        </w:rPr>
        <w:t>показали</w:t>
      </w:r>
      <w:r>
        <w:t></w:t>
      </w:r>
      <w:r>
        <w:t></w:t>
      </w:r>
      <w:r>
        <w:rPr>
          <w:rFonts w:hint="eastAsia"/>
        </w:rPr>
        <w:t>що</w:t>
      </w:r>
      <w:r>
        <w:t></w:t>
      </w:r>
      <w:r>
        <w:rPr>
          <w:rFonts w:hint="eastAsia"/>
        </w:rPr>
        <w:t>на</w:t>
      </w:r>
      <w:r>
        <w:t></w:t>
      </w:r>
      <w:r>
        <w:rPr>
          <w:rFonts w:hint="eastAsia"/>
        </w:rPr>
        <w:t>центрах</w:t>
      </w:r>
      <w:r>
        <w:t></w:t>
      </w:r>
      <w:r>
        <w:rPr>
          <w:rFonts w:hint="eastAsia"/>
        </w:rPr>
        <w:t>свічення</w:t>
      </w:r>
      <w:r>
        <w:t></w:t>
      </w:r>
      <w:r>
        <w:t></w:t>
      </w:r>
      <w:r>
        <w:rPr>
          <w:rFonts w:hint="eastAsia"/>
        </w:rPr>
        <w:t>які</w:t>
      </w:r>
      <w:r>
        <w:t></w:t>
      </w:r>
      <w:r>
        <w:rPr>
          <w:rFonts w:hint="eastAsia"/>
        </w:rPr>
        <w:t>відповідають</w:t>
      </w:r>
      <w:r>
        <w:t></w:t>
      </w:r>
      <w:r>
        <w:rPr>
          <w:rFonts w:hint="eastAsia"/>
        </w:rPr>
        <w:t>за</w:t>
      </w:r>
      <w:r>
        <w:t></w:t>
      </w:r>
      <w:r>
        <w:rPr>
          <w:rFonts w:hint="eastAsia"/>
        </w:rPr>
        <w:t>смугу</w:t>
      </w:r>
      <w:r>
        <w:t></w:t>
      </w:r>
      <w:r>
        <w:t></w:t>
      </w:r>
      <w:r>
        <w:t></w:t>
      </w:r>
      <w:r>
        <w:t></w:t>
      </w:r>
      <w:r>
        <w:t></w:t>
      </w:r>
      <w:r>
        <w:rPr>
          <w:rFonts w:hint="eastAsia"/>
        </w:rPr>
        <w:t>нм</w:t>
      </w:r>
      <w:r>
        <w:t></w:t>
      </w:r>
    </w:p>
    <w:p w:rsidR="00995764" w:rsidRDefault="00995764" w:rsidP="00995764">
      <w:r>
        <w:rPr>
          <w:rFonts w:hint="eastAsia"/>
        </w:rPr>
        <w:t>реалізується</w:t>
      </w:r>
      <w:r>
        <w:t></w:t>
      </w:r>
      <w:r>
        <w:rPr>
          <w:rFonts w:hint="eastAsia"/>
        </w:rPr>
        <w:t>два</w:t>
      </w:r>
      <w:r>
        <w:t></w:t>
      </w:r>
      <w:r>
        <w:rPr>
          <w:rFonts w:hint="eastAsia"/>
        </w:rPr>
        <w:t>механізма</w:t>
      </w:r>
      <w:r>
        <w:t></w:t>
      </w:r>
      <w:r>
        <w:rPr>
          <w:rFonts w:hint="eastAsia"/>
        </w:rPr>
        <w:t>рекомбінації</w:t>
      </w:r>
      <w:r>
        <w:t></w:t>
      </w:r>
      <w:r>
        <w:t></w:t>
      </w:r>
      <w:r>
        <w:rPr>
          <w:rFonts w:hint="eastAsia"/>
        </w:rPr>
        <w:t>електронний</w:t>
      </w:r>
      <w:r>
        <w:t></w:t>
      </w:r>
      <w:r>
        <w:rPr>
          <w:rFonts w:hint="eastAsia"/>
        </w:rPr>
        <w:t>та</w:t>
      </w:r>
      <w:r>
        <w:t></w:t>
      </w:r>
      <w:r>
        <w:rPr>
          <w:rFonts w:hint="eastAsia"/>
        </w:rPr>
        <w:t>дірковий</w:t>
      </w:r>
      <w:r>
        <w:t></w:t>
      </w:r>
      <w:r>
        <w:t></w:t>
      </w:r>
    </w:p>
    <w:p w:rsidR="00995764" w:rsidRDefault="00995764" w:rsidP="00995764">
      <w:r>
        <w:t></w:t>
      </w:r>
      <w:r>
        <w:t></w:t>
      </w:r>
      <w:r>
        <w:t></w:t>
      </w:r>
      <w:r>
        <w:rPr>
          <w:rFonts w:hint="eastAsia"/>
        </w:rPr>
        <w:t>Експериментально</w:t>
      </w:r>
      <w:r>
        <w:t></w:t>
      </w:r>
      <w:r>
        <w:rPr>
          <w:rFonts w:hint="eastAsia"/>
        </w:rPr>
        <w:t>підтверджено</w:t>
      </w:r>
      <w:r>
        <w:t></w:t>
      </w:r>
      <w:r>
        <w:t></w:t>
      </w:r>
      <w:r>
        <w:rPr>
          <w:rFonts w:hint="eastAsia"/>
        </w:rPr>
        <w:t>що</w:t>
      </w:r>
      <w:r>
        <w:t></w:t>
      </w:r>
      <w:r>
        <w:rPr>
          <w:rFonts w:hint="eastAsia"/>
        </w:rPr>
        <w:t>в</w:t>
      </w:r>
      <w:r>
        <w:t></w:t>
      </w:r>
      <w:r>
        <w:rPr>
          <w:rFonts w:hint="eastAsia"/>
        </w:rPr>
        <w:t>монокристалах</w:t>
      </w:r>
      <w:r>
        <w:t></w:t>
      </w:r>
      <w:r>
        <w:t></w:t>
      </w:r>
      <w:r>
        <w:t></w:t>
      </w:r>
      <w:r>
        <w:t></w:t>
      </w:r>
      <w:r>
        <w:t></w:t>
      </w:r>
    </w:p>
    <w:p w:rsidR="00995764" w:rsidRDefault="00995764" w:rsidP="00995764">
      <w:r>
        <w:rPr>
          <w:rFonts w:hint="eastAsia"/>
        </w:rPr>
        <w:t>накопичена</w:t>
      </w:r>
      <w:r>
        <w:t></w:t>
      </w:r>
      <w:r>
        <w:rPr>
          <w:rFonts w:hint="eastAsia"/>
        </w:rPr>
        <w:t>світлосума</w:t>
      </w:r>
      <w:r>
        <w:t></w:t>
      </w:r>
      <w:r>
        <w:rPr>
          <w:rFonts w:hint="eastAsia"/>
        </w:rPr>
        <w:t>при</w:t>
      </w:r>
      <w:r>
        <w:t></w:t>
      </w:r>
      <w:r>
        <w:rPr>
          <w:rFonts w:hint="eastAsia"/>
        </w:rPr>
        <w:t>рентгенівському</w:t>
      </w:r>
      <w:r>
        <w:t></w:t>
      </w:r>
      <w:r>
        <w:rPr>
          <w:rFonts w:hint="eastAsia"/>
        </w:rPr>
        <w:t>збудженні</w:t>
      </w:r>
      <w:r>
        <w:t></w:t>
      </w:r>
      <w:r>
        <w:rPr>
          <w:rFonts w:hint="eastAsia"/>
        </w:rPr>
        <w:t>не</w:t>
      </w:r>
      <w:r>
        <w:t></w:t>
      </w:r>
      <w:r>
        <w:rPr>
          <w:rFonts w:hint="eastAsia"/>
        </w:rPr>
        <w:t>залежить</w:t>
      </w:r>
      <w:r>
        <w:t></w:t>
      </w:r>
      <w:r>
        <w:rPr>
          <w:rFonts w:hint="eastAsia"/>
        </w:rPr>
        <w:t>від</w:t>
      </w:r>
    </w:p>
    <w:p w:rsidR="00995764" w:rsidRDefault="00995764" w:rsidP="00995764">
      <w:r>
        <w:rPr>
          <w:rFonts w:hint="eastAsia"/>
        </w:rPr>
        <w:t>інтенсивності</w:t>
      </w:r>
      <w:r>
        <w:t></w:t>
      </w:r>
      <w:r>
        <w:rPr>
          <w:rFonts w:hint="eastAsia"/>
        </w:rPr>
        <w:t>збуджуючого</w:t>
      </w:r>
      <w:r>
        <w:t></w:t>
      </w:r>
      <w:r>
        <w:rPr>
          <w:rFonts w:hint="eastAsia"/>
        </w:rPr>
        <w:t>випромінювання</w:t>
      </w:r>
      <w:r>
        <w:t></w:t>
      </w:r>
      <w:r>
        <w:t></w:t>
      </w:r>
      <w:r>
        <w:rPr>
          <w:rFonts w:hint="eastAsia"/>
        </w:rPr>
        <w:t>Тому</w:t>
      </w:r>
      <w:r>
        <w:t></w:t>
      </w:r>
      <w:r>
        <w:rPr>
          <w:rFonts w:hint="eastAsia"/>
        </w:rPr>
        <w:t>необхідно</w:t>
      </w:r>
    </w:p>
    <w:p w:rsidR="00995764" w:rsidRDefault="00995764" w:rsidP="00995764">
      <w:r>
        <w:rPr>
          <w:rFonts w:hint="eastAsia"/>
        </w:rPr>
        <w:t>використовувати</w:t>
      </w:r>
      <w:r>
        <w:t></w:t>
      </w:r>
      <w:r>
        <w:rPr>
          <w:rFonts w:hint="eastAsia"/>
        </w:rPr>
        <w:t>замість</w:t>
      </w:r>
      <w:r>
        <w:t></w:t>
      </w:r>
      <w:r>
        <w:rPr>
          <w:rFonts w:hint="eastAsia"/>
        </w:rPr>
        <w:t>класичної</w:t>
      </w:r>
      <w:r>
        <w:t></w:t>
      </w:r>
      <w:r>
        <w:rPr>
          <w:rFonts w:hint="eastAsia"/>
        </w:rPr>
        <w:t>багатоцетрову</w:t>
      </w:r>
      <w:r>
        <w:t></w:t>
      </w:r>
      <w:r>
        <w:rPr>
          <w:rFonts w:hint="eastAsia"/>
        </w:rPr>
        <w:t>модель</w:t>
      </w:r>
      <w:r>
        <w:t></w:t>
      </w:r>
      <w:r>
        <w:rPr>
          <w:rFonts w:hint="eastAsia"/>
        </w:rPr>
        <w:t>кристалофосфорів</w:t>
      </w:r>
      <w:r>
        <w:t></w:t>
      </w:r>
    </w:p>
    <w:p w:rsidR="00995764" w:rsidRDefault="00995764" w:rsidP="00995764">
      <w:r>
        <w:rPr>
          <w:rFonts w:hint="eastAsia"/>
        </w:rPr>
        <w:t>згідно</w:t>
      </w:r>
      <w:r>
        <w:t></w:t>
      </w:r>
      <w:r>
        <w:rPr>
          <w:rFonts w:hint="eastAsia"/>
        </w:rPr>
        <w:t>якої</w:t>
      </w:r>
      <w:r>
        <w:t></w:t>
      </w:r>
      <w:r>
        <w:rPr>
          <w:rFonts w:hint="eastAsia"/>
        </w:rPr>
        <w:t>динаміка</w:t>
      </w:r>
      <w:r>
        <w:t></w:t>
      </w:r>
      <w:r>
        <w:rPr>
          <w:rFonts w:hint="eastAsia"/>
        </w:rPr>
        <w:t>накопичення</w:t>
      </w:r>
      <w:r>
        <w:t></w:t>
      </w:r>
      <w:r>
        <w:rPr>
          <w:rFonts w:hint="eastAsia"/>
        </w:rPr>
        <w:t>світлосуми</w:t>
      </w:r>
      <w:r>
        <w:t></w:t>
      </w:r>
      <w:r>
        <w:rPr>
          <w:rFonts w:hint="eastAsia"/>
        </w:rPr>
        <w:t>на</w:t>
      </w:r>
      <w:r>
        <w:t></w:t>
      </w:r>
      <w:r>
        <w:rPr>
          <w:rFonts w:hint="eastAsia"/>
        </w:rPr>
        <w:t>кожній</w:t>
      </w:r>
      <w:r>
        <w:t></w:t>
      </w:r>
      <w:r>
        <w:rPr>
          <w:rFonts w:hint="eastAsia"/>
        </w:rPr>
        <w:t>пастці</w:t>
      </w:r>
      <w:r>
        <w:t></w:t>
      </w:r>
      <w:r>
        <w:rPr>
          <w:rFonts w:hint="eastAsia"/>
        </w:rPr>
        <w:t>описується</w:t>
      </w:r>
    </w:p>
    <w:p w:rsidR="00995764" w:rsidRDefault="00995764" w:rsidP="00995764">
      <w:r>
        <w:rPr>
          <w:rFonts w:hint="eastAsia"/>
        </w:rPr>
        <w:t>простою</w:t>
      </w:r>
      <w:r>
        <w:t></w:t>
      </w:r>
      <w:r>
        <w:rPr>
          <w:rFonts w:hint="eastAsia"/>
        </w:rPr>
        <w:t>експоненційною</w:t>
      </w:r>
      <w:r>
        <w:t></w:t>
      </w:r>
      <w:r>
        <w:rPr>
          <w:rFonts w:hint="eastAsia"/>
        </w:rPr>
        <w:t>залежністю</w:t>
      </w:r>
      <w:r>
        <w:t></w:t>
      </w:r>
      <w:r>
        <w:rPr>
          <w:rFonts w:hint="eastAsia"/>
        </w:rPr>
        <w:t>зі</w:t>
      </w:r>
      <w:r>
        <w:t></w:t>
      </w:r>
      <w:r>
        <w:rPr>
          <w:rFonts w:hint="eastAsia"/>
        </w:rPr>
        <w:t>своїм</w:t>
      </w:r>
      <w:r>
        <w:t></w:t>
      </w:r>
      <w:r>
        <w:rPr>
          <w:rFonts w:hint="eastAsia"/>
        </w:rPr>
        <w:t>характерним</w:t>
      </w:r>
      <w:r>
        <w:t></w:t>
      </w:r>
      <w:r>
        <w:rPr>
          <w:rFonts w:hint="eastAsia"/>
        </w:rPr>
        <w:t>часом</w:t>
      </w:r>
    </w:p>
    <w:p w:rsidR="00995764" w:rsidRDefault="00995764" w:rsidP="00995764">
      <w:r>
        <w:rPr>
          <w:rFonts w:hint="eastAsia"/>
        </w:rPr>
        <w:t>накопичення</w:t>
      </w:r>
      <w:r>
        <w:t></w:t>
      </w:r>
      <w:r>
        <w:rPr>
          <w:rFonts w:hint="eastAsia"/>
        </w:rPr>
        <w:t>та</w:t>
      </w:r>
      <w:r>
        <w:t></w:t>
      </w:r>
      <w:r>
        <w:rPr>
          <w:rFonts w:hint="eastAsia"/>
        </w:rPr>
        <w:t>яка</w:t>
      </w:r>
      <w:r>
        <w:t></w:t>
      </w:r>
      <w:r>
        <w:rPr>
          <w:rFonts w:hint="eastAsia"/>
        </w:rPr>
        <w:t>дає</w:t>
      </w:r>
      <w:r>
        <w:t></w:t>
      </w:r>
      <w:r>
        <w:rPr>
          <w:rFonts w:hint="eastAsia"/>
        </w:rPr>
        <w:t>незалежність</w:t>
      </w:r>
      <w:r>
        <w:t></w:t>
      </w:r>
      <w:r>
        <w:rPr>
          <w:rFonts w:hint="eastAsia"/>
        </w:rPr>
        <w:t>величини</w:t>
      </w:r>
      <w:r>
        <w:t></w:t>
      </w:r>
      <w:r>
        <w:rPr>
          <w:rFonts w:hint="eastAsia"/>
        </w:rPr>
        <w:t>накопиченої</w:t>
      </w:r>
      <w:r>
        <w:t></w:t>
      </w:r>
      <w:r>
        <w:rPr>
          <w:rFonts w:hint="eastAsia"/>
        </w:rPr>
        <w:t>світлосуми</w:t>
      </w:r>
      <w:r>
        <w:t></w:t>
      </w:r>
      <w:r>
        <w:rPr>
          <w:rFonts w:hint="eastAsia"/>
        </w:rPr>
        <w:t>від</w:t>
      </w:r>
    </w:p>
    <w:p w:rsidR="00995764" w:rsidRPr="00995764" w:rsidRDefault="00995764" w:rsidP="00995764">
      <w:r>
        <w:rPr>
          <w:rFonts w:hint="eastAsia"/>
        </w:rPr>
        <w:t>інтенсивності</w:t>
      </w:r>
      <w:r>
        <w:t></w:t>
      </w:r>
      <w:r>
        <w:rPr>
          <w:rFonts w:hint="eastAsia"/>
        </w:rPr>
        <w:t>збудження</w:t>
      </w:r>
      <w:r>
        <w:t></w:t>
      </w:r>
    </w:p>
    <w:sectPr w:rsidR="00995764" w:rsidRPr="009957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995764" w:rsidRPr="00995764">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F878E-DF7B-4F82-AEB8-9340B2F9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2021-09-28T18:17:00Z</dcterms:created>
  <dcterms:modified xsi:type="dcterms:W3CDTF">2021-09-28T18:22:00Z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