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54714" w14:textId="1F3CB3E8" w:rsidR="009C7CF4" w:rsidRDefault="00055FD1" w:rsidP="00055FD1">
      <w:pPr>
        <w:rPr>
          <w:lang w:val="en-US"/>
        </w:rPr>
      </w:pPr>
      <w:r w:rsidRPr="00055FD1">
        <w:rPr>
          <w:rFonts w:hint="eastAsia"/>
        </w:rPr>
        <w:t>Хирургические</w:t>
      </w:r>
      <w:r w:rsidRPr="00055FD1">
        <w:t xml:space="preserve"> </w:t>
      </w:r>
      <w:r w:rsidRPr="00055FD1">
        <w:rPr>
          <w:rFonts w:hint="eastAsia"/>
        </w:rPr>
        <w:t>методы</w:t>
      </w:r>
      <w:r w:rsidRPr="00055FD1">
        <w:t xml:space="preserve"> </w:t>
      </w:r>
      <w:r w:rsidRPr="00055FD1">
        <w:rPr>
          <w:rFonts w:hint="eastAsia"/>
        </w:rPr>
        <w:t>лечения</w:t>
      </w:r>
      <w:r w:rsidRPr="00055FD1">
        <w:t xml:space="preserve"> </w:t>
      </w:r>
      <w:r w:rsidRPr="00055FD1">
        <w:rPr>
          <w:rFonts w:hint="eastAsia"/>
        </w:rPr>
        <w:t>и</w:t>
      </w:r>
      <w:r w:rsidRPr="00055FD1">
        <w:t xml:space="preserve"> </w:t>
      </w:r>
      <w:r w:rsidRPr="00055FD1">
        <w:rPr>
          <w:rFonts w:hint="eastAsia"/>
        </w:rPr>
        <w:t>профилактики</w:t>
      </w:r>
      <w:r w:rsidRPr="00055FD1">
        <w:t xml:space="preserve"> </w:t>
      </w:r>
      <w:r w:rsidRPr="00055FD1">
        <w:rPr>
          <w:rFonts w:hint="eastAsia"/>
        </w:rPr>
        <w:t>акушерских</w:t>
      </w:r>
      <w:r w:rsidRPr="00055FD1">
        <w:t xml:space="preserve"> </w:t>
      </w:r>
      <w:r w:rsidRPr="00055FD1">
        <w:rPr>
          <w:rFonts w:hint="eastAsia"/>
        </w:rPr>
        <w:t>кровотечений</w:t>
      </w:r>
      <w:r w:rsidRPr="00055FD1">
        <w:t xml:space="preserve"> </w:t>
      </w:r>
      <w:r w:rsidRPr="00055FD1">
        <w:rPr>
          <w:rFonts w:hint="eastAsia"/>
        </w:rPr>
        <w:t>во</w:t>
      </w:r>
      <w:r w:rsidRPr="00055FD1">
        <w:t xml:space="preserve"> </w:t>
      </w:r>
      <w:r w:rsidRPr="00055FD1">
        <w:rPr>
          <w:rFonts w:hint="eastAsia"/>
        </w:rPr>
        <w:t>время</w:t>
      </w:r>
      <w:r w:rsidRPr="00055FD1">
        <w:t xml:space="preserve"> </w:t>
      </w:r>
      <w:r w:rsidRPr="00055FD1">
        <w:rPr>
          <w:rFonts w:hint="eastAsia"/>
        </w:rPr>
        <w:t>кесарева</w:t>
      </w:r>
      <w:r w:rsidRPr="00055FD1">
        <w:t xml:space="preserve"> </w:t>
      </w:r>
      <w:r w:rsidRPr="00055FD1">
        <w:rPr>
          <w:rFonts w:hint="eastAsia"/>
        </w:rPr>
        <w:t>сечения</w:t>
      </w:r>
      <w:r>
        <w:rPr>
          <w:lang w:val="en-US"/>
        </w:rPr>
        <w:t xml:space="preserve"> </w:t>
      </w:r>
      <w:r w:rsidRPr="00055FD1">
        <w:rPr>
          <w:rFonts w:hint="eastAsia"/>
          <w:lang w:val="en-US"/>
        </w:rPr>
        <w:t>Евсеева</w:t>
      </w:r>
      <w:r w:rsidRPr="00055FD1">
        <w:rPr>
          <w:lang w:val="en-US"/>
        </w:rPr>
        <w:t xml:space="preserve"> </w:t>
      </w:r>
      <w:r w:rsidRPr="00055FD1">
        <w:rPr>
          <w:rFonts w:hint="eastAsia"/>
          <w:lang w:val="en-US"/>
        </w:rPr>
        <w:t>Мария</w:t>
      </w:r>
      <w:r w:rsidRPr="00055FD1">
        <w:rPr>
          <w:lang w:val="en-US"/>
        </w:rPr>
        <w:t xml:space="preserve"> </w:t>
      </w:r>
      <w:r w:rsidRPr="00055FD1">
        <w:rPr>
          <w:rFonts w:hint="eastAsia"/>
          <w:lang w:val="en-US"/>
        </w:rPr>
        <w:t>Петровна</w:t>
      </w:r>
    </w:p>
    <w:p w14:paraId="09CDD941" w14:textId="77777777" w:rsidR="00055FD1" w:rsidRPr="00055FD1" w:rsidRDefault="00055FD1" w:rsidP="00055FD1">
      <w:r w:rsidRPr="00055FD1">
        <w:rPr>
          <w:rFonts w:hint="eastAsia"/>
        </w:rPr>
        <w:t>ОГЛАВЛЕНИЕ</w:t>
      </w:r>
      <w:r w:rsidRPr="00055FD1">
        <w:rPr>
          <w:lang w:val="en-US"/>
        </w:rPr>
        <w:t xml:space="preserve"> </w:t>
      </w:r>
      <w:r w:rsidRPr="00055FD1">
        <w:rPr>
          <w:rFonts w:hint="eastAsia"/>
        </w:rPr>
        <w:t>ДИССЕРТАЦИИ</w:t>
      </w:r>
    </w:p>
    <w:p w14:paraId="39144DF5" w14:textId="77777777" w:rsidR="00055FD1" w:rsidRPr="00055FD1" w:rsidRDefault="00055FD1" w:rsidP="00055FD1">
      <w:r w:rsidRPr="00055FD1">
        <w:rPr>
          <w:rFonts w:hint="eastAsia"/>
        </w:rPr>
        <w:t>кандидат</w:t>
      </w:r>
      <w:r w:rsidRPr="00055FD1">
        <w:rPr>
          <w:lang w:val="en-US"/>
        </w:rPr>
        <w:t xml:space="preserve"> </w:t>
      </w:r>
      <w:r w:rsidRPr="00055FD1">
        <w:rPr>
          <w:rFonts w:hint="eastAsia"/>
        </w:rPr>
        <w:t>наук</w:t>
      </w:r>
      <w:r w:rsidRPr="00055FD1">
        <w:rPr>
          <w:lang w:val="en-US"/>
        </w:rPr>
        <w:t xml:space="preserve"> </w:t>
      </w:r>
      <w:r w:rsidRPr="00055FD1">
        <w:rPr>
          <w:rFonts w:hint="eastAsia"/>
        </w:rPr>
        <w:t>Евсеева</w:t>
      </w:r>
      <w:r w:rsidRPr="00055FD1">
        <w:rPr>
          <w:lang w:val="en-US"/>
        </w:rPr>
        <w:t xml:space="preserve"> </w:t>
      </w:r>
      <w:r w:rsidRPr="00055FD1">
        <w:rPr>
          <w:rFonts w:hint="eastAsia"/>
        </w:rPr>
        <w:t>Мария</w:t>
      </w:r>
      <w:r w:rsidRPr="00055FD1">
        <w:rPr>
          <w:lang w:val="en-US"/>
        </w:rPr>
        <w:t xml:space="preserve"> </w:t>
      </w:r>
      <w:r w:rsidRPr="00055FD1">
        <w:rPr>
          <w:rFonts w:hint="eastAsia"/>
        </w:rPr>
        <w:t>Петровна</w:t>
      </w:r>
    </w:p>
    <w:p w14:paraId="5AFF8472" w14:textId="77777777" w:rsidR="00055FD1" w:rsidRPr="00055FD1" w:rsidRDefault="00055FD1" w:rsidP="00055FD1">
      <w:pPr>
        <w:rPr>
          <w:lang w:val="en-US"/>
        </w:rPr>
      </w:pPr>
      <w:r w:rsidRPr="00055FD1">
        <w:rPr>
          <w:rFonts w:hint="eastAsia"/>
          <w:lang w:val="en-US"/>
        </w:rPr>
        <w:t>ВВЕДЕНИЕ</w:t>
      </w:r>
    </w:p>
    <w:p w14:paraId="1788FE74" w14:textId="77777777" w:rsidR="00055FD1" w:rsidRPr="00055FD1" w:rsidRDefault="00055FD1" w:rsidP="00055FD1">
      <w:pPr>
        <w:rPr>
          <w:lang w:val="en-US"/>
        </w:rPr>
      </w:pPr>
    </w:p>
    <w:p w14:paraId="7D967756" w14:textId="77777777" w:rsidR="00055FD1" w:rsidRPr="00055FD1" w:rsidRDefault="00055FD1" w:rsidP="00055FD1">
      <w:pPr>
        <w:rPr>
          <w:lang w:val="en-US"/>
        </w:rPr>
      </w:pPr>
      <w:r w:rsidRPr="00055FD1">
        <w:rPr>
          <w:rFonts w:hint="eastAsia"/>
          <w:lang w:val="en-US"/>
        </w:rPr>
        <w:t>ГЛАВА</w:t>
      </w:r>
      <w:r w:rsidRPr="00055FD1">
        <w:rPr>
          <w:lang w:val="en-US"/>
        </w:rPr>
        <w:t xml:space="preserve"> 1. </w:t>
      </w:r>
      <w:r w:rsidRPr="00055FD1">
        <w:rPr>
          <w:rFonts w:hint="eastAsia"/>
          <w:lang w:val="en-US"/>
        </w:rPr>
        <w:t>АКУШЕРСКИЕ</w:t>
      </w:r>
      <w:r w:rsidRPr="00055FD1">
        <w:rPr>
          <w:lang w:val="en-US"/>
        </w:rPr>
        <w:t xml:space="preserve"> </w:t>
      </w:r>
      <w:r w:rsidRPr="00055FD1">
        <w:rPr>
          <w:rFonts w:hint="eastAsia"/>
          <w:lang w:val="en-US"/>
        </w:rPr>
        <w:t>КРОВОТЕЧЕНИЯ</w:t>
      </w:r>
      <w:r w:rsidRPr="00055FD1">
        <w:rPr>
          <w:lang w:val="en-US"/>
        </w:rPr>
        <w:t xml:space="preserve"> </w:t>
      </w:r>
      <w:r w:rsidRPr="00055FD1">
        <w:rPr>
          <w:rFonts w:hint="eastAsia"/>
          <w:lang w:val="en-US"/>
        </w:rPr>
        <w:t>В</w:t>
      </w:r>
      <w:r w:rsidRPr="00055FD1">
        <w:rPr>
          <w:lang w:val="en-US"/>
        </w:rPr>
        <w:t xml:space="preserve"> </w:t>
      </w:r>
      <w:r w:rsidRPr="00055FD1">
        <w:rPr>
          <w:rFonts w:hint="eastAsia"/>
          <w:lang w:val="en-US"/>
        </w:rPr>
        <w:t>СОВРЕМЕННОЙ</w:t>
      </w:r>
      <w:r w:rsidRPr="00055FD1">
        <w:rPr>
          <w:lang w:val="en-US"/>
        </w:rPr>
        <w:t xml:space="preserve"> </w:t>
      </w:r>
      <w:r w:rsidRPr="00055FD1">
        <w:rPr>
          <w:rFonts w:hint="eastAsia"/>
          <w:lang w:val="en-US"/>
        </w:rPr>
        <w:t>ПРАКТИКЕ</w:t>
      </w:r>
      <w:r w:rsidRPr="00055FD1">
        <w:rPr>
          <w:lang w:val="en-US"/>
        </w:rPr>
        <w:t xml:space="preserve"> (</w:t>
      </w:r>
      <w:r w:rsidRPr="00055FD1">
        <w:rPr>
          <w:rFonts w:hint="eastAsia"/>
          <w:lang w:val="en-US"/>
        </w:rPr>
        <w:t>ОБЗОР</w:t>
      </w:r>
      <w:r w:rsidRPr="00055FD1">
        <w:rPr>
          <w:lang w:val="en-US"/>
        </w:rPr>
        <w:t xml:space="preserve"> </w:t>
      </w:r>
      <w:r w:rsidRPr="00055FD1">
        <w:rPr>
          <w:rFonts w:hint="eastAsia"/>
          <w:lang w:val="en-US"/>
        </w:rPr>
        <w:t>ЛИТЕРАТУРЫ</w:t>
      </w:r>
      <w:r w:rsidRPr="00055FD1">
        <w:rPr>
          <w:lang w:val="en-US"/>
        </w:rPr>
        <w:t>)</w:t>
      </w:r>
    </w:p>
    <w:p w14:paraId="106D1E39" w14:textId="77777777" w:rsidR="00055FD1" w:rsidRPr="00055FD1" w:rsidRDefault="00055FD1" w:rsidP="00055FD1">
      <w:pPr>
        <w:rPr>
          <w:lang w:val="en-US"/>
        </w:rPr>
      </w:pPr>
    </w:p>
    <w:p w14:paraId="452D2D79" w14:textId="77777777" w:rsidR="00055FD1" w:rsidRPr="00055FD1" w:rsidRDefault="00055FD1" w:rsidP="00055FD1">
      <w:pPr>
        <w:rPr>
          <w:lang w:val="en-US"/>
        </w:rPr>
      </w:pPr>
      <w:r w:rsidRPr="00055FD1">
        <w:rPr>
          <w:lang w:val="en-US"/>
        </w:rPr>
        <w:t xml:space="preserve">1.1. </w:t>
      </w:r>
      <w:r w:rsidRPr="00055FD1">
        <w:rPr>
          <w:rFonts w:hint="eastAsia"/>
          <w:lang w:val="en-US"/>
        </w:rPr>
        <w:t>Определение</w:t>
      </w:r>
      <w:r w:rsidRPr="00055FD1">
        <w:rPr>
          <w:lang w:val="en-US"/>
        </w:rPr>
        <w:t xml:space="preserve">, </w:t>
      </w:r>
      <w:r w:rsidRPr="00055FD1">
        <w:rPr>
          <w:rFonts w:hint="eastAsia"/>
          <w:lang w:val="en-US"/>
        </w:rPr>
        <w:t>частота</w:t>
      </w:r>
      <w:r w:rsidRPr="00055FD1">
        <w:rPr>
          <w:lang w:val="en-US"/>
        </w:rPr>
        <w:t xml:space="preserve">, </w:t>
      </w:r>
      <w:r w:rsidRPr="00055FD1">
        <w:rPr>
          <w:rFonts w:hint="eastAsia"/>
          <w:lang w:val="en-US"/>
        </w:rPr>
        <w:t>структура</w:t>
      </w:r>
      <w:r w:rsidRPr="00055FD1">
        <w:rPr>
          <w:lang w:val="en-US"/>
        </w:rPr>
        <w:t xml:space="preserve"> </w:t>
      </w:r>
      <w:r w:rsidRPr="00055FD1">
        <w:rPr>
          <w:rFonts w:hint="eastAsia"/>
          <w:lang w:val="en-US"/>
        </w:rPr>
        <w:t>и</w:t>
      </w:r>
      <w:r w:rsidRPr="00055FD1">
        <w:rPr>
          <w:lang w:val="en-US"/>
        </w:rPr>
        <w:t xml:space="preserve"> </w:t>
      </w:r>
      <w:r w:rsidRPr="00055FD1">
        <w:rPr>
          <w:rFonts w:hint="eastAsia"/>
          <w:lang w:val="en-US"/>
        </w:rPr>
        <w:t>факторы</w:t>
      </w:r>
      <w:r w:rsidRPr="00055FD1">
        <w:rPr>
          <w:lang w:val="en-US"/>
        </w:rPr>
        <w:t xml:space="preserve"> </w:t>
      </w:r>
      <w:r w:rsidRPr="00055FD1">
        <w:rPr>
          <w:rFonts w:hint="eastAsia"/>
          <w:lang w:val="en-US"/>
        </w:rPr>
        <w:t>риска</w:t>
      </w:r>
      <w:r w:rsidRPr="00055FD1">
        <w:rPr>
          <w:lang w:val="en-US"/>
        </w:rPr>
        <w:t xml:space="preserve"> </w:t>
      </w:r>
      <w:r w:rsidRPr="00055FD1">
        <w:rPr>
          <w:rFonts w:hint="eastAsia"/>
          <w:lang w:val="en-US"/>
        </w:rPr>
        <w:t>развития</w:t>
      </w:r>
      <w:r w:rsidRPr="00055FD1">
        <w:rPr>
          <w:lang w:val="en-US"/>
        </w:rPr>
        <w:t xml:space="preserve"> </w:t>
      </w:r>
      <w:r w:rsidRPr="00055FD1">
        <w:rPr>
          <w:rFonts w:hint="eastAsia"/>
          <w:lang w:val="en-US"/>
        </w:rPr>
        <w:t>послеродовых</w:t>
      </w:r>
      <w:r w:rsidRPr="00055FD1">
        <w:rPr>
          <w:lang w:val="en-US"/>
        </w:rPr>
        <w:t xml:space="preserve"> </w:t>
      </w:r>
      <w:r w:rsidRPr="00055FD1">
        <w:rPr>
          <w:rFonts w:hint="eastAsia"/>
          <w:lang w:val="en-US"/>
        </w:rPr>
        <w:t>кровотечений</w:t>
      </w:r>
      <w:r w:rsidRPr="00055FD1">
        <w:rPr>
          <w:lang w:val="en-US"/>
        </w:rPr>
        <w:t xml:space="preserve"> </w:t>
      </w:r>
      <w:r w:rsidRPr="00055FD1">
        <w:rPr>
          <w:rFonts w:hint="eastAsia"/>
          <w:lang w:val="en-US"/>
        </w:rPr>
        <w:t>и</w:t>
      </w:r>
      <w:r w:rsidRPr="00055FD1">
        <w:rPr>
          <w:lang w:val="en-US"/>
        </w:rPr>
        <w:t xml:space="preserve"> </w:t>
      </w:r>
      <w:r w:rsidRPr="00055FD1">
        <w:rPr>
          <w:rFonts w:hint="eastAsia"/>
          <w:lang w:val="en-US"/>
        </w:rPr>
        <w:t>тактика</w:t>
      </w:r>
      <w:r w:rsidRPr="00055FD1">
        <w:rPr>
          <w:lang w:val="en-US"/>
        </w:rPr>
        <w:t xml:space="preserve"> </w:t>
      </w:r>
      <w:r w:rsidRPr="00055FD1">
        <w:rPr>
          <w:rFonts w:hint="eastAsia"/>
          <w:lang w:val="en-US"/>
        </w:rPr>
        <w:t>лечения</w:t>
      </w:r>
    </w:p>
    <w:p w14:paraId="713660B5" w14:textId="77777777" w:rsidR="00055FD1" w:rsidRPr="00055FD1" w:rsidRDefault="00055FD1" w:rsidP="00055FD1">
      <w:pPr>
        <w:rPr>
          <w:lang w:val="en-US"/>
        </w:rPr>
      </w:pPr>
    </w:p>
    <w:p w14:paraId="4E28F338" w14:textId="77777777" w:rsidR="00055FD1" w:rsidRPr="00055FD1" w:rsidRDefault="00055FD1" w:rsidP="00055FD1">
      <w:pPr>
        <w:rPr>
          <w:lang w:val="en-US"/>
        </w:rPr>
      </w:pPr>
      <w:r w:rsidRPr="00055FD1">
        <w:rPr>
          <w:lang w:val="en-US"/>
        </w:rPr>
        <w:t xml:space="preserve">1.2. </w:t>
      </w:r>
      <w:r w:rsidRPr="00055FD1">
        <w:rPr>
          <w:rFonts w:hint="eastAsia"/>
          <w:lang w:val="en-US"/>
        </w:rPr>
        <w:t>Методы</w:t>
      </w:r>
      <w:r w:rsidRPr="00055FD1">
        <w:rPr>
          <w:lang w:val="en-US"/>
        </w:rPr>
        <w:t xml:space="preserve"> </w:t>
      </w:r>
      <w:r w:rsidRPr="00055FD1">
        <w:rPr>
          <w:rFonts w:hint="eastAsia"/>
          <w:lang w:val="en-US"/>
        </w:rPr>
        <w:t>хирургического</w:t>
      </w:r>
      <w:r w:rsidRPr="00055FD1">
        <w:rPr>
          <w:lang w:val="en-US"/>
        </w:rPr>
        <w:t xml:space="preserve"> </w:t>
      </w:r>
      <w:r w:rsidRPr="00055FD1">
        <w:rPr>
          <w:rFonts w:hint="eastAsia"/>
          <w:lang w:val="en-US"/>
        </w:rPr>
        <w:t>гемостаза</w:t>
      </w:r>
      <w:r w:rsidRPr="00055FD1">
        <w:rPr>
          <w:lang w:val="en-US"/>
        </w:rPr>
        <w:t xml:space="preserve"> </w:t>
      </w:r>
      <w:r w:rsidRPr="00055FD1">
        <w:rPr>
          <w:rFonts w:hint="eastAsia"/>
          <w:lang w:val="en-US"/>
        </w:rPr>
        <w:t>в</w:t>
      </w:r>
      <w:r w:rsidRPr="00055FD1">
        <w:rPr>
          <w:lang w:val="en-US"/>
        </w:rPr>
        <w:t xml:space="preserve"> </w:t>
      </w:r>
      <w:r w:rsidRPr="00055FD1">
        <w:rPr>
          <w:rFonts w:hint="eastAsia"/>
          <w:lang w:val="en-US"/>
        </w:rPr>
        <w:t>экстренном</w:t>
      </w:r>
      <w:r w:rsidRPr="00055FD1">
        <w:rPr>
          <w:lang w:val="en-US"/>
        </w:rPr>
        <w:t xml:space="preserve"> </w:t>
      </w:r>
      <w:r w:rsidRPr="00055FD1">
        <w:rPr>
          <w:rFonts w:hint="eastAsia"/>
          <w:lang w:val="en-US"/>
        </w:rPr>
        <w:t>акушерстве</w:t>
      </w:r>
      <w:r w:rsidRPr="00055FD1">
        <w:rPr>
          <w:lang w:val="en-US"/>
        </w:rPr>
        <w:t xml:space="preserve">: </w:t>
      </w:r>
      <w:r w:rsidRPr="00055FD1">
        <w:rPr>
          <w:rFonts w:hint="eastAsia"/>
          <w:lang w:val="en-US"/>
        </w:rPr>
        <w:t>достижения</w:t>
      </w:r>
      <w:r w:rsidRPr="00055FD1">
        <w:rPr>
          <w:lang w:val="en-US"/>
        </w:rPr>
        <w:t xml:space="preserve"> </w:t>
      </w:r>
      <w:r w:rsidRPr="00055FD1">
        <w:rPr>
          <w:rFonts w:hint="eastAsia"/>
          <w:lang w:val="en-US"/>
        </w:rPr>
        <w:t>отечественных</w:t>
      </w:r>
      <w:r w:rsidRPr="00055FD1">
        <w:rPr>
          <w:lang w:val="en-US"/>
        </w:rPr>
        <w:t xml:space="preserve"> </w:t>
      </w:r>
      <w:r w:rsidRPr="00055FD1">
        <w:rPr>
          <w:rFonts w:hint="eastAsia"/>
          <w:lang w:val="en-US"/>
        </w:rPr>
        <w:t>и</w:t>
      </w:r>
      <w:r w:rsidRPr="00055FD1">
        <w:rPr>
          <w:lang w:val="en-US"/>
        </w:rPr>
        <w:t xml:space="preserve"> </w:t>
      </w:r>
      <w:r w:rsidRPr="00055FD1">
        <w:rPr>
          <w:rFonts w:hint="eastAsia"/>
          <w:lang w:val="en-US"/>
        </w:rPr>
        <w:t>зарубежных</w:t>
      </w:r>
      <w:r w:rsidRPr="00055FD1">
        <w:rPr>
          <w:lang w:val="en-US"/>
        </w:rPr>
        <w:t xml:space="preserve"> </w:t>
      </w:r>
      <w:r w:rsidRPr="00055FD1">
        <w:rPr>
          <w:rFonts w:hint="eastAsia"/>
          <w:lang w:val="en-US"/>
        </w:rPr>
        <w:t>ученых</w:t>
      </w:r>
    </w:p>
    <w:p w14:paraId="140781BD" w14:textId="77777777" w:rsidR="00055FD1" w:rsidRPr="00055FD1" w:rsidRDefault="00055FD1" w:rsidP="00055FD1">
      <w:pPr>
        <w:rPr>
          <w:lang w:val="en-US"/>
        </w:rPr>
      </w:pPr>
    </w:p>
    <w:p w14:paraId="7F08F3B1" w14:textId="77777777" w:rsidR="00055FD1" w:rsidRPr="00055FD1" w:rsidRDefault="00055FD1" w:rsidP="00055FD1">
      <w:pPr>
        <w:rPr>
          <w:lang w:val="en-US"/>
        </w:rPr>
      </w:pPr>
      <w:r w:rsidRPr="00055FD1">
        <w:rPr>
          <w:lang w:val="en-US"/>
        </w:rPr>
        <w:t xml:space="preserve">1.2.1. </w:t>
      </w:r>
      <w:r w:rsidRPr="00055FD1">
        <w:rPr>
          <w:rFonts w:hint="eastAsia"/>
          <w:lang w:val="en-US"/>
        </w:rPr>
        <w:t>Компрессионные</w:t>
      </w:r>
      <w:r w:rsidRPr="00055FD1">
        <w:rPr>
          <w:lang w:val="en-US"/>
        </w:rPr>
        <w:t xml:space="preserve"> </w:t>
      </w:r>
      <w:r w:rsidRPr="00055FD1">
        <w:rPr>
          <w:rFonts w:hint="eastAsia"/>
          <w:lang w:val="en-US"/>
        </w:rPr>
        <w:t>швы</w:t>
      </w:r>
    </w:p>
    <w:p w14:paraId="1579CACF" w14:textId="77777777" w:rsidR="00055FD1" w:rsidRPr="00055FD1" w:rsidRDefault="00055FD1" w:rsidP="00055FD1">
      <w:pPr>
        <w:rPr>
          <w:lang w:val="en-US"/>
        </w:rPr>
      </w:pPr>
    </w:p>
    <w:p w14:paraId="7C662443" w14:textId="77777777" w:rsidR="00055FD1" w:rsidRPr="00055FD1" w:rsidRDefault="00055FD1" w:rsidP="00055FD1">
      <w:pPr>
        <w:rPr>
          <w:lang w:val="en-US"/>
        </w:rPr>
      </w:pPr>
      <w:r w:rsidRPr="00055FD1">
        <w:rPr>
          <w:lang w:val="en-US"/>
        </w:rPr>
        <w:t xml:space="preserve">1.2.2. </w:t>
      </w:r>
      <w:r w:rsidRPr="00055FD1">
        <w:rPr>
          <w:rFonts w:hint="eastAsia"/>
          <w:lang w:val="en-US"/>
        </w:rPr>
        <w:t>Перевязка</w:t>
      </w:r>
      <w:r w:rsidRPr="00055FD1">
        <w:rPr>
          <w:lang w:val="en-US"/>
        </w:rPr>
        <w:t xml:space="preserve"> </w:t>
      </w:r>
      <w:r w:rsidRPr="00055FD1">
        <w:rPr>
          <w:rFonts w:hint="eastAsia"/>
          <w:lang w:val="en-US"/>
        </w:rPr>
        <w:t>маточных</w:t>
      </w:r>
      <w:r w:rsidRPr="00055FD1">
        <w:rPr>
          <w:lang w:val="en-US"/>
        </w:rPr>
        <w:t xml:space="preserve"> </w:t>
      </w:r>
      <w:r w:rsidRPr="00055FD1">
        <w:rPr>
          <w:rFonts w:hint="eastAsia"/>
          <w:lang w:val="en-US"/>
        </w:rPr>
        <w:t>сосудов</w:t>
      </w:r>
    </w:p>
    <w:p w14:paraId="758A1FF6" w14:textId="77777777" w:rsidR="00055FD1" w:rsidRPr="00055FD1" w:rsidRDefault="00055FD1" w:rsidP="00055FD1">
      <w:pPr>
        <w:rPr>
          <w:lang w:val="en-US"/>
        </w:rPr>
      </w:pPr>
    </w:p>
    <w:p w14:paraId="4EF929DC" w14:textId="77777777" w:rsidR="00055FD1" w:rsidRPr="00055FD1" w:rsidRDefault="00055FD1" w:rsidP="00055FD1">
      <w:pPr>
        <w:rPr>
          <w:lang w:val="en-US"/>
        </w:rPr>
      </w:pPr>
      <w:r w:rsidRPr="00055FD1">
        <w:rPr>
          <w:lang w:val="en-US"/>
        </w:rPr>
        <w:t xml:space="preserve">1.2.3. </w:t>
      </w:r>
      <w:r w:rsidRPr="00055FD1">
        <w:rPr>
          <w:rFonts w:hint="eastAsia"/>
          <w:lang w:val="en-US"/>
        </w:rPr>
        <w:t>Перевязка</w:t>
      </w:r>
      <w:r w:rsidRPr="00055FD1">
        <w:rPr>
          <w:lang w:val="en-US"/>
        </w:rPr>
        <w:t xml:space="preserve"> </w:t>
      </w:r>
      <w:r w:rsidRPr="00055FD1">
        <w:rPr>
          <w:rFonts w:hint="eastAsia"/>
          <w:lang w:val="en-US"/>
        </w:rPr>
        <w:t>внутренних</w:t>
      </w:r>
      <w:r w:rsidRPr="00055FD1">
        <w:rPr>
          <w:lang w:val="en-US"/>
        </w:rPr>
        <w:t xml:space="preserve"> </w:t>
      </w:r>
      <w:r w:rsidRPr="00055FD1">
        <w:rPr>
          <w:rFonts w:hint="eastAsia"/>
          <w:lang w:val="en-US"/>
        </w:rPr>
        <w:t>подвздошных</w:t>
      </w:r>
      <w:r w:rsidRPr="00055FD1">
        <w:rPr>
          <w:lang w:val="en-US"/>
        </w:rPr>
        <w:t xml:space="preserve"> </w:t>
      </w:r>
      <w:r w:rsidRPr="00055FD1">
        <w:rPr>
          <w:rFonts w:hint="eastAsia"/>
          <w:lang w:val="en-US"/>
        </w:rPr>
        <w:t>артерий</w:t>
      </w:r>
    </w:p>
    <w:p w14:paraId="47C7C2C0" w14:textId="77777777" w:rsidR="00055FD1" w:rsidRPr="00055FD1" w:rsidRDefault="00055FD1" w:rsidP="00055FD1">
      <w:pPr>
        <w:rPr>
          <w:lang w:val="en-US"/>
        </w:rPr>
      </w:pPr>
    </w:p>
    <w:p w14:paraId="558713D2" w14:textId="77777777" w:rsidR="00055FD1" w:rsidRPr="00055FD1" w:rsidRDefault="00055FD1" w:rsidP="00055FD1">
      <w:pPr>
        <w:rPr>
          <w:lang w:val="en-US"/>
        </w:rPr>
      </w:pPr>
      <w:r w:rsidRPr="00055FD1">
        <w:rPr>
          <w:lang w:val="en-US"/>
        </w:rPr>
        <w:t xml:space="preserve">1.2.4. </w:t>
      </w:r>
      <w:r w:rsidRPr="00055FD1">
        <w:rPr>
          <w:rFonts w:hint="eastAsia"/>
          <w:lang w:val="en-US"/>
        </w:rPr>
        <w:t>Эмболизация</w:t>
      </w:r>
      <w:r w:rsidRPr="00055FD1">
        <w:rPr>
          <w:lang w:val="en-US"/>
        </w:rPr>
        <w:t xml:space="preserve"> </w:t>
      </w:r>
      <w:r w:rsidRPr="00055FD1">
        <w:rPr>
          <w:rFonts w:hint="eastAsia"/>
          <w:lang w:val="en-US"/>
        </w:rPr>
        <w:t>маточных</w:t>
      </w:r>
      <w:r w:rsidRPr="00055FD1">
        <w:rPr>
          <w:lang w:val="en-US"/>
        </w:rPr>
        <w:t xml:space="preserve"> </w:t>
      </w:r>
      <w:r w:rsidRPr="00055FD1">
        <w:rPr>
          <w:rFonts w:hint="eastAsia"/>
          <w:lang w:val="en-US"/>
        </w:rPr>
        <w:t>артерий</w:t>
      </w:r>
    </w:p>
    <w:p w14:paraId="3A10317C" w14:textId="77777777" w:rsidR="00055FD1" w:rsidRPr="00055FD1" w:rsidRDefault="00055FD1" w:rsidP="00055FD1">
      <w:pPr>
        <w:rPr>
          <w:lang w:val="en-US"/>
        </w:rPr>
      </w:pPr>
    </w:p>
    <w:p w14:paraId="1A4745DB" w14:textId="77777777" w:rsidR="00055FD1" w:rsidRPr="00055FD1" w:rsidRDefault="00055FD1" w:rsidP="00055FD1">
      <w:pPr>
        <w:rPr>
          <w:lang w:val="en-US"/>
        </w:rPr>
      </w:pPr>
      <w:r w:rsidRPr="00055FD1">
        <w:rPr>
          <w:lang w:val="en-US"/>
        </w:rPr>
        <w:t xml:space="preserve">1.3. </w:t>
      </w:r>
      <w:r w:rsidRPr="00055FD1">
        <w:rPr>
          <w:rFonts w:hint="eastAsia"/>
          <w:lang w:val="en-US"/>
        </w:rPr>
        <w:t>Оценка</w:t>
      </w:r>
      <w:r w:rsidRPr="00055FD1">
        <w:rPr>
          <w:lang w:val="en-US"/>
        </w:rPr>
        <w:t xml:space="preserve"> </w:t>
      </w:r>
      <w:r w:rsidRPr="00055FD1">
        <w:rPr>
          <w:rFonts w:hint="eastAsia"/>
          <w:lang w:val="en-US"/>
        </w:rPr>
        <w:t>безопасности</w:t>
      </w:r>
      <w:r w:rsidRPr="00055FD1">
        <w:rPr>
          <w:lang w:val="en-US"/>
        </w:rPr>
        <w:t xml:space="preserve"> </w:t>
      </w:r>
      <w:r w:rsidRPr="00055FD1">
        <w:rPr>
          <w:rFonts w:hint="eastAsia"/>
          <w:lang w:val="en-US"/>
        </w:rPr>
        <w:t>применения</w:t>
      </w:r>
      <w:r w:rsidRPr="00055FD1">
        <w:rPr>
          <w:lang w:val="en-US"/>
        </w:rPr>
        <w:t xml:space="preserve"> </w:t>
      </w:r>
      <w:r w:rsidRPr="00055FD1">
        <w:rPr>
          <w:rFonts w:hint="eastAsia"/>
          <w:lang w:val="en-US"/>
        </w:rPr>
        <w:t>органосохраняющих</w:t>
      </w:r>
      <w:r w:rsidRPr="00055FD1">
        <w:rPr>
          <w:lang w:val="en-US"/>
        </w:rPr>
        <w:t xml:space="preserve"> </w:t>
      </w:r>
      <w:r w:rsidRPr="00055FD1">
        <w:rPr>
          <w:rFonts w:hint="eastAsia"/>
          <w:lang w:val="en-US"/>
        </w:rPr>
        <w:t>методов</w:t>
      </w:r>
      <w:r w:rsidRPr="00055FD1">
        <w:rPr>
          <w:lang w:val="en-US"/>
        </w:rPr>
        <w:t xml:space="preserve"> </w:t>
      </w:r>
      <w:r w:rsidRPr="00055FD1">
        <w:rPr>
          <w:rFonts w:hint="eastAsia"/>
          <w:lang w:val="en-US"/>
        </w:rPr>
        <w:t>лечения</w:t>
      </w:r>
      <w:r w:rsidRPr="00055FD1">
        <w:rPr>
          <w:lang w:val="en-US"/>
        </w:rPr>
        <w:t xml:space="preserve"> </w:t>
      </w:r>
      <w:r w:rsidRPr="00055FD1">
        <w:rPr>
          <w:rFonts w:hint="eastAsia"/>
          <w:lang w:val="en-US"/>
        </w:rPr>
        <w:t>акушерских</w:t>
      </w:r>
      <w:r w:rsidRPr="00055FD1">
        <w:rPr>
          <w:lang w:val="en-US"/>
        </w:rPr>
        <w:t xml:space="preserve"> </w:t>
      </w:r>
      <w:r w:rsidRPr="00055FD1">
        <w:rPr>
          <w:rFonts w:hint="eastAsia"/>
          <w:lang w:val="en-US"/>
        </w:rPr>
        <w:t>кровотечений</w:t>
      </w:r>
      <w:r w:rsidRPr="00055FD1">
        <w:rPr>
          <w:lang w:val="en-US"/>
        </w:rPr>
        <w:t xml:space="preserve">: </w:t>
      </w:r>
      <w:r w:rsidRPr="00055FD1">
        <w:rPr>
          <w:rFonts w:hint="eastAsia"/>
          <w:lang w:val="en-US"/>
        </w:rPr>
        <w:t>ближайшие</w:t>
      </w:r>
    </w:p>
    <w:p w14:paraId="3B4F93F0" w14:textId="77777777" w:rsidR="00055FD1" w:rsidRPr="00055FD1" w:rsidRDefault="00055FD1" w:rsidP="00055FD1">
      <w:pPr>
        <w:rPr>
          <w:lang w:val="en-US"/>
        </w:rPr>
      </w:pPr>
    </w:p>
    <w:p w14:paraId="76EB2C8F" w14:textId="77777777" w:rsidR="00055FD1" w:rsidRPr="00055FD1" w:rsidRDefault="00055FD1" w:rsidP="00055FD1">
      <w:pPr>
        <w:rPr>
          <w:lang w:val="en-US"/>
        </w:rPr>
      </w:pPr>
      <w:r w:rsidRPr="00055FD1">
        <w:rPr>
          <w:rFonts w:hint="eastAsia"/>
          <w:lang w:val="en-US"/>
        </w:rPr>
        <w:t>и</w:t>
      </w:r>
      <w:r w:rsidRPr="00055FD1">
        <w:rPr>
          <w:lang w:val="en-US"/>
        </w:rPr>
        <w:t xml:space="preserve"> </w:t>
      </w:r>
      <w:r w:rsidRPr="00055FD1">
        <w:rPr>
          <w:rFonts w:hint="eastAsia"/>
          <w:lang w:val="en-US"/>
        </w:rPr>
        <w:t>отдаленные</w:t>
      </w:r>
      <w:r w:rsidRPr="00055FD1">
        <w:rPr>
          <w:lang w:val="en-US"/>
        </w:rPr>
        <w:t xml:space="preserve"> </w:t>
      </w:r>
      <w:r w:rsidRPr="00055FD1">
        <w:rPr>
          <w:rFonts w:hint="eastAsia"/>
          <w:lang w:val="en-US"/>
        </w:rPr>
        <w:t>результаты</w:t>
      </w:r>
    </w:p>
    <w:p w14:paraId="37196A01" w14:textId="77777777" w:rsidR="00055FD1" w:rsidRPr="00055FD1" w:rsidRDefault="00055FD1" w:rsidP="00055FD1">
      <w:pPr>
        <w:rPr>
          <w:lang w:val="en-US"/>
        </w:rPr>
      </w:pPr>
    </w:p>
    <w:p w14:paraId="65046C2C" w14:textId="77777777" w:rsidR="00055FD1" w:rsidRPr="00055FD1" w:rsidRDefault="00055FD1" w:rsidP="00055FD1">
      <w:pPr>
        <w:rPr>
          <w:lang w:val="en-US"/>
        </w:rPr>
      </w:pPr>
      <w:r w:rsidRPr="00055FD1">
        <w:rPr>
          <w:rFonts w:hint="eastAsia"/>
          <w:lang w:val="en-US"/>
        </w:rPr>
        <w:t>ГЛАВА</w:t>
      </w:r>
      <w:r w:rsidRPr="00055FD1">
        <w:rPr>
          <w:lang w:val="en-US"/>
        </w:rPr>
        <w:t xml:space="preserve"> 2. </w:t>
      </w:r>
      <w:r w:rsidRPr="00055FD1">
        <w:rPr>
          <w:rFonts w:hint="eastAsia"/>
          <w:lang w:val="en-US"/>
        </w:rPr>
        <w:t>МАТЕРИАЛЫ</w:t>
      </w:r>
      <w:r w:rsidRPr="00055FD1">
        <w:rPr>
          <w:lang w:val="en-US"/>
        </w:rPr>
        <w:t xml:space="preserve"> </w:t>
      </w:r>
      <w:r w:rsidRPr="00055FD1">
        <w:rPr>
          <w:rFonts w:hint="eastAsia"/>
          <w:lang w:val="en-US"/>
        </w:rPr>
        <w:t>И</w:t>
      </w:r>
      <w:r w:rsidRPr="00055FD1">
        <w:rPr>
          <w:lang w:val="en-US"/>
        </w:rPr>
        <w:t xml:space="preserve"> </w:t>
      </w:r>
      <w:r w:rsidRPr="00055FD1">
        <w:rPr>
          <w:rFonts w:hint="eastAsia"/>
          <w:lang w:val="en-US"/>
        </w:rPr>
        <w:t>МЕТОДЫ</w:t>
      </w:r>
      <w:r w:rsidRPr="00055FD1">
        <w:rPr>
          <w:lang w:val="en-US"/>
        </w:rPr>
        <w:t xml:space="preserve"> </w:t>
      </w:r>
      <w:r w:rsidRPr="00055FD1">
        <w:rPr>
          <w:rFonts w:hint="eastAsia"/>
          <w:lang w:val="en-US"/>
        </w:rPr>
        <w:t>ИССЛЕДОВАНИЯ</w:t>
      </w:r>
    </w:p>
    <w:p w14:paraId="75B6BC95" w14:textId="77777777" w:rsidR="00055FD1" w:rsidRPr="00055FD1" w:rsidRDefault="00055FD1" w:rsidP="00055FD1">
      <w:pPr>
        <w:rPr>
          <w:lang w:val="en-US"/>
        </w:rPr>
      </w:pPr>
    </w:p>
    <w:p w14:paraId="7E6D8FD8" w14:textId="77777777" w:rsidR="00055FD1" w:rsidRPr="00055FD1" w:rsidRDefault="00055FD1" w:rsidP="00055FD1">
      <w:pPr>
        <w:rPr>
          <w:lang w:val="en-US"/>
        </w:rPr>
      </w:pPr>
      <w:r w:rsidRPr="00055FD1">
        <w:rPr>
          <w:rFonts w:hint="eastAsia"/>
          <w:lang w:val="en-US"/>
        </w:rPr>
        <w:t>ГЛАВА</w:t>
      </w:r>
      <w:r w:rsidRPr="00055FD1">
        <w:rPr>
          <w:lang w:val="en-US"/>
        </w:rPr>
        <w:t xml:space="preserve"> 3. </w:t>
      </w:r>
      <w:r w:rsidRPr="00055FD1">
        <w:rPr>
          <w:rFonts w:hint="eastAsia"/>
          <w:lang w:val="en-US"/>
        </w:rPr>
        <w:t>РЕЗУЛЬТАТЫ</w:t>
      </w:r>
      <w:r w:rsidRPr="00055FD1">
        <w:rPr>
          <w:lang w:val="en-US"/>
        </w:rPr>
        <w:t xml:space="preserve"> </w:t>
      </w:r>
      <w:r w:rsidRPr="00055FD1">
        <w:rPr>
          <w:rFonts w:hint="eastAsia"/>
          <w:lang w:val="en-US"/>
        </w:rPr>
        <w:t>ИССЛЕДОВАНИЯ</w:t>
      </w:r>
    </w:p>
    <w:p w14:paraId="4C344B14" w14:textId="77777777" w:rsidR="00055FD1" w:rsidRPr="00055FD1" w:rsidRDefault="00055FD1" w:rsidP="00055FD1">
      <w:pPr>
        <w:rPr>
          <w:lang w:val="en-US"/>
        </w:rPr>
      </w:pPr>
    </w:p>
    <w:p w14:paraId="0D31109E" w14:textId="77777777" w:rsidR="00055FD1" w:rsidRPr="00055FD1" w:rsidRDefault="00055FD1" w:rsidP="00055FD1">
      <w:pPr>
        <w:rPr>
          <w:lang w:val="en-US"/>
        </w:rPr>
      </w:pPr>
      <w:r w:rsidRPr="00055FD1">
        <w:rPr>
          <w:lang w:val="en-US"/>
        </w:rPr>
        <w:lastRenderedPageBreak/>
        <w:t xml:space="preserve">3.1. </w:t>
      </w:r>
      <w:r w:rsidRPr="00055FD1">
        <w:rPr>
          <w:rFonts w:hint="eastAsia"/>
          <w:lang w:val="en-US"/>
        </w:rPr>
        <w:t>Факторы</w:t>
      </w:r>
      <w:r w:rsidRPr="00055FD1">
        <w:rPr>
          <w:lang w:val="en-US"/>
        </w:rPr>
        <w:t xml:space="preserve"> </w:t>
      </w:r>
      <w:r w:rsidRPr="00055FD1">
        <w:rPr>
          <w:rFonts w:hint="eastAsia"/>
          <w:lang w:val="en-US"/>
        </w:rPr>
        <w:t>риска</w:t>
      </w:r>
      <w:r w:rsidRPr="00055FD1">
        <w:rPr>
          <w:lang w:val="en-US"/>
        </w:rPr>
        <w:t xml:space="preserve"> </w:t>
      </w:r>
      <w:r w:rsidRPr="00055FD1">
        <w:rPr>
          <w:rFonts w:hint="eastAsia"/>
          <w:lang w:val="en-US"/>
        </w:rPr>
        <w:t>акушерских</w:t>
      </w:r>
      <w:r w:rsidRPr="00055FD1">
        <w:rPr>
          <w:lang w:val="en-US"/>
        </w:rPr>
        <w:t xml:space="preserve"> </w:t>
      </w:r>
      <w:r w:rsidRPr="00055FD1">
        <w:rPr>
          <w:rFonts w:hint="eastAsia"/>
          <w:lang w:val="en-US"/>
        </w:rPr>
        <w:t>кровотечений</w:t>
      </w:r>
      <w:r w:rsidRPr="00055FD1">
        <w:rPr>
          <w:lang w:val="en-US"/>
        </w:rPr>
        <w:t xml:space="preserve"> </w:t>
      </w:r>
      <w:r w:rsidRPr="00055FD1">
        <w:rPr>
          <w:rFonts w:hint="eastAsia"/>
          <w:lang w:val="en-US"/>
        </w:rPr>
        <w:t>и</w:t>
      </w:r>
      <w:r w:rsidRPr="00055FD1">
        <w:rPr>
          <w:lang w:val="en-US"/>
        </w:rPr>
        <w:t xml:space="preserve"> </w:t>
      </w:r>
      <w:r w:rsidRPr="00055FD1">
        <w:rPr>
          <w:rFonts w:hint="eastAsia"/>
          <w:lang w:val="en-US"/>
        </w:rPr>
        <w:t>их</w:t>
      </w:r>
      <w:r w:rsidRPr="00055FD1">
        <w:rPr>
          <w:lang w:val="en-US"/>
        </w:rPr>
        <w:t xml:space="preserve"> </w:t>
      </w:r>
      <w:r w:rsidRPr="00055FD1">
        <w:rPr>
          <w:rFonts w:hint="eastAsia"/>
          <w:lang w:val="en-US"/>
        </w:rPr>
        <w:t>прогностическая</w:t>
      </w:r>
      <w:r w:rsidRPr="00055FD1">
        <w:rPr>
          <w:lang w:val="en-US"/>
        </w:rPr>
        <w:t xml:space="preserve"> </w:t>
      </w:r>
      <w:r w:rsidRPr="00055FD1">
        <w:rPr>
          <w:rFonts w:hint="eastAsia"/>
          <w:lang w:val="en-US"/>
        </w:rPr>
        <w:t>значимость</w:t>
      </w:r>
      <w:r w:rsidRPr="00055FD1">
        <w:rPr>
          <w:lang w:val="en-US"/>
        </w:rPr>
        <w:t xml:space="preserve"> (</w:t>
      </w:r>
      <w:r w:rsidRPr="00055FD1">
        <w:rPr>
          <w:rFonts w:hint="eastAsia"/>
          <w:lang w:val="en-US"/>
        </w:rPr>
        <w:t>ретроспективный</w:t>
      </w:r>
      <w:r w:rsidRPr="00055FD1">
        <w:rPr>
          <w:lang w:val="en-US"/>
        </w:rPr>
        <w:t xml:space="preserve"> </w:t>
      </w:r>
      <w:r w:rsidRPr="00055FD1">
        <w:rPr>
          <w:rFonts w:hint="eastAsia"/>
          <w:lang w:val="en-US"/>
        </w:rPr>
        <w:t>анализ</w:t>
      </w:r>
      <w:r w:rsidRPr="00055FD1">
        <w:rPr>
          <w:lang w:val="en-US"/>
        </w:rPr>
        <w:t>)</w:t>
      </w:r>
    </w:p>
    <w:p w14:paraId="2E57226A" w14:textId="77777777" w:rsidR="00055FD1" w:rsidRPr="00055FD1" w:rsidRDefault="00055FD1" w:rsidP="00055FD1">
      <w:pPr>
        <w:rPr>
          <w:lang w:val="en-US"/>
        </w:rPr>
      </w:pPr>
    </w:p>
    <w:p w14:paraId="5FD00C01" w14:textId="77777777" w:rsidR="00055FD1" w:rsidRPr="00055FD1" w:rsidRDefault="00055FD1" w:rsidP="00055FD1">
      <w:pPr>
        <w:rPr>
          <w:lang w:val="en-US"/>
        </w:rPr>
      </w:pPr>
      <w:r w:rsidRPr="00055FD1">
        <w:rPr>
          <w:lang w:val="en-US"/>
        </w:rPr>
        <w:t xml:space="preserve">3.2. </w:t>
      </w:r>
      <w:r w:rsidRPr="00055FD1">
        <w:rPr>
          <w:rFonts w:hint="eastAsia"/>
          <w:lang w:val="en-US"/>
        </w:rPr>
        <w:t>Комплекс</w:t>
      </w:r>
      <w:r w:rsidRPr="00055FD1">
        <w:rPr>
          <w:lang w:val="en-US"/>
        </w:rPr>
        <w:t xml:space="preserve"> </w:t>
      </w:r>
      <w:r w:rsidRPr="00055FD1">
        <w:rPr>
          <w:rFonts w:hint="eastAsia"/>
          <w:lang w:val="en-US"/>
        </w:rPr>
        <w:t>мероприятий</w:t>
      </w:r>
      <w:r w:rsidRPr="00055FD1">
        <w:rPr>
          <w:lang w:val="en-US"/>
        </w:rPr>
        <w:t xml:space="preserve"> </w:t>
      </w:r>
      <w:r w:rsidRPr="00055FD1">
        <w:rPr>
          <w:rFonts w:hint="eastAsia"/>
          <w:lang w:val="en-US"/>
        </w:rPr>
        <w:t>по</w:t>
      </w:r>
      <w:r w:rsidRPr="00055FD1">
        <w:rPr>
          <w:lang w:val="en-US"/>
        </w:rPr>
        <w:t xml:space="preserve"> </w:t>
      </w:r>
      <w:r w:rsidRPr="00055FD1">
        <w:rPr>
          <w:rFonts w:hint="eastAsia"/>
          <w:lang w:val="en-US"/>
        </w:rPr>
        <w:t>остановке</w:t>
      </w:r>
      <w:r w:rsidRPr="00055FD1">
        <w:rPr>
          <w:lang w:val="en-US"/>
        </w:rPr>
        <w:t xml:space="preserve"> </w:t>
      </w:r>
      <w:r w:rsidRPr="00055FD1">
        <w:rPr>
          <w:rFonts w:hint="eastAsia"/>
          <w:lang w:val="en-US"/>
        </w:rPr>
        <w:t>гипотонических</w:t>
      </w:r>
      <w:r w:rsidRPr="00055FD1">
        <w:rPr>
          <w:lang w:val="en-US"/>
        </w:rPr>
        <w:t xml:space="preserve"> </w:t>
      </w:r>
      <w:r w:rsidRPr="00055FD1">
        <w:rPr>
          <w:rFonts w:hint="eastAsia"/>
          <w:lang w:val="en-US"/>
        </w:rPr>
        <w:t>кровотечений</w:t>
      </w:r>
      <w:r w:rsidRPr="00055FD1">
        <w:rPr>
          <w:lang w:val="en-US"/>
        </w:rPr>
        <w:t xml:space="preserve"> </w:t>
      </w:r>
      <w:r w:rsidRPr="00055FD1">
        <w:rPr>
          <w:rFonts w:hint="eastAsia"/>
          <w:lang w:val="en-US"/>
        </w:rPr>
        <w:t>во</w:t>
      </w:r>
      <w:r w:rsidRPr="00055FD1">
        <w:rPr>
          <w:lang w:val="en-US"/>
        </w:rPr>
        <w:t xml:space="preserve"> </w:t>
      </w:r>
      <w:r w:rsidRPr="00055FD1">
        <w:rPr>
          <w:rFonts w:hint="eastAsia"/>
          <w:lang w:val="en-US"/>
        </w:rPr>
        <w:t>время</w:t>
      </w:r>
      <w:r w:rsidRPr="00055FD1">
        <w:rPr>
          <w:lang w:val="en-US"/>
        </w:rPr>
        <w:t xml:space="preserve"> </w:t>
      </w:r>
      <w:r w:rsidRPr="00055FD1">
        <w:rPr>
          <w:rFonts w:hint="eastAsia"/>
          <w:lang w:val="en-US"/>
        </w:rPr>
        <w:t>кесарева</w:t>
      </w:r>
      <w:r w:rsidRPr="00055FD1">
        <w:rPr>
          <w:lang w:val="en-US"/>
        </w:rPr>
        <w:t xml:space="preserve"> </w:t>
      </w:r>
      <w:r w:rsidRPr="00055FD1">
        <w:rPr>
          <w:rFonts w:hint="eastAsia"/>
          <w:lang w:val="en-US"/>
        </w:rPr>
        <w:t>сечения</w:t>
      </w:r>
    </w:p>
    <w:p w14:paraId="4B6977DA" w14:textId="77777777" w:rsidR="00055FD1" w:rsidRPr="00055FD1" w:rsidRDefault="00055FD1" w:rsidP="00055FD1">
      <w:pPr>
        <w:rPr>
          <w:lang w:val="en-US"/>
        </w:rPr>
      </w:pPr>
    </w:p>
    <w:p w14:paraId="2827B8D8" w14:textId="77777777" w:rsidR="00055FD1" w:rsidRPr="00055FD1" w:rsidRDefault="00055FD1" w:rsidP="00055FD1">
      <w:pPr>
        <w:rPr>
          <w:lang w:val="en-US"/>
        </w:rPr>
      </w:pPr>
      <w:r w:rsidRPr="00055FD1">
        <w:rPr>
          <w:lang w:val="en-US"/>
        </w:rPr>
        <w:t xml:space="preserve">3.2.1. </w:t>
      </w:r>
      <w:r w:rsidRPr="00055FD1">
        <w:rPr>
          <w:rFonts w:hint="eastAsia"/>
          <w:lang w:val="en-US"/>
        </w:rPr>
        <w:t>Органосохраняющие</w:t>
      </w:r>
      <w:r w:rsidRPr="00055FD1">
        <w:rPr>
          <w:lang w:val="en-US"/>
        </w:rPr>
        <w:t xml:space="preserve"> </w:t>
      </w:r>
      <w:r w:rsidRPr="00055FD1">
        <w:rPr>
          <w:rFonts w:hint="eastAsia"/>
          <w:lang w:val="en-US"/>
        </w:rPr>
        <w:t>методы</w:t>
      </w:r>
      <w:r w:rsidRPr="00055FD1">
        <w:rPr>
          <w:lang w:val="en-US"/>
        </w:rPr>
        <w:t xml:space="preserve"> </w:t>
      </w:r>
      <w:r w:rsidRPr="00055FD1">
        <w:rPr>
          <w:rFonts w:hint="eastAsia"/>
          <w:lang w:val="en-US"/>
        </w:rPr>
        <w:t>хирургического</w:t>
      </w:r>
      <w:r w:rsidRPr="00055FD1">
        <w:rPr>
          <w:lang w:val="en-US"/>
        </w:rPr>
        <w:t xml:space="preserve"> </w:t>
      </w:r>
      <w:r w:rsidRPr="00055FD1">
        <w:rPr>
          <w:rFonts w:hint="eastAsia"/>
          <w:lang w:val="en-US"/>
        </w:rPr>
        <w:t>этапа</w:t>
      </w:r>
      <w:r w:rsidRPr="00055FD1">
        <w:rPr>
          <w:lang w:val="en-US"/>
        </w:rPr>
        <w:t xml:space="preserve"> </w:t>
      </w:r>
      <w:r w:rsidRPr="00055FD1">
        <w:rPr>
          <w:rFonts w:hint="eastAsia"/>
          <w:lang w:val="en-US"/>
        </w:rPr>
        <w:t>остановки</w:t>
      </w:r>
      <w:r w:rsidRPr="00055FD1">
        <w:rPr>
          <w:lang w:val="en-US"/>
        </w:rPr>
        <w:t xml:space="preserve"> </w:t>
      </w:r>
      <w:r w:rsidRPr="00055FD1">
        <w:rPr>
          <w:rFonts w:hint="eastAsia"/>
          <w:lang w:val="en-US"/>
        </w:rPr>
        <w:t>послеродового</w:t>
      </w:r>
      <w:r w:rsidRPr="00055FD1">
        <w:rPr>
          <w:lang w:val="en-US"/>
        </w:rPr>
        <w:t xml:space="preserve"> </w:t>
      </w:r>
      <w:r w:rsidRPr="00055FD1">
        <w:rPr>
          <w:rFonts w:hint="eastAsia"/>
          <w:lang w:val="en-US"/>
        </w:rPr>
        <w:t>кровотечения</w:t>
      </w:r>
      <w:r w:rsidRPr="00055FD1">
        <w:rPr>
          <w:lang w:val="en-US"/>
        </w:rPr>
        <w:t xml:space="preserve">, </w:t>
      </w:r>
      <w:r w:rsidRPr="00055FD1">
        <w:rPr>
          <w:rFonts w:hint="eastAsia"/>
          <w:lang w:val="en-US"/>
        </w:rPr>
        <w:t>их</w:t>
      </w:r>
      <w:r w:rsidRPr="00055FD1">
        <w:rPr>
          <w:lang w:val="en-US"/>
        </w:rPr>
        <w:t xml:space="preserve"> </w:t>
      </w:r>
      <w:r w:rsidRPr="00055FD1">
        <w:rPr>
          <w:rFonts w:hint="eastAsia"/>
          <w:lang w:val="en-US"/>
        </w:rPr>
        <w:t>эффективность</w:t>
      </w:r>
    </w:p>
    <w:p w14:paraId="16EAF75C" w14:textId="77777777" w:rsidR="00055FD1" w:rsidRPr="00055FD1" w:rsidRDefault="00055FD1" w:rsidP="00055FD1">
      <w:pPr>
        <w:rPr>
          <w:lang w:val="en-US"/>
        </w:rPr>
      </w:pPr>
    </w:p>
    <w:p w14:paraId="4F204370" w14:textId="77777777" w:rsidR="00055FD1" w:rsidRPr="00055FD1" w:rsidRDefault="00055FD1" w:rsidP="00055FD1">
      <w:pPr>
        <w:rPr>
          <w:lang w:val="en-US"/>
        </w:rPr>
      </w:pPr>
      <w:r w:rsidRPr="00055FD1">
        <w:rPr>
          <w:lang w:val="en-US"/>
        </w:rPr>
        <w:t xml:space="preserve">3.3. </w:t>
      </w:r>
      <w:r w:rsidRPr="00055FD1">
        <w:rPr>
          <w:rFonts w:hint="eastAsia"/>
          <w:lang w:val="en-US"/>
        </w:rPr>
        <w:t>Оценка</w:t>
      </w:r>
      <w:r w:rsidRPr="00055FD1">
        <w:rPr>
          <w:lang w:val="en-US"/>
        </w:rPr>
        <w:t xml:space="preserve"> </w:t>
      </w:r>
      <w:r w:rsidRPr="00055FD1">
        <w:rPr>
          <w:rFonts w:hint="eastAsia"/>
          <w:lang w:val="en-US"/>
        </w:rPr>
        <w:t>безопасности</w:t>
      </w:r>
      <w:r w:rsidRPr="00055FD1">
        <w:rPr>
          <w:lang w:val="en-US"/>
        </w:rPr>
        <w:t xml:space="preserve"> </w:t>
      </w:r>
      <w:r w:rsidRPr="00055FD1">
        <w:rPr>
          <w:rFonts w:hint="eastAsia"/>
          <w:lang w:val="en-US"/>
        </w:rPr>
        <w:t>применения</w:t>
      </w:r>
    </w:p>
    <w:p w14:paraId="23C7F050" w14:textId="77777777" w:rsidR="00055FD1" w:rsidRPr="00055FD1" w:rsidRDefault="00055FD1" w:rsidP="00055FD1">
      <w:pPr>
        <w:rPr>
          <w:lang w:val="en-US"/>
        </w:rPr>
      </w:pPr>
    </w:p>
    <w:p w14:paraId="485AF19F" w14:textId="77777777" w:rsidR="00055FD1" w:rsidRPr="00055FD1" w:rsidRDefault="00055FD1" w:rsidP="00055FD1">
      <w:pPr>
        <w:rPr>
          <w:lang w:val="en-US"/>
        </w:rPr>
      </w:pPr>
      <w:r w:rsidRPr="00055FD1">
        <w:rPr>
          <w:rFonts w:hint="eastAsia"/>
          <w:lang w:val="en-US"/>
        </w:rPr>
        <w:t>методов</w:t>
      </w:r>
      <w:r w:rsidRPr="00055FD1">
        <w:rPr>
          <w:lang w:val="en-US"/>
        </w:rPr>
        <w:t xml:space="preserve"> </w:t>
      </w:r>
      <w:r w:rsidRPr="00055FD1">
        <w:rPr>
          <w:rFonts w:hint="eastAsia"/>
          <w:lang w:val="en-US"/>
        </w:rPr>
        <w:t>хирургического</w:t>
      </w:r>
      <w:r w:rsidRPr="00055FD1">
        <w:rPr>
          <w:lang w:val="en-US"/>
        </w:rPr>
        <w:t xml:space="preserve"> </w:t>
      </w:r>
      <w:r w:rsidRPr="00055FD1">
        <w:rPr>
          <w:rFonts w:hint="eastAsia"/>
          <w:lang w:val="en-US"/>
        </w:rPr>
        <w:t>гемостаза</w:t>
      </w:r>
    </w:p>
    <w:p w14:paraId="63F44251" w14:textId="77777777" w:rsidR="00055FD1" w:rsidRPr="00055FD1" w:rsidRDefault="00055FD1" w:rsidP="00055FD1">
      <w:pPr>
        <w:rPr>
          <w:lang w:val="en-US"/>
        </w:rPr>
      </w:pPr>
    </w:p>
    <w:p w14:paraId="2CA10A4C" w14:textId="77777777" w:rsidR="00055FD1" w:rsidRPr="00055FD1" w:rsidRDefault="00055FD1" w:rsidP="00055FD1">
      <w:pPr>
        <w:rPr>
          <w:lang w:val="en-US"/>
        </w:rPr>
      </w:pPr>
      <w:r w:rsidRPr="00055FD1">
        <w:rPr>
          <w:lang w:val="en-US"/>
        </w:rPr>
        <w:t xml:space="preserve">3.3.1. </w:t>
      </w:r>
      <w:r w:rsidRPr="00055FD1">
        <w:rPr>
          <w:rFonts w:hint="eastAsia"/>
          <w:lang w:val="en-US"/>
        </w:rPr>
        <w:t>Особенности</w:t>
      </w:r>
      <w:r w:rsidRPr="00055FD1">
        <w:rPr>
          <w:lang w:val="en-US"/>
        </w:rPr>
        <w:t xml:space="preserve"> </w:t>
      </w:r>
      <w:r w:rsidRPr="00055FD1">
        <w:rPr>
          <w:rFonts w:hint="eastAsia"/>
          <w:lang w:val="en-US"/>
        </w:rPr>
        <w:t>клинико</w:t>
      </w:r>
      <w:r w:rsidRPr="00055FD1">
        <w:rPr>
          <w:lang w:val="en-US"/>
        </w:rPr>
        <w:t>-</w:t>
      </w:r>
      <w:r w:rsidRPr="00055FD1">
        <w:rPr>
          <w:rFonts w:hint="eastAsia"/>
          <w:lang w:val="en-US"/>
        </w:rPr>
        <w:t>лабораторного</w:t>
      </w:r>
      <w:r w:rsidRPr="00055FD1">
        <w:rPr>
          <w:lang w:val="en-US"/>
        </w:rPr>
        <w:t xml:space="preserve"> </w:t>
      </w:r>
      <w:r w:rsidRPr="00055FD1">
        <w:rPr>
          <w:rFonts w:hint="eastAsia"/>
          <w:lang w:val="en-US"/>
        </w:rPr>
        <w:t>течения</w:t>
      </w:r>
      <w:r w:rsidRPr="00055FD1">
        <w:rPr>
          <w:lang w:val="en-US"/>
        </w:rPr>
        <w:t xml:space="preserve"> </w:t>
      </w:r>
      <w:r w:rsidRPr="00055FD1">
        <w:rPr>
          <w:rFonts w:hint="eastAsia"/>
          <w:lang w:val="en-US"/>
        </w:rPr>
        <w:t>послеродового</w:t>
      </w:r>
      <w:r w:rsidRPr="00055FD1">
        <w:rPr>
          <w:lang w:val="en-US"/>
        </w:rPr>
        <w:t xml:space="preserve"> </w:t>
      </w:r>
      <w:r w:rsidRPr="00055FD1">
        <w:rPr>
          <w:rFonts w:hint="eastAsia"/>
          <w:lang w:val="en-US"/>
        </w:rPr>
        <w:t>периода</w:t>
      </w:r>
    </w:p>
    <w:p w14:paraId="3914DC87" w14:textId="77777777" w:rsidR="00055FD1" w:rsidRPr="00055FD1" w:rsidRDefault="00055FD1" w:rsidP="00055FD1">
      <w:pPr>
        <w:rPr>
          <w:lang w:val="en-US"/>
        </w:rPr>
      </w:pPr>
    </w:p>
    <w:p w14:paraId="705CF57E" w14:textId="77777777" w:rsidR="00055FD1" w:rsidRPr="00055FD1" w:rsidRDefault="00055FD1" w:rsidP="00055FD1">
      <w:pPr>
        <w:rPr>
          <w:lang w:val="en-US"/>
        </w:rPr>
      </w:pPr>
      <w:r w:rsidRPr="00055FD1">
        <w:rPr>
          <w:lang w:val="en-US"/>
        </w:rPr>
        <w:t xml:space="preserve">3.3.2. </w:t>
      </w:r>
      <w:r w:rsidRPr="00055FD1">
        <w:rPr>
          <w:rFonts w:hint="eastAsia"/>
          <w:lang w:val="en-US"/>
        </w:rPr>
        <w:t>Исследование</w:t>
      </w:r>
      <w:r w:rsidRPr="00055FD1">
        <w:rPr>
          <w:lang w:val="en-US"/>
        </w:rPr>
        <w:t xml:space="preserve"> </w:t>
      </w:r>
      <w:r w:rsidRPr="00055FD1">
        <w:rPr>
          <w:rFonts w:hint="eastAsia"/>
          <w:lang w:val="en-US"/>
        </w:rPr>
        <w:t>инволюции</w:t>
      </w:r>
      <w:r w:rsidRPr="00055FD1">
        <w:rPr>
          <w:lang w:val="en-US"/>
        </w:rPr>
        <w:t xml:space="preserve"> </w:t>
      </w:r>
      <w:r w:rsidRPr="00055FD1">
        <w:rPr>
          <w:rFonts w:hint="eastAsia"/>
          <w:lang w:val="en-US"/>
        </w:rPr>
        <w:t>матки</w:t>
      </w:r>
      <w:r w:rsidRPr="00055FD1">
        <w:rPr>
          <w:lang w:val="en-US"/>
        </w:rPr>
        <w:t xml:space="preserve"> </w:t>
      </w:r>
      <w:r w:rsidRPr="00055FD1">
        <w:rPr>
          <w:rFonts w:hint="eastAsia"/>
          <w:lang w:val="en-US"/>
        </w:rPr>
        <w:t>и</w:t>
      </w:r>
      <w:r w:rsidRPr="00055FD1">
        <w:rPr>
          <w:lang w:val="en-US"/>
        </w:rPr>
        <w:t xml:space="preserve"> </w:t>
      </w:r>
      <w:r w:rsidRPr="00055FD1">
        <w:rPr>
          <w:rFonts w:hint="eastAsia"/>
          <w:lang w:val="en-US"/>
        </w:rPr>
        <w:t>маточного</w:t>
      </w:r>
      <w:r w:rsidRPr="00055FD1">
        <w:rPr>
          <w:lang w:val="en-US"/>
        </w:rPr>
        <w:t xml:space="preserve"> </w:t>
      </w:r>
      <w:r w:rsidRPr="00055FD1">
        <w:rPr>
          <w:rFonts w:hint="eastAsia"/>
          <w:lang w:val="en-US"/>
        </w:rPr>
        <w:t>кровотока</w:t>
      </w:r>
      <w:r w:rsidRPr="00055FD1">
        <w:rPr>
          <w:lang w:val="en-US"/>
        </w:rPr>
        <w:t xml:space="preserve"> </w:t>
      </w:r>
      <w:r w:rsidRPr="00055FD1">
        <w:rPr>
          <w:rFonts w:hint="eastAsia"/>
          <w:lang w:val="en-US"/>
        </w:rPr>
        <w:t>после</w:t>
      </w:r>
      <w:r w:rsidRPr="00055FD1">
        <w:rPr>
          <w:lang w:val="en-US"/>
        </w:rPr>
        <w:t xml:space="preserve"> </w:t>
      </w:r>
      <w:r w:rsidRPr="00055FD1">
        <w:rPr>
          <w:rFonts w:hint="eastAsia"/>
          <w:lang w:val="en-US"/>
        </w:rPr>
        <w:t>органосохраняющих</w:t>
      </w:r>
      <w:r w:rsidRPr="00055FD1">
        <w:rPr>
          <w:lang w:val="en-US"/>
        </w:rPr>
        <w:t xml:space="preserve"> </w:t>
      </w:r>
      <w:r w:rsidRPr="00055FD1">
        <w:rPr>
          <w:rFonts w:hint="eastAsia"/>
          <w:lang w:val="en-US"/>
        </w:rPr>
        <w:t>операций</w:t>
      </w:r>
    </w:p>
    <w:p w14:paraId="3942C36F" w14:textId="77777777" w:rsidR="00055FD1" w:rsidRPr="00055FD1" w:rsidRDefault="00055FD1" w:rsidP="00055FD1">
      <w:pPr>
        <w:rPr>
          <w:lang w:val="en-US"/>
        </w:rPr>
      </w:pPr>
    </w:p>
    <w:p w14:paraId="51503916" w14:textId="77777777" w:rsidR="00055FD1" w:rsidRPr="00055FD1" w:rsidRDefault="00055FD1" w:rsidP="00055FD1">
      <w:pPr>
        <w:rPr>
          <w:lang w:val="en-US"/>
        </w:rPr>
      </w:pPr>
      <w:r w:rsidRPr="00055FD1">
        <w:rPr>
          <w:lang w:val="en-US"/>
        </w:rPr>
        <w:t xml:space="preserve">3.3.3. </w:t>
      </w:r>
      <w:r w:rsidRPr="00055FD1">
        <w:rPr>
          <w:rFonts w:hint="eastAsia"/>
          <w:lang w:val="en-US"/>
        </w:rPr>
        <w:t>Гистероскопическое</w:t>
      </w:r>
      <w:r w:rsidRPr="00055FD1">
        <w:rPr>
          <w:lang w:val="en-US"/>
        </w:rPr>
        <w:t xml:space="preserve"> </w:t>
      </w:r>
      <w:r w:rsidRPr="00055FD1">
        <w:rPr>
          <w:rFonts w:hint="eastAsia"/>
          <w:lang w:val="en-US"/>
        </w:rPr>
        <w:t>исследование</w:t>
      </w:r>
      <w:r w:rsidRPr="00055FD1">
        <w:rPr>
          <w:lang w:val="en-US"/>
        </w:rPr>
        <w:t xml:space="preserve"> </w:t>
      </w:r>
      <w:r w:rsidRPr="00055FD1">
        <w:rPr>
          <w:rFonts w:hint="eastAsia"/>
          <w:lang w:val="en-US"/>
        </w:rPr>
        <w:t>полости</w:t>
      </w:r>
      <w:r w:rsidRPr="00055FD1">
        <w:rPr>
          <w:lang w:val="en-US"/>
        </w:rPr>
        <w:t xml:space="preserve"> </w:t>
      </w:r>
      <w:r w:rsidRPr="00055FD1">
        <w:rPr>
          <w:rFonts w:hint="eastAsia"/>
          <w:lang w:val="en-US"/>
        </w:rPr>
        <w:t>матки</w:t>
      </w:r>
      <w:r w:rsidRPr="00055FD1">
        <w:rPr>
          <w:lang w:val="en-US"/>
        </w:rPr>
        <w:t xml:space="preserve"> </w:t>
      </w:r>
      <w:r w:rsidRPr="00055FD1">
        <w:rPr>
          <w:rFonts w:hint="eastAsia"/>
          <w:lang w:val="en-US"/>
        </w:rPr>
        <w:t>после</w:t>
      </w:r>
      <w:r w:rsidRPr="00055FD1">
        <w:rPr>
          <w:lang w:val="en-US"/>
        </w:rPr>
        <w:t xml:space="preserve"> </w:t>
      </w:r>
      <w:r w:rsidRPr="00055FD1">
        <w:rPr>
          <w:rFonts w:hint="eastAsia"/>
          <w:lang w:val="en-US"/>
        </w:rPr>
        <w:t>наложения</w:t>
      </w:r>
      <w:r w:rsidRPr="00055FD1">
        <w:rPr>
          <w:lang w:val="en-US"/>
        </w:rPr>
        <w:t xml:space="preserve"> </w:t>
      </w:r>
      <w:r w:rsidRPr="00055FD1">
        <w:rPr>
          <w:rFonts w:hint="eastAsia"/>
          <w:lang w:val="en-US"/>
        </w:rPr>
        <w:t>компрессионных</w:t>
      </w:r>
      <w:r w:rsidRPr="00055FD1">
        <w:rPr>
          <w:lang w:val="en-US"/>
        </w:rPr>
        <w:t xml:space="preserve"> </w:t>
      </w:r>
      <w:r w:rsidRPr="00055FD1">
        <w:rPr>
          <w:rFonts w:hint="eastAsia"/>
          <w:lang w:val="en-US"/>
        </w:rPr>
        <w:t>швов</w:t>
      </w:r>
      <w:r w:rsidRPr="00055FD1">
        <w:rPr>
          <w:lang w:val="en-US"/>
        </w:rPr>
        <w:t xml:space="preserve"> </w:t>
      </w:r>
      <w:r w:rsidRPr="00055FD1">
        <w:rPr>
          <w:rFonts w:hint="eastAsia"/>
          <w:lang w:val="en-US"/>
        </w:rPr>
        <w:t>на</w:t>
      </w:r>
      <w:r w:rsidRPr="00055FD1">
        <w:rPr>
          <w:lang w:val="en-US"/>
        </w:rPr>
        <w:t xml:space="preserve"> </w:t>
      </w:r>
      <w:r w:rsidRPr="00055FD1">
        <w:rPr>
          <w:rFonts w:hint="eastAsia"/>
          <w:lang w:val="en-US"/>
        </w:rPr>
        <w:t>матку</w:t>
      </w:r>
    </w:p>
    <w:p w14:paraId="0DAAF0F0" w14:textId="77777777" w:rsidR="00055FD1" w:rsidRPr="00055FD1" w:rsidRDefault="00055FD1" w:rsidP="00055FD1">
      <w:pPr>
        <w:rPr>
          <w:lang w:val="en-US"/>
        </w:rPr>
      </w:pPr>
    </w:p>
    <w:p w14:paraId="71E9E8E6" w14:textId="77777777" w:rsidR="00055FD1" w:rsidRPr="00055FD1" w:rsidRDefault="00055FD1" w:rsidP="00055FD1">
      <w:pPr>
        <w:rPr>
          <w:lang w:val="en-US"/>
        </w:rPr>
      </w:pPr>
      <w:r w:rsidRPr="00055FD1">
        <w:rPr>
          <w:lang w:val="en-US"/>
        </w:rPr>
        <w:t xml:space="preserve">3.3.4. </w:t>
      </w:r>
      <w:r w:rsidRPr="00055FD1">
        <w:rPr>
          <w:rFonts w:hint="eastAsia"/>
          <w:lang w:val="en-US"/>
        </w:rPr>
        <w:t>Отдаленные</w:t>
      </w:r>
      <w:r w:rsidRPr="00055FD1">
        <w:rPr>
          <w:lang w:val="en-US"/>
        </w:rPr>
        <w:t xml:space="preserve"> </w:t>
      </w:r>
      <w:r w:rsidRPr="00055FD1">
        <w:rPr>
          <w:rFonts w:hint="eastAsia"/>
          <w:lang w:val="en-US"/>
        </w:rPr>
        <w:t>результаты</w:t>
      </w:r>
      <w:r w:rsidRPr="00055FD1">
        <w:rPr>
          <w:lang w:val="en-US"/>
        </w:rPr>
        <w:t xml:space="preserve"> </w:t>
      </w:r>
      <w:r w:rsidRPr="00055FD1">
        <w:rPr>
          <w:rFonts w:hint="eastAsia"/>
          <w:lang w:val="en-US"/>
        </w:rPr>
        <w:t>методов</w:t>
      </w:r>
      <w:r w:rsidRPr="00055FD1">
        <w:rPr>
          <w:lang w:val="en-US"/>
        </w:rPr>
        <w:t xml:space="preserve"> </w:t>
      </w:r>
      <w:r w:rsidRPr="00055FD1">
        <w:rPr>
          <w:rFonts w:hint="eastAsia"/>
          <w:lang w:val="en-US"/>
        </w:rPr>
        <w:t>хирургического</w:t>
      </w:r>
      <w:r w:rsidRPr="00055FD1">
        <w:rPr>
          <w:lang w:val="en-US"/>
        </w:rPr>
        <w:t xml:space="preserve"> </w:t>
      </w:r>
      <w:r w:rsidRPr="00055FD1">
        <w:rPr>
          <w:rFonts w:hint="eastAsia"/>
          <w:lang w:val="en-US"/>
        </w:rPr>
        <w:t>гемостаза</w:t>
      </w:r>
    </w:p>
    <w:p w14:paraId="3598A4DC" w14:textId="77777777" w:rsidR="00055FD1" w:rsidRPr="00055FD1" w:rsidRDefault="00055FD1" w:rsidP="00055FD1">
      <w:pPr>
        <w:rPr>
          <w:lang w:val="en-US"/>
        </w:rPr>
      </w:pPr>
    </w:p>
    <w:p w14:paraId="3BF95594" w14:textId="77777777" w:rsidR="00055FD1" w:rsidRPr="00055FD1" w:rsidRDefault="00055FD1" w:rsidP="00055FD1">
      <w:pPr>
        <w:rPr>
          <w:lang w:val="en-US"/>
        </w:rPr>
      </w:pPr>
      <w:r w:rsidRPr="00055FD1">
        <w:rPr>
          <w:lang w:val="en-US"/>
        </w:rPr>
        <w:t xml:space="preserve">3. 4. </w:t>
      </w:r>
      <w:r w:rsidRPr="00055FD1">
        <w:rPr>
          <w:rFonts w:hint="eastAsia"/>
          <w:lang w:val="en-US"/>
        </w:rPr>
        <w:t>Профилактическая</w:t>
      </w:r>
      <w:r w:rsidRPr="00055FD1">
        <w:rPr>
          <w:lang w:val="en-US"/>
        </w:rPr>
        <w:t xml:space="preserve"> </w:t>
      </w:r>
      <w:r w:rsidRPr="00055FD1">
        <w:rPr>
          <w:rFonts w:hint="eastAsia"/>
          <w:lang w:val="en-US"/>
        </w:rPr>
        <w:t>перевязка</w:t>
      </w:r>
      <w:r w:rsidRPr="00055FD1">
        <w:rPr>
          <w:lang w:val="en-US"/>
        </w:rPr>
        <w:t xml:space="preserve"> </w:t>
      </w:r>
      <w:r w:rsidRPr="00055FD1">
        <w:rPr>
          <w:rFonts w:hint="eastAsia"/>
          <w:lang w:val="en-US"/>
        </w:rPr>
        <w:t>маточных</w:t>
      </w:r>
      <w:r w:rsidRPr="00055FD1">
        <w:rPr>
          <w:lang w:val="en-US"/>
        </w:rPr>
        <w:t xml:space="preserve"> </w:t>
      </w:r>
      <w:r w:rsidRPr="00055FD1">
        <w:rPr>
          <w:rFonts w:hint="eastAsia"/>
          <w:lang w:val="en-US"/>
        </w:rPr>
        <w:t>сосудов</w:t>
      </w:r>
      <w:r w:rsidRPr="00055FD1">
        <w:rPr>
          <w:lang w:val="en-US"/>
        </w:rPr>
        <w:t xml:space="preserve"> </w:t>
      </w:r>
      <w:r w:rsidRPr="00055FD1">
        <w:rPr>
          <w:rFonts w:hint="eastAsia"/>
          <w:lang w:val="en-US"/>
        </w:rPr>
        <w:t>на</w:t>
      </w:r>
      <w:r w:rsidRPr="00055FD1">
        <w:rPr>
          <w:lang w:val="en-US"/>
        </w:rPr>
        <w:t xml:space="preserve"> </w:t>
      </w:r>
      <w:r w:rsidRPr="00055FD1">
        <w:rPr>
          <w:rFonts w:hint="eastAsia"/>
          <w:lang w:val="en-US"/>
        </w:rPr>
        <w:t>трех</w:t>
      </w:r>
      <w:r w:rsidRPr="00055FD1">
        <w:rPr>
          <w:lang w:val="en-US"/>
        </w:rPr>
        <w:t xml:space="preserve"> </w:t>
      </w:r>
      <w:r w:rsidRPr="00055FD1">
        <w:rPr>
          <w:rFonts w:hint="eastAsia"/>
          <w:lang w:val="en-US"/>
        </w:rPr>
        <w:t>уровнях</w:t>
      </w:r>
      <w:r w:rsidRPr="00055FD1">
        <w:rPr>
          <w:lang w:val="en-US"/>
        </w:rPr>
        <w:t>,</w:t>
      </w:r>
    </w:p>
    <w:p w14:paraId="6754D772" w14:textId="77777777" w:rsidR="00055FD1" w:rsidRPr="00055FD1" w:rsidRDefault="00055FD1" w:rsidP="00055FD1">
      <w:pPr>
        <w:rPr>
          <w:lang w:val="en-US"/>
        </w:rPr>
      </w:pPr>
    </w:p>
    <w:p w14:paraId="3CDA1199" w14:textId="77777777" w:rsidR="00055FD1" w:rsidRPr="00055FD1" w:rsidRDefault="00055FD1" w:rsidP="00055FD1">
      <w:pPr>
        <w:rPr>
          <w:lang w:val="en-US"/>
        </w:rPr>
      </w:pPr>
      <w:r w:rsidRPr="00055FD1">
        <w:rPr>
          <w:rFonts w:hint="eastAsia"/>
          <w:lang w:val="en-US"/>
        </w:rPr>
        <w:t>оценка</w:t>
      </w:r>
      <w:r w:rsidRPr="00055FD1">
        <w:rPr>
          <w:lang w:val="en-US"/>
        </w:rPr>
        <w:t xml:space="preserve"> </w:t>
      </w:r>
      <w:r w:rsidRPr="00055FD1">
        <w:rPr>
          <w:rFonts w:hint="eastAsia"/>
          <w:lang w:val="en-US"/>
        </w:rPr>
        <w:t>ее</w:t>
      </w:r>
      <w:r w:rsidRPr="00055FD1">
        <w:rPr>
          <w:lang w:val="en-US"/>
        </w:rPr>
        <w:t xml:space="preserve"> </w:t>
      </w:r>
      <w:r w:rsidRPr="00055FD1">
        <w:rPr>
          <w:rFonts w:hint="eastAsia"/>
          <w:lang w:val="en-US"/>
        </w:rPr>
        <w:t>эффективности</w:t>
      </w:r>
    </w:p>
    <w:p w14:paraId="14E1E49D" w14:textId="77777777" w:rsidR="00055FD1" w:rsidRPr="00055FD1" w:rsidRDefault="00055FD1" w:rsidP="00055FD1">
      <w:pPr>
        <w:rPr>
          <w:lang w:val="en-US"/>
        </w:rPr>
      </w:pPr>
    </w:p>
    <w:p w14:paraId="390C2032" w14:textId="77777777" w:rsidR="00055FD1" w:rsidRPr="00055FD1" w:rsidRDefault="00055FD1" w:rsidP="00055FD1">
      <w:pPr>
        <w:rPr>
          <w:lang w:val="en-US"/>
        </w:rPr>
      </w:pPr>
      <w:r w:rsidRPr="00055FD1">
        <w:rPr>
          <w:rFonts w:hint="eastAsia"/>
          <w:lang w:val="en-US"/>
        </w:rPr>
        <w:t>ОБСУЖДЕНИЕ</w:t>
      </w:r>
      <w:r w:rsidRPr="00055FD1">
        <w:rPr>
          <w:lang w:val="en-US"/>
        </w:rPr>
        <w:t xml:space="preserve"> </w:t>
      </w:r>
      <w:r w:rsidRPr="00055FD1">
        <w:rPr>
          <w:rFonts w:hint="eastAsia"/>
          <w:lang w:val="en-US"/>
        </w:rPr>
        <w:t>ПОЛУЧЕННЫХ</w:t>
      </w:r>
      <w:r w:rsidRPr="00055FD1">
        <w:rPr>
          <w:lang w:val="en-US"/>
        </w:rPr>
        <w:t xml:space="preserve"> </w:t>
      </w:r>
      <w:r w:rsidRPr="00055FD1">
        <w:rPr>
          <w:rFonts w:hint="eastAsia"/>
          <w:lang w:val="en-US"/>
        </w:rPr>
        <w:t>РЕЗУЛЬТАТОВ</w:t>
      </w:r>
    </w:p>
    <w:p w14:paraId="213BEABE" w14:textId="77777777" w:rsidR="00055FD1" w:rsidRPr="00055FD1" w:rsidRDefault="00055FD1" w:rsidP="00055FD1">
      <w:pPr>
        <w:rPr>
          <w:lang w:val="en-US"/>
        </w:rPr>
      </w:pPr>
    </w:p>
    <w:p w14:paraId="12A946EE" w14:textId="77777777" w:rsidR="00055FD1" w:rsidRPr="00055FD1" w:rsidRDefault="00055FD1" w:rsidP="00055FD1">
      <w:pPr>
        <w:rPr>
          <w:lang w:val="en-US"/>
        </w:rPr>
      </w:pPr>
      <w:r w:rsidRPr="00055FD1">
        <w:rPr>
          <w:rFonts w:hint="eastAsia"/>
          <w:lang w:val="en-US"/>
        </w:rPr>
        <w:t>ВЫВОДЫ</w:t>
      </w:r>
    </w:p>
    <w:p w14:paraId="0312CC04" w14:textId="77777777" w:rsidR="00055FD1" w:rsidRPr="00055FD1" w:rsidRDefault="00055FD1" w:rsidP="00055FD1">
      <w:pPr>
        <w:rPr>
          <w:lang w:val="en-US"/>
        </w:rPr>
      </w:pPr>
    </w:p>
    <w:p w14:paraId="032967BC" w14:textId="77777777" w:rsidR="00055FD1" w:rsidRPr="00055FD1" w:rsidRDefault="00055FD1" w:rsidP="00055FD1">
      <w:pPr>
        <w:rPr>
          <w:lang w:val="en-US"/>
        </w:rPr>
      </w:pPr>
      <w:r w:rsidRPr="00055FD1">
        <w:rPr>
          <w:rFonts w:hint="eastAsia"/>
          <w:lang w:val="en-US"/>
        </w:rPr>
        <w:t>ПРАКТИЧЕСКИЕ</w:t>
      </w:r>
      <w:r w:rsidRPr="00055FD1">
        <w:rPr>
          <w:lang w:val="en-US"/>
        </w:rPr>
        <w:t xml:space="preserve"> </w:t>
      </w:r>
      <w:r w:rsidRPr="00055FD1">
        <w:rPr>
          <w:rFonts w:hint="eastAsia"/>
          <w:lang w:val="en-US"/>
        </w:rPr>
        <w:t>РЕКОМЕНДАЦИИ</w:t>
      </w:r>
    </w:p>
    <w:p w14:paraId="667D4634" w14:textId="77777777" w:rsidR="00055FD1" w:rsidRPr="00055FD1" w:rsidRDefault="00055FD1" w:rsidP="00055FD1">
      <w:pPr>
        <w:rPr>
          <w:lang w:val="en-US"/>
        </w:rPr>
      </w:pPr>
    </w:p>
    <w:p w14:paraId="6B26A70B" w14:textId="6EFB1E7C" w:rsidR="00055FD1" w:rsidRPr="00055FD1" w:rsidRDefault="00055FD1" w:rsidP="00055FD1">
      <w:pPr>
        <w:rPr>
          <w:lang w:val="en-US"/>
        </w:rPr>
      </w:pPr>
      <w:r w:rsidRPr="00055FD1">
        <w:rPr>
          <w:rFonts w:hint="eastAsia"/>
          <w:lang w:val="en-US"/>
        </w:rPr>
        <w:t>СПИСОК</w:t>
      </w:r>
      <w:r w:rsidRPr="00055FD1">
        <w:rPr>
          <w:lang w:val="en-US"/>
        </w:rPr>
        <w:t xml:space="preserve"> </w:t>
      </w:r>
      <w:r w:rsidRPr="00055FD1">
        <w:rPr>
          <w:rFonts w:hint="eastAsia"/>
          <w:lang w:val="en-US"/>
        </w:rPr>
        <w:t>ЛИТЕРАТУРЫ</w:t>
      </w:r>
    </w:p>
    <w:sectPr w:rsidR="00055FD1" w:rsidRPr="00055FD1"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E0F3B" w14:textId="77777777" w:rsidR="00391748" w:rsidRPr="008D1934" w:rsidRDefault="00391748">
      <w:pPr>
        <w:spacing w:after="0" w:line="240" w:lineRule="auto"/>
      </w:pPr>
      <w:r w:rsidRPr="008D1934">
        <w:separator/>
      </w:r>
    </w:p>
  </w:endnote>
  <w:endnote w:type="continuationSeparator" w:id="0">
    <w:p w14:paraId="51FA494F" w14:textId="77777777" w:rsidR="00391748" w:rsidRPr="008D1934" w:rsidRDefault="00391748">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CA7E8" w14:textId="77777777" w:rsidR="00391748" w:rsidRPr="008D1934" w:rsidRDefault="00391748"/>
    <w:p w14:paraId="4F523530" w14:textId="77777777" w:rsidR="00391748" w:rsidRPr="008D1934" w:rsidRDefault="00391748"/>
    <w:p w14:paraId="1FCF5E56" w14:textId="77777777" w:rsidR="00391748" w:rsidRPr="008D1934" w:rsidRDefault="00391748"/>
    <w:p w14:paraId="7162D24B" w14:textId="77777777" w:rsidR="00391748" w:rsidRPr="008D1934" w:rsidRDefault="00391748"/>
    <w:p w14:paraId="772A8B44" w14:textId="77777777" w:rsidR="00391748" w:rsidRPr="008D1934" w:rsidRDefault="00391748"/>
    <w:p w14:paraId="362DB201" w14:textId="77777777" w:rsidR="00391748" w:rsidRPr="008D1934" w:rsidRDefault="00391748"/>
    <w:p w14:paraId="1212A569" w14:textId="77777777" w:rsidR="00391748" w:rsidRPr="008D1934" w:rsidRDefault="00391748">
      <w:pPr>
        <w:rPr>
          <w:sz w:val="2"/>
          <w:szCs w:val="2"/>
        </w:rPr>
      </w:pPr>
      <w:r>
        <w:rPr>
          <w:noProof/>
        </w:rPr>
        <mc:AlternateContent>
          <mc:Choice Requires="wps">
            <w:drawing>
              <wp:anchor distT="0" distB="0" distL="63500" distR="63500" simplePos="0" relativeHeight="251660288" behindDoc="1" locked="0" layoutInCell="1" allowOverlap="1" wp14:anchorId="22EAE8DE" wp14:editId="28F4420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BD54456" w14:textId="77777777" w:rsidR="00391748" w:rsidRPr="008D1934" w:rsidRDefault="0039174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EAE8D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D54456" w14:textId="77777777" w:rsidR="00391748" w:rsidRPr="008D1934" w:rsidRDefault="0039174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06066D6" w14:textId="77777777" w:rsidR="00391748" w:rsidRPr="008D1934" w:rsidRDefault="00391748"/>
    <w:p w14:paraId="3D561AB3" w14:textId="77777777" w:rsidR="00391748" w:rsidRPr="008D1934" w:rsidRDefault="00391748"/>
    <w:p w14:paraId="2B4B21B7" w14:textId="77777777" w:rsidR="00391748" w:rsidRPr="008D1934" w:rsidRDefault="00391748">
      <w:pPr>
        <w:rPr>
          <w:sz w:val="2"/>
          <w:szCs w:val="2"/>
        </w:rPr>
      </w:pPr>
      <w:r>
        <w:rPr>
          <w:noProof/>
        </w:rPr>
        <mc:AlternateContent>
          <mc:Choice Requires="wps">
            <w:drawing>
              <wp:anchor distT="0" distB="0" distL="63500" distR="63500" simplePos="0" relativeHeight="251659264" behindDoc="1" locked="0" layoutInCell="1" allowOverlap="1" wp14:anchorId="3D94BA10" wp14:editId="0DB2DD4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0D5D084" w14:textId="77777777" w:rsidR="00391748" w:rsidRPr="008D1934" w:rsidRDefault="0039174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94BA1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0D5D084" w14:textId="77777777" w:rsidR="00391748" w:rsidRPr="008D1934" w:rsidRDefault="0039174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C593767" w14:textId="77777777" w:rsidR="00391748" w:rsidRPr="008D1934" w:rsidRDefault="00391748"/>
    <w:p w14:paraId="05AF6707" w14:textId="77777777" w:rsidR="00391748" w:rsidRPr="008D1934" w:rsidRDefault="00391748">
      <w:pPr>
        <w:rPr>
          <w:sz w:val="2"/>
          <w:szCs w:val="2"/>
        </w:rPr>
      </w:pPr>
    </w:p>
    <w:p w14:paraId="35102DB8" w14:textId="77777777" w:rsidR="00391748" w:rsidRPr="008D1934" w:rsidRDefault="00391748"/>
    <w:p w14:paraId="48B6ABD5" w14:textId="77777777" w:rsidR="00391748" w:rsidRPr="008D1934" w:rsidRDefault="00391748">
      <w:pPr>
        <w:spacing w:after="0" w:line="240" w:lineRule="auto"/>
      </w:pPr>
    </w:p>
  </w:footnote>
  <w:footnote w:type="continuationSeparator" w:id="0">
    <w:p w14:paraId="0F3E910D" w14:textId="77777777" w:rsidR="00391748" w:rsidRPr="008D1934" w:rsidRDefault="00391748">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748"/>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3963</TotalTime>
  <Pages>3</Pages>
  <Words>255</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709</cp:revision>
  <cp:lastPrinted>2024-05-12T14:21:00Z</cp:lastPrinted>
  <dcterms:created xsi:type="dcterms:W3CDTF">2024-05-12T14:37:00Z</dcterms:created>
  <dcterms:modified xsi:type="dcterms:W3CDTF">2024-05-17T21:53:00Z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