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4024" w14:textId="5A1EC330" w:rsidR="00102295" w:rsidRDefault="009A1C2B" w:rsidP="009A1C2B">
      <w:pPr>
        <w:rPr>
          <w:rFonts w:ascii="Times New Roman" w:eastAsia="Arial Unicode MS" w:hAnsi="Times New Roman" w:cs="Times New Roman"/>
          <w:b/>
          <w:bCs/>
          <w:color w:val="000000"/>
          <w:kern w:val="0"/>
          <w:sz w:val="28"/>
          <w:szCs w:val="28"/>
          <w:lang w:eastAsia="ru-RU" w:bidi="uk-UA"/>
        </w:rPr>
      </w:pPr>
      <w:r w:rsidRPr="009A1C2B">
        <w:rPr>
          <w:rFonts w:ascii="Times New Roman" w:eastAsia="Arial Unicode MS" w:hAnsi="Times New Roman" w:cs="Times New Roman" w:hint="eastAsia"/>
          <w:b/>
          <w:bCs/>
          <w:color w:val="000000"/>
          <w:kern w:val="0"/>
          <w:sz w:val="28"/>
          <w:szCs w:val="28"/>
          <w:lang w:eastAsia="ru-RU" w:bidi="uk-UA"/>
        </w:rPr>
        <w:t>Гущин</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Алексей</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Исследование</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и</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разработка</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низкотемпературной</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технологии</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получения</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белковых</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и</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углеводных</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концентратов</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из</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молочной</w:t>
      </w:r>
      <w:r w:rsidRPr="009A1C2B">
        <w:rPr>
          <w:rFonts w:ascii="Times New Roman" w:eastAsia="Arial Unicode MS" w:hAnsi="Times New Roman" w:cs="Times New Roman"/>
          <w:b/>
          <w:bCs/>
          <w:color w:val="000000"/>
          <w:kern w:val="0"/>
          <w:sz w:val="28"/>
          <w:szCs w:val="28"/>
          <w:lang w:eastAsia="ru-RU" w:bidi="uk-UA"/>
        </w:rPr>
        <w:t xml:space="preserve"> </w:t>
      </w:r>
      <w:r w:rsidRPr="009A1C2B">
        <w:rPr>
          <w:rFonts w:ascii="Times New Roman" w:eastAsia="Arial Unicode MS" w:hAnsi="Times New Roman" w:cs="Times New Roman" w:hint="eastAsia"/>
          <w:b/>
          <w:bCs/>
          <w:color w:val="000000"/>
          <w:kern w:val="0"/>
          <w:sz w:val="28"/>
          <w:szCs w:val="28"/>
          <w:lang w:eastAsia="ru-RU" w:bidi="uk-UA"/>
        </w:rPr>
        <w:t>сыворотки</w:t>
      </w:r>
    </w:p>
    <w:p w14:paraId="387A197C" w14:textId="77777777" w:rsidR="009A1C2B" w:rsidRDefault="009A1C2B" w:rsidP="009A1C2B">
      <w:r>
        <w:rPr>
          <w:rFonts w:hint="eastAsia"/>
        </w:rPr>
        <w:t>ОГЛАВЛЕНИЕ</w:t>
      </w:r>
      <w:r>
        <w:t xml:space="preserve"> </w:t>
      </w:r>
      <w:r>
        <w:rPr>
          <w:rFonts w:hint="eastAsia"/>
        </w:rPr>
        <w:t>ДИССЕРТАЦИИ</w:t>
      </w:r>
    </w:p>
    <w:p w14:paraId="3F308D07" w14:textId="77777777" w:rsidR="009A1C2B" w:rsidRDefault="009A1C2B" w:rsidP="009A1C2B">
      <w:r>
        <w:rPr>
          <w:rFonts w:hint="eastAsia"/>
        </w:rPr>
        <w:t>кандидат</w:t>
      </w:r>
      <w:r>
        <w:t xml:space="preserve"> </w:t>
      </w:r>
      <w:r>
        <w:rPr>
          <w:rFonts w:hint="eastAsia"/>
        </w:rPr>
        <w:t>наук</w:t>
      </w:r>
      <w:r>
        <w:t xml:space="preserve"> </w:t>
      </w:r>
      <w:r>
        <w:rPr>
          <w:rFonts w:hint="eastAsia"/>
        </w:rPr>
        <w:t>Гущин</w:t>
      </w:r>
      <w:r>
        <w:t xml:space="preserve"> </w:t>
      </w:r>
      <w:r>
        <w:rPr>
          <w:rFonts w:hint="eastAsia"/>
        </w:rPr>
        <w:t>Алексей</w:t>
      </w:r>
      <w:r>
        <w:t xml:space="preserve"> </w:t>
      </w:r>
      <w:r>
        <w:rPr>
          <w:rFonts w:hint="eastAsia"/>
        </w:rPr>
        <w:t>Алексеевич</w:t>
      </w:r>
    </w:p>
    <w:p w14:paraId="449F1D5C" w14:textId="77777777" w:rsidR="009A1C2B" w:rsidRDefault="009A1C2B" w:rsidP="009A1C2B">
      <w:r>
        <w:rPr>
          <w:rFonts w:hint="eastAsia"/>
        </w:rPr>
        <w:t>СОДЕРЖАНИЕ</w:t>
      </w:r>
    </w:p>
    <w:p w14:paraId="273627C4" w14:textId="77777777" w:rsidR="009A1C2B" w:rsidRDefault="009A1C2B" w:rsidP="009A1C2B"/>
    <w:p w14:paraId="63A05FC5" w14:textId="77777777" w:rsidR="009A1C2B" w:rsidRDefault="009A1C2B" w:rsidP="009A1C2B">
      <w:r>
        <w:rPr>
          <w:rFonts w:hint="eastAsia"/>
        </w:rPr>
        <w:t>ВВЕДЕНИЕ</w:t>
      </w:r>
    </w:p>
    <w:p w14:paraId="1A86F30B" w14:textId="77777777" w:rsidR="009A1C2B" w:rsidRDefault="009A1C2B" w:rsidP="009A1C2B"/>
    <w:p w14:paraId="4626A4BE" w14:textId="77777777" w:rsidR="009A1C2B" w:rsidRDefault="009A1C2B" w:rsidP="009A1C2B">
      <w:r>
        <w:rPr>
          <w:rFonts w:hint="eastAsia"/>
        </w:rPr>
        <w:t>ГЛАВА</w:t>
      </w:r>
      <w:r>
        <w:t xml:space="preserve"> 1. </w:t>
      </w:r>
      <w:r>
        <w:rPr>
          <w:rFonts w:hint="eastAsia"/>
        </w:rPr>
        <w:t>ЛИТЕРАТУРНЫЙ</w:t>
      </w:r>
      <w:r>
        <w:t xml:space="preserve"> </w:t>
      </w:r>
      <w:r>
        <w:rPr>
          <w:rFonts w:hint="eastAsia"/>
        </w:rPr>
        <w:t>ОБЗОР</w:t>
      </w:r>
    </w:p>
    <w:p w14:paraId="538AEC42" w14:textId="77777777" w:rsidR="009A1C2B" w:rsidRDefault="009A1C2B" w:rsidP="009A1C2B"/>
    <w:p w14:paraId="139674A6" w14:textId="77777777" w:rsidR="009A1C2B" w:rsidRDefault="009A1C2B" w:rsidP="009A1C2B">
      <w:r>
        <w:t xml:space="preserve">1.1 </w:t>
      </w:r>
      <w:r>
        <w:rPr>
          <w:rFonts w:hint="eastAsia"/>
        </w:rPr>
        <w:t>Ресурсосберегающие</w:t>
      </w:r>
      <w:r>
        <w:t xml:space="preserve"> </w:t>
      </w:r>
      <w:r>
        <w:rPr>
          <w:rFonts w:hint="eastAsia"/>
        </w:rPr>
        <w:t>технологии</w:t>
      </w:r>
      <w:r>
        <w:t xml:space="preserve"> </w:t>
      </w:r>
      <w:r>
        <w:rPr>
          <w:rFonts w:hint="eastAsia"/>
        </w:rPr>
        <w:t>в</w:t>
      </w:r>
      <w:r>
        <w:t xml:space="preserve"> </w:t>
      </w:r>
      <w:r>
        <w:rPr>
          <w:rFonts w:hint="eastAsia"/>
        </w:rPr>
        <w:t>промышленном</w:t>
      </w:r>
      <w:r>
        <w:t xml:space="preserve"> </w:t>
      </w:r>
      <w:r>
        <w:rPr>
          <w:rFonts w:hint="eastAsia"/>
        </w:rPr>
        <w:t>производстве</w:t>
      </w:r>
    </w:p>
    <w:p w14:paraId="0E05C186" w14:textId="77777777" w:rsidR="009A1C2B" w:rsidRDefault="009A1C2B" w:rsidP="009A1C2B"/>
    <w:p w14:paraId="0DDDF485" w14:textId="77777777" w:rsidR="009A1C2B" w:rsidRDefault="009A1C2B" w:rsidP="009A1C2B">
      <w:r>
        <w:t xml:space="preserve">1.2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и</w:t>
      </w:r>
      <w:r>
        <w:t xml:space="preserve"> </w:t>
      </w:r>
      <w:r>
        <w:rPr>
          <w:rFonts w:hint="eastAsia"/>
        </w:rPr>
        <w:t>биологическая</w:t>
      </w:r>
      <w:r>
        <w:t xml:space="preserve"> </w:t>
      </w:r>
      <w:r>
        <w:rPr>
          <w:rFonts w:hint="eastAsia"/>
        </w:rPr>
        <w:t>ценность</w:t>
      </w:r>
      <w:r>
        <w:t xml:space="preserve"> </w:t>
      </w:r>
      <w:r>
        <w:rPr>
          <w:rFonts w:hint="eastAsia"/>
        </w:rPr>
        <w:t>молочной</w:t>
      </w:r>
      <w:r>
        <w:t xml:space="preserve"> 19 </w:t>
      </w:r>
      <w:r>
        <w:rPr>
          <w:rFonts w:hint="eastAsia"/>
        </w:rPr>
        <w:t>сыворотки</w:t>
      </w:r>
    </w:p>
    <w:p w14:paraId="16FA46B2" w14:textId="77777777" w:rsidR="009A1C2B" w:rsidRDefault="009A1C2B" w:rsidP="009A1C2B"/>
    <w:p w14:paraId="1A76CCDE" w14:textId="77777777" w:rsidR="009A1C2B" w:rsidRDefault="009A1C2B" w:rsidP="009A1C2B">
      <w:r>
        <w:t xml:space="preserve">1.3 </w:t>
      </w:r>
      <w:r>
        <w:rPr>
          <w:rFonts w:hint="eastAsia"/>
        </w:rPr>
        <w:t>Экологическая</w:t>
      </w:r>
      <w:r>
        <w:t xml:space="preserve"> </w:t>
      </w:r>
      <w:r>
        <w:rPr>
          <w:rFonts w:hint="eastAsia"/>
        </w:rPr>
        <w:t>безопасность</w:t>
      </w:r>
      <w:r>
        <w:t xml:space="preserve"> </w:t>
      </w:r>
      <w:r>
        <w:rPr>
          <w:rFonts w:hint="eastAsia"/>
        </w:rPr>
        <w:t>молочного</w:t>
      </w:r>
      <w:r>
        <w:t xml:space="preserve"> </w:t>
      </w:r>
      <w:r>
        <w:rPr>
          <w:rFonts w:hint="eastAsia"/>
        </w:rPr>
        <w:t>производства</w:t>
      </w:r>
    </w:p>
    <w:p w14:paraId="5A9E2EF2" w14:textId="77777777" w:rsidR="009A1C2B" w:rsidRDefault="009A1C2B" w:rsidP="009A1C2B"/>
    <w:p w14:paraId="017BF301" w14:textId="77777777" w:rsidR="009A1C2B" w:rsidRDefault="009A1C2B" w:rsidP="009A1C2B">
      <w:r>
        <w:t xml:space="preserve">1.4 </w:t>
      </w:r>
      <w:r>
        <w:rPr>
          <w:rFonts w:hint="eastAsia"/>
        </w:rPr>
        <w:t>Технологии</w:t>
      </w:r>
      <w:r>
        <w:t xml:space="preserve"> </w:t>
      </w:r>
      <w:r>
        <w:rPr>
          <w:rFonts w:hint="eastAsia"/>
        </w:rPr>
        <w:t>переработки</w:t>
      </w:r>
      <w:r>
        <w:t xml:space="preserve"> </w:t>
      </w:r>
      <w:r>
        <w:rPr>
          <w:rFonts w:hint="eastAsia"/>
        </w:rPr>
        <w:t>молочной</w:t>
      </w:r>
      <w:r>
        <w:t xml:space="preserve"> </w:t>
      </w:r>
      <w:r>
        <w:rPr>
          <w:rFonts w:hint="eastAsia"/>
        </w:rPr>
        <w:t>сыворотки</w:t>
      </w:r>
    </w:p>
    <w:p w14:paraId="0B260EDC" w14:textId="77777777" w:rsidR="009A1C2B" w:rsidRDefault="009A1C2B" w:rsidP="009A1C2B"/>
    <w:p w14:paraId="4E14C8D1" w14:textId="77777777" w:rsidR="009A1C2B" w:rsidRDefault="009A1C2B" w:rsidP="009A1C2B">
      <w:r>
        <w:t xml:space="preserve">1.4.1. </w:t>
      </w:r>
      <w:r>
        <w:rPr>
          <w:rFonts w:hint="eastAsia"/>
        </w:rPr>
        <w:t>Мембранное</w:t>
      </w:r>
      <w:r>
        <w:t xml:space="preserve"> </w:t>
      </w:r>
      <w:r>
        <w:rPr>
          <w:rFonts w:hint="eastAsia"/>
        </w:rPr>
        <w:t>разделение</w:t>
      </w:r>
    </w:p>
    <w:p w14:paraId="0E68D66E" w14:textId="77777777" w:rsidR="009A1C2B" w:rsidRDefault="009A1C2B" w:rsidP="009A1C2B"/>
    <w:p w14:paraId="66F6E352" w14:textId="77777777" w:rsidR="009A1C2B" w:rsidRDefault="009A1C2B" w:rsidP="009A1C2B">
      <w:r>
        <w:t xml:space="preserve">1.4.2. </w:t>
      </w:r>
      <w:r>
        <w:rPr>
          <w:rFonts w:hint="eastAsia"/>
        </w:rPr>
        <w:t>Электродиализ</w:t>
      </w:r>
    </w:p>
    <w:p w14:paraId="287BA4D2" w14:textId="77777777" w:rsidR="009A1C2B" w:rsidRDefault="009A1C2B" w:rsidP="009A1C2B"/>
    <w:p w14:paraId="2A6ED293" w14:textId="77777777" w:rsidR="009A1C2B" w:rsidRDefault="009A1C2B" w:rsidP="009A1C2B">
      <w:r>
        <w:t xml:space="preserve">1.4.3. </w:t>
      </w:r>
      <w:r>
        <w:rPr>
          <w:rFonts w:hint="eastAsia"/>
        </w:rPr>
        <w:t>Криоконцентрирование</w:t>
      </w:r>
    </w:p>
    <w:p w14:paraId="78911369" w14:textId="77777777" w:rsidR="009A1C2B" w:rsidRDefault="009A1C2B" w:rsidP="009A1C2B"/>
    <w:p w14:paraId="70A2A451" w14:textId="77777777" w:rsidR="009A1C2B" w:rsidRDefault="009A1C2B" w:rsidP="009A1C2B">
      <w:r>
        <w:t xml:space="preserve">1.5 </w:t>
      </w:r>
      <w:r>
        <w:rPr>
          <w:rFonts w:hint="eastAsia"/>
        </w:rPr>
        <w:t>Применение</w:t>
      </w:r>
      <w:r>
        <w:t xml:space="preserve"> </w:t>
      </w:r>
      <w:r>
        <w:rPr>
          <w:rFonts w:hint="eastAsia"/>
        </w:rPr>
        <w:t>разделительного</w:t>
      </w:r>
      <w:r>
        <w:t xml:space="preserve"> </w:t>
      </w:r>
      <w:r>
        <w:rPr>
          <w:rFonts w:hint="eastAsia"/>
        </w:rPr>
        <w:t>вымораживания</w:t>
      </w:r>
      <w:r>
        <w:t xml:space="preserve"> </w:t>
      </w:r>
      <w:r>
        <w:rPr>
          <w:rFonts w:hint="eastAsia"/>
        </w:rPr>
        <w:t>в</w:t>
      </w:r>
      <w:r>
        <w:t xml:space="preserve"> </w:t>
      </w:r>
      <w:r>
        <w:rPr>
          <w:rFonts w:hint="eastAsia"/>
        </w:rPr>
        <w:t>пищевой</w:t>
      </w:r>
      <w:r>
        <w:t xml:space="preserve"> 35 </w:t>
      </w:r>
      <w:r>
        <w:rPr>
          <w:rFonts w:hint="eastAsia"/>
        </w:rPr>
        <w:t>промышленности</w:t>
      </w:r>
    </w:p>
    <w:p w14:paraId="2A86BD53" w14:textId="77777777" w:rsidR="009A1C2B" w:rsidRDefault="009A1C2B" w:rsidP="009A1C2B"/>
    <w:p w14:paraId="0E19E369" w14:textId="77777777" w:rsidR="009A1C2B" w:rsidRDefault="009A1C2B" w:rsidP="009A1C2B">
      <w:r>
        <w:lastRenderedPageBreak/>
        <w:t xml:space="preserve">1.6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r>
        <w:t xml:space="preserve"> 39 </w:t>
      </w:r>
      <w:r>
        <w:rPr>
          <w:rFonts w:hint="eastAsia"/>
        </w:rPr>
        <w:t>ГЛАВА</w:t>
      </w:r>
      <w:r>
        <w:t xml:space="preserve"> 2. </w:t>
      </w:r>
      <w:r>
        <w:rPr>
          <w:rFonts w:hint="eastAsia"/>
        </w:rPr>
        <w:t>ПОСТАНОВКА</w:t>
      </w:r>
      <w:r>
        <w:t xml:space="preserve"> </w:t>
      </w:r>
      <w:r>
        <w:rPr>
          <w:rFonts w:hint="eastAsia"/>
        </w:rPr>
        <w:t>ЭКСПЕРИМЕНТОВ</w:t>
      </w:r>
      <w:r>
        <w:t xml:space="preserve"> </w:t>
      </w:r>
      <w:r>
        <w:rPr>
          <w:rFonts w:hint="eastAsia"/>
        </w:rPr>
        <w:t>И</w:t>
      </w:r>
      <w:r>
        <w:t xml:space="preserve"> </w:t>
      </w:r>
      <w:r>
        <w:rPr>
          <w:rFonts w:hint="eastAsia"/>
        </w:rPr>
        <w:t>МЕТОДЫ</w:t>
      </w:r>
      <w:r>
        <w:t xml:space="preserve"> </w:t>
      </w:r>
      <w:r>
        <w:rPr>
          <w:rFonts w:hint="eastAsia"/>
        </w:rPr>
        <w:t>ИССЛЕДОВАНИЙ</w:t>
      </w:r>
    </w:p>
    <w:p w14:paraId="1235E6D9" w14:textId="77777777" w:rsidR="009A1C2B" w:rsidRDefault="009A1C2B" w:rsidP="009A1C2B"/>
    <w:p w14:paraId="38E5D30C" w14:textId="77777777" w:rsidR="009A1C2B" w:rsidRDefault="009A1C2B" w:rsidP="009A1C2B">
      <w:r>
        <w:t xml:space="preserve">2.1 </w:t>
      </w:r>
      <w:r>
        <w:rPr>
          <w:rFonts w:hint="eastAsia"/>
        </w:rPr>
        <w:t>Организация</w:t>
      </w:r>
      <w:r>
        <w:t xml:space="preserve"> </w:t>
      </w:r>
      <w:r>
        <w:rPr>
          <w:rFonts w:hint="eastAsia"/>
        </w:rPr>
        <w:t>экспериментальных</w:t>
      </w:r>
      <w:r>
        <w:t xml:space="preserve"> </w:t>
      </w:r>
      <w:r>
        <w:rPr>
          <w:rFonts w:hint="eastAsia"/>
        </w:rPr>
        <w:t>исследований</w:t>
      </w:r>
    </w:p>
    <w:p w14:paraId="63DE4062" w14:textId="77777777" w:rsidR="009A1C2B" w:rsidRDefault="009A1C2B" w:rsidP="009A1C2B"/>
    <w:p w14:paraId="6058E550" w14:textId="77777777" w:rsidR="009A1C2B" w:rsidRDefault="009A1C2B" w:rsidP="009A1C2B">
      <w:r>
        <w:t xml:space="preserve">2.2 </w:t>
      </w:r>
      <w:r>
        <w:rPr>
          <w:rFonts w:hint="eastAsia"/>
        </w:rPr>
        <w:t>Описание</w:t>
      </w:r>
      <w:r>
        <w:t xml:space="preserve"> </w:t>
      </w:r>
      <w:r>
        <w:rPr>
          <w:rFonts w:hint="eastAsia"/>
        </w:rPr>
        <w:t>экспериментальных</w:t>
      </w:r>
      <w:r>
        <w:t xml:space="preserve"> </w:t>
      </w:r>
      <w:r>
        <w:rPr>
          <w:rFonts w:hint="eastAsia"/>
        </w:rPr>
        <w:t>установок</w:t>
      </w:r>
    </w:p>
    <w:p w14:paraId="4D62159D" w14:textId="77777777" w:rsidR="009A1C2B" w:rsidRDefault="009A1C2B" w:rsidP="009A1C2B"/>
    <w:p w14:paraId="46E402EC" w14:textId="77777777" w:rsidR="009A1C2B" w:rsidRDefault="009A1C2B" w:rsidP="009A1C2B">
      <w:r>
        <w:t xml:space="preserve">2.3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r>
        <w:t xml:space="preserve"> 50 </w:t>
      </w:r>
      <w:r>
        <w:rPr>
          <w:rFonts w:hint="eastAsia"/>
        </w:rPr>
        <w:t>ГЛАВА</w:t>
      </w:r>
      <w:r>
        <w:t xml:space="preserve"> 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АНАЛИЗ</w:t>
      </w:r>
      <w:r>
        <w:t xml:space="preserve"> </w:t>
      </w:r>
      <w:r>
        <w:rPr>
          <w:rFonts w:hint="eastAsia"/>
        </w:rPr>
        <w:t>ПОЛУЧЕННЫХ</w:t>
      </w:r>
      <w:r>
        <w:t xml:space="preserve"> </w:t>
      </w:r>
      <w:r>
        <w:rPr>
          <w:rFonts w:hint="eastAsia"/>
        </w:rPr>
        <w:t>ДАННЫХ</w:t>
      </w:r>
    </w:p>
    <w:p w14:paraId="3450FE3D" w14:textId="77777777" w:rsidR="009A1C2B" w:rsidRDefault="009A1C2B" w:rsidP="009A1C2B"/>
    <w:p w14:paraId="22363038" w14:textId="77777777" w:rsidR="009A1C2B" w:rsidRDefault="009A1C2B" w:rsidP="009A1C2B">
      <w:r>
        <w:t xml:space="preserve">3.1 </w:t>
      </w:r>
      <w:r>
        <w:rPr>
          <w:rFonts w:hint="eastAsia"/>
        </w:rPr>
        <w:t>Исследование</w:t>
      </w:r>
      <w:r>
        <w:t xml:space="preserve"> </w:t>
      </w:r>
      <w:r>
        <w:rPr>
          <w:rFonts w:hint="eastAsia"/>
        </w:rPr>
        <w:t>свойств</w:t>
      </w:r>
      <w:r>
        <w:t xml:space="preserve"> </w:t>
      </w:r>
      <w:r>
        <w:rPr>
          <w:rFonts w:hint="eastAsia"/>
        </w:rPr>
        <w:t>молочной</w:t>
      </w:r>
      <w:r>
        <w:t xml:space="preserve"> </w:t>
      </w:r>
      <w:r>
        <w:rPr>
          <w:rFonts w:hint="eastAsia"/>
        </w:rPr>
        <w:t>сыворотки</w:t>
      </w:r>
      <w:r>
        <w:t xml:space="preserve"> </w:t>
      </w:r>
      <w:r>
        <w:rPr>
          <w:rFonts w:hint="eastAsia"/>
        </w:rPr>
        <w:t>как</w:t>
      </w:r>
      <w:r>
        <w:t xml:space="preserve"> </w:t>
      </w:r>
      <w:r>
        <w:rPr>
          <w:rFonts w:hint="eastAsia"/>
        </w:rPr>
        <w:t>объекта</w:t>
      </w:r>
      <w:r>
        <w:t xml:space="preserve"> </w:t>
      </w:r>
      <w:r>
        <w:rPr>
          <w:rFonts w:hint="eastAsia"/>
        </w:rPr>
        <w:t>криоконцентрирования</w:t>
      </w:r>
    </w:p>
    <w:p w14:paraId="13E4A7D1" w14:textId="77777777" w:rsidR="009A1C2B" w:rsidRDefault="009A1C2B" w:rsidP="009A1C2B"/>
    <w:p w14:paraId="4606BDBD" w14:textId="77777777" w:rsidR="009A1C2B" w:rsidRDefault="009A1C2B" w:rsidP="009A1C2B">
      <w:r>
        <w:t xml:space="preserve">3.2 </w:t>
      </w:r>
      <w:r>
        <w:rPr>
          <w:rFonts w:hint="eastAsia"/>
        </w:rPr>
        <w:t>Исследование</w:t>
      </w:r>
      <w:r>
        <w:t xml:space="preserve"> </w:t>
      </w:r>
      <w:r>
        <w:rPr>
          <w:rFonts w:hint="eastAsia"/>
        </w:rPr>
        <w:t>режимных</w:t>
      </w:r>
      <w:r>
        <w:t xml:space="preserve"> </w:t>
      </w:r>
      <w:r>
        <w:rPr>
          <w:rFonts w:hint="eastAsia"/>
        </w:rPr>
        <w:t>параметров</w:t>
      </w:r>
      <w:r>
        <w:t xml:space="preserve"> </w:t>
      </w:r>
      <w:r>
        <w:rPr>
          <w:rFonts w:hint="eastAsia"/>
        </w:rPr>
        <w:t>криоконцентрирования</w:t>
      </w:r>
      <w:r>
        <w:t xml:space="preserve"> </w:t>
      </w:r>
      <w:r>
        <w:rPr>
          <w:rFonts w:hint="eastAsia"/>
        </w:rPr>
        <w:t>молочной</w:t>
      </w:r>
      <w:r>
        <w:t xml:space="preserve"> </w:t>
      </w:r>
      <w:r>
        <w:rPr>
          <w:rFonts w:hint="eastAsia"/>
        </w:rPr>
        <w:t>сыворотки</w:t>
      </w:r>
    </w:p>
    <w:p w14:paraId="0BA9DA13" w14:textId="77777777" w:rsidR="009A1C2B" w:rsidRDefault="009A1C2B" w:rsidP="009A1C2B"/>
    <w:p w14:paraId="0E1FB949" w14:textId="77777777" w:rsidR="009A1C2B" w:rsidRDefault="009A1C2B" w:rsidP="009A1C2B">
      <w:r>
        <w:t xml:space="preserve">3.2.1 </w:t>
      </w:r>
      <w:r>
        <w:rPr>
          <w:rFonts w:hint="eastAsia"/>
        </w:rPr>
        <w:t>Влияние</w:t>
      </w:r>
      <w:r>
        <w:t xml:space="preserve"> </w:t>
      </w:r>
      <w:r>
        <w:rPr>
          <w:rFonts w:hint="eastAsia"/>
        </w:rPr>
        <w:t>температуры</w:t>
      </w:r>
      <w:r>
        <w:t xml:space="preserve"> </w:t>
      </w:r>
      <w:r>
        <w:rPr>
          <w:rFonts w:hint="eastAsia"/>
        </w:rPr>
        <w:t>поверхности</w:t>
      </w:r>
      <w:r>
        <w:t xml:space="preserve"> </w:t>
      </w:r>
      <w:r>
        <w:rPr>
          <w:rFonts w:hint="eastAsia"/>
        </w:rPr>
        <w:t>кристаллизатора</w:t>
      </w:r>
      <w:r>
        <w:t xml:space="preserve"> </w:t>
      </w:r>
      <w:r>
        <w:rPr>
          <w:rFonts w:hint="eastAsia"/>
        </w:rPr>
        <w:t>на</w:t>
      </w:r>
      <w:r>
        <w:t xml:space="preserve"> </w:t>
      </w:r>
      <w:r>
        <w:rPr>
          <w:rFonts w:hint="eastAsia"/>
        </w:rPr>
        <w:t>эффективность</w:t>
      </w:r>
      <w:r>
        <w:t xml:space="preserve"> </w:t>
      </w:r>
      <w:r>
        <w:rPr>
          <w:rFonts w:hint="eastAsia"/>
        </w:rPr>
        <w:t>криоконцентрирования</w:t>
      </w:r>
    </w:p>
    <w:p w14:paraId="7213E9B4" w14:textId="77777777" w:rsidR="009A1C2B" w:rsidRDefault="009A1C2B" w:rsidP="009A1C2B"/>
    <w:p w14:paraId="00F98379" w14:textId="77777777" w:rsidR="009A1C2B" w:rsidRDefault="009A1C2B" w:rsidP="009A1C2B">
      <w:r>
        <w:t xml:space="preserve">3.2.2 </w:t>
      </w:r>
      <w:r>
        <w:rPr>
          <w:rFonts w:hint="eastAsia"/>
        </w:rPr>
        <w:t>Влияние</w:t>
      </w:r>
      <w:r>
        <w:t xml:space="preserve"> </w:t>
      </w:r>
      <w:r>
        <w:rPr>
          <w:rFonts w:hint="eastAsia"/>
        </w:rPr>
        <w:t>концентрации</w:t>
      </w:r>
      <w:r>
        <w:t xml:space="preserve"> </w:t>
      </w:r>
      <w:r>
        <w:rPr>
          <w:rFonts w:hint="eastAsia"/>
        </w:rPr>
        <w:t>сухих</w:t>
      </w:r>
      <w:r>
        <w:t xml:space="preserve"> </w:t>
      </w:r>
      <w:r>
        <w:rPr>
          <w:rFonts w:hint="eastAsia"/>
        </w:rPr>
        <w:t>веществ</w:t>
      </w:r>
      <w:r>
        <w:t xml:space="preserve"> </w:t>
      </w:r>
      <w:r>
        <w:rPr>
          <w:rFonts w:hint="eastAsia"/>
        </w:rPr>
        <w:t>на</w:t>
      </w:r>
      <w:r>
        <w:t xml:space="preserve"> </w:t>
      </w:r>
      <w:r>
        <w:rPr>
          <w:rFonts w:hint="eastAsia"/>
        </w:rPr>
        <w:t>эффективность</w:t>
      </w:r>
      <w:r>
        <w:t xml:space="preserve"> </w:t>
      </w:r>
      <w:r>
        <w:rPr>
          <w:rFonts w:hint="eastAsia"/>
        </w:rPr>
        <w:t>криоконцентрирования</w:t>
      </w:r>
    </w:p>
    <w:p w14:paraId="7F356DC7" w14:textId="77777777" w:rsidR="009A1C2B" w:rsidRDefault="009A1C2B" w:rsidP="009A1C2B"/>
    <w:p w14:paraId="3FC16DAB" w14:textId="77777777" w:rsidR="009A1C2B" w:rsidRDefault="009A1C2B" w:rsidP="009A1C2B">
      <w:r>
        <w:t xml:space="preserve">3.3 </w:t>
      </w:r>
      <w:r>
        <w:rPr>
          <w:rFonts w:hint="eastAsia"/>
        </w:rPr>
        <w:t>Математическое</w:t>
      </w:r>
      <w:r>
        <w:t xml:space="preserve"> </w:t>
      </w:r>
      <w:r>
        <w:rPr>
          <w:rFonts w:hint="eastAsia"/>
        </w:rPr>
        <w:t>моделирование</w:t>
      </w:r>
      <w:r>
        <w:t xml:space="preserve"> </w:t>
      </w:r>
      <w:r>
        <w:rPr>
          <w:rFonts w:hint="eastAsia"/>
        </w:rPr>
        <w:t>разделительного</w:t>
      </w:r>
      <w:r>
        <w:t xml:space="preserve"> </w:t>
      </w:r>
      <w:r>
        <w:rPr>
          <w:rFonts w:hint="eastAsia"/>
        </w:rPr>
        <w:t>вымораживания</w:t>
      </w:r>
    </w:p>
    <w:p w14:paraId="7A992098" w14:textId="77777777" w:rsidR="009A1C2B" w:rsidRDefault="009A1C2B" w:rsidP="009A1C2B"/>
    <w:p w14:paraId="5F846180" w14:textId="77777777" w:rsidR="009A1C2B" w:rsidRDefault="009A1C2B" w:rsidP="009A1C2B">
      <w:r>
        <w:rPr>
          <w:rFonts w:hint="eastAsia"/>
        </w:rPr>
        <w:t>молочной</w:t>
      </w:r>
      <w:r>
        <w:t xml:space="preserve"> </w:t>
      </w:r>
      <w:r>
        <w:rPr>
          <w:rFonts w:hint="eastAsia"/>
        </w:rPr>
        <w:t>сыворотки</w:t>
      </w:r>
    </w:p>
    <w:p w14:paraId="749D561F" w14:textId="77777777" w:rsidR="009A1C2B" w:rsidRDefault="009A1C2B" w:rsidP="009A1C2B"/>
    <w:p w14:paraId="52FDCF4F" w14:textId="77777777" w:rsidR="009A1C2B" w:rsidRDefault="009A1C2B" w:rsidP="009A1C2B">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p>
    <w:p w14:paraId="6E06E0D7" w14:textId="77777777" w:rsidR="009A1C2B" w:rsidRDefault="009A1C2B" w:rsidP="009A1C2B"/>
    <w:p w14:paraId="18EC7B77" w14:textId="77777777" w:rsidR="009A1C2B" w:rsidRDefault="009A1C2B" w:rsidP="009A1C2B">
      <w:r>
        <w:t xml:space="preserve">4.1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белковых</w:t>
      </w:r>
      <w:r>
        <w:t xml:space="preserve"> </w:t>
      </w:r>
      <w:r>
        <w:rPr>
          <w:rFonts w:hint="eastAsia"/>
        </w:rPr>
        <w:t>концентратов</w:t>
      </w:r>
    </w:p>
    <w:p w14:paraId="43493250" w14:textId="77777777" w:rsidR="009A1C2B" w:rsidRDefault="009A1C2B" w:rsidP="009A1C2B"/>
    <w:p w14:paraId="6A1BF5BC" w14:textId="77777777" w:rsidR="009A1C2B" w:rsidRDefault="009A1C2B" w:rsidP="009A1C2B">
      <w:r>
        <w:rPr>
          <w:rFonts w:hint="eastAsia"/>
        </w:rPr>
        <w:lastRenderedPageBreak/>
        <w:t>методом</w:t>
      </w:r>
      <w:r>
        <w:t xml:space="preserve"> </w:t>
      </w:r>
      <w:r>
        <w:rPr>
          <w:rFonts w:hint="eastAsia"/>
        </w:rPr>
        <w:t>разделительного</w:t>
      </w:r>
      <w:r>
        <w:t xml:space="preserve"> </w:t>
      </w:r>
      <w:r>
        <w:rPr>
          <w:rFonts w:hint="eastAsia"/>
        </w:rPr>
        <w:t>вымораживания</w:t>
      </w:r>
      <w:r>
        <w:t xml:space="preserve"> </w:t>
      </w:r>
      <w:r>
        <w:rPr>
          <w:rFonts w:hint="eastAsia"/>
        </w:rPr>
        <w:t>молочной</w:t>
      </w:r>
      <w:r>
        <w:t xml:space="preserve"> </w:t>
      </w:r>
      <w:r>
        <w:rPr>
          <w:rFonts w:hint="eastAsia"/>
        </w:rPr>
        <w:t>сыворотки</w:t>
      </w:r>
    </w:p>
    <w:p w14:paraId="4DAF22DC" w14:textId="77777777" w:rsidR="009A1C2B" w:rsidRDefault="009A1C2B" w:rsidP="009A1C2B"/>
    <w:p w14:paraId="52D92B89" w14:textId="77777777" w:rsidR="009A1C2B" w:rsidRDefault="009A1C2B" w:rsidP="009A1C2B">
      <w:r>
        <w:t xml:space="preserve">4.2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концентрата</w:t>
      </w:r>
      <w:r>
        <w:t xml:space="preserve"> </w:t>
      </w:r>
      <w:r>
        <w:rPr>
          <w:rFonts w:hint="eastAsia"/>
        </w:rPr>
        <w:t>лактозы</w:t>
      </w:r>
      <w:r>
        <w:t xml:space="preserve"> </w:t>
      </w:r>
      <w:r>
        <w:rPr>
          <w:rFonts w:hint="eastAsia"/>
        </w:rPr>
        <w:t>методом</w:t>
      </w:r>
      <w:r>
        <w:t xml:space="preserve"> </w:t>
      </w:r>
      <w:r>
        <w:rPr>
          <w:rFonts w:hint="eastAsia"/>
        </w:rPr>
        <w:t>разделительного</w:t>
      </w:r>
      <w:r>
        <w:t xml:space="preserve"> </w:t>
      </w:r>
      <w:r>
        <w:rPr>
          <w:rFonts w:hint="eastAsia"/>
        </w:rPr>
        <w:t>вымораживания</w:t>
      </w:r>
      <w:r>
        <w:t xml:space="preserve"> </w:t>
      </w:r>
      <w:r>
        <w:rPr>
          <w:rFonts w:hint="eastAsia"/>
        </w:rPr>
        <w:t>молочной</w:t>
      </w:r>
      <w:r>
        <w:t xml:space="preserve"> </w:t>
      </w:r>
      <w:r>
        <w:rPr>
          <w:rFonts w:hint="eastAsia"/>
        </w:rPr>
        <w:t>сыворотки</w:t>
      </w:r>
    </w:p>
    <w:p w14:paraId="706809E6" w14:textId="77777777" w:rsidR="009A1C2B" w:rsidRDefault="009A1C2B" w:rsidP="009A1C2B"/>
    <w:p w14:paraId="6250A24E" w14:textId="77777777" w:rsidR="009A1C2B" w:rsidRDefault="009A1C2B" w:rsidP="009A1C2B">
      <w:r>
        <w:t xml:space="preserve">4.3 </w:t>
      </w:r>
      <w:r>
        <w:rPr>
          <w:rFonts w:hint="eastAsia"/>
        </w:rPr>
        <w:t>Разработка</w:t>
      </w:r>
      <w:r>
        <w:t xml:space="preserve"> </w:t>
      </w:r>
      <w:r>
        <w:rPr>
          <w:rFonts w:hint="eastAsia"/>
        </w:rPr>
        <w:t>технологии</w:t>
      </w:r>
      <w:r>
        <w:t xml:space="preserve"> </w:t>
      </w:r>
      <w:r>
        <w:rPr>
          <w:rFonts w:hint="eastAsia"/>
        </w:rPr>
        <w:t>утилизации</w:t>
      </w:r>
      <w:r>
        <w:t xml:space="preserve"> </w:t>
      </w:r>
      <w:r>
        <w:rPr>
          <w:rFonts w:hint="eastAsia"/>
        </w:rPr>
        <w:t>неорганических</w:t>
      </w:r>
      <w:r>
        <w:t xml:space="preserve"> </w:t>
      </w:r>
      <w:r>
        <w:rPr>
          <w:rFonts w:hint="eastAsia"/>
        </w:rPr>
        <w:t>компонентов</w:t>
      </w:r>
      <w:r>
        <w:t xml:space="preserve">, </w:t>
      </w:r>
      <w:r>
        <w:rPr>
          <w:rFonts w:hint="eastAsia"/>
        </w:rPr>
        <w:t>органических</w:t>
      </w:r>
      <w:r>
        <w:t xml:space="preserve"> </w:t>
      </w:r>
      <w:r>
        <w:rPr>
          <w:rFonts w:hint="eastAsia"/>
        </w:rPr>
        <w:t>кислот</w:t>
      </w:r>
      <w:r>
        <w:t xml:space="preserve"> </w:t>
      </w:r>
      <w:r>
        <w:rPr>
          <w:rFonts w:hint="eastAsia"/>
        </w:rPr>
        <w:t>и</w:t>
      </w:r>
      <w:r>
        <w:t xml:space="preserve"> </w:t>
      </w:r>
      <w:r>
        <w:rPr>
          <w:rFonts w:hint="eastAsia"/>
        </w:rPr>
        <w:t>их</w:t>
      </w:r>
      <w:r>
        <w:t xml:space="preserve"> </w:t>
      </w:r>
      <w:r>
        <w:rPr>
          <w:rFonts w:hint="eastAsia"/>
        </w:rPr>
        <w:t>солей</w:t>
      </w:r>
    </w:p>
    <w:p w14:paraId="4A6F7DF3" w14:textId="77777777" w:rsidR="009A1C2B" w:rsidRDefault="009A1C2B" w:rsidP="009A1C2B"/>
    <w:p w14:paraId="323FB788" w14:textId="77777777" w:rsidR="009A1C2B" w:rsidRDefault="009A1C2B" w:rsidP="009A1C2B">
      <w:r>
        <w:t xml:space="preserve">4.4 </w:t>
      </w:r>
      <w:r>
        <w:rPr>
          <w:rFonts w:hint="eastAsia"/>
        </w:rPr>
        <w:t>Определение</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концентратов</w:t>
      </w:r>
    </w:p>
    <w:p w14:paraId="5170B798" w14:textId="77777777" w:rsidR="009A1C2B" w:rsidRDefault="009A1C2B" w:rsidP="009A1C2B"/>
    <w:p w14:paraId="6C401E3A" w14:textId="77777777" w:rsidR="009A1C2B" w:rsidRDefault="009A1C2B" w:rsidP="009A1C2B">
      <w:r>
        <w:rPr>
          <w:rFonts w:hint="eastAsia"/>
        </w:rPr>
        <w:t>белков</w:t>
      </w:r>
      <w:r>
        <w:t xml:space="preserve"> </w:t>
      </w:r>
      <w:r>
        <w:rPr>
          <w:rFonts w:hint="eastAsia"/>
        </w:rPr>
        <w:t>и</w:t>
      </w:r>
      <w:r>
        <w:t xml:space="preserve"> </w:t>
      </w:r>
      <w:r>
        <w:rPr>
          <w:rFonts w:hint="eastAsia"/>
        </w:rPr>
        <w:t>лактозы</w:t>
      </w:r>
      <w:r>
        <w:t xml:space="preserve">, </w:t>
      </w:r>
      <w:r>
        <w:rPr>
          <w:rFonts w:hint="eastAsia"/>
        </w:rPr>
        <w:t>полученных</w:t>
      </w:r>
      <w:r>
        <w:t xml:space="preserve"> </w:t>
      </w:r>
      <w:r>
        <w:rPr>
          <w:rFonts w:hint="eastAsia"/>
        </w:rPr>
        <w:t>разделительным</w:t>
      </w:r>
      <w:r>
        <w:t xml:space="preserve"> </w:t>
      </w:r>
      <w:r>
        <w:rPr>
          <w:rFonts w:hint="eastAsia"/>
        </w:rPr>
        <w:t>вымораживанием</w:t>
      </w:r>
    </w:p>
    <w:p w14:paraId="72D4995E" w14:textId="77777777" w:rsidR="009A1C2B" w:rsidRDefault="009A1C2B" w:rsidP="009A1C2B"/>
    <w:p w14:paraId="610CA68E" w14:textId="77777777" w:rsidR="009A1C2B" w:rsidRDefault="009A1C2B" w:rsidP="009A1C2B">
      <w:r>
        <w:t xml:space="preserve">4.5 </w:t>
      </w:r>
      <w:r>
        <w:rPr>
          <w:rFonts w:hint="eastAsia"/>
        </w:rPr>
        <w:t>Анализ</w:t>
      </w:r>
      <w:r>
        <w:t xml:space="preserve"> </w:t>
      </w:r>
      <w:r>
        <w:rPr>
          <w:rFonts w:hint="eastAsia"/>
        </w:rPr>
        <w:t>показателей</w:t>
      </w:r>
      <w:r>
        <w:t xml:space="preserve"> </w:t>
      </w:r>
      <w:r>
        <w:rPr>
          <w:rFonts w:hint="eastAsia"/>
        </w:rPr>
        <w:t>безопасности</w:t>
      </w:r>
      <w:r>
        <w:t xml:space="preserve"> </w:t>
      </w:r>
      <w:r>
        <w:rPr>
          <w:rFonts w:hint="eastAsia"/>
        </w:rPr>
        <w:t>концентратов</w:t>
      </w:r>
      <w:r>
        <w:t xml:space="preserve">, </w:t>
      </w:r>
      <w:r>
        <w:rPr>
          <w:rFonts w:hint="eastAsia"/>
        </w:rPr>
        <w:t>полученных</w:t>
      </w:r>
      <w:r>
        <w:t xml:space="preserve"> </w:t>
      </w:r>
      <w:r>
        <w:rPr>
          <w:rFonts w:hint="eastAsia"/>
        </w:rPr>
        <w:t>из</w:t>
      </w:r>
      <w:r>
        <w:t xml:space="preserve"> </w:t>
      </w:r>
      <w:r>
        <w:rPr>
          <w:rFonts w:hint="eastAsia"/>
        </w:rPr>
        <w:t>молочной</w:t>
      </w:r>
      <w:r>
        <w:t xml:space="preserve"> </w:t>
      </w:r>
      <w:r>
        <w:rPr>
          <w:rFonts w:hint="eastAsia"/>
        </w:rPr>
        <w:t>сыворотки</w:t>
      </w:r>
    </w:p>
    <w:p w14:paraId="3D5E75B8" w14:textId="77777777" w:rsidR="009A1C2B" w:rsidRDefault="009A1C2B" w:rsidP="009A1C2B"/>
    <w:p w14:paraId="60534D23" w14:textId="6BD6EF67" w:rsidR="009A1C2B" w:rsidRPr="009A1C2B" w:rsidRDefault="009A1C2B" w:rsidP="009A1C2B">
      <w:r>
        <w:t xml:space="preserve">4.6 </w:t>
      </w:r>
      <w:r>
        <w:rPr>
          <w:rFonts w:hint="eastAsia"/>
        </w:rPr>
        <w:t>Определение</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получения</w:t>
      </w:r>
      <w:r>
        <w:t xml:space="preserve"> </w:t>
      </w:r>
      <w:r>
        <w:rPr>
          <w:rFonts w:hint="eastAsia"/>
        </w:rPr>
        <w:t>белкового</w:t>
      </w:r>
      <w:r>
        <w:t xml:space="preserve"> </w:t>
      </w:r>
      <w:r>
        <w:rPr>
          <w:rFonts w:hint="eastAsia"/>
        </w:rPr>
        <w:t>концентрата</w:t>
      </w:r>
      <w:r>
        <w:t xml:space="preserve"> </w:t>
      </w:r>
      <w:r>
        <w:rPr>
          <w:rFonts w:hint="eastAsia"/>
        </w:rPr>
        <w:t>и</w:t>
      </w:r>
      <w:r>
        <w:t xml:space="preserve"> </w:t>
      </w:r>
      <w:r>
        <w:rPr>
          <w:rFonts w:hint="eastAsia"/>
        </w:rPr>
        <w:t>концентрата</w:t>
      </w:r>
      <w:r>
        <w:t xml:space="preserve"> </w:t>
      </w:r>
      <w:r>
        <w:rPr>
          <w:rFonts w:hint="eastAsia"/>
        </w:rPr>
        <w:t>лактозы</w:t>
      </w:r>
      <w:r>
        <w:t xml:space="preserve"> 108 </w:t>
      </w:r>
      <w:r>
        <w:rPr>
          <w:rFonts w:hint="eastAsia"/>
        </w:rPr>
        <w:t>ВЫВОДЫ</w:t>
      </w:r>
      <w:r>
        <w:t xml:space="preserve"> 114 </w:t>
      </w:r>
      <w:r>
        <w:rPr>
          <w:rFonts w:hint="eastAsia"/>
        </w:rPr>
        <w:t>СПИСОК</w:t>
      </w:r>
      <w:r>
        <w:t xml:space="preserve"> </w:t>
      </w:r>
      <w:r>
        <w:rPr>
          <w:rFonts w:hint="eastAsia"/>
        </w:rPr>
        <w:t>ЛИТЕРАТУРЫ</w:t>
      </w:r>
      <w:r>
        <w:t xml:space="preserve"> 116 </w:t>
      </w:r>
      <w:r>
        <w:rPr>
          <w:rFonts w:hint="eastAsia"/>
        </w:rPr>
        <w:t>ПРИЛОЖЕНИЯ</w:t>
      </w:r>
    </w:p>
    <w:sectPr w:rsidR="009A1C2B" w:rsidRPr="009A1C2B" w:rsidSect="001662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8257" w14:textId="77777777" w:rsidR="00166239" w:rsidRDefault="00166239">
      <w:pPr>
        <w:spacing w:after="0" w:line="240" w:lineRule="auto"/>
      </w:pPr>
      <w:r>
        <w:separator/>
      </w:r>
    </w:p>
  </w:endnote>
  <w:endnote w:type="continuationSeparator" w:id="0">
    <w:p w14:paraId="1EA7E51D" w14:textId="77777777" w:rsidR="00166239" w:rsidRDefault="0016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95B3" w14:textId="77777777" w:rsidR="00166239" w:rsidRDefault="00166239"/>
    <w:p w14:paraId="3982C028" w14:textId="77777777" w:rsidR="00166239" w:rsidRDefault="00166239"/>
    <w:p w14:paraId="681286FC" w14:textId="77777777" w:rsidR="00166239" w:rsidRDefault="00166239"/>
    <w:p w14:paraId="29D16430" w14:textId="77777777" w:rsidR="00166239" w:rsidRDefault="00166239"/>
    <w:p w14:paraId="60FD5BD4" w14:textId="77777777" w:rsidR="00166239" w:rsidRDefault="00166239"/>
    <w:p w14:paraId="72B8BE69" w14:textId="77777777" w:rsidR="00166239" w:rsidRDefault="00166239"/>
    <w:p w14:paraId="346DBFA7" w14:textId="77777777" w:rsidR="00166239" w:rsidRDefault="001662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A902B5" wp14:editId="74D9B6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C4095" w14:textId="77777777" w:rsidR="00166239" w:rsidRDefault="001662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902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7C4095" w14:textId="77777777" w:rsidR="00166239" w:rsidRDefault="001662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5E26BB" w14:textId="77777777" w:rsidR="00166239" w:rsidRDefault="00166239"/>
    <w:p w14:paraId="4400D58F" w14:textId="77777777" w:rsidR="00166239" w:rsidRDefault="00166239"/>
    <w:p w14:paraId="6F0DB214" w14:textId="77777777" w:rsidR="00166239" w:rsidRDefault="001662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2A7B9F" wp14:editId="7BD56D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60FA" w14:textId="77777777" w:rsidR="00166239" w:rsidRDefault="00166239"/>
                          <w:p w14:paraId="6CEE45DD" w14:textId="77777777" w:rsidR="00166239" w:rsidRDefault="001662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2A7B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2D60FA" w14:textId="77777777" w:rsidR="00166239" w:rsidRDefault="00166239"/>
                    <w:p w14:paraId="6CEE45DD" w14:textId="77777777" w:rsidR="00166239" w:rsidRDefault="001662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758F04" w14:textId="77777777" w:rsidR="00166239" w:rsidRDefault="00166239"/>
    <w:p w14:paraId="67FC8011" w14:textId="77777777" w:rsidR="00166239" w:rsidRDefault="00166239">
      <w:pPr>
        <w:rPr>
          <w:sz w:val="2"/>
          <w:szCs w:val="2"/>
        </w:rPr>
      </w:pPr>
    </w:p>
    <w:p w14:paraId="5CC9F081" w14:textId="77777777" w:rsidR="00166239" w:rsidRDefault="00166239"/>
    <w:p w14:paraId="4A1C6705" w14:textId="77777777" w:rsidR="00166239" w:rsidRDefault="00166239">
      <w:pPr>
        <w:spacing w:after="0" w:line="240" w:lineRule="auto"/>
      </w:pPr>
    </w:p>
  </w:footnote>
  <w:footnote w:type="continuationSeparator" w:id="0">
    <w:p w14:paraId="65544302" w14:textId="77777777" w:rsidR="00166239" w:rsidRDefault="0016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39"/>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26269</TotalTime>
  <Pages>3</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3407</cp:revision>
  <cp:lastPrinted>2009-02-06T05:36:00Z</cp:lastPrinted>
  <dcterms:created xsi:type="dcterms:W3CDTF">2024-01-07T13:43:00Z</dcterms:created>
  <dcterms:modified xsi:type="dcterms:W3CDTF">2024-02-19T10:22:00Z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