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4B2" w:rsidRDefault="001B1043" w:rsidP="001B1043">
      <w:pPr>
        <w:rPr>
          <w:rFonts w:ascii="Times New Roman" w:eastAsia="Times New Roman" w:hAnsi="Times New Roman" w:cs="Times New Roman"/>
          <w:kern w:val="0"/>
          <w:sz w:val="28"/>
          <w:szCs w:val="28"/>
          <w:lang w:eastAsia="ru-RU"/>
        </w:rPr>
      </w:pPr>
      <w:bookmarkStart w:id="0" w:name="_GoBack"/>
      <w:proofErr w:type="spellStart"/>
      <w:r w:rsidRPr="001B1043">
        <w:rPr>
          <w:rFonts w:ascii="Times New Roman" w:eastAsia="Times New Roman" w:hAnsi="Times New Roman" w:cs="Times New Roman" w:hint="eastAsia"/>
          <w:kern w:val="0"/>
          <w:sz w:val="28"/>
          <w:szCs w:val="28"/>
          <w:lang w:eastAsia="ru-RU"/>
        </w:rPr>
        <w:t>Малаєва</w:t>
      </w:r>
      <w:proofErr w:type="spellEnd"/>
      <w:r w:rsidRPr="001B1043">
        <w:rPr>
          <w:rFonts w:ascii="Times New Roman" w:eastAsia="Times New Roman" w:hAnsi="Times New Roman" w:cs="Times New Roman"/>
          <w:kern w:val="0"/>
          <w:sz w:val="28"/>
          <w:szCs w:val="28"/>
          <w:lang w:eastAsia="ru-RU"/>
        </w:rPr>
        <w:t xml:space="preserve"> </w:t>
      </w:r>
      <w:proofErr w:type="spellStart"/>
      <w:r w:rsidRPr="001B1043">
        <w:rPr>
          <w:rFonts w:ascii="Times New Roman" w:eastAsia="Times New Roman" w:hAnsi="Times New Roman" w:cs="Times New Roman" w:hint="eastAsia"/>
          <w:kern w:val="0"/>
          <w:sz w:val="28"/>
          <w:szCs w:val="28"/>
          <w:lang w:eastAsia="ru-RU"/>
        </w:rPr>
        <w:t>Тетяна</w:t>
      </w:r>
      <w:proofErr w:type="spellEnd"/>
      <w:r w:rsidRPr="001B1043">
        <w:rPr>
          <w:rFonts w:ascii="Times New Roman" w:eastAsia="Times New Roman" w:hAnsi="Times New Roman" w:cs="Times New Roman"/>
          <w:kern w:val="0"/>
          <w:sz w:val="28"/>
          <w:szCs w:val="28"/>
          <w:lang w:eastAsia="ru-RU"/>
        </w:rPr>
        <w:t xml:space="preserve"> </w:t>
      </w:r>
      <w:proofErr w:type="spellStart"/>
      <w:r w:rsidRPr="001B1043">
        <w:rPr>
          <w:rFonts w:ascii="Times New Roman" w:eastAsia="Times New Roman" w:hAnsi="Times New Roman" w:cs="Times New Roman" w:hint="eastAsia"/>
          <w:kern w:val="0"/>
          <w:sz w:val="28"/>
          <w:szCs w:val="28"/>
          <w:lang w:eastAsia="ru-RU"/>
        </w:rPr>
        <w:t>Віталіївна</w:t>
      </w:r>
      <w:proofErr w:type="spellEnd"/>
      <w:r w:rsidRPr="001B1043">
        <w:rPr>
          <w:rFonts w:ascii="Times New Roman" w:eastAsia="Times New Roman" w:hAnsi="Times New Roman" w:cs="Times New Roman"/>
          <w:kern w:val="0"/>
          <w:sz w:val="28"/>
          <w:szCs w:val="28"/>
          <w:lang w:eastAsia="ru-RU"/>
        </w:rPr>
        <w:t xml:space="preserve">. </w:t>
      </w:r>
      <w:proofErr w:type="spellStart"/>
      <w:r w:rsidRPr="001B1043">
        <w:rPr>
          <w:rFonts w:ascii="Times New Roman" w:eastAsia="Times New Roman" w:hAnsi="Times New Roman" w:cs="Times New Roman" w:hint="eastAsia"/>
          <w:kern w:val="0"/>
          <w:sz w:val="28"/>
          <w:szCs w:val="28"/>
          <w:lang w:eastAsia="ru-RU"/>
        </w:rPr>
        <w:t>Удосконалення</w:t>
      </w:r>
      <w:proofErr w:type="spellEnd"/>
      <w:r w:rsidRPr="001B1043">
        <w:rPr>
          <w:rFonts w:ascii="Times New Roman" w:eastAsia="Times New Roman" w:hAnsi="Times New Roman" w:cs="Times New Roman"/>
          <w:kern w:val="0"/>
          <w:sz w:val="28"/>
          <w:szCs w:val="28"/>
          <w:lang w:eastAsia="ru-RU"/>
        </w:rPr>
        <w:t xml:space="preserve"> </w:t>
      </w:r>
      <w:proofErr w:type="spellStart"/>
      <w:r w:rsidRPr="001B1043">
        <w:rPr>
          <w:rFonts w:ascii="Times New Roman" w:eastAsia="Times New Roman" w:hAnsi="Times New Roman" w:cs="Times New Roman" w:hint="eastAsia"/>
          <w:kern w:val="0"/>
          <w:sz w:val="28"/>
          <w:szCs w:val="28"/>
          <w:lang w:eastAsia="ru-RU"/>
        </w:rPr>
        <w:t>аналітичного</w:t>
      </w:r>
      <w:proofErr w:type="spellEnd"/>
      <w:r w:rsidRPr="001B1043">
        <w:rPr>
          <w:rFonts w:ascii="Times New Roman" w:eastAsia="Times New Roman" w:hAnsi="Times New Roman" w:cs="Times New Roman"/>
          <w:kern w:val="0"/>
          <w:sz w:val="28"/>
          <w:szCs w:val="28"/>
          <w:lang w:eastAsia="ru-RU"/>
        </w:rPr>
        <w:t xml:space="preserve"> </w:t>
      </w:r>
      <w:proofErr w:type="spellStart"/>
      <w:r w:rsidRPr="001B1043">
        <w:rPr>
          <w:rFonts w:ascii="Times New Roman" w:eastAsia="Times New Roman" w:hAnsi="Times New Roman" w:cs="Times New Roman" w:hint="eastAsia"/>
          <w:kern w:val="0"/>
          <w:sz w:val="28"/>
          <w:szCs w:val="28"/>
          <w:lang w:eastAsia="ru-RU"/>
        </w:rPr>
        <w:t>забезпечення</w:t>
      </w:r>
      <w:proofErr w:type="spellEnd"/>
      <w:r w:rsidRPr="001B1043">
        <w:rPr>
          <w:rFonts w:ascii="Times New Roman" w:eastAsia="Times New Roman" w:hAnsi="Times New Roman" w:cs="Times New Roman"/>
          <w:kern w:val="0"/>
          <w:sz w:val="28"/>
          <w:szCs w:val="28"/>
          <w:lang w:eastAsia="ru-RU"/>
        </w:rPr>
        <w:t xml:space="preserve"> </w:t>
      </w:r>
      <w:proofErr w:type="spellStart"/>
      <w:r w:rsidRPr="001B1043">
        <w:rPr>
          <w:rFonts w:ascii="Times New Roman" w:eastAsia="Times New Roman" w:hAnsi="Times New Roman" w:cs="Times New Roman" w:hint="eastAsia"/>
          <w:kern w:val="0"/>
          <w:sz w:val="28"/>
          <w:szCs w:val="28"/>
          <w:lang w:eastAsia="ru-RU"/>
        </w:rPr>
        <w:t>стратегічного</w:t>
      </w:r>
      <w:proofErr w:type="spellEnd"/>
      <w:r w:rsidRPr="001B1043">
        <w:rPr>
          <w:rFonts w:ascii="Times New Roman" w:eastAsia="Times New Roman" w:hAnsi="Times New Roman" w:cs="Times New Roman"/>
          <w:kern w:val="0"/>
          <w:sz w:val="28"/>
          <w:szCs w:val="28"/>
          <w:lang w:eastAsia="ru-RU"/>
        </w:rPr>
        <w:t xml:space="preserve"> </w:t>
      </w:r>
      <w:proofErr w:type="spellStart"/>
      <w:r w:rsidRPr="001B1043">
        <w:rPr>
          <w:rFonts w:ascii="Times New Roman" w:eastAsia="Times New Roman" w:hAnsi="Times New Roman" w:cs="Times New Roman" w:hint="eastAsia"/>
          <w:kern w:val="0"/>
          <w:sz w:val="28"/>
          <w:szCs w:val="28"/>
          <w:lang w:eastAsia="ru-RU"/>
        </w:rPr>
        <w:t>управління</w:t>
      </w:r>
      <w:proofErr w:type="spellEnd"/>
      <w:r w:rsidRPr="001B1043">
        <w:rPr>
          <w:rFonts w:ascii="Times New Roman" w:eastAsia="Times New Roman" w:hAnsi="Times New Roman" w:cs="Times New Roman"/>
          <w:kern w:val="0"/>
          <w:sz w:val="28"/>
          <w:szCs w:val="28"/>
          <w:lang w:eastAsia="ru-RU"/>
        </w:rPr>
        <w:t xml:space="preserve"> </w:t>
      </w:r>
      <w:proofErr w:type="spellStart"/>
      <w:r w:rsidRPr="001B1043">
        <w:rPr>
          <w:rFonts w:ascii="Times New Roman" w:eastAsia="Times New Roman" w:hAnsi="Times New Roman" w:cs="Times New Roman" w:hint="eastAsia"/>
          <w:kern w:val="0"/>
          <w:sz w:val="28"/>
          <w:szCs w:val="28"/>
          <w:lang w:eastAsia="ru-RU"/>
        </w:rPr>
        <w:t>машинобудівних</w:t>
      </w:r>
      <w:proofErr w:type="spellEnd"/>
      <w:r w:rsidRPr="001B1043">
        <w:rPr>
          <w:rFonts w:ascii="Times New Roman" w:eastAsia="Times New Roman" w:hAnsi="Times New Roman" w:cs="Times New Roman"/>
          <w:kern w:val="0"/>
          <w:sz w:val="28"/>
          <w:szCs w:val="28"/>
          <w:lang w:eastAsia="ru-RU"/>
        </w:rPr>
        <w:t xml:space="preserve"> </w:t>
      </w:r>
      <w:proofErr w:type="spellStart"/>
      <w:r w:rsidRPr="001B1043">
        <w:rPr>
          <w:rFonts w:ascii="Times New Roman" w:eastAsia="Times New Roman" w:hAnsi="Times New Roman" w:cs="Times New Roman" w:hint="eastAsia"/>
          <w:kern w:val="0"/>
          <w:sz w:val="28"/>
          <w:szCs w:val="28"/>
          <w:lang w:eastAsia="ru-RU"/>
        </w:rPr>
        <w:t>підприємств</w:t>
      </w:r>
      <w:proofErr w:type="spellEnd"/>
      <w:proofErr w:type="gramStart"/>
      <w:r w:rsidRPr="001B1043">
        <w:rPr>
          <w:rFonts w:ascii="Times New Roman" w:eastAsia="Times New Roman" w:hAnsi="Times New Roman" w:cs="Times New Roman"/>
          <w:kern w:val="0"/>
          <w:sz w:val="28"/>
          <w:szCs w:val="28"/>
          <w:lang w:eastAsia="ru-RU"/>
        </w:rPr>
        <w:t>. :</w:t>
      </w:r>
      <w:proofErr w:type="gramEnd"/>
      <w:r w:rsidRPr="001B1043">
        <w:rPr>
          <w:rFonts w:ascii="Times New Roman" w:eastAsia="Times New Roman" w:hAnsi="Times New Roman" w:cs="Times New Roman"/>
          <w:kern w:val="0"/>
          <w:sz w:val="28"/>
          <w:szCs w:val="28"/>
          <w:lang w:eastAsia="ru-RU"/>
        </w:rPr>
        <w:t xml:space="preserve"> </w:t>
      </w:r>
      <w:proofErr w:type="spellStart"/>
      <w:r w:rsidRPr="001B1043">
        <w:rPr>
          <w:rFonts w:ascii="Times New Roman" w:eastAsia="Times New Roman" w:hAnsi="Times New Roman" w:cs="Times New Roman" w:hint="eastAsia"/>
          <w:kern w:val="0"/>
          <w:sz w:val="28"/>
          <w:szCs w:val="28"/>
          <w:lang w:eastAsia="ru-RU"/>
        </w:rPr>
        <w:t>Дис</w:t>
      </w:r>
      <w:proofErr w:type="spellEnd"/>
      <w:r w:rsidRPr="001B1043">
        <w:rPr>
          <w:rFonts w:ascii="Times New Roman" w:eastAsia="Times New Roman" w:hAnsi="Times New Roman" w:cs="Times New Roman"/>
          <w:kern w:val="0"/>
          <w:sz w:val="28"/>
          <w:szCs w:val="28"/>
          <w:lang w:eastAsia="ru-RU"/>
        </w:rPr>
        <w:t xml:space="preserve">... </w:t>
      </w:r>
      <w:r w:rsidRPr="001B1043">
        <w:rPr>
          <w:rFonts w:ascii="Times New Roman" w:eastAsia="Times New Roman" w:hAnsi="Times New Roman" w:cs="Times New Roman" w:hint="eastAsia"/>
          <w:kern w:val="0"/>
          <w:sz w:val="28"/>
          <w:szCs w:val="28"/>
          <w:lang w:eastAsia="ru-RU"/>
        </w:rPr>
        <w:t>канд</w:t>
      </w:r>
      <w:r w:rsidRPr="001B1043">
        <w:rPr>
          <w:rFonts w:ascii="Times New Roman" w:eastAsia="Times New Roman" w:hAnsi="Times New Roman" w:cs="Times New Roman"/>
          <w:kern w:val="0"/>
          <w:sz w:val="28"/>
          <w:szCs w:val="28"/>
          <w:lang w:eastAsia="ru-RU"/>
        </w:rPr>
        <w:t xml:space="preserve">. </w:t>
      </w:r>
      <w:r w:rsidRPr="001B1043">
        <w:rPr>
          <w:rFonts w:ascii="Times New Roman" w:eastAsia="Times New Roman" w:hAnsi="Times New Roman" w:cs="Times New Roman" w:hint="eastAsia"/>
          <w:kern w:val="0"/>
          <w:sz w:val="28"/>
          <w:szCs w:val="28"/>
          <w:lang w:eastAsia="ru-RU"/>
        </w:rPr>
        <w:t>наук</w:t>
      </w:r>
      <w:r w:rsidRPr="001B1043">
        <w:rPr>
          <w:rFonts w:ascii="Times New Roman" w:eastAsia="Times New Roman" w:hAnsi="Times New Roman" w:cs="Times New Roman"/>
          <w:kern w:val="0"/>
          <w:sz w:val="28"/>
          <w:szCs w:val="28"/>
          <w:lang w:eastAsia="ru-RU"/>
        </w:rPr>
        <w:t>: 08.00.04 - 2008.</w:t>
      </w:r>
    </w:p>
    <w:p w:rsidR="001B1043" w:rsidRDefault="001B1043" w:rsidP="001B1043">
      <w:r>
        <w:rPr>
          <w:rFonts w:hint="eastAsia"/>
        </w:rPr>
        <w:t>Малаєва</w:t>
      </w:r>
      <w:r>
        <w:t></w:t>
      </w:r>
      <w:r>
        <w:rPr>
          <w:rFonts w:hint="eastAsia"/>
        </w:rPr>
        <w:t>Т</w:t>
      </w:r>
      <w:r>
        <w:t></w:t>
      </w:r>
      <w:r>
        <w:rPr>
          <w:rFonts w:hint="eastAsia"/>
        </w:rPr>
        <w:t>В</w:t>
      </w:r>
      <w:r>
        <w:t></w:t>
      </w:r>
      <w:r>
        <w:t></w:t>
      </w:r>
      <w:r>
        <w:rPr>
          <w:rFonts w:hint="eastAsia"/>
        </w:rPr>
        <w:t>Удосконалення</w:t>
      </w:r>
      <w:r>
        <w:t></w:t>
      </w:r>
      <w:r>
        <w:rPr>
          <w:rFonts w:hint="eastAsia"/>
        </w:rPr>
        <w:t>аналітичного</w:t>
      </w:r>
      <w:r>
        <w:t></w:t>
      </w:r>
      <w:r>
        <w:rPr>
          <w:rFonts w:hint="eastAsia"/>
        </w:rPr>
        <w:t>забезпечення</w:t>
      </w:r>
      <w:r>
        <w:t></w:t>
      </w:r>
      <w:r>
        <w:rPr>
          <w:rFonts w:hint="eastAsia"/>
        </w:rPr>
        <w:t>стратегічного</w:t>
      </w:r>
      <w:r>
        <w:t></w:t>
      </w:r>
      <w:r>
        <w:rPr>
          <w:rFonts w:hint="eastAsia"/>
        </w:rPr>
        <w:t>управління</w:t>
      </w:r>
      <w:r>
        <w:t></w:t>
      </w:r>
      <w:r>
        <w:rPr>
          <w:rFonts w:hint="eastAsia"/>
        </w:rPr>
        <w:t>машинобудівних</w:t>
      </w:r>
      <w:r>
        <w:t></w:t>
      </w:r>
      <w:r>
        <w:rPr>
          <w:rFonts w:hint="eastAsia"/>
        </w:rPr>
        <w:t>підприємств</w:t>
      </w:r>
      <w:r>
        <w:t></w:t>
      </w:r>
      <w:r>
        <w:t></w:t>
      </w:r>
      <w:r>
        <w:rPr>
          <w:rFonts w:hint="eastAsia"/>
        </w:rPr>
        <w:t>–</w:t>
      </w:r>
      <w:r>
        <w:t></w:t>
      </w:r>
      <w:r>
        <w:rPr>
          <w:rFonts w:hint="eastAsia"/>
        </w:rPr>
        <w:t>Рукопис</w:t>
      </w:r>
      <w:r>
        <w:t></w:t>
      </w:r>
    </w:p>
    <w:p w:rsidR="001B1043" w:rsidRDefault="001B1043" w:rsidP="001B1043"/>
    <w:p w:rsidR="001B1043" w:rsidRDefault="001B1043" w:rsidP="001B1043">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підприємства</w:t>
      </w:r>
      <w:r>
        <w:t></w:t>
      </w:r>
      <w:r>
        <w:rPr>
          <w:rFonts w:hint="eastAsia"/>
        </w:rPr>
        <w:t>машинобудівної</w:t>
      </w:r>
      <w:r>
        <w:t></w:t>
      </w:r>
      <w:r>
        <w:rPr>
          <w:rFonts w:hint="eastAsia"/>
        </w:rPr>
        <w:t>та</w:t>
      </w:r>
      <w:r>
        <w:t></w:t>
      </w:r>
      <w:r>
        <w:rPr>
          <w:rFonts w:hint="eastAsia"/>
        </w:rPr>
        <w:t>металургійної</w:t>
      </w:r>
      <w:r>
        <w:t></w:t>
      </w:r>
      <w:r>
        <w:rPr>
          <w:rFonts w:hint="eastAsia"/>
        </w:rPr>
        <w:t>галузей</w:t>
      </w:r>
      <w:r>
        <w:t></w:t>
      </w:r>
      <w:r>
        <w:t></w:t>
      </w:r>
      <w:r>
        <w:t></w:t>
      </w:r>
      <w:r>
        <w:rPr>
          <w:rFonts w:hint="eastAsia"/>
        </w:rPr>
        <w:t>–</w:t>
      </w:r>
      <w:r>
        <w:t></w:t>
      </w:r>
      <w:r>
        <w:rPr>
          <w:rFonts w:hint="eastAsia"/>
        </w:rPr>
        <w:t>Східноукраїнський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Володимира</w:t>
      </w:r>
      <w:r>
        <w:t></w:t>
      </w:r>
      <w:r>
        <w:rPr>
          <w:rFonts w:hint="eastAsia"/>
        </w:rPr>
        <w:t>Даля</w:t>
      </w:r>
      <w:r>
        <w:t></w:t>
      </w:r>
      <w:r>
        <w:rPr>
          <w:rFonts w:hint="eastAsia"/>
        </w:rPr>
        <w:t>Міністерства</w:t>
      </w:r>
      <w:r>
        <w:t></w:t>
      </w:r>
      <w:r>
        <w:rPr>
          <w:rFonts w:hint="eastAsia"/>
        </w:rPr>
        <w:t>освіти</w:t>
      </w:r>
      <w:r>
        <w:t></w:t>
      </w:r>
      <w:r>
        <w:rPr>
          <w:rFonts w:hint="eastAsia"/>
        </w:rPr>
        <w:t>і</w:t>
      </w:r>
      <w:r>
        <w:t></w:t>
      </w:r>
      <w:r>
        <w:rPr>
          <w:rFonts w:hint="eastAsia"/>
        </w:rPr>
        <w:t>науки</w:t>
      </w:r>
      <w:r>
        <w:t></w:t>
      </w:r>
      <w:r>
        <w:rPr>
          <w:rFonts w:hint="eastAsia"/>
        </w:rPr>
        <w:t>України</w:t>
      </w:r>
      <w:r>
        <w:t></w:t>
      </w:r>
      <w:r>
        <w:t></w:t>
      </w:r>
      <w:r>
        <w:rPr>
          <w:rFonts w:hint="eastAsia"/>
        </w:rPr>
        <w:t>Луганськ</w:t>
      </w:r>
      <w:r>
        <w:t></w:t>
      </w:r>
      <w:r>
        <w:t></w:t>
      </w:r>
      <w:r>
        <w:t></w:t>
      </w:r>
      <w:r>
        <w:t></w:t>
      </w:r>
      <w:r>
        <w:t></w:t>
      </w:r>
      <w:r>
        <w:t></w:t>
      </w:r>
      <w:r>
        <w:t></w:t>
      </w:r>
    </w:p>
    <w:p w:rsidR="001B1043" w:rsidRDefault="001B1043" w:rsidP="001B1043"/>
    <w:p w:rsidR="001B1043" w:rsidRDefault="001B1043" w:rsidP="001B1043">
      <w:r>
        <w:rPr>
          <w:rFonts w:hint="eastAsia"/>
        </w:rPr>
        <w:t>Дисертація</w:t>
      </w:r>
      <w:r>
        <w:t></w:t>
      </w:r>
      <w:r>
        <w:rPr>
          <w:rFonts w:hint="eastAsia"/>
        </w:rPr>
        <w:t>присвячена</w:t>
      </w:r>
      <w:r>
        <w:t></w:t>
      </w:r>
      <w:r>
        <w:rPr>
          <w:rFonts w:hint="eastAsia"/>
        </w:rPr>
        <w:t>вдосконаленню</w:t>
      </w:r>
      <w:r>
        <w:t></w:t>
      </w:r>
      <w:r>
        <w:rPr>
          <w:rFonts w:hint="eastAsia"/>
        </w:rPr>
        <w:t>комплексу</w:t>
      </w:r>
      <w:r>
        <w:t></w:t>
      </w:r>
      <w:r>
        <w:rPr>
          <w:rFonts w:hint="eastAsia"/>
        </w:rPr>
        <w:t>аналітичних</w:t>
      </w:r>
      <w:r>
        <w:t></w:t>
      </w:r>
      <w:r>
        <w:rPr>
          <w:rFonts w:hint="eastAsia"/>
        </w:rPr>
        <w:t>прийомів</w:t>
      </w:r>
      <w:r>
        <w:t></w:t>
      </w:r>
      <w:r>
        <w:t></w:t>
      </w:r>
      <w:r>
        <w:rPr>
          <w:rFonts w:hint="eastAsia"/>
        </w:rPr>
        <w:t>які</w:t>
      </w:r>
      <w:r>
        <w:t></w:t>
      </w:r>
      <w:r>
        <w:rPr>
          <w:rFonts w:hint="eastAsia"/>
        </w:rPr>
        <w:t>використовуються</w:t>
      </w:r>
      <w:r>
        <w:t></w:t>
      </w:r>
      <w:r>
        <w:rPr>
          <w:rFonts w:hint="eastAsia"/>
        </w:rPr>
        <w:t>для</w:t>
      </w:r>
      <w:r>
        <w:t></w:t>
      </w:r>
      <w:r>
        <w:rPr>
          <w:rFonts w:hint="eastAsia"/>
        </w:rPr>
        <w:t>оцінки</w:t>
      </w:r>
      <w:r>
        <w:t></w:t>
      </w:r>
      <w:r>
        <w:rPr>
          <w:rFonts w:hint="eastAsia"/>
        </w:rPr>
        <w:t>та</w:t>
      </w:r>
      <w:r>
        <w:t></w:t>
      </w:r>
      <w:r>
        <w:rPr>
          <w:rFonts w:hint="eastAsia"/>
        </w:rPr>
        <w:t>вибору</w:t>
      </w:r>
      <w:r>
        <w:t></w:t>
      </w:r>
      <w:r>
        <w:rPr>
          <w:rFonts w:hint="eastAsia"/>
        </w:rPr>
        <w:t>стратегічних</w:t>
      </w:r>
      <w:r>
        <w:t></w:t>
      </w:r>
      <w:r>
        <w:rPr>
          <w:rFonts w:hint="eastAsia"/>
        </w:rPr>
        <w:t>альтернатив</w:t>
      </w:r>
      <w:r>
        <w:t></w:t>
      </w:r>
      <w:r>
        <w:rPr>
          <w:rFonts w:hint="eastAsia"/>
        </w:rPr>
        <w:t>машинобудівних</w:t>
      </w:r>
      <w:r>
        <w:t></w:t>
      </w:r>
      <w:r>
        <w:rPr>
          <w:rFonts w:hint="eastAsia"/>
        </w:rPr>
        <w:t>підприємств</w:t>
      </w:r>
      <w:r>
        <w:t></w:t>
      </w:r>
    </w:p>
    <w:p w:rsidR="001B1043" w:rsidRDefault="001B1043" w:rsidP="001B1043"/>
    <w:p w:rsidR="001B1043" w:rsidRPr="001B1043" w:rsidRDefault="001B1043" w:rsidP="001B1043">
      <w:r>
        <w:rPr>
          <w:rFonts w:hint="eastAsia"/>
        </w:rPr>
        <w:t>Обґрунтовано</w:t>
      </w:r>
      <w:r>
        <w:t></w:t>
      </w:r>
      <w:r>
        <w:rPr>
          <w:rFonts w:hint="eastAsia"/>
        </w:rPr>
        <w:t>висновок</w:t>
      </w:r>
      <w:r>
        <w:t></w:t>
      </w:r>
      <w:r>
        <w:rPr>
          <w:rFonts w:hint="eastAsia"/>
        </w:rPr>
        <w:t>про</w:t>
      </w:r>
      <w:r>
        <w:t></w:t>
      </w:r>
      <w:r>
        <w:rPr>
          <w:rFonts w:hint="eastAsia"/>
        </w:rPr>
        <w:t>актуальність</w:t>
      </w:r>
      <w:r>
        <w:t></w:t>
      </w:r>
      <w:r>
        <w:rPr>
          <w:rFonts w:hint="eastAsia"/>
        </w:rPr>
        <w:t>удосконалення</w:t>
      </w:r>
      <w:r>
        <w:t></w:t>
      </w:r>
      <w:r>
        <w:rPr>
          <w:rFonts w:hint="eastAsia"/>
        </w:rPr>
        <w:t>прийомів</w:t>
      </w:r>
      <w:r>
        <w:t></w:t>
      </w:r>
      <w:r>
        <w:rPr>
          <w:rFonts w:hint="eastAsia"/>
        </w:rPr>
        <w:t>стратегічного</w:t>
      </w:r>
      <w:r>
        <w:t></w:t>
      </w:r>
      <w:r>
        <w:rPr>
          <w:rFonts w:hint="eastAsia"/>
        </w:rPr>
        <w:t>аналізу</w:t>
      </w:r>
      <w:r>
        <w:t></w:t>
      </w:r>
      <w:r>
        <w:rPr>
          <w:rFonts w:hint="eastAsia"/>
        </w:rPr>
        <w:t>як</w:t>
      </w:r>
      <w:r>
        <w:t></w:t>
      </w:r>
      <w:r>
        <w:rPr>
          <w:rFonts w:hint="eastAsia"/>
        </w:rPr>
        <w:t>вихідного</w:t>
      </w:r>
      <w:r>
        <w:t></w:t>
      </w:r>
      <w:r>
        <w:rPr>
          <w:rFonts w:hint="eastAsia"/>
        </w:rPr>
        <w:t>етапу</w:t>
      </w:r>
      <w:r>
        <w:t></w:t>
      </w:r>
      <w:r>
        <w:rPr>
          <w:rFonts w:hint="eastAsia"/>
        </w:rPr>
        <w:t>стратегічного</w:t>
      </w:r>
      <w:r>
        <w:t></w:t>
      </w:r>
      <w:r>
        <w:rPr>
          <w:rFonts w:hint="eastAsia"/>
        </w:rPr>
        <w:t>управління</w:t>
      </w:r>
      <w:r>
        <w:t></w:t>
      </w:r>
      <w:r>
        <w:rPr>
          <w:rFonts w:hint="eastAsia"/>
        </w:rPr>
        <w:t>підприємством</w:t>
      </w:r>
      <w:r>
        <w:t></w:t>
      </w:r>
      <w:r>
        <w:t></w:t>
      </w:r>
      <w:r>
        <w:rPr>
          <w:rFonts w:hint="eastAsia"/>
        </w:rPr>
        <w:t>Уточнено</w:t>
      </w:r>
      <w:r>
        <w:t></w:t>
      </w:r>
      <w:r>
        <w:rPr>
          <w:rFonts w:hint="eastAsia"/>
        </w:rPr>
        <w:t>сутність</w:t>
      </w:r>
      <w:r>
        <w:t></w:t>
      </w:r>
      <w:r>
        <w:rPr>
          <w:rFonts w:hint="eastAsia"/>
        </w:rPr>
        <w:t>аналітичного</w:t>
      </w:r>
      <w:r>
        <w:t></w:t>
      </w:r>
      <w:r>
        <w:rPr>
          <w:rFonts w:hint="eastAsia"/>
        </w:rPr>
        <w:t>забезпечення</w:t>
      </w:r>
      <w:r>
        <w:t></w:t>
      </w:r>
      <w:r>
        <w:rPr>
          <w:rFonts w:hint="eastAsia"/>
        </w:rPr>
        <w:t>стратегічного</w:t>
      </w:r>
      <w:r>
        <w:t></w:t>
      </w:r>
      <w:r>
        <w:rPr>
          <w:rFonts w:hint="eastAsia"/>
        </w:rPr>
        <w:t>управління</w:t>
      </w:r>
      <w:r>
        <w:t></w:t>
      </w:r>
      <w:r>
        <w:rPr>
          <w:rFonts w:hint="eastAsia"/>
        </w:rPr>
        <w:t>підприємством</w:t>
      </w:r>
      <w:r>
        <w:t></w:t>
      </w:r>
      <w:r>
        <w:t></w:t>
      </w:r>
      <w:r>
        <w:rPr>
          <w:rFonts w:hint="eastAsia"/>
        </w:rPr>
        <w:t>удосконалено</w:t>
      </w:r>
      <w:r>
        <w:t></w:t>
      </w:r>
      <w:r>
        <w:rPr>
          <w:rFonts w:hint="eastAsia"/>
        </w:rPr>
        <w:t>принципи</w:t>
      </w:r>
      <w:r>
        <w:t></w:t>
      </w:r>
      <w:r>
        <w:rPr>
          <w:rFonts w:hint="eastAsia"/>
        </w:rPr>
        <w:t>його</w:t>
      </w:r>
      <w:r>
        <w:t></w:t>
      </w:r>
      <w:r>
        <w:rPr>
          <w:rFonts w:hint="eastAsia"/>
        </w:rPr>
        <w:t>формування</w:t>
      </w:r>
      <w:r>
        <w:t></w:t>
      </w:r>
      <w:r>
        <w:t></w:t>
      </w:r>
      <w:r>
        <w:rPr>
          <w:rFonts w:hint="eastAsia"/>
        </w:rPr>
        <w:t>Досліджено</w:t>
      </w:r>
      <w:r>
        <w:t></w:t>
      </w:r>
      <w:r>
        <w:rPr>
          <w:rFonts w:hint="eastAsia"/>
        </w:rPr>
        <w:t>сучасний</w:t>
      </w:r>
      <w:r>
        <w:t></w:t>
      </w:r>
      <w:r>
        <w:rPr>
          <w:rFonts w:hint="eastAsia"/>
        </w:rPr>
        <w:t>стан</w:t>
      </w:r>
      <w:r>
        <w:t></w:t>
      </w:r>
      <w:r>
        <w:rPr>
          <w:rFonts w:hint="eastAsia"/>
        </w:rPr>
        <w:t>машинобудівних</w:t>
      </w:r>
      <w:r>
        <w:t></w:t>
      </w:r>
      <w:r>
        <w:rPr>
          <w:rFonts w:hint="eastAsia"/>
        </w:rPr>
        <w:t>підприємств</w:t>
      </w:r>
      <w:r>
        <w:t></w:t>
      </w:r>
      <w:r>
        <w:rPr>
          <w:rFonts w:hint="eastAsia"/>
        </w:rPr>
        <w:t>України</w:t>
      </w:r>
      <w:r>
        <w:t></w:t>
      </w:r>
      <w:r>
        <w:t></w:t>
      </w:r>
      <w:r>
        <w:rPr>
          <w:rFonts w:hint="eastAsia"/>
        </w:rPr>
        <w:t>Доведено</w:t>
      </w:r>
      <w:r>
        <w:t></w:t>
      </w:r>
      <w:r>
        <w:rPr>
          <w:rFonts w:hint="eastAsia"/>
        </w:rPr>
        <w:t>необхідність</w:t>
      </w:r>
      <w:r>
        <w:t></w:t>
      </w:r>
      <w:r>
        <w:rPr>
          <w:rFonts w:hint="eastAsia"/>
        </w:rPr>
        <w:t>доповнення</w:t>
      </w:r>
      <w:r>
        <w:t></w:t>
      </w:r>
      <w:r>
        <w:rPr>
          <w:rFonts w:hint="eastAsia"/>
        </w:rPr>
        <w:t>складу</w:t>
      </w:r>
      <w:r>
        <w:t></w:t>
      </w:r>
      <w:r>
        <w:rPr>
          <w:rFonts w:hint="eastAsia"/>
        </w:rPr>
        <w:t>чинників</w:t>
      </w:r>
      <w:r>
        <w:t></w:t>
      </w:r>
      <w:r>
        <w:t></w:t>
      </w:r>
      <w:r>
        <w:rPr>
          <w:rFonts w:hint="eastAsia"/>
        </w:rPr>
        <w:t>вплив</w:t>
      </w:r>
      <w:r>
        <w:t></w:t>
      </w:r>
      <w:r>
        <w:rPr>
          <w:rFonts w:hint="eastAsia"/>
        </w:rPr>
        <w:t>яких</w:t>
      </w:r>
      <w:r>
        <w:t></w:t>
      </w:r>
      <w:r>
        <w:rPr>
          <w:rFonts w:hint="eastAsia"/>
        </w:rPr>
        <w:t>слід</w:t>
      </w:r>
      <w:r>
        <w:t></w:t>
      </w:r>
      <w:r>
        <w:rPr>
          <w:rFonts w:hint="eastAsia"/>
        </w:rPr>
        <w:t>ураховувати</w:t>
      </w:r>
      <w:r>
        <w:t></w:t>
      </w:r>
      <w:r>
        <w:rPr>
          <w:rFonts w:hint="eastAsia"/>
        </w:rPr>
        <w:t>при</w:t>
      </w:r>
      <w:r>
        <w:t></w:t>
      </w:r>
      <w:r>
        <w:rPr>
          <w:rFonts w:hint="eastAsia"/>
        </w:rPr>
        <w:t>використанні</w:t>
      </w:r>
      <w:r>
        <w:t></w:t>
      </w:r>
      <w:r>
        <w:rPr>
          <w:rFonts w:hint="eastAsia"/>
        </w:rPr>
        <w:t>аналітичного</w:t>
      </w:r>
      <w:r>
        <w:t></w:t>
      </w:r>
      <w:r>
        <w:rPr>
          <w:rFonts w:hint="eastAsia"/>
        </w:rPr>
        <w:t>забезпечення</w:t>
      </w:r>
      <w:r>
        <w:t></w:t>
      </w:r>
      <w:r>
        <w:rPr>
          <w:rFonts w:hint="eastAsia"/>
        </w:rPr>
        <w:t>стратегічного</w:t>
      </w:r>
      <w:r>
        <w:t></w:t>
      </w:r>
      <w:r>
        <w:rPr>
          <w:rFonts w:hint="eastAsia"/>
        </w:rPr>
        <w:t>управління</w:t>
      </w:r>
      <w:r>
        <w:t></w:t>
      </w:r>
      <w:r>
        <w:rPr>
          <w:rFonts w:hint="eastAsia"/>
        </w:rPr>
        <w:t>машинобудівних</w:t>
      </w:r>
      <w:r>
        <w:t></w:t>
      </w:r>
      <w:r>
        <w:rPr>
          <w:rFonts w:hint="eastAsia"/>
        </w:rPr>
        <w:t>підприємств</w:t>
      </w:r>
      <w:r>
        <w:t></w:t>
      </w:r>
      <w:r>
        <w:t></w:t>
      </w:r>
      <w:r>
        <w:rPr>
          <w:rFonts w:hint="eastAsia"/>
        </w:rPr>
        <w:t>обґрунтовано</w:t>
      </w:r>
      <w:r>
        <w:t></w:t>
      </w:r>
      <w:r>
        <w:t></w:t>
      </w:r>
      <w:r>
        <w:rPr>
          <w:rFonts w:hint="eastAsia"/>
        </w:rPr>
        <w:t>що</w:t>
      </w:r>
      <w:r>
        <w:t></w:t>
      </w:r>
      <w:r>
        <w:rPr>
          <w:rFonts w:hint="eastAsia"/>
        </w:rPr>
        <w:t>такими</w:t>
      </w:r>
      <w:r>
        <w:t></w:t>
      </w:r>
      <w:r>
        <w:rPr>
          <w:rFonts w:hint="eastAsia"/>
        </w:rPr>
        <w:t>чинниками</w:t>
      </w:r>
      <w:r>
        <w:t></w:t>
      </w:r>
      <w:r>
        <w:rPr>
          <w:rFonts w:hint="eastAsia"/>
        </w:rPr>
        <w:t>є</w:t>
      </w:r>
      <w:r>
        <w:t></w:t>
      </w:r>
      <w:r>
        <w:rPr>
          <w:rFonts w:hint="eastAsia"/>
        </w:rPr>
        <w:t>конкурентоспроможний</w:t>
      </w:r>
      <w:r>
        <w:t></w:t>
      </w:r>
      <w:r>
        <w:rPr>
          <w:rFonts w:hint="eastAsia"/>
        </w:rPr>
        <w:t>потенціал</w:t>
      </w:r>
      <w:r>
        <w:t></w:t>
      </w:r>
      <w:r>
        <w:t></w:t>
      </w:r>
      <w:r>
        <w:rPr>
          <w:rFonts w:hint="eastAsia"/>
        </w:rPr>
        <w:t>конкурентоспроможність</w:t>
      </w:r>
      <w:r>
        <w:t></w:t>
      </w:r>
      <w:r>
        <w:rPr>
          <w:rFonts w:hint="eastAsia"/>
        </w:rPr>
        <w:t>та</w:t>
      </w:r>
      <w:r>
        <w:t></w:t>
      </w:r>
      <w:r>
        <w:rPr>
          <w:rFonts w:hint="eastAsia"/>
        </w:rPr>
        <w:t>етап</w:t>
      </w:r>
      <w:r>
        <w:t></w:t>
      </w:r>
      <w:r>
        <w:rPr>
          <w:rFonts w:hint="eastAsia"/>
        </w:rPr>
        <w:t>життєвого</w:t>
      </w:r>
      <w:r>
        <w:t></w:t>
      </w:r>
      <w:r>
        <w:rPr>
          <w:rFonts w:hint="eastAsia"/>
        </w:rPr>
        <w:t>циклу</w:t>
      </w:r>
      <w:r>
        <w:t></w:t>
      </w:r>
      <w:r>
        <w:rPr>
          <w:rFonts w:hint="eastAsia"/>
        </w:rPr>
        <w:t>машинобудівного</w:t>
      </w:r>
      <w:r>
        <w:t></w:t>
      </w:r>
      <w:r>
        <w:rPr>
          <w:rFonts w:hint="eastAsia"/>
        </w:rPr>
        <w:t>підприємства</w:t>
      </w:r>
      <w:r>
        <w:t></w:t>
      </w:r>
      <w:r>
        <w:t></w:t>
      </w:r>
      <w:r>
        <w:rPr>
          <w:rFonts w:hint="eastAsia"/>
        </w:rPr>
        <w:t>Узагальнено</w:t>
      </w:r>
      <w:r>
        <w:t></w:t>
      </w:r>
      <w:r>
        <w:rPr>
          <w:rFonts w:hint="eastAsia"/>
        </w:rPr>
        <w:t>обмеження</w:t>
      </w:r>
      <w:r>
        <w:t></w:t>
      </w:r>
      <w:r>
        <w:rPr>
          <w:rFonts w:hint="eastAsia"/>
        </w:rPr>
        <w:t>методичних</w:t>
      </w:r>
      <w:r>
        <w:t></w:t>
      </w:r>
      <w:r>
        <w:rPr>
          <w:rFonts w:hint="eastAsia"/>
        </w:rPr>
        <w:t>підходів</w:t>
      </w:r>
      <w:r>
        <w:t></w:t>
      </w:r>
      <w:r>
        <w:rPr>
          <w:rFonts w:hint="eastAsia"/>
        </w:rPr>
        <w:t>щодо</w:t>
      </w:r>
      <w:r>
        <w:t></w:t>
      </w:r>
      <w:r>
        <w:rPr>
          <w:rFonts w:hint="eastAsia"/>
        </w:rPr>
        <w:t>формування</w:t>
      </w:r>
      <w:r>
        <w:t></w:t>
      </w:r>
      <w:r>
        <w:rPr>
          <w:rFonts w:hint="eastAsia"/>
        </w:rPr>
        <w:t>аналітичного</w:t>
      </w:r>
      <w:r>
        <w:t></w:t>
      </w:r>
      <w:r>
        <w:rPr>
          <w:rFonts w:hint="eastAsia"/>
        </w:rPr>
        <w:t>забезпечення</w:t>
      </w:r>
      <w:r>
        <w:t></w:t>
      </w:r>
      <w:r>
        <w:rPr>
          <w:rFonts w:hint="eastAsia"/>
        </w:rPr>
        <w:t>стратегічного</w:t>
      </w:r>
      <w:r>
        <w:t></w:t>
      </w:r>
      <w:r>
        <w:rPr>
          <w:rFonts w:hint="eastAsia"/>
        </w:rPr>
        <w:t>управління</w:t>
      </w:r>
      <w:r>
        <w:t></w:t>
      </w:r>
      <w:r>
        <w:t></w:t>
      </w:r>
      <w:r>
        <w:rPr>
          <w:rFonts w:hint="eastAsia"/>
        </w:rPr>
        <w:t>Удосконалено</w:t>
      </w:r>
      <w:r>
        <w:t></w:t>
      </w:r>
      <w:r>
        <w:rPr>
          <w:rFonts w:hint="eastAsia"/>
        </w:rPr>
        <w:t>комплекс</w:t>
      </w:r>
      <w:r>
        <w:t></w:t>
      </w:r>
      <w:r>
        <w:rPr>
          <w:rFonts w:hint="eastAsia"/>
        </w:rPr>
        <w:t>аналітичних</w:t>
      </w:r>
      <w:r>
        <w:t></w:t>
      </w:r>
      <w:r>
        <w:rPr>
          <w:rFonts w:hint="eastAsia"/>
        </w:rPr>
        <w:t>прийомів</w:t>
      </w:r>
      <w:r>
        <w:t></w:t>
      </w:r>
      <w:r>
        <w:rPr>
          <w:rFonts w:hint="eastAsia"/>
        </w:rPr>
        <w:t>щодо</w:t>
      </w:r>
      <w:r>
        <w:t></w:t>
      </w:r>
      <w:r>
        <w:rPr>
          <w:rFonts w:hint="eastAsia"/>
        </w:rPr>
        <w:t>оцінки</w:t>
      </w:r>
      <w:r>
        <w:t></w:t>
      </w:r>
      <w:r>
        <w:rPr>
          <w:rFonts w:hint="eastAsia"/>
        </w:rPr>
        <w:t>конкурентоспроможного</w:t>
      </w:r>
      <w:r>
        <w:t></w:t>
      </w:r>
      <w:r>
        <w:rPr>
          <w:rFonts w:hint="eastAsia"/>
        </w:rPr>
        <w:t>потенціалу</w:t>
      </w:r>
      <w:r>
        <w:t></w:t>
      </w:r>
      <w:r>
        <w:t></w:t>
      </w:r>
      <w:r>
        <w:rPr>
          <w:rFonts w:hint="eastAsia"/>
        </w:rPr>
        <w:t>конкурентоспроможності</w:t>
      </w:r>
      <w:r>
        <w:t></w:t>
      </w:r>
      <w:r>
        <w:rPr>
          <w:rFonts w:hint="eastAsia"/>
        </w:rPr>
        <w:t>та</w:t>
      </w:r>
      <w:r>
        <w:t></w:t>
      </w:r>
      <w:r>
        <w:rPr>
          <w:rFonts w:hint="eastAsia"/>
        </w:rPr>
        <w:t>визначення</w:t>
      </w:r>
      <w:r>
        <w:t></w:t>
      </w:r>
      <w:r>
        <w:rPr>
          <w:rFonts w:hint="eastAsia"/>
        </w:rPr>
        <w:t>етапу</w:t>
      </w:r>
      <w:r>
        <w:t></w:t>
      </w:r>
      <w:r>
        <w:rPr>
          <w:rFonts w:hint="eastAsia"/>
        </w:rPr>
        <w:t>життєвого</w:t>
      </w:r>
      <w:r>
        <w:t></w:t>
      </w:r>
      <w:r>
        <w:rPr>
          <w:rFonts w:hint="eastAsia"/>
        </w:rPr>
        <w:t>циклу</w:t>
      </w:r>
      <w:r>
        <w:t></w:t>
      </w:r>
      <w:r>
        <w:rPr>
          <w:rFonts w:hint="eastAsia"/>
        </w:rPr>
        <w:t>підприємства</w:t>
      </w:r>
      <w:r>
        <w:t></w:t>
      </w:r>
      <w:r>
        <w:t></w:t>
      </w:r>
      <w:r>
        <w:rPr>
          <w:rFonts w:hint="eastAsia"/>
        </w:rPr>
        <w:t>які</w:t>
      </w:r>
      <w:r>
        <w:t></w:t>
      </w:r>
      <w:r>
        <w:rPr>
          <w:rFonts w:hint="eastAsia"/>
        </w:rPr>
        <w:t>виступають</w:t>
      </w:r>
      <w:r>
        <w:t></w:t>
      </w:r>
      <w:r>
        <w:rPr>
          <w:rFonts w:hint="eastAsia"/>
        </w:rPr>
        <w:t>складовими</w:t>
      </w:r>
      <w:r>
        <w:t></w:t>
      </w:r>
      <w:r>
        <w:rPr>
          <w:rFonts w:hint="eastAsia"/>
        </w:rPr>
        <w:t>моделі</w:t>
      </w:r>
      <w:r>
        <w:t></w:t>
      </w:r>
      <w:r>
        <w:rPr>
          <w:rFonts w:hint="eastAsia"/>
        </w:rPr>
        <w:t>оцінки</w:t>
      </w:r>
      <w:r>
        <w:t></w:t>
      </w:r>
      <w:r>
        <w:rPr>
          <w:rFonts w:hint="eastAsia"/>
        </w:rPr>
        <w:t>та</w:t>
      </w:r>
      <w:r>
        <w:t></w:t>
      </w:r>
      <w:r>
        <w:rPr>
          <w:rFonts w:hint="eastAsia"/>
        </w:rPr>
        <w:t>вибору</w:t>
      </w:r>
      <w:r>
        <w:t></w:t>
      </w:r>
      <w:r>
        <w:rPr>
          <w:rFonts w:hint="eastAsia"/>
        </w:rPr>
        <w:t>стратегічних</w:t>
      </w:r>
      <w:r>
        <w:t></w:t>
      </w:r>
      <w:r>
        <w:rPr>
          <w:rFonts w:hint="eastAsia"/>
        </w:rPr>
        <w:t>альтернатив</w:t>
      </w:r>
      <w:r>
        <w:t></w:t>
      </w:r>
      <w:r>
        <w:rPr>
          <w:rFonts w:hint="eastAsia"/>
        </w:rPr>
        <w:t>машинобудівного</w:t>
      </w:r>
      <w:r>
        <w:t></w:t>
      </w:r>
      <w:r>
        <w:rPr>
          <w:rFonts w:hint="eastAsia"/>
        </w:rPr>
        <w:t>підприємства</w:t>
      </w:r>
      <w:r>
        <w:t></w:t>
      </w:r>
      <w:bookmarkEnd w:id="0"/>
    </w:p>
    <w:sectPr w:rsidR="001B1043" w:rsidRPr="001B104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7C5" w:rsidRDefault="00D247C5">
      <w:pPr>
        <w:spacing w:after="0" w:line="240" w:lineRule="auto"/>
      </w:pPr>
      <w:r>
        <w:separator/>
      </w:r>
    </w:p>
  </w:endnote>
  <w:endnote w:type="continuationSeparator" w:id="0">
    <w:p w:rsidR="00D247C5" w:rsidRDefault="00D24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7C5" w:rsidRDefault="00D247C5"/>
    <w:p w:rsidR="00D247C5" w:rsidRDefault="00D247C5"/>
    <w:p w:rsidR="00D247C5" w:rsidRDefault="00D247C5"/>
    <w:p w:rsidR="00D247C5" w:rsidRDefault="00D247C5"/>
    <w:p w:rsidR="00D247C5" w:rsidRDefault="00D247C5"/>
    <w:p w:rsidR="00D247C5" w:rsidRDefault="00D247C5"/>
    <w:p w:rsidR="00D247C5" w:rsidRDefault="00D247C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C5" w:rsidRDefault="00D247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247C5" w:rsidRDefault="00D247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247C5" w:rsidRDefault="00D247C5"/>
    <w:p w:rsidR="00D247C5" w:rsidRDefault="00D247C5"/>
    <w:p w:rsidR="00D247C5" w:rsidRDefault="00D247C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C5" w:rsidRDefault="00D247C5"/>
                          <w:p w:rsidR="00D247C5" w:rsidRDefault="00D247C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247C5" w:rsidRDefault="00D247C5"/>
                    <w:p w:rsidR="00D247C5" w:rsidRDefault="00D247C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247C5" w:rsidRDefault="00D247C5"/>
    <w:p w:rsidR="00D247C5" w:rsidRDefault="00D247C5">
      <w:pPr>
        <w:rPr>
          <w:sz w:val="2"/>
          <w:szCs w:val="2"/>
        </w:rPr>
      </w:pPr>
    </w:p>
    <w:p w:rsidR="00D247C5" w:rsidRDefault="00D247C5"/>
    <w:p w:rsidR="00D247C5" w:rsidRDefault="00D247C5">
      <w:pPr>
        <w:spacing w:after="0" w:line="240" w:lineRule="auto"/>
      </w:pPr>
    </w:p>
  </w:footnote>
  <w:footnote w:type="continuationSeparator" w:id="0">
    <w:p w:rsidR="00D247C5" w:rsidRDefault="00D24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C5"/>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85517-5630-4764-A266-7BFFAFB0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18075</TotalTime>
  <Pages>1</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1006</cp:revision>
  <cp:lastPrinted>2009-02-06T05:36:00Z</cp:lastPrinted>
  <dcterms:created xsi:type="dcterms:W3CDTF">2023-09-07T12:38:00Z</dcterms:created>
  <dcterms:modified xsi:type="dcterms:W3CDTF">2023-11-25T08:26:00Z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