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Магомедова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Адигат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Нурахмагаджиевна</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Корпусная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контекстное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разрешение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лексической</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многозначности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Махачкала</w:t>
      </w:r>
      <w:r w:rsidRPr="00104AE1">
        <w:rPr>
          <w:rFonts w:ascii="Times New Roman" w:eastAsia="Times New Roman" w:hAnsi="Times New Roman" w:cs="Times New Roman"/>
          <w:kern w:val="0"/>
          <w:sz w:val="28"/>
          <w:szCs w:val="28"/>
          <w:lang w:eastAsia="ru-RU"/>
        </w:rPr>
        <w:t>, 2004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Российская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государственная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библиотека</w:t>
      </w:r>
      <w:r w:rsidRPr="00104AE1">
        <w:rPr>
          <w:rFonts w:ascii="Times New Roman" w:eastAsia="Times New Roman" w:hAnsi="Times New Roman" w:cs="Times New Roman"/>
          <w:kern w:val="0"/>
          <w:sz w:val="28"/>
          <w:szCs w:val="28"/>
          <w:lang w:eastAsia="ru-RU"/>
        </w:rPr>
        <w:t>, 2005 (</w:t>
      </w:r>
      <w:r w:rsidRPr="00104AE1">
        <w:rPr>
          <w:rFonts w:ascii="Times New Roman" w:eastAsia="Times New Roman" w:hAnsi="Times New Roman" w:cs="Times New Roman" w:hint="eastAsia"/>
          <w:kern w:val="0"/>
          <w:sz w:val="28"/>
          <w:szCs w:val="28"/>
          <w:lang w:eastAsia="ru-RU"/>
        </w:rPr>
        <w:t>электронный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текст</w:t>
      </w:r>
      <w:r w:rsidRPr="00104AE1">
        <w:rPr>
          <w:rFonts w:ascii="Times New Roman" w:eastAsia="Times New Roman" w:hAnsi="Times New Roman" w:cs="Times New Roman"/>
          <w:kern w:val="0"/>
          <w:sz w:val="28"/>
          <w:szCs w:val="28"/>
          <w:lang w:eastAsia="ru-RU"/>
        </w:rPr>
        <w:t>)</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 xml:space="preserve"> </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На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правах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рукописи</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МАГОМЕДОВА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Адигат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Нурахмагаджиевна</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КОРПУСНАЯ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КОНТЕКСТНОЕ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РАЗРЕШЕНИЕ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ЛЕКСИЧЕСКОЙ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МНОГОЗНАЧНОСТИ</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СЛОВ</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w:t>
      </w:r>
      <w:r w:rsidRPr="00104AE1">
        <w:rPr>
          <w:rFonts w:ascii="Times New Roman" w:eastAsia="Times New Roman" w:hAnsi="Times New Roman" w:cs="Times New Roman" w:hint="eastAsia"/>
          <w:kern w:val="0"/>
          <w:sz w:val="28"/>
          <w:szCs w:val="28"/>
          <w:lang w:eastAsia="ru-RU"/>
        </w:rPr>
        <w:t>на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материале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английского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языка</w:t>
      </w:r>
      <w:r w:rsidRPr="00104AE1">
        <w:rPr>
          <w:rFonts w:ascii="Times New Roman" w:eastAsia="Times New Roman" w:hAnsi="Times New Roman" w:cs="Times New Roman"/>
          <w:kern w:val="0"/>
          <w:sz w:val="28"/>
          <w:szCs w:val="28"/>
          <w:lang w:eastAsia="ru-RU"/>
        </w:rPr>
        <w:t xml:space="preserve">) 10.02.19 - </w:t>
      </w:r>
      <w:r w:rsidRPr="00104AE1">
        <w:rPr>
          <w:rFonts w:ascii="Times New Roman" w:eastAsia="Times New Roman" w:hAnsi="Times New Roman" w:cs="Times New Roman" w:hint="eastAsia"/>
          <w:kern w:val="0"/>
          <w:sz w:val="28"/>
          <w:szCs w:val="28"/>
          <w:lang w:eastAsia="ru-RU"/>
        </w:rPr>
        <w:t>теория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языка</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Диссертация</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на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соискание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ученой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степени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кандидата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филологических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наук</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Научный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руководитель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доктор</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филологических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наук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профессор</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Ю</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Марчук</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Махачкала</w:t>
      </w:r>
      <w:r w:rsidRPr="00104AE1">
        <w:rPr>
          <w:rFonts w:ascii="Times New Roman" w:eastAsia="Times New Roman" w:hAnsi="Times New Roman" w:cs="Times New Roman"/>
          <w:kern w:val="0"/>
          <w:sz w:val="28"/>
          <w:szCs w:val="28"/>
          <w:lang w:eastAsia="ru-RU"/>
        </w:rPr>
        <w:t xml:space="preserve"> 2004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 xml:space="preserve"> </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ОГЛАВЛЕНИЕ</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ВВЕДЕНИЕ</w:t>
      </w:r>
      <w:r w:rsidRPr="00104AE1">
        <w:rPr>
          <w:rFonts w:ascii="Times New Roman" w:eastAsia="Times New Roman" w:hAnsi="Times New Roman" w:cs="Times New Roman"/>
          <w:kern w:val="0"/>
          <w:sz w:val="28"/>
          <w:szCs w:val="28"/>
          <w:lang w:eastAsia="ru-RU"/>
        </w:rPr>
        <w:tab/>
        <w:t>5</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ГЛАВА</w:t>
      </w:r>
      <w:r w:rsidRPr="00104AE1">
        <w:rPr>
          <w:rFonts w:ascii="Times New Roman" w:eastAsia="Times New Roman" w:hAnsi="Times New Roman" w:cs="Times New Roman"/>
          <w:kern w:val="0"/>
          <w:sz w:val="28"/>
          <w:szCs w:val="28"/>
          <w:lang w:eastAsia="ru-RU"/>
        </w:rPr>
        <w:t xml:space="preserve"> 1. </w:t>
      </w:r>
      <w:r w:rsidRPr="00104AE1">
        <w:rPr>
          <w:rFonts w:ascii="Times New Roman" w:eastAsia="Times New Roman" w:hAnsi="Times New Roman" w:cs="Times New Roman" w:hint="eastAsia"/>
          <w:kern w:val="0"/>
          <w:sz w:val="28"/>
          <w:szCs w:val="28"/>
          <w:lang w:eastAsia="ru-RU"/>
        </w:rPr>
        <w:t>ИСХОДНЫЙ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КОРПУС</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ТЕКСТОВ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МЕТОДЫ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ЕГО</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ОБРАБОТКИ</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Значение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исходного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корпуса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текстов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для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решения</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проблем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языкознания</w:t>
      </w:r>
      <w:r w:rsidRPr="00104AE1">
        <w:rPr>
          <w:rFonts w:ascii="Times New Roman" w:eastAsia="Times New Roman" w:hAnsi="Times New Roman" w:cs="Times New Roman"/>
          <w:kern w:val="0"/>
          <w:sz w:val="28"/>
          <w:szCs w:val="28"/>
          <w:lang w:eastAsia="ru-RU"/>
        </w:rPr>
        <w:tab/>
        <w:t>12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1.1.1.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Дистрибутивная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методика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лингвистике</w:t>
      </w:r>
      <w:r w:rsidRPr="00104AE1">
        <w:rPr>
          <w:rFonts w:ascii="Times New Roman" w:eastAsia="Times New Roman" w:hAnsi="Times New Roman" w:cs="Times New Roman"/>
          <w:kern w:val="0"/>
          <w:sz w:val="28"/>
          <w:szCs w:val="28"/>
          <w:lang w:eastAsia="ru-RU"/>
        </w:rPr>
        <w:tab/>
        <w:t>12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1.1.2.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Квантитативная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противопоставление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речи</w:t>
      </w:r>
      <w:r w:rsidRPr="00104AE1">
        <w:rPr>
          <w:rFonts w:ascii="Times New Roman" w:eastAsia="Times New Roman" w:hAnsi="Times New Roman" w:cs="Times New Roman"/>
          <w:kern w:val="0"/>
          <w:sz w:val="28"/>
          <w:szCs w:val="28"/>
          <w:lang w:eastAsia="ru-RU"/>
        </w:rPr>
        <w:t>.... 13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1.1.3.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Аспекты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речевой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деятельности</w:t>
      </w:r>
      <w:r w:rsidRPr="00104AE1">
        <w:rPr>
          <w:rFonts w:ascii="Times New Roman" w:eastAsia="Times New Roman" w:hAnsi="Times New Roman" w:cs="Times New Roman"/>
          <w:kern w:val="0"/>
          <w:sz w:val="28"/>
          <w:szCs w:val="28"/>
          <w:lang w:eastAsia="ru-RU"/>
        </w:rPr>
        <w:tab/>
        <w:t>16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Методика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количественного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исследования</w:t>
      </w:r>
      <w:r w:rsidRPr="00104AE1">
        <w:rPr>
          <w:rFonts w:ascii="Times New Roman" w:eastAsia="Times New Roman" w:hAnsi="Times New Roman" w:cs="Times New Roman"/>
          <w:kern w:val="0"/>
          <w:sz w:val="28"/>
          <w:szCs w:val="28"/>
          <w:lang w:eastAsia="ru-RU"/>
        </w:rPr>
        <w:tab/>
        <w:t>20</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lastRenderedPageBreak/>
        <w:t>1.3.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Моделирование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помощью</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распределений</w:t>
      </w:r>
      <w:r w:rsidRPr="00104AE1">
        <w:rPr>
          <w:rFonts w:ascii="Times New Roman" w:eastAsia="Times New Roman" w:hAnsi="Times New Roman" w:cs="Times New Roman"/>
          <w:kern w:val="0"/>
          <w:sz w:val="28"/>
          <w:szCs w:val="28"/>
          <w:lang w:eastAsia="ru-RU"/>
        </w:rPr>
        <w:tab/>
        <w:t>22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1.4.</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Выборка</w:t>
      </w:r>
      <w:r w:rsidRPr="00104AE1">
        <w:rPr>
          <w:rFonts w:ascii="Times New Roman" w:eastAsia="Times New Roman" w:hAnsi="Times New Roman" w:cs="Times New Roman"/>
          <w:kern w:val="0"/>
          <w:sz w:val="28"/>
          <w:szCs w:val="28"/>
          <w:lang w:eastAsia="ru-RU"/>
        </w:rPr>
        <w:tab/>
        <w:t>23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1.5.</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Связь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между</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характером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генеральной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совокупности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приложимостью</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статистических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методов</w:t>
      </w:r>
      <w:r w:rsidRPr="00104AE1">
        <w:rPr>
          <w:rFonts w:ascii="Times New Roman" w:eastAsia="Times New Roman" w:hAnsi="Times New Roman" w:cs="Times New Roman"/>
          <w:kern w:val="0"/>
          <w:sz w:val="28"/>
          <w:szCs w:val="28"/>
          <w:lang w:eastAsia="ru-RU"/>
        </w:rPr>
        <w:tab/>
        <w:t>24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1.6.</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Качественно</w:t>
      </w:r>
      <w:r w:rsidRPr="00104AE1">
        <w:rPr>
          <w:rFonts w:ascii="Times New Roman" w:eastAsia="Times New Roman" w:hAnsi="Times New Roman" w:cs="Times New Roman"/>
          <w:kern w:val="0"/>
          <w:sz w:val="28"/>
          <w:szCs w:val="28"/>
          <w:lang w:eastAsia="ru-RU"/>
        </w:rPr>
        <w:t>-</w:t>
      </w:r>
      <w:r w:rsidRPr="00104AE1">
        <w:rPr>
          <w:rFonts w:ascii="Times New Roman" w:eastAsia="Times New Roman" w:hAnsi="Times New Roman" w:cs="Times New Roman" w:hint="eastAsia"/>
          <w:kern w:val="0"/>
          <w:sz w:val="28"/>
          <w:szCs w:val="28"/>
          <w:lang w:eastAsia="ru-RU"/>
        </w:rPr>
        <w:t>количественный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метод</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изучении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закономерностей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распределения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языковых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явлений</w:t>
      </w:r>
      <w:r w:rsidRPr="00104AE1">
        <w:rPr>
          <w:rFonts w:ascii="Times New Roman" w:eastAsia="Times New Roman" w:hAnsi="Times New Roman" w:cs="Times New Roman"/>
          <w:kern w:val="0"/>
          <w:sz w:val="28"/>
          <w:szCs w:val="28"/>
          <w:lang w:eastAsia="ru-RU"/>
        </w:rPr>
        <w:tab/>
        <w:t>26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1.7.</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Анализ</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параллельных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текстов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как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один</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из</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методов</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корпусной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лингвистики</w:t>
      </w:r>
      <w:r w:rsidRPr="00104AE1">
        <w:rPr>
          <w:rFonts w:ascii="Times New Roman" w:eastAsia="Times New Roman" w:hAnsi="Times New Roman" w:cs="Times New Roman"/>
          <w:kern w:val="0"/>
          <w:sz w:val="28"/>
          <w:szCs w:val="28"/>
          <w:lang w:eastAsia="ru-RU"/>
        </w:rPr>
        <w:tab/>
        <w:t>27</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1.8.</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Выводы</w:t>
      </w:r>
      <w:r w:rsidRPr="00104AE1">
        <w:rPr>
          <w:rFonts w:ascii="Times New Roman" w:eastAsia="Times New Roman" w:hAnsi="Times New Roman" w:cs="Times New Roman"/>
          <w:kern w:val="0"/>
          <w:sz w:val="28"/>
          <w:szCs w:val="28"/>
          <w:lang w:eastAsia="ru-RU"/>
        </w:rPr>
        <w:tab/>
        <w:t>38</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 xml:space="preserve"> </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з</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ГЛАВА</w:t>
      </w:r>
      <w:r w:rsidRPr="00104AE1">
        <w:rPr>
          <w:rFonts w:ascii="Times New Roman" w:eastAsia="Times New Roman" w:hAnsi="Times New Roman" w:cs="Times New Roman"/>
          <w:kern w:val="0"/>
          <w:sz w:val="28"/>
          <w:szCs w:val="28"/>
          <w:lang w:eastAsia="ru-RU"/>
        </w:rPr>
        <w:t xml:space="preserve"> 2. </w:t>
      </w:r>
      <w:r w:rsidRPr="00104AE1">
        <w:rPr>
          <w:rFonts w:ascii="Times New Roman" w:eastAsia="Times New Roman" w:hAnsi="Times New Roman" w:cs="Times New Roman" w:hint="eastAsia"/>
          <w:kern w:val="0"/>
          <w:sz w:val="28"/>
          <w:szCs w:val="28"/>
          <w:lang w:eastAsia="ru-RU"/>
        </w:rPr>
        <w:t>РОЛЬ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ФУНКЦИИ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КОНТЕКСТОЛОГИЧЕСКОГО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ИДЕНТИФИКАЦИИ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МНОГОЗНАЧНЫХ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КОРПУСНОЙ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ЛИНГВИСТИКЕ</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Современные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многоязычные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базы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данных</w:t>
      </w:r>
      <w:r w:rsidRPr="00104AE1">
        <w:rPr>
          <w:rFonts w:ascii="Times New Roman" w:eastAsia="Times New Roman" w:hAnsi="Times New Roman" w:cs="Times New Roman"/>
          <w:kern w:val="0"/>
          <w:sz w:val="28"/>
          <w:szCs w:val="28"/>
          <w:lang w:eastAsia="ru-RU"/>
        </w:rPr>
        <w:tab/>
        <w:t>40</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Корпусная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предмет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задачи</w:t>
      </w:r>
      <w:r w:rsidRPr="00104AE1">
        <w:rPr>
          <w:rFonts w:ascii="Times New Roman" w:eastAsia="Times New Roman" w:hAnsi="Times New Roman" w:cs="Times New Roman"/>
          <w:kern w:val="0"/>
          <w:sz w:val="28"/>
          <w:szCs w:val="28"/>
          <w:lang w:eastAsia="ru-RU"/>
        </w:rPr>
        <w:tab/>
        <w:t>42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Разнообразие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функций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словарей</w:t>
      </w:r>
      <w:r w:rsidRPr="00104AE1">
        <w:rPr>
          <w:rFonts w:ascii="Times New Roman" w:eastAsia="Times New Roman" w:hAnsi="Times New Roman" w:cs="Times New Roman"/>
          <w:kern w:val="0"/>
          <w:sz w:val="28"/>
          <w:szCs w:val="28"/>
          <w:lang w:eastAsia="ru-RU"/>
        </w:rPr>
        <w:tab/>
        <w:t>51</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2.4.</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Значение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для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реализации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лексического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значения</w:t>
      </w:r>
      <w:r w:rsidRPr="00104AE1">
        <w:rPr>
          <w:rFonts w:ascii="Times New Roman" w:eastAsia="Times New Roman" w:hAnsi="Times New Roman" w:cs="Times New Roman"/>
          <w:kern w:val="0"/>
          <w:sz w:val="28"/>
          <w:szCs w:val="28"/>
          <w:lang w:eastAsia="ru-RU"/>
        </w:rPr>
        <w:tab/>
        <w:t>53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2.5.</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Контекстологическое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представление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термина</w:t>
      </w:r>
      <w:r w:rsidRPr="00104AE1">
        <w:rPr>
          <w:rFonts w:ascii="Times New Roman" w:eastAsia="Times New Roman" w:hAnsi="Times New Roman" w:cs="Times New Roman"/>
          <w:kern w:val="0"/>
          <w:sz w:val="28"/>
          <w:szCs w:val="28"/>
          <w:lang w:eastAsia="ru-RU"/>
        </w:rPr>
        <w:tab/>
        <w:t>54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2.5.1.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Контекстологический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его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состав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структура</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применение</w:t>
      </w:r>
      <w:r w:rsidRPr="00104AE1">
        <w:rPr>
          <w:rFonts w:ascii="Times New Roman" w:eastAsia="Times New Roman" w:hAnsi="Times New Roman" w:cs="Times New Roman"/>
          <w:kern w:val="0"/>
          <w:sz w:val="28"/>
          <w:szCs w:val="28"/>
          <w:lang w:eastAsia="ru-RU"/>
        </w:rPr>
        <w:tab/>
        <w:t>59</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2.5.2.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Основные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принципы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действия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контекстологического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словаря</w:t>
      </w:r>
      <w:r w:rsidRPr="00104AE1">
        <w:rPr>
          <w:rFonts w:ascii="Times New Roman" w:eastAsia="Times New Roman" w:hAnsi="Times New Roman" w:cs="Times New Roman"/>
          <w:kern w:val="0"/>
          <w:sz w:val="28"/>
          <w:szCs w:val="28"/>
          <w:lang w:eastAsia="ru-RU"/>
        </w:rPr>
        <w:t xml:space="preserve"> 64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2.6.</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Устройство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автоматического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контекстологического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словаря</w:t>
      </w:r>
      <w:r w:rsidRPr="00104AE1">
        <w:rPr>
          <w:rFonts w:ascii="Times New Roman" w:eastAsia="Times New Roman" w:hAnsi="Times New Roman" w:cs="Times New Roman"/>
          <w:kern w:val="0"/>
          <w:sz w:val="28"/>
          <w:szCs w:val="28"/>
          <w:lang w:eastAsia="ru-RU"/>
        </w:rPr>
        <w:tab/>
        <w:t>66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2.7.</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Словарь</w:t>
      </w:r>
      <w:r w:rsidRPr="00104AE1">
        <w:rPr>
          <w:rFonts w:ascii="Times New Roman" w:eastAsia="Times New Roman" w:hAnsi="Times New Roman" w:cs="Times New Roman"/>
          <w:kern w:val="0"/>
          <w:sz w:val="28"/>
          <w:szCs w:val="28"/>
          <w:lang w:eastAsia="ru-RU"/>
        </w:rPr>
        <w:t xml:space="preserve"> - </w:t>
      </w:r>
      <w:r w:rsidRPr="00104AE1">
        <w:rPr>
          <w:rFonts w:ascii="Times New Roman" w:eastAsia="Times New Roman" w:hAnsi="Times New Roman" w:cs="Times New Roman" w:hint="eastAsia"/>
          <w:kern w:val="0"/>
          <w:sz w:val="28"/>
          <w:szCs w:val="28"/>
          <w:lang w:eastAsia="ru-RU"/>
        </w:rPr>
        <w:t>конкорданс</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как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инструмент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исследования</w:t>
      </w:r>
      <w:r w:rsidRPr="00104AE1">
        <w:rPr>
          <w:rFonts w:ascii="Times New Roman" w:eastAsia="Times New Roman" w:hAnsi="Times New Roman" w:cs="Times New Roman"/>
          <w:kern w:val="0"/>
          <w:sz w:val="28"/>
          <w:szCs w:val="28"/>
          <w:lang w:eastAsia="ru-RU"/>
        </w:rPr>
        <w:tab/>
        <w:t>67</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2.8.</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Выводы</w:t>
      </w:r>
      <w:r w:rsidRPr="00104AE1">
        <w:rPr>
          <w:rFonts w:ascii="Times New Roman" w:eastAsia="Times New Roman" w:hAnsi="Times New Roman" w:cs="Times New Roman"/>
          <w:kern w:val="0"/>
          <w:sz w:val="28"/>
          <w:szCs w:val="28"/>
          <w:lang w:eastAsia="ru-RU"/>
        </w:rPr>
        <w:tab/>
        <w:t>71</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ГЛАВА</w:t>
      </w:r>
      <w:r w:rsidRPr="00104AE1">
        <w:rPr>
          <w:rFonts w:ascii="Times New Roman" w:eastAsia="Times New Roman" w:hAnsi="Times New Roman" w:cs="Times New Roman"/>
          <w:kern w:val="0"/>
          <w:sz w:val="28"/>
          <w:szCs w:val="28"/>
          <w:lang w:eastAsia="ru-RU"/>
        </w:rPr>
        <w:t xml:space="preserve"> 3. </w:t>
      </w:r>
      <w:r w:rsidRPr="00104AE1">
        <w:rPr>
          <w:rFonts w:ascii="Times New Roman" w:eastAsia="Times New Roman" w:hAnsi="Times New Roman" w:cs="Times New Roman" w:hint="eastAsia"/>
          <w:kern w:val="0"/>
          <w:sz w:val="28"/>
          <w:szCs w:val="28"/>
          <w:lang w:eastAsia="ru-RU"/>
        </w:rPr>
        <w:t>ТЕРМИН</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Понятие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терминологии</w:t>
      </w:r>
      <w:r w:rsidRPr="00104AE1">
        <w:rPr>
          <w:rFonts w:ascii="Times New Roman" w:eastAsia="Times New Roman" w:hAnsi="Times New Roman" w:cs="Times New Roman"/>
          <w:kern w:val="0"/>
          <w:sz w:val="28"/>
          <w:szCs w:val="28"/>
          <w:lang w:eastAsia="ru-RU"/>
        </w:rPr>
        <w:tab/>
        <w:t>73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3.1.1.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Лексика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современных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текстов</w:t>
      </w:r>
      <w:r w:rsidRPr="00104AE1">
        <w:rPr>
          <w:rFonts w:ascii="Times New Roman" w:eastAsia="Times New Roman" w:hAnsi="Times New Roman" w:cs="Times New Roman"/>
          <w:kern w:val="0"/>
          <w:sz w:val="28"/>
          <w:szCs w:val="28"/>
          <w:lang w:eastAsia="ru-RU"/>
        </w:rPr>
        <w:tab/>
        <w:t>73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3.1.2.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Роль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терминологии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современном</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lastRenderedPageBreak/>
        <w:t>языковом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общении</w:t>
      </w:r>
      <w:r w:rsidRPr="00104AE1">
        <w:rPr>
          <w:rFonts w:ascii="Times New Roman" w:eastAsia="Times New Roman" w:hAnsi="Times New Roman" w:cs="Times New Roman"/>
          <w:kern w:val="0"/>
          <w:sz w:val="28"/>
          <w:szCs w:val="28"/>
          <w:lang w:eastAsia="ru-RU"/>
        </w:rPr>
        <w:tab/>
        <w:t>75</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3.2.</w:t>
      </w:r>
      <w:r w:rsidRPr="00104AE1">
        <w:rPr>
          <w:rFonts w:ascii="Times New Roman" w:eastAsia="Times New Roman" w:hAnsi="Times New Roman" w:cs="Times New Roman"/>
          <w:kern w:val="0"/>
          <w:sz w:val="28"/>
          <w:szCs w:val="28"/>
          <w:lang w:eastAsia="ru-RU"/>
        </w:rPr>
        <w:tab/>
      </w:r>
      <w:r w:rsidRPr="00104AE1">
        <w:rPr>
          <w:rFonts w:ascii="Times New Roman" w:eastAsia="Times New Roman" w:hAnsi="Times New Roman" w:cs="Times New Roman" w:hint="eastAsia"/>
          <w:kern w:val="0"/>
          <w:sz w:val="28"/>
          <w:szCs w:val="28"/>
          <w:lang w:eastAsia="ru-RU"/>
        </w:rPr>
        <w:t>Терминоведение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как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наука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терминах</w:t>
      </w:r>
      <w:r w:rsidRPr="00104AE1">
        <w:rPr>
          <w:rFonts w:ascii="Times New Roman" w:eastAsia="Times New Roman" w:hAnsi="Times New Roman" w:cs="Times New Roman"/>
          <w:kern w:val="0"/>
          <w:sz w:val="28"/>
          <w:szCs w:val="28"/>
          <w:lang w:eastAsia="ru-RU"/>
        </w:rPr>
        <w:tab/>
        <w:t>77</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3.2.1.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Связь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терминоведения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лингвистики</w:t>
      </w:r>
      <w:r w:rsidRPr="00104AE1">
        <w:rPr>
          <w:rFonts w:ascii="Times New Roman" w:eastAsia="Times New Roman" w:hAnsi="Times New Roman" w:cs="Times New Roman"/>
          <w:kern w:val="0"/>
          <w:sz w:val="28"/>
          <w:szCs w:val="28"/>
          <w:lang w:eastAsia="ru-RU"/>
        </w:rPr>
        <w:tab/>
        <w:t>78</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3.2.2.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Понятие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многозначности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термина</w:t>
      </w:r>
      <w:r w:rsidRPr="00104AE1">
        <w:rPr>
          <w:rFonts w:ascii="Times New Roman" w:eastAsia="Times New Roman" w:hAnsi="Times New Roman" w:cs="Times New Roman"/>
          <w:kern w:val="0"/>
          <w:sz w:val="28"/>
          <w:szCs w:val="28"/>
          <w:lang w:eastAsia="ru-RU"/>
        </w:rPr>
        <w:tab/>
        <w:t>80</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Текст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Терминология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базы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знаний</w:t>
      </w:r>
      <w:r w:rsidRPr="00104AE1">
        <w:rPr>
          <w:rFonts w:ascii="Times New Roman" w:eastAsia="Times New Roman" w:hAnsi="Times New Roman" w:cs="Times New Roman"/>
          <w:kern w:val="0"/>
          <w:sz w:val="28"/>
          <w:szCs w:val="28"/>
          <w:lang w:eastAsia="ru-RU"/>
        </w:rPr>
        <w:tab/>
        <w:t>83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3.3.1.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Подъязык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предметной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области</w:t>
      </w:r>
      <w:r w:rsidRPr="00104AE1">
        <w:rPr>
          <w:rFonts w:ascii="Times New Roman" w:eastAsia="Times New Roman" w:hAnsi="Times New Roman" w:cs="Times New Roman"/>
          <w:kern w:val="0"/>
          <w:sz w:val="28"/>
          <w:szCs w:val="28"/>
          <w:lang w:eastAsia="ru-RU"/>
        </w:rPr>
        <w:tab/>
        <w:t>85</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3.3.2.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Роль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среды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представления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знаний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аналитико</w:t>
      </w:r>
      <w:r w:rsidRPr="00104AE1">
        <w:rPr>
          <w:rFonts w:ascii="Times New Roman" w:eastAsia="Times New Roman" w:hAnsi="Times New Roman" w:cs="Times New Roman"/>
          <w:kern w:val="0"/>
          <w:sz w:val="28"/>
          <w:szCs w:val="28"/>
          <w:lang w:eastAsia="ru-RU"/>
        </w:rPr>
        <w:t>-</w:t>
      </w:r>
      <w:r w:rsidRPr="00104AE1">
        <w:rPr>
          <w:rFonts w:ascii="Times New Roman" w:eastAsia="Times New Roman" w:hAnsi="Times New Roman" w:cs="Times New Roman" w:hint="eastAsia"/>
          <w:kern w:val="0"/>
          <w:sz w:val="28"/>
          <w:szCs w:val="28"/>
          <w:lang w:eastAsia="ru-RU"/>
        </w:rPr>
        <w:t>синтетическом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процессе</w:t>
      </w:r>
      <w:r w:rsidRPr="00104AE1">
        <w:rPr>
          <w:rFonts w:ascii="Times New Roman" w:eastAsia="Times New Roman" w:hAnsi="Times New Roman" w:cs="Times New Roman"/>
          <w:kern w:val="0"/>
          <w:sz w:val="28"/>
          <w:szCs w:val="28"/>
          <w:lang w:eastAsia="ru-RU"/>
        </w:rPr>
        <w:tab/>
        <w:t>86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 xml:space="preserve"> </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3.3.3.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Язык</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представления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знаний</w:t>
      </w:r>
      <w:r w:rsidRPr="00104AE1">
        <w:rPr>
          <w:rFonts w:ascii="Times New Roman" w:eastAsia="Times New Roman" w:hAnsi="Times New Roman" w:cs="Times New Roman"/>
          <w:kern w:val="0"/>
          <w:sz w:val="28"/>
          <w:szCs w:val="28"/>
          <w:lang w:eastAsia="ru-RU"/>
        </w:rPr>
        <w:tab/>
        <w:t>87</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3.3.4.</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Характер</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существования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представления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знаний</w:t>
      </w:r>
      <w:r w:rsidRPr="00104AE1">
        <w:rPr>
          <w:rFonts w:ascii="Times New Roman" w:eastAsia="Times New Roman" w:hAnsi="Times New Roman" w:cs="Times New Roman"/>
          <w:kern w:val="0"/>
          <w:sz w:val="28"/>
          <w:szCs w:val="28"/>
          <w:lang w:eastAsia="ru-RU"/>
        </w:rPr>
        <w:tab/>
        <w:t>88</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3.4.</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Проблема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описания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термина</w:t>
      </w:r>
      <w:r w:rsidRPr="00104AE1">
        <w:rPr>
          <w:rFonts w:ascii="Times New Roman" w:eastAsia="Times New Roman" w:hAnsi="Times New Roman" w:cs="Times New Roman"/>
          <w:kern w:val="0"/>
          <w:sz w:val="28"/>
          <w:szCs w:val="28"/>
          <w:lang w:eastAsia="ru-RU"/>
        </w:rPr>
        <w:tab/>
        <w:t>89</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3.5.</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Терминография</w:t>
      </w:r>
      <w:r w:rsidRPr="00104AE1">
        <w:rPr>
          <w:rFonts w:ascii="Times New Roman" w:eastAsia="Times New Roman" w:hAnsi="Times New Roman" w:cs="Times New Roman"/>
          <w:kern w:val="0"/>
          <w:sz w:val="28"/>
          <w:szCs w:val="28"/>
          <w:lang w:eastAsia="ru-RU"/>
        </w:rPr>
        <w:tab/>
        <w:t>92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3.5.1.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Методы</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терминографии</w:t>
      </w:r>
      <w:r w:rsidRPr="00104AE1">
        <w:rPr>
          <w:rFonts w:ascii="Times New Roman" w:eastAsia="Times New Roman" w:hAnsi="Times New Roman" w:cs="Times New Roman"/>
          <w:kern w:val="0"/>
          <w:sz w:val="28"/>
          <w:szCs w:val="28"/>
          <w:lang w:eastAsia="ru-RU"/>
        </w:rPr>
        <w:tab/>
        <w:t>93</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3.5.2.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Многоязычная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лексикография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терминография</w:t>
      </w:r>
      <w:r w:rsidRPr="00104AE1">
        <w:rPr>
          <w:rFonts w:ascii="Times New Roman" w:eastAsia="Times New Roman" w:hAnsi="Times New Roman" w:cs="Times New Roman"/>
          <w:kern w:val="0"/>
          <w:sz w:val="28"/>
          <w:szCs w:val="28"/>
          <w:lang w:eastAsia="ru-RU"/>
        </w:rPr>
        <w:tab/>
        <w:t>94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3.6.</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Выводы</w:t>
      </w:r>
      <w:r w:rsidRPr="00104AE1">
        <w:rPr>
          <w:rFonts w:ascii="Times New Roman" w:eastAsia="Times New Roman" w:hAnsi="Times New Roman" w:cs="Times New Roman"/>
          <w:kern w:val="0"/>
          <w:sz w:val="28"/>
          <w:szCs w:val="28"/>
          <w:lang w:eastAsia="ru-RU"/>
        </w:rPr>
        <w:tab/>
        <w:t>96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ГЛАВ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w:t>
      </w:r>
      <w:r w:rsidRPr="00104AE1">
        <w:rPr>
          <w:rFonts w:ascii="Times New Roman" w:eastAsia="Times New Roman" w:hAnsi="Times New Roman" w:cs="Times New Roman"/>
          <w:kern w:val="0"/>
          <w:sz w:val="28"/>
          <w:szCs w:val="28"/>
          <w:lang w:eastAsia="ru-RU"/>
        </w:rPr>
        <w:t xml:space="preserve"> 4. </w:t>
      </w:r>
      <w:r w:rsidRPr="00104AE1">
        <w:rPr>
          <w:rFonts w:ascii="Times New Roman" w:eastAsia="Times New Roman" w:hAnsi="Times New Roman" w:cs="Times New Roman" w:hint="eastAsia"/>
          <w:kern w:val="0"/>
          <w:sz w:val="28"/>
          <w:szCs w:val="28"/>
          <w:lang w:eastAsia="ru-RU"/>
        </w:rPr>
        <w:t>ЛЕКСИЧЕСКАЯ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ЕДИНИЦА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КОНТЕКСТНОЕ</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РАЗРЕШЕНИЕ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ЛЕКСИЧЕСКОЙ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МНОГОЗНАЧНОСТИ</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4.1.</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Представление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лексическом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значении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w:t>
      </w:r>
      <w:r w:rsidRPr="00104AE1">
        <w:rPr>
          <w:rFonts w:ascii="Times New Roman" w:eastAsia="Times New Roman" w:hAnsi="Times New Roman" w:cs="Times New Roman"/>
          <w:kern w:val="0"/>
          <w:sz w:val="28"/>
          <w:szCs w:val="28"/>
          <w:lang w:eastAsia="ru-RU"/>
        </w:rPr>
        <w:tab/>
        <w:t>99</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4.2.</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Коммуникативный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аспект</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определения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значения</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через</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перевод</w:t>
      </w:r>
      <w:r w:rsidRPr="00104AE1">
        <w:rPr>
          <w:rFonts w:ascii="Times New Roman" w:eastAsia="Times New Roman" w:hAnsi="Times New Roman" w:cs="Times New Roman"/>
          <w:kern w:val="0"/>
          <w:sz w:val="28"/>
          <w:szCs w:val="28"/>
          <w:lang w:eastAsia="ru-RU"/>
        </w:rPr>
        <w:tab/>
        <w:t>101</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4.3.</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Синхронное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состояние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лексики</w:t>
      </w:r>
      <w:r w:rsidRPr="00104AE1">
        <w:rPr>
          <w:rFonts w:ascii="Times New Roman" w:eastAsia="Times New Roman" w:hAnsi="Times New Roman" w:cs="Times New Roman"/>
          <w:kern w:val="0"/>
          <w:sz w:val="28"/>
          <w:szCs w:val="28"/>
          <w:lang w:eastAsia="ru-RU"/>
        </w:rPr>
        <w:tab/>
        <w:t>104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4.4.</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Диахроническое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развитие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лексики</w:t>
      </w:r>
      <w:r w:rsidRPr="00104AE1">
        <w:rPr>
          <w:rFonts w:ascii="Times New Roman" w:eastAsia="Times New Roman" w:hAnsi="Times New Roman" w:cs="Times New Roman"/>
          <w:kern w:val="0"/>
          <w:sz w:val="28"/>
          <w:szCs w:val="28"/>
          <w:lang w:eastAsia="ru-RU"/>
        </w:rPr>
        <w:tab/>
        <w:t>106</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4.5.</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Роль</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диахронии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пополнении</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словарного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состава</w:t>
      </w:r>
      <w:r w:rsidRPr="00104AE1">
        <w:rPr>
          <w:rFonts w:ascii="Times New Roman" w:eastAsia="Times New Roman" w:hAnsi="Times New Roman" w:cs="Times New Roman"/>
          <w:kern w:val="0"/>
          <w:sz w:val="28"/>
          <w:szCs w:val="28"/>
          <w:lang w:eastAsia="ru-RU"/>
        </w:rPr>
        <w:tab/>
        <w:t>109</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4.6.</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Синхронический</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вектор</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слова</w:t>
      </w:r>
      <w:r w:rsidRPr="00104AE1">
        <w:rPr>
          <w:rFonts w:ascii="Times New Roman" w:eastAsia="Times New Roman" w:hAnsi="Times New Roman" w:cs="Times New Roman"/>
          <w:kern w:val="0"/>
          <w:sz w:val="28"/>
          <w:szCs w:val="28"/>
          <w:lang w:eastAsia="ru-RU"/>
        </w:rPr>
        <w:tab/>
        <w:t>110</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4.7.</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Исследование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контекста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на</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примере</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слов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с</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широким</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предметным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значением</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разных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вариантах</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английского</w:t>
      </w:r>
      <w:r w:rsidRPr="00104AE1">
        <w:rPr>
          <w:rFonts w:ascii="Times New Roman" w:eastAsia="Times New Roman" w:hAnsi="Times New Roman" w:cs="Times New Roman"/>
          <w:kern w:val="0"/>
          <w:sz w:val="28"/>
          <w:szCs w:val="28"/>
          <w:lang w:eastAsia="ru-RU"/>
        </w:rPr>
        <w:t xml:space="preserve"> </w:t>
      </w:r>
      <w:r w:rsidRPr="00104AE1">
        <w:rPr>
          <w:rFonts w:ascii="Times New Roman" w:eastAsia="Times New Roman" w:hAnsi="Times New Roman" w:cs="Times New Roman" w:hint="eastAsia"/>
          <w:kern w:val="0"/>
          <w:sz w:val="28"/>
          <w:szCs w:val="28"/>
          <w:lang w:eastAsia="ru-RU"/>
        </w:rPr>
        <w:t>языка</w:t>
      </w:r>
      <w:r w:rsidRPr="00104AE1">
        <w:rPr>
          <w:rFonts w:ascii="Times New Roman" w:eastAsia="Times New Roman" w:hAnsi="Times New Roman" w:cs="Times New Roman"/>
          <w:kern w:val="0"/>
          <w:sz w:val="28"/>
          <w:szCs w:val="28"/>
          <w:lang w:eastAsia="ru-RU"/>
        </w:rPr>
        <w:tab/>
        <w:t>121</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kern w:val="0"/>
          <w:sz w:val="28"/>
          <w:szCs w:val="28"/>
          <w:lang w:eastAsia="ru-RU"/>
        </w:rPr>
        <w:t>4.8.</w:t>
      </w:r>
      <w:r w:rsidRPr="00104AE1">
        <w:rPr>
          <w:rFonts w:ascii="Times New Roman" w:eastAsia="Times New Roman" w:hAnsi="Times New Roman" w:cs="Times New Roman"/>
          <w:kern w:val="0"/>
          <w:sz w:val="28"/>
          <w:szCs w:val="28"/>
          <w:lang w:eastAsia="ru-RU"/>
        </w:rPr>
        <w:tab/>
        <w:t xml:space="preserve"> </w:t>
      </w:r>
      <w:r w:rsidRPr="00104AE1">
        <w:rPr>
          <w:rFonts w:ascii="Times New Roman" w:eastAsia="Times New Roman" w:hAnsi="Times New Roman" w:cs="Times New Roman" w:hint="eastAsia"/>
          <w:kern w:val="0"/>
          <w:sz w:val="28"/>
          <w:szCs w:val="28"/>
          <w:lang w:eastAsia="ru-RU"/>
        </w:rPr>
        <w:t>Выводы</w:t>
      </w:r>
      <w:r w:rsidRPr="00104AE1">
        <w:rPr>
          <w:rFonts w:ascii="Times New Roman" w:eastAsia="Times New Roman" w:hAnsi="Times New Roman" w:cs="Times New Roman"/>
          <w:kern w:val="0"/>
          <w:sz w:val="28"/>
          <w:szCs w:val="28"/>
          <w:lang w:eastAsia="ru-RU"/>
        </w:rPr>
        <w:tab/>
        <w:t>122</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ЗАКЛЮЧЕНИЕ</w:t>
      </w:r>
      <w:r w:rsidRPr="00104AE1">
        <w:rPr>
          <w:rFonts w:ascii="Times New Roman" w:eastAsia="Times New Roman" w:hAnsi="Times New Roman" w:cs="Times New Roman"/>
          <w:kern w:val="0"/>
          <w:sz w:val="28"/>
          <w:szCs w:val="28"/>
          <w:lang w:eastAsia="ru-RU"/>
        </w:rPr>
        <w:tab/>
        <w:t>124</w:t>
      </w:r>
    </w:p>
    <w:p w:rsidR="00104AE1" w:rsidRPr="00104AE1"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lastRenderedPageBreak/>
        <w:t>БИБЛИОГРАФИЯ</w:t>
      </w:r>
      <w:r w:rsidRPr="00104AE1">
        <w:rPr>
          <w:rFonts w:ascii="Times New Roman" w:eastAsia="Times New Roman" w:hAnsi="Times New Roman" w:cs="Times New Roman"/>
          <w:kern w:val="0"/>
          <w:sz w:val="28"/>
          <w:szCs w:val="28"/>
          <w:lang w:eastAsia="ru-RU"/>
        </w:rPr>
        <w:tab/>
        <w:t>127</w:t>
      </w:r>
    </w:p>
    <w:p w:rsidR="00AC6F02" w:rsidRDefault="00104AE1" w:rsidP="00104AE1">
      <w:pPr>
        <w:rPr>
          <w:rFonts w:ascii="Times New Roman" w:eastAsia="Times New Roman" w:hAnsi="Times New Roman" w:cs="Times New Roman"/>
          <w:kern w:val="0"/>
          <w:sz w:val="28"/>
          <w:szCs w:val="28"/>
          <w:lang w:eastAsia="ru-RU"/>
        </w:rPr>
      </w:pPr>
      <w:r w:rsidRPr="00104AE1">
        <w:rPr>
          <w:rFonts w:ascii="Times New Roman" w:eastAsia="Times New Roman" w:hAnsi="Times New Roman" w:cs="Times New Roman" w:hint="eastAsia"/>
          <w:kern w:val="0"/>
          <w:sz w:val="28"/>
          <w:szCs w:val="28"/>
          <w:lang w:eastAsia="ru-RU"/>
        </w:rPr>
        <w:t>ПРИЛОЖЕНИЕ</w:t>
      </w:r>
    </w:p>
    <w:p w:rsidR="00104AE1" w:rsidRDefault="00104AE1" w:rsidP="00104AE1"/>
    <w:p w:rsidR="00104AE1" w:rsidRDefault="00104AE1" w:rsidP="00104AE1"/>
    <w:p w:rsidR="00104AE1" w:rsidRDefault="00104AE1" w:rsidP="00104AE1">
      <w:r>
        <w:rPr>
          <w:rFonts w:hint="eastAsia"/>
        </w:rPr>
        <w:t>ЗАКЛЮЧЕНИЕ</w:t>
      </w:r>
    </w:p>
    <w:p w:rsidR="00104AE1" w:rsidRDefault="00104AE1" w:rsidP="00104AE1">
      <w:r>
        <w:rPr>
          <w:rFonts w:hint="eastAsia"/>
        </w:rPr>
        <w:t>В</w:t>
      </w:r>
      <w:r>
        <w:t></w:t>
      </w:r>
      <w:r>
        <w:rPr>
          <w:rFonts w:hint="eastAsia"/>
        </w:rPr>
        <w:t>результате</w:t>
      </w:r>
      <w:r>
        <w:t></w:t>
      </w:r>
      <w:r>
        <w:rPr>
          <w:rFonts w:hint="eastAsia"/>
        </w:rPr>
        <w:t>исследования</w:t>
      </w:r>
      <w:r>
        <w:t></w:t>
      </w:r>
      <w:r>
        <w:rPr>
          <w:rFonts w:hint="eastAsia"/>
        </w:rPr>
        <w:t>заявленной</w:t>
      </w:r>
      <w:r>
        <w:t></w:t>
      </w:r>
      <w:r>
        <w:rPr>
          <w:rFonts w:hint="eastAsia"/>
        </w:rPr>
        <w:t>темы</w:t>
      </w:r>
      <w:r>
        <w:t></w:t>
      </w:r>
      <w:r>
        <w:rPr>
          <w:rFonts w:hint="eastAsia"/>
        </w:rPr>
        <w:t>нами</w:t>
      </w:r>
      <w:r>
        <w:t></w:t>
      </w:r>
    </w:p>
    <w:p w:rsidR="00104AE1" w:rsidRDefault="00104AE1" w:rsidP="00104AE1">
      <w:r>
        <w:t></w:t>
      </w:r>
      <w:r>
        <w:tab/>
      </w:r>
      <w:r>
        <w:t></w:t>
      </w:r>
      <w:r>
        <w:rPr>
          <w:rFonts w:hint="eastAsia"/>
        </w:rPr>
        <w:t>сформулирована</w:t>
      </w:r>
      <w:r>
        <w:t></w:t>
      </w:r>
      <w:r>
        <w:rPr>
          <w:rFonts w:hint="eastAsia"/>
        </w:rPr>
        <w:t>теоретическая</w:t>
      </w:r>
      <w:r>
        <w:t></w:t>
      </w:r>
      <w:r>
        <w:rPr>
          <w:rFonts w:hint="eastAsia"/>
        </w:rPr>
        <w:t>основа</w:t>
      </w:r>
      <w:r>
        <w:t></w:t>
      </w:r>
      <w:r>
        <w:rPr>
          <w:rFonts w:hint="eastAsia"/>
        </w:rPr>
        <w:t>исследования</w:t>
      </w:r>
      <w:r>
        <w:t></w:t>
      </w:r>
      <w:r>
        <w:t></w:t>
      </w:r>
      <w:r>
        <w:rPr>
          <w:rFonts w:hint="eastAsia"/>
        </w:rPr>
        <w:t>взято</w:t>
      </w:r>
      <w:r>
        <w:t></w:t>
      </w:r>
      <w:r>
        <w:rPr>
          <w:rFonts w:hint="eastAsia"/>
        </w:rPr>
        <w:t>в</w:t>
      </w:r>
      <w:r>
        <w:t></w:t>
      </w:r>
      <w:r>
        <w:rPr>
          <w:rFonts w:hint="eastAsia"/>
        </w:rPr>
        <w:t>качестве</w:t>
      </w:r>
      <w:r>
        <w:t></w:t>
      </w:r>
      <w:r>
        <w:rPr>
          <w:rFonts w:hint="eastAsia"/>
        </w:rPr>
        <w:t>теоретического</w:t>
      </w:r>
      <w:r>
        <w:t></w:t>
      </w:r>
      <w:r>
        <w:rPr>
          <w:rFonts w:hint="eastAsia"/>
        </w:rPr>
        <w:t>фундамента</w:t>
      </w:r>
      <w:r>
        <w:t></w:t>
      </w:r>
      <w:r>
        <w:rPr>
          <w:rFonts w:hint="eastAsia"/>
        </w:rPr>
        <w:t>корпусной</w:t>
      </w:r>
      <w:r>
        <w:t></w:t>
      </w:r>
      <w:r>
        <w:rPr>
          <w:rFonts w:hint="eastAsia"/>
        </w:rPr>
        <w:t>лингвистики</w:t>
      </w:r>
      <w:r>
        <w:t></w:t>
      </w:r>
      <w:r>
        <w:rPr>
          <w:rFonts w:hint="eastAsia"/>
        </w:rPr>
        <w:t>разделение</w:t>
      </w:r>
      <w:r>
        <w:t></w:t>
      </w:r>
      <w:r>
        <w:rPr>
          <w:rFonts w:hint="eastAsia"/>
        </w:rPr>
        <w:t>языковых</w:t>
      </w:r>
      <w:r>
        <w:t></w:t>
      </w:r>
      <w:r>
        <w:rPr>
          <w:rFonts w:hint="eastAsia"/>
        </w:rPr>
        <w:t>данностей</w:t>
      </w:r>
      <w:r>
        <w:t></w:t>
      </w:r>
      <w:r>
        <w:rPr>
          <w:rFonts w:hint="eastAsia"/>
        </w:rPr>
        <w:t>на</w:t>
      </w:r>
      <w:r>
        <w:t></w:t>
      </w:r>
      <w:r>
        <w:rPr>
          <w:rFonts w:hint="eastAsia"/>
        </w:rPr>
        <w:t>язык</w:t>
      </w:r>
      <w:r>
        <w:t></w:t>
      </w:r>
      <w:r>
        <w:rPr>
          <w:rFonts w:hint="eastAsia"/>
        </w:rPr>
        <w:t>и</w:t>
      </w:r>
      <w:r>
        <w:t></w:t>
      </w:r>
      <w:r>
        <w:rPr>
          <w:rFonts w:hint="eastAsia"/>
        </w:rPr>
        <w:t>речь</w:t>
      </w:r>
      <w:r>
        <w:t></w:t>
      </w:r>
      <w:r>
        <w:rPr>
          <w:rFonts w:hint="eastAsia"/>
        </w:rPr>
        <w:t>и</w:t>
      </w:r>
      <w:r>
        <w:t></w:t>
      </w:r>
      <w:r>
        <w:rPr>
          <w:rFonts w:hint="eastAsia"/>
        </w:rPr>
        <w:t>обобщены</w:t>
      </w:r>
      <w:r>
        <w:t></w:t>
      </w:r>
      <w:r>
        <w:rPr>
          <w:rFonts w:hint="eastAsia"/>
        </w:rPr>
        <w:t>имеющиеся</w:t>
      </w:r>
      <w:r>
        <w:t></w:t>
      </w:r>
      <w:r>
        <w:rPr>
          <w:rFonts w:hint="eastAsia"/>
        </w:rPr>
        <w:t>в</w:t>
      </w:r>
      <w:r>
        <w:t></w:t>
      </w:r>
      <w:r>
        <w:rPr>
          <w:rFonts w:hint="eastAsia"/>
        </w:rPr>
        <w:t>статистической</w:t>
      </w:r>
      <w:r>
        <w:t></w:t>
      </w:r>
      <w:r>
        <w:rPr>
          <w:rFonts w:hint="eastAsia"/>
        </w:rPr>
        <w:t>лингвистике</w:t>
      </w:r>
      <w:r>
        <w:t></w:t>
      </w:r>
      <w:r>
        <w:rPr>
          <w:rFonts w:hint="eastAsia"/>
        </w:rPr>
        <w:t>приемы</w:t>
      </w:r>
      <w:r>
        <w:t></w:t>
      </w:r>
      <w:r>
        <w:rPr>
          <w:rFonts w:hint="eastAsia"/>
        </w:rPr>
        <w:t>обработки</w:t>
      </w:r>
      <w:r>
        <w:t></w:t>
      </w:r>
      <w:r>
        <w:rPr>
          <w:rFonts w:hint="eastAsia"/>
        </w:rPr>
        <w:t>речи</w:t>
      </w:r>
      <w:r>
        <w:t></w:t>
      </w:r>
      <w:r>
        <w:t></w:t>
      </w:r>
      <w:r>
        <w:rPr>
          <w:rFonts w:hint="eastAsia"/>
        </w:rPr>
        <w:t>текстов</w:t>
      </w:r>
      <w:r>
        <w:t></w:t>
      </w:r>
      <w:r>
        <w:t></w:t>
      </w:r>
      <w:r>
        <w:rPr>
          <w:rFonts w:hint="eastAsia"/>
        </w:rPr>
        <w:t>для</w:t>
      </w:r>
      <w:r>
        <w:t></w:t>
      </w:r>
      <w:r>
        <w:rPr>
          <w:rFonts w:hint="eastAsia"/>
        </w:rPr>
        <w:t>выявления</w:t>
      </w:r>
      <w:r>
        <w:t></w:t>
      </w:r>
      <w:r>
        <w:rPr>
          <w:rFonts w:hint="eastAsia"/>
        </w:rPr>
        <w:t>сущностей</w:t>
      </w:r>
      <w:r>
        <w:t></w:t>
      </w:r>
      <w:r>
        <w:rPr>
          <w:rFonts w:hint="eastAsia"/>
        </w:rPr>
        <w:t>языка</w:t>
      </w:r>
      <w:r>
        <w:t></w:t>
      </w:r>
      <w:r>
        <w:rPr>
          <w:rFonts w:hint="eastAsia"/>
        </w:rPr>
        <w:t>как</w:t>
      </w:r>
      <w:r>
        <w:t></w:t>
      </w:r>
      <w:r>
        <w:rPr>
          <w:rFonts w:hint="eastAsia"/>
        </w:rPr>
        <w:t>устройства</w:t>
      </w:r>
      <w:r>
        <w:t></w:t>
      </w:r>
      <w:r>
        <w:t></w:t>
      </w:r>
      <w:r>
        <w:rPr>
          <w:rFonts w:hint="eastAsia"/>
        </w:rPr>
        <w:t>порождающего</w:t>
      </w:r>
      <w:r>
        <w:t></w:t>
      </w:r>
      <w:r>
        <w:rPr>
          <w:rFonts w:hint="eastAsia"/>
        </w:rPr>
        <w:t>тексты</w:t>
      </w:r>
      <w:r>
        <w:t></w:t>
      </w:r>
    </w:p>
    <w:p w:rsidR="00104AE1" w:rsidRDefault="00104AE1" w:rsidP="00104AE1">
      <w:r>
        <w:t></w:t>
      </w:r>
      <w:r>
        <w:tab/>
      </w:r>
      <w:r>
        <w:t></w:t>
      </w:r>
      <w:r>
        <w:rPr>
          <w:rFonts w:hint="eastAsia"/>
        </w:rPr>
        <w:t>на</w:t>
      </w:r>
      <w:r>
        <w:t></w:t>
      </w:r>
      <w:r>
        <w:rPr>
          <w:rFonts w:hint="eastAsia"/>
        </w:rPr>
        <w:t>материале</w:t>
      </w:r>
      <w:r>
        <w:t></w:t>
      </w:r>
      <w:r>
        <w:rPr>
          <w:rFonts w:hint="eastAsia"/>
        </w:rPr>
        <w:t>английского</w:t>
      </w:r>
      <w:r>
        <w:t></w:t>
      </w:r>
      <w:r>
        <w:rPr>
          <w:rFonts w:hint="eastAsia"/>
        </w:rPr>
        <w:t>языка</w:t>
      </w:r>
      <w:r>
        <w:t></w:t>
      </w:r>
      <w:r>
        <w:rPr>
          <w:rFonts w:hint="eastAsia"/>
        </w:rPr>
        <w:t>в</w:t>
      </w:r>
      <w:r>
        <w:t></w:t>
      </w:r>
      <w:r>
        <w:rPr>
          <w:rFonts w:hint="eastAsia"/>
        </w:rPr>
        <w:t>рамках</w:t>
      </w:r>
      <w:r>
        <w:t></w:t>
      </w:r>
      <w:r>
        <w:rPr>
          <w:rFonts w:hint="eastAsia"/>
        </w:rPr>
        <w:t>перевода</w:t>
      </w:r>
      <w:r>
        <w:t></w:t>
      </w:r>
      <w:r>
        <w:rPr>
          <w:rFonts w:hint="eastAsia"/>
        </w:rPr>
        <w:t>текстов</w:t>
      </w:r>
      <w:r>
        <w:t></w:t>
      </w:r>
      <w:r>
        <w:rPr>
          <w:rFonts w:hint="eastAsia"/>
        </w:rPr>
        <w:t>на</w:t>
      </w:r>
      <w:r>
        <w:t></w:t>
      </w:r>
      <w:r>
        <w:rPr>
          <w:rFonts w:hint="eastAsia"/>
        </w:rPr>
        <w:t>русский</w:t>
      </w:r>
      <w:r>
        <w:t></w:t>
      </w:r>
      <w:r>
        <w:rPr>
          <w:rFonts w:hint="eastAsia"/>
        </w:rPr>
        <w:t>язык</w:t>
      </w:r>
      <w:r>
        <w:t></w:t>
      </w:r>
      <w:r>
        <w:t></w:t>
      </w:r>
      <w:r>
        <w:rPr>
          <w:rFonts w:hint="eastAsia"/>
        </w:rPr>
        <w:t>в</w:t>
      </w:r>
      <w:r>
        <w:t></w:t>
      </w:r>
      <w:r>
        <w:rPr>
          <w:rFonts w:hint="eastAsia"/>
        </w:rPr>
        <w:t>двуязычной</w:t>
      </w:r>
      <w:r>
        <w:t></w:t>
      </w:r>
      <w:r>
        <w:rPr>
          <w:rFonts w:hint="eastAsia"/>
        </w:rPr>
        <w:t>ситуации</w:t>
      </w:r>
      <w:r>
        <w:t></w:t>
      </w:r>
      <w:r>
        <w:t></w:t>
      </w:r>
      <w:r>
        <w:rPr>
          <w:rFonts w:hint="eastAsia"/>
        </w:rPr>
        <w:t>определено</w:t>
      </w:r>
      <w:r>
        <w:t></w:t>
      </w:r>
      <w:r>
        <w:rPr>
          <w:rFonts w:hint="eastAsia"/>
        </w:rPr>
        <w:t>распространение</w:t>
      </w:r>
      <w:r>
        <w:t></w:t>
      </w:r>
      <w:r>
        <w:rPr>
          <w:rFonts w:hint="eastAsia"/>
        </w:rPr>
        <w:t>наиболее</w:t>
      </w:r>
      <w:r>
        <w:t></w:t>
      </w:r>
      <w:r>
        <w:rPr>
          <w:rFonts w:hint="eastAsia"/>
        </w:rPr>
        <w:t>мно</w:t>
      </w:r>
      <w:r>
        <w:t></w:t>
      </w:r>
      <w:r>
        <w:rPr>
          <w:rFonts w:hint="eastAsia"/>
        </w:rPr>
        <w:t>гозначных</w:t>
      </w:r>
      <w:r>
        <w:t></w:t>
      </w:r>
      <w:r>
        <w:rPr>
          <w:rFonts w:hint="eastAsia"/>
        </w:rPr>
        <w:t>и</w:t>
      </w:r>
      <w:r>
        <w:t></w:t>
      </w:r>
      <w:r>
        <w:rPr>
          <w:rFonts w:hint="eastAsia"/>
        </w:rPr>
        <w:t>общеупотребительных</w:t>
      </w:r>
      <w:r>
        <w:t></w:t>
      </w:r>
      <w:r>
        <w:rPr>
          <w:rFonts w:hint="eastAsia"/>
        </w:rPr>
        <w:t>глаголов</w:t>
      </w:r>
      <w:r>
        <w:t></w:t>
      </w:r>
      <w:r>
        <w:rPr>
          <w:rFonts w:hint="eastAsia"/>
        </w:rPr>
        <w:t>и</w:t>
      </w:r>
      <w:r>
        <w:t></w:t>
      </w:r>
      <w:r>
        <w:rPr>
          <w:rFonts w:hint="eastAsia"/>
        </w:rPr>
        <w:t>существительных</w:t>
      </w:r>
      <w:r>
        <w:t></w:t>
      </w:r>
      <w:r>
        <w:rPr>
          <w:rFonts w:hint="eastAsia"/>
        </w:rPr>
        <w:t>английского</w:t>
      </w:r>
      <w:r>
        <w:t></w:t>
      </w:r>
      <w:r>
        <w:rPr>
          <w:rFonts w:hint="eastAsia"/>
        </w:rPr>
        <w:t>языка</w:t>
      </w:r>
      <w:r>
        <w:t></w:t>
      </w:r>
    </w:p>
    <w:p w:rsidR="00104AE1" w:rsidRDefault="00104AE1" w:rsidP="00104AE1">
      <w:r>
        <w:t>■</w:t>
      </w:r>
      <w:r>
        <w:tab/>
      </w:r>
      <w:r>
        <w:t></w:t>
      </w:r>
      <w:r>
        <w:rPr>
          <w:rFonts w:hint="eastAsia"/>
        </w:rPr>
        <w:t>суммированы</w:t>
      </w:r>
      <w:r>
        <w:t></w:t>
      </w:r>
      <w:r>
        <w:rPr>
          <w:rFonts w:hint="eastAsia"/>
        </w:rPr>
        <w:t>известные</w:t>
      </w:r>
      <w:r>
        <w:t></w:t>
      </w:r>
      <w:r>
        <w:rPr>
          <w:rFonts w:hint="eastAsia"/>
        </w:rPr>
        <w:t>принципы</w:t>
      </w:r>
      <w:r>
        <w:t></w:t>
      </w:r>
      <w:r>
        <w:rPr>
          <w:rFonts w:hint="eastAsia"/>
        </w:rPr>
        <w:t>контекстного</w:t>
      </w:r>
      <w:r>
        <w:t></w:t>
      </w:r>
      <w:r>
        <w:rPr>
          <w:rFonts w:hint="eastAsia"/>
        </w:rPr>
        <w:t>определения</w:t>
      </w:r>
      <w:r>
        <w:t></w:t>
      </w:r>
      <w:r>
        <w:rPr>
          <w:rFonts w:hint="eastAsia"/>
        </w:rPr>
        <w:t>значений</w:t>
      </w:r>
      <w:r>
        <w:t></w:t>
      </w:r>
      <w:r>
        <w:rPr>
          <w:rFonts w:hint="eastAsia"/>
        </w:rPr>
        <w:t>многозначных</w:t>
      </w:r>
      <w:r>
        <w:t></w:t>
      </w:r>
      <w:r>
        <w:rPr>
          <w:rFonts w:hint="eastAsia"/>
        </w:rPr>
        <w:t>слов</w:t>
      </w:r>
      <w:r>
        <w:t></w:t>
      </w:r>
      <w:r>
        <w:rPr>
          <w:rFonts w:hint="eastAsia"/>
        </w:rPr>
        <w:t>и</w:t>
      </w:r>
      <w:r>
        <w:t></w:t>
      </w:r>
      <w:r>
        <w:rPr>
          <w:rFonts w:hint="eastAsia"/>
        </w:rPr>
        <w:t>структуры</w:t>
      </w:r>
      <w:r>
        <w:t></w:t>
      </w:r>
      <w:r>
        <w:rPr>
          <w:rFonts w:hint="eastAsia"/>
        </w:rPr>
        <w:t>контекстологического</w:t>
      </w:r>
      <w:r>
        <w:t></w:t>
      </w:r>
      <w:r>
        <w:rPr>
          <w:rFonts w:hint="eastAsia"/>
        </w:rPr>
        <w:t>словаря</w:t>
      </w:r>
      <w:r>
        <w:t></w:t>
      </w:r>
      <w:r>
        <w:t></w:t>
      </w:r>
      <w:r>
        <w:rPr>
          <w:rFonts w:hint="eastAsia"/>
        </w:rPr>
        <w:t>на</w:t>
      </w:r>
      <w:r>
        <w:t></w:t>
      </w:r>
      <w:r>
        <w:rPr>
          <w:rFonts w:hint="eastAsia"/>
        </w:rPr>
        <w:t>материале</w:t>
      </w:r>
      <w:r>
        <w:t></w:t>
      </w:r>
      <w:r>
        <w:rPr>
          <w:rFonts w:hint="eastAsia"/>
        </w:rPr>
        <w:t>представительного</w:t>
      </w:r>
      <w:r>
        <w:t></w:t>
      </w:r>
      <w:r>
        <w:rPr>
          <w:rFonts w:hint="eastAsia"/>
        </w:rPr>
        <w:t>корпуса</w:t>
      </w:r>
      <w:r>
        <w:t></w:t>
      </w:r>
      <w:r>
        <w:rPr>
          <w:rFonts w:hint="eastAsia"/>
        </w:rPr>
        <w:t>текстов</w:t>
      </w:r>
      <w:r>
        <w:t></w:t>
      </w:r>
      <w:r>
        <w:rPr>
          <w:rFonts w:hint="eastAsia"/>
        </w:rPr>
        <w:t>для</w:t>
      </w:r>
      <w:r>
        <w:t></w:t>
      </w:r>
      <w:r>
        <w:rPr>
          <w:rFonts w:hint="eastAsia"/>
        </w:rPr>
        <w:t>изучения</w:t>
      </w:r>
      <w:r>
        <w:t></w:t>
      </w:r>
      <w:r>
        <w:rPr>
          <w:rFonts w:hint="eastAsia"/>
        </w:rPr>
        <w:t>дистрибутивных</w:t>
      </w:r>
      <w:r>
        <w:t></w:t>
      </w:r>
      <w:r>
        <w:rPr>
          <w:rFonts w:hint="eastAsia"/>
        </w:rPr>
        <w:t>характеристик</w:t>
      </w:r>
      <w:r>
        <w:t></w:t>
      </w:r>
      <w:r>
        <w:rPr>
          <w:rFonts w:hint="eastAsia"/>
        </w:rPr>
        <w:t>выбранных</w:t>
      </w:r>
      <w:r>
        <w:t></w:t>
      </w:r>
      <w:r>
        <w:rPr>
          <w:rFonts w:hint="eastAsia"/>
        </w:rPr>
        <w:t>глаголов</w:t>
      </w:r>
      <w:r>
        <w:t></w:t>
      </w:r>
      <w:r>
        <w:rPr>
          <w:rFonts w:hint="eastAsia"/>
        </w:rPr>
        <w:t>и</w:t>
      </w:r>
      <w:r>
        <w:t></w:t>
      </w:r>
      <w:r>
        <w:rPr>
          <w:rFonts w:hint="eastAsia"/>
        </w:rPr>
        <w:t>существительных</w:t>
      </w:r>
      <w:r>
        <w:t></w:t>
      </w:r>
    </w:p>
    <w:p w:rsidR="00104AE1" w:rsidRDefault="00104AE1" w:rsidP="00104AE1">
      <w:r>
        <w:t>■</w:t>
      </w:r>
      <w:r>
        <w:tab/>
      </w:r>
      <w:r>
        <w:t></w:t>
      </w:r>
      <w:r>
        <w:rPr>
          <w:rFonts w:hint="eastAsia"/>
        </w:rPr>
        <w:t>разработан</w:t>
      </w:r>
      <w:r>
        <w:t></w:t>
      </w:r>
      <w:r>
        <w:rPr>
          <w:rFonts w:hint="eastAsia"/>
        </w:rPr>
        <w:t>механизм</w:t>
      </w:r>
      <w:r>
        <w:t></w:t>
      </w:r>
      <w:r>
        <w:rPr>
          <w:rFonts w:hint="eastAsia"/>
        </w:rPr>
        <w:t>для</w:t>
      </w:r>
      <w:r>
        <w:t></w:t>
      </w:r>
      <w:r>
        <w:rPr>
          <w:rFonts w:hint="eastAsia"/>
        </w:rPr>
        <w:t>иллюстрации</w:t>
      </w:r>
      <w:r>
        <w:t></w:t>
      </w:r>
      <w:r>
        <w:rPr>
          <w:rFonts w:hint="eastAsia"/>
        </w:rPr>
        <w:t>дистрибуции</w:t>
      </w:r>
      <w:r>
        <w:t></w:t>
      </w:r>
      <w:r>
        <w:rPr>
          <w:rFonts w:hint="eastAsia"/>
        </w:rPr>
        <w:t>и</w:t>
      </w:r>
      <w:r>
        <w:t></w:t>
      </w:r>
      <w:r>
        <w:rPr>
          <w:rFonts w:hint="eastAsia"/>
        </w:rPr>
        <w:t>контекстных</w:t>
      </w:r>
      <w:r>
        <w:t></w:t>
      </w:r>
      <w:r>
        <w:rPr>
          <w:rFonts w:hint="eastAsia"/>
        </w:rPr>
        <w:t>зависимостей</w:t>
      </w:r>
      <w:r>
        <w:t></w:t>
      </w:r>
      <w:r>
        <w:rPr>
          <w:rFonts w:hint="eastAsia"/>
        </w:rPr>
        <w:t>каждого</w:t>
      </w:r>
      <w:r>
        <w:t></w:t>
      </w:r>
      <w:r>
        <w:rPr>
          <w:rFonts w:hint="eastAsia"/>
        </w:rPr>
        <w:t>глагола</w:t>
      </w:r>
      <w:r>
        <w:t></w:t>
      </w:r>
      <w:r>
        <w:rPr>
          <w:rFonts w:hint="eastAsia"/>
        </w:rPr>
        <w:t>и</w:t>
      </w:r>
      <w:r>
        <w:t></w:t>
      </w:r>
      <w:r>
        <w:rPr>
          <w:rFonts w:hint="eastAsia"/>
        </w:rPr>
        <w:t>существительного</w:t>
      </w:r>
      <w:r>
        <w:t></w:t>
      </w:r>
      <w:r>
        <w:rPr>
          <w:rFonts w:hint="eastAsia"/>
        </w:rPr>
        <w:t>в</w:t>
      </w:r>
      <w:r>
        <w:t></w:t>
      </w:r>
      <w:r>
        <w:rPr>
          <w:rFonts w:hint="eastAsia"/>
        </w:rPr>
        <w:t>каждом</w:t>
      </w:r>
      <w:r>
        <w:t></w:t>
      </w:r>
      <w:r>
        <w:rPr>
          <w:rFonts w:hint="eastAsia"/>
        </w:rPr>
        <w:t>выбранном</w:t>
      </w:r>
      <w:r>
        <w:t></w:t>
      </w:r>
      <w:r>
        <w:rPr>
          <w:rFonts w:hint="eastAsia"/>
        </w:rPr>
        <w:t>массиве</w:t>
      </w:r>
      <w:r>
        <w:t></w:t>
      </w:r>
    </w:p>
    <w:p w:rsidR="00104AE1" w:rsidRDefault="00104AE1" w:rsidP="00104AE1">
      <w:r>
        <w:t>■</w:t>
      </w:r>
      <w:r>
        <w:tab/>
      </w:r>
      <w:r>
        <w:t></w:t>
      </w:r>
      <w:r>
        <w:rPr>
          <w:rFonts w:hint="eastAsia"/>
        </w:rPr>
        <w:t>использован</w:t>
      </w:r>
      <w:r>
        <w:t></w:t>
      </w:r>
      <w:r>
        <w:rPr>
          <w:rFonts w:hint="eastAsia"/>
        </w:rPr>
        <w:t>синхронический</w:t>
      </w:r>
      <w:r>
        <w:t></w:t>
      </w:r>
      <w:r>
        <w:rPr>
          <w:rFonts w:hint="eastAsia"/>
        </w:rPr>
        <w:t>вектор</w:t>
      </w:r>
      <w:r>
        <w:t></w:t>
      </w:r>
      <w:r>
        <w:rPr>
          <w:rFonts w:hint="eastAsia"/>
        </w:rPr>
        <w:t>слова</w:t>
      </w:r>
      <w:r>
        <w:t></w:t>
      </w:r>
      <w:r>
        <w:rPr>
          <w:rFonts w:hint="eastAsia"/>
        </w:rPr>
        <w:t>как</w:t>
      </w:r>
      <w:r>
        <w:t></w:t>
      </w:r>
      <w:r>
        <w:rPr>
          <w:rFonts w:hint="eastAsia"/>
        </w:rPr>
        <w:t>инструмент</w:t>
      </w:r>
      <w:r>
        <w:t></w:t>
      </w:r>
      <w:r>
        <w:rPr>
          <w:rFonts w:hint="eastAsia"/>
        </w:rPr>
        <w:t>для</w:t>
      </w:r>
      <w:r>
        <w:t></w:t>
      </w:r>
      <w:r>
        <w:rPr>
          <w:rFonts w:hint="eastAsia"/>
        </w:rPr>
        <w:t>определе</w:t>
      </w:r>
      <w:r>
        <w:t></w:t>
      </w:r>
      <w:r>
        <w:rPr>
          <w:rFonts w:hint="eastAsia"/>
        </w:rPr>
        <w:t>ния</w:t>
      </w:r>
      <w:r>
        <w:t></w:t>
      </w:r>
      <w:r>
        <w:rPr>
          <w:rFonts w:hint="eastAsia"/>
        </w:rPr>
        <w:t>объективной</w:t>
      </w:r>
      <w:r>
        <w:t></w:t>
      </w:r>
      <w:r>
        <w:rPr>
          <w:rFonts w:hint="eastAsia"/>
        </w:rPr>
        <w:t>оценки</w:t>
      </w:r>
      <w:r>
        <w:t></w:t>
      </w:r>
      <w:r>
        <w:rPr>
          <w:rFonts w:hint="eastAsia"/>
        </w:rPr>
        <w:t>роли</w:t>
      </w:r>
      <w:r>
        <w:t></w:t>
      </w:r>
      <w:r>
        <w:rPr>
          <w:rFonts w:hint="eastAsia"/>
        </w:rPr>
        <w:t>каждого</w:t>
      </w:r>
      <w:r>
        <w:t></w:t>
      </w:r>
      <w:r>
        <w:rPr>
          <w:rFonts w:hint="eastAsia"/>
        </w:rPr>
        <w:t>глагола</w:t>
      </w:r>
      <w:r>
        <w:t></w:t>
      </w:r>
      <w:r>
        <w:rPr>
          <w:rFonts w:hint="eastAsia"/>
        </w:rPr>
        <w:t>и</w:t>
      </w:r>
      <w:r>
        <w:t></w:t>
      </w:r>
      <w:r>
        <w:rPr>
          <w:rFonts w:hint="eastAsia"/>
        </w:rPr>
        <w:t>существительного</w:t>
      </w:r>
      <w:r>
        <w:t></w:t>
      </w:r>
      <w:r>
        <w:rPr>
          <w:rFonts w:hint="eastAsia"/>
        </w:rPr>
        <w:t>в</w:t>
      </w:r>
      <w:r>
        <w:t></w:t>
      </w:r>
      <w:r>
        <w:rPr>
          <w:rFonts w:hint="eastAsia"/>
        </w:rPr>
        <w:t>каждом</w:t>
      </w:r>
      <w:r>
        <w:t></w:t>
      </w:r>
      <w:r>
        <w:rPr>
          <w:rFonts w:hint="eastAsia"/>
        </w:rPr>
        <w:t>выбранном</w:t>
      </w:r>
      <w:r>
        <w:t></w:t>
      </w:r>
      <w:r>
        <w:rPr>
          <w:rFonts w:hint="eastAsia"/>
        </w:rPr>
        <w:t>массиве</w:t>
      </w:r>
      <w:r>
        <w:t></w:t>
      </w:r>
      <w:r>
        <w:rPr>
          <w:rFonts w:hint="eastAsia"/>
        </w:rPr>
        <w:t>английских</w:t>
      </w:r>
      <w:r>
        <w:t></w:t>
      </w:r>
      <w:r>
        <w:rPr>
          <w:rFonts w:hint="eastAsia"/>
        </w:rPr>
        <w:t>текстов</w:t>
      </w:r>
      <w:r>
        <w:t></w:t>
      </w:r>
    </w:p>
    <w:p w:rsidR="00104AE1" w:rsidRDefault="00104AE1" w:rsidP="00104AE1">
      <w:r>
        <w:t>■</w:t>
      </w:r>
      <w:r>
        <w:tab/>
      </w:r>
      <w:r>
        <w:t></w:t>
      </w:r>
      <w:r>
        <w:rPr>
          <w:rFonts w:hint="eastAsia"/>
        </w:rPr>
        <w:t>определены</w:t>
      </w:r>
      <w:r>
        <w:t></w:t>
      </w:r>
      <w:r>
        <w:rPr>
          <w:rFonts w:hint="eastAsia"/>
        </w:rPr>
        <w:t>факторы</w:t>
      </w:r>
      <w:r>
        <w:t></w:t>
      </w:r>
      <w:r>
        <w:rPr>
          <w:rFonts w:hint="eastAsia"/>
        </w:rPr>
        <w:t>дистрибуции</w:t>
      </w:r>
      <w:r>
        <w:t></w:t>
      </w:r>
      <w:r>
        <w:t></w:t>
      </w:r>
      <w:r>
        <w:rPr>
          <w:rFonts w:hint="eastAsia"/>
        </w:rPr>
        <w:t>наиболее</w:t>
      </w:r>
      <w:r>
        <w:t></w:t>
      </w:r>
      <w:r>
        <w:rPr>
          <w:rFonts w:hint="eastAsia"/>
        </w:rPr>
        <w:t>характерные</w:t>
      </w:r>
      <w:r>
        <w:t></w:t>
      </w:r>
      <w:r>
        <w:rPr>
          <w:rFonts w:hint="eastAsia"/>
        </w:rPr>
        <w:t>для</w:t>
      </w:r>
      <w:r>
        <w:t></w:t>
      </w:r>
      <w:r>
        <w:rPr>
          <w:rFonts w:hint="eastAsia"/>
        </w:rPr>
        <w:t>выбранных</w:t>
      </w:r>
      <w:r>
        <w:t></w:t>
      </w:r>
      <w:r>
        <w:rPr>
          <w:rFonts w:hint="eastAsia"/>
        </w:rPr>
        <w:t>разновидностей</w:t>
      </w:r>
      <w:r>
        <w:t></w:t>
      </w:r>
      <w:r>
        <w:rPr>
          <w:rFonts w:hint="eastAsia"/>
        </w:rPr>
        <w:t>английского</w:t>
      </w:r>
      <w:r>
        <w:t></w:t>
      </w:r>
      <w:r>
        <w:rPr>
          <w:rFonts w:hint="eastAsia"/>
        </w:rPr>
        <w:t>языка</w:t>
      </w:r>
      <w:r>
        <w:t></w:t>
      </w:r>
      <w:r>
        <w:rPr>
          <w:rFonts w:hint="eastAsia"/>
        </w:rPr>
        <w:t>с</w:t>
      </w:r>
      <w:r>
        <w:t></w:t>
      </w:r>
      <w:r>
        <w:rPr>
          <w:rFonts w:hint="eastAsia"/>
        </w:rPr>
        <w:t>точки</w:t>
      </w:r>
      <w:r>
        <w:t></w:t>
      </w:r>
      <w:r>
        <w:rPr>
          <w:rFonts w:hint="eastAsia"/>
        </w:rPr>
        <w:t>зрения</w:t>
      </w:r>
      <w:r>
        <w:t></w:t>
      </w:r>
      <w:r>
        <w:rPr>
          <w:rFonts w:hint="eastAsia"/>
        </w:rPr>
        <w:t>контекстных</w:t>
      </w:r>
      <w:r>
        <w:t></w:t>
      </w:r>
      <w:r>
        <w:rPr>
          <w:rFonts w:hint="eastAsia"/>
        </w:rPr>
        <w:t>зави</w:t>
      </w:r>
      <w:r>
        <w:t></w:t>
      </w:r>
      <w:r>
        <w:rPr>
          <w:rFonts w:hint="eastAsia"/>
        </w:rPr>
        <w:t>симостей</w:t>
      </w:r>
      <w:r>
        <w:t></w:t>
      </w:r>
      <w:r>
        <w:rPr>
          <w:rFonts w:hint="eastAsia"/>
        </w:rPr>
        <w:t>многозначных</w:t>
      </w:r>
      <w:r>
        <w:t></w:t>
      </w:r>
      <w:r>
        <w:rPr>
          <w:rFonts w:hint="eastAsia"/>
        </w:rPr>
        <w:t>слов</w:t>
      </w:r>
      <w:r>
        <w:t></w:t>
      </w:r>
    </w:p>
    <w:p w:rsidR="00104AE1" w:rsidRDefault="00104AE1" w:rsidP="00104AE1">
      <w:r>
        <w:rPr>
          <w:rFonts w:hint="eastAsia"/>
        </w:rPr>
        <w:t>Можно</w:t>
      </w:r>
      <w:r>
        <w:t></w:t>
      </w:r>
      <w:r>
        <w:rPr>
          <w:rFonts w:hint="eastAsia"/>
        </w:rPr>
        <w:t>констатировать</w:t>
      </w:r>
      <w:r>
        <w:t></w:t>
      </w:r>
      <w:r>
        <w:t></w:t>
      </w:r>
      <w:r>
        <w:rPr>
          <w:rFonts w:hint="eastAsia"/>
        </w:rPr>
        <w:t>что</w:t>
      </w:r>
      <w:r>
        <w:t></w:t>
      </w:r>
      <w:r>
        <w:rPr>
          <w:rFonts w:hint="eastAsia"/>
        </w:rPr>
        <w:t>проведенное</w:t>
      </w:r>
      <w:r>
        <w:t></w:t>
      </w:r>
      <w:r>
        <w:rPr>
          <w:rFonts w:hint="eastAsia"/>
        </w:rPr>
        <w:t>исследование</w:t>
      </w:r>
      <w:r>
        <w:t></w:t>
      </w:r>
      <w:r>
        <w:rPr>
          <w:rFonts w:hint="eastAsia"/>
        </w:rPr>
        <w:t>подтвердило</w:t>
      </w:r>
      <w:r>
        <w:t></w:t>
      </w:r>
      <w:r>
        <w:rPr>
          <w:rFonts w:hint="eastAsia"/>
        </w:rPr>
        <w:t>предпо</w:t>
      </w:r>
      <w:r>
        <w:t></w:t>
      </w:r>
      <w:r>
        <w:rPr>
          <w:rFonts w:hint="eastAsia"/>
        </w:rPr>
        <w:t>ложения</w:t>
      </w:r>
      <w:r>
        <w:t></w:t>
      </w:r>
      <w:r>
        <w:t></w:t>
      </w:r>
      <w:r>
        <w:rPr>
          <w:rFonts w:hint="eastAsia"/>
        </w:rPr>
        <w:t>высказанные</w:t>
      </w:r>
      <w:r>
        <w:t></w:t>
      </w:r>
      <w:r>
        <w:rPr>
          <w:rFonts w:hint="eastAsia"/>
        </w:rPr>
        <w:t>в</w:t>
      </w:r>
      <w:r>
        <w:t></w:t>
      </w:r>
      <w:r>
        <w:rPr>
          <w:rFonts w:hint="eastAsia"/>
        </w:rPr>
        <w:t>постановке</w:t>
      </w:r>
      <w:r>
        <w:t></w:t>
      </w:r>
      <w:r>
        <w:rPr>
          <w:rFonts w:hint="eastAsia"/>
        </w:rPr>
        <w:t>задач</w:t>
      </w:r>
      <w:r>
        <w:t></w:t>
      </w:r>
      <w:r>
        <w:t></w:t>
      </w:r>
      <w:r>
        <w:rPr>
          <w:rFonts w:hint="eastAsia"/>
        </w:rPr>
        <w:t>Корпус</w:t>
      </w:r>
      <w:r>
        <w:t></w:t>
      </w:r>
      <w:r>
        <w:rPr>
          <w:rFonts w:hint="eastAsia"/>
        </w:rPr>
        <w:t>текстов</w:t>
      </w:r>
      <w:r>
        <w:t></w:t>
      </w:r>
      <w:r>
        <w:rPr>
          <w:rFonts w:hint="eastAsia"/>
        </w:rPr>
        <w:t>дает</w:t>
      </w:r>
      <w:r>
        <w:t></w:t>
      </w:r>
      <w:r>
        <w:rPr>
          <w:rFonts w:hint="eastAsia"/>
        </w:rPr>
        <w:t>достаточные</w:t>
      </w:r>
      <w:r>
        <w:t></w:t>
      </w:r>
      <w:r>
        <w:rPr>
          <w:rFonts w:hint="eastAsia"/>
        </w:rPr>
        <w:t>данные</w:t>
      </w:r>
      <w:r>
        <w:t></w:t>
      </w:r>
      <w:r>
        <w:rPr>
          <w:rFonts w:hint="eastAsia"/>
        </w:rPr>
        <w:t>не</w:t>
      </w:r>
      <w:r>
        <w:t></w:t>
      </w:r>
      <w:r>
        <w:rPr>
          <w:rFonts w:hint="eastAsia"/>
        </w:rPr>
        <w:t>только</w:t>
      </w:r>
      <w:r>
        <w:t></w:t>
      </w:r>
      <w:r>
        <w:rPr>
          <w:rFonts w:hint="eastAsia"/>
        </w:rPr>
        <w:t>для</w:t>
      </w:r>
      <w:r>
        <w:t></w:t>
      </w:r>
      <w:r>
        <w:rPr>
          <w:rFonts w:hint="eastAsia"/>
        </w:rPr>
        <w:t>построения</w:t>
      </w:r>
      <w:r>
        <w:t></w:t>
      </w:r>
      <w:r>
        <w:rPr>
          <w:rFonts w:hint="eastAsia"/>
        </w:rPr>
        <w:t>контекстологического</w:t>
      </w:r>
      <w:r>
        <w:t></w:t>
      </w:r>
      <w:r>
        <w:rPr>
          <w:rFonts w:hint="eastAsia"/>
        </w:rPr>
        <w:t>словаря</w:t>
      </w:r>
      <w:r>
        <w:t></w:t>
      </w:r>
      <w:r>
        <w:t></w:t>
      </w:r>
      <w:r>
        <w:rPr>
          <w:rFonts w:hint="eastAsia"/>
        </w:rPr>
        <w:t>но</w:t>
      </w:r>
      <w:r>
        <w:t></w:t>
      </w:r>
      <w:r>
        <w:rPr>
          <w:rFonts w:hint="eastAsia"/>
        </w:rPr>
        <w:t>и</w:t>
      </w:r>
      <w:r>
        <w:t></w:t>
      </w:r>
      <w:r>
        <w:rPr>
          <w:rFonts w:hint="eastAsia"/>
        </w:rPr>
        <w:t>для</w:t>
      </w:r>
      <w:r>
        <w:t></w:t>
      </w:r>
      <w:r>
        <w:rPr>
          <w:rFonts w:hint="eastAsia"/>
        </w:rPr>
        <w:t>разграничения</w:t>
      </w:r>
      <w:r>
        <w:t></w:t>
      </w:r>
      <w:r>
        <w:rPr>
          <w:rFonts w:hint="eastAsia"/>
        </w:rPr>
        <w:t>разных</w:t>
      </w:r>
      <w:r>
        <w:t></w:t>
      </w:r>
      <w:r>
        <w:rPr>
          <w:rFonts w:hint="eastAsia"/>
        </w:rPr>
        <w:t>вариантов</w:t>
      </w:r>
      <w:r>
        <w:t></w:t>
      </w:r>
      <w:r>
        <w:rPr>
          <w:rFonts w:hint="eastAsia"/>
        </w:rPr>
        <w:t>английского</w:t>
      </w:r>
      <w:r>
        <w:t></w:t>
      </w:r>
      <w:r>
        <w:rPr>
          <w:rFonts w:hint="eastAsia"/>
        </w:rPr>
        <w:t>языка</w:t>
      </w:r>
      <w:r>
        <w:t></w:t>
      </w:r>
      <w:r>
        <w:t></w:t>
      </w:r>
      <w:r>
        <w:rPr>
          <w:rFonts w:hint="eastAsia"/>
        </w:rPr>
        <w:t>т</w:t>
      </w:r>
      <w:r>
        <w:t></w:t>
      </w:r>
      <w:r>
        <w:rPr>
          <w:rFonts w:hint="eastAsia"/>
        </w:rPr>
        <w:t>е</w:t>
      </w:r>
      <w:r>
        <w:t></w:t>
      </w:r>
      <w:r>
        <w:t></w:t>
      </w:r>
      <w:r>
        <w:rPr>
          <w:rFonts w:hint="eastAsia"/>
        </w:rPr>
        <w:t>для</w:t>
      </w:r>
      <w:r>
        <w:t></w:t>
      </w:r>
      <w:r>
        <w:rPr>
          <w:rFonts w:hint="eastAsia"/>
        </w:rPr>
        <w:t>некоторой</w:t>
      </w:r>
      <w:r>
        <w:t></w:t>
      </w:r>
      <w:r>
        <w:rPr>
          <w:rFonts w:hint="eastAsia"/>
        </w:rPr>
        <w:t>типологии</w:t>
      </w:r>
      <w:r>
        <w:t></w:t>
      </w:r>
    </w:p>
    <w:p w:rsidR="00104AE1" w:rsidRDefault="00104AE1" w:rsidP="00104AE1">
      <w:r>
        <w:lastRenderedPageBreak/>
        <w:t></w:t>
      </w:r>
    </w:p>
    <w:p w:rsidR="00104AE1" w:rsidRDefault="00104AE1" w:rsidP="00104AE1">
      <w:r>
        <w:t></w:t>
      </w:r>
      <w:r>
        <w:t></w:t>
      </w:r>
      <w:r>
        <w:t></w:t>
      </w:r>
    </w:p>
    <w:p w:rsidR="00104AE1" w:rsidRDefault="00104AE1" w:rsidP="00104AE1">
      <w:r>
        <w:rPr>
          <w:rFonts w:hint="eastAsia"/>
        </w:rPr>
        <w:t>имеющей</w:t>
      </w:r>
      <w:r>
        <w:t></w:t>
      </w:r>
      <w:r>
        <w:rPr>
          <w:rFonts w:hint="eastAsia"/>
        </w:rPr>
        <w:t>отношение</w:t>
      </w:r>
      <w:r>
        <w:t></w:t>
      </w:r>
      <w:r>
        <w:rPr>
          <w:rFonts w:hint="eastAsia"/>
        </w:rPr>
        <w:t>также</w:t>
      </w:r>
      <w:r>
        <w:t></w:t>
      </w:r>
      <w:r>
        <w:rPr>
          <w:rFonts w:hint="eastAsia"/>
        </w:rPr>
        <w:t>и</w:t>
      </w:r>
      <w:r>
        <w:t></w:t>
      </w:r>
      <w:r>
        <w:rPr>
          <w:rFonts w:hint="eastAsia"/>
        </w:rPr>
        <w:t>к</w:t>
      </w:r>
      <w:r>
        <w:t></w:t>
      </w:r>
      <w:r>
        <w:rPr>
          <w:rFonts w:hint="eastAsia"/>
        </w:rPr>
        <w:t>теоретической</w:t>
      </w:r>
      <w:r>
        <w:t></w:t>
      </w:r>
      <w:r>
        <w:rPr>
          <w:rFonts w:hint="eastAsia"/>
        </w:rPr>
        <w:t>лингвистике</w:t>
      </w:r>
      <w:r>
        <w:t></w:t>
      </w:r>
      <w:r>
        <w:t></w:t>
      </w:r>
      <w:r>
        <w:rPr>
          <w:rFonts w:hint="eastAsia"/>
        </w:rPr>
        <w:t>Синхронический</w:t>
      </w:r>
      <w:r>
        <w:t></w:t>
      </w:r>
      <w:r>
        <w:rPr>
          <w:rFonts w:hint="eastAsia"/>
        </w:rPr>
        <w:t>вектор</w:t>
      </w:r>
      <w:r>
        <w:t></w:t>
      </w:r>
      <w:r>
        <w:rPr>
          <w:rFonts w:hint="eastAsia"/>
        </w:rPr>
        <w:t>слова</w:t>
      </w:r>
      <w:r>
        <w:t></w:t>
      </w:r>
      <w:r>
        <w:rPr>
          <w:rFonts w:hint="eastAsia"/>
        </w:rPr>
        <w:t>позволяет</w:t>
      </w:r>
      <w:r>
        <w:t></w:t>
      </w:r>
      <w:r>
        <w:rPr>
          <w:rFonts w:hint="eastAsia"/>
        </w:rPr>
        <w:t>разграничить</w:t>
      </w:r>
      <w:r>
        <w:t></w:t>
      </w:r>
      <w:r>
        <w:rPr>
          <w:rFonts w:hint="eastAsia"/>
        </w:rPr>
        <w:t>особенности</w:t>
      </w:r>
      <w:r>
        <w:t></w:t>
      </w:r>
      <w:r>
        <w:rPr>
          <w:rFonts w:hint="eastAsia"/>
        </w:rPr>
        <w:t>контекстных</w:t>
      </w:r>
      <w:r>
        <w:t></w:t>
      </w:r>
      <w:r>
        <w:rPr>
          <w:rFonts w:hint="eastAsia"/>
        </w:rPr>
        <w:t>зависимостей</w:t>
      </w:r>
      <w:r>
        <w:t></w:t>
      </w:r>
      <w:r>
        <w:rPr>
          <w:rFonts w:hint="eastAsia"/>
        </w:rPr>
        <w:t>многозначных</w:t>
      </w:r>
      <w:r>
        <w:t></w:t>
      </w:r>
      <w:r>
        <w:rPr>
          <w:rFonts w:hint="eastAsia"/>
        </w:rPr>
        <w:t>глаголов</w:t>
      </w:r>
      <w:r>
        <w:t></w:t>
      </w:r>
      <w:r>
        <w:rPr>
          <w:rFonts w:hint="eastAsia"/>
        </w:rPr>
        <w:t>и</w:t>
      </w:r>
      <w:r>
        <w:t></w:t>
      </w:r>
      <w:r>
        <w:rPr>
          <w:rFonts w:hint="eastAsia"/>
        </w:rPr>
        <w:t>существительных</w:t>
      </w:r>
      <w:r>
        <w:t></w:t>
      </w:r>
      <w:r>
        <w:rPr>
          <w:rFonts w:hint="eastAsia"/>
        </w:rPr>
        <w:t>в</w:t>
      </w:r>
      <w:r>
        <w:t></w:t>
      </w:r>
      <w:r>
        <w:rPr>
          <w:rFonts w:hint="eastAsia"/>
        </w:rPr>
        <w:t>разных</w:t>
      </w:r>
      <w:r>
        <w:t></w:t>
      </w:r>
      <w:r>
        <w:rPr>
          <w:rFonts w:hint="eastAsia"/>
        </w:rPr>
        <w:t>вариантах</w:t>
      </w:r>
      <w:r>
        <w:t></w:t>
      </w:r>
      <w:r>
        <w:rPr>
          <w:rFonts w:hint="eastAsia"/>
        </w:rPr>
        <w:t>языка</w:t>
      </w:r>
      <w:r>
        <w:t></w:t>
      </w:r>
    </w:p>
    <w:p w:rsidR="00104AE1" w:rsidRDefault="00104AE1" w:rsidP="00104AE1">
      <w:r>
        <w:rPr>
          <w:rFonts w:hint="eastAsia"/>
        </w:rPr>
        <w:t>Изучение</w:t>
      </w:r>
      <w:r>
        <w:t></w:t>
      </w:r>
      <w:r>
        <w:rPr>
          <w:rFonts w:hint="eastAsia"/>
        </w:rPr>
        <w:t>лексического</w:t>
      </w:r>
      <w:r>
        <w:t></w:t>
      </w:r>
      <w:r>
        <w:rPr>
          <w:rFonts w:hint="eastAsia"/>
        </w:rPr>
        <w:t>состава</w:t>
      </w:r>
      <w:r>
        <w:t></w:t>
      </w:r>
      <w:r>
        <w:rPr>
          <w:rFonts w:hint="eastAsia"/>
        </w:rPr>
        <w:t>естественного</w:t>
      </w:r>
      <w:r>
        <w:t></w:t>
      </w:r>
      <w:r>
        <w:rPr>
          <w:rFonts w:hint="eastAsia"/>
        </w:rPr>
        <w:t>языка</w:t>
      </w:r>
      <w:r>
        <w:t></w:t>
      </w:r>
      <w:r>
        <w:rPr>
          <w:rFonts w:hint="eastAsia"/>
        </w:rPr>
        <w:t>приобретает</w:t>
      </w:r>
      <w:r>
        <w:t></w:t>
      </w:r>
      <w:r>
        <w:rPr>
          <w:rFonts w:hint="eastAsia"/>
        </w:rPr>
        <w:t>в</w:t>
      </w:r>
      <w:r>
        <w:t></w:t>
      </w:r>
      <w:r>
        <w:rPr>
          <w:rFonts w:hint="eastAsia"/>
        </w:rPr>
        <w:t>настоящее</w:t>
      </w:r>
      <w:r>
        <w:t></w:t>
      </w:r>
      <w:r>
        <w:rPr>
          <w:rFonts w:hint="eastAsia"/>
        </w:rPr>
        <w:t>время</w:t>
      </w:r>
      <w:r>
        <w:t></w:t>
      </w:r>
      <w:r>
        <w:rPr>
          <w:rFonts w:hint="eastAsia"/>
        </w:rPr>
        <w:t>большое</w:t>
      </w:r>
      <w:r>
        <w:t></w:t>
      </w:r>
      <w:r>
        <w:rPr>
          <w:rFonts w:hint="eastAsia"/>
        </w:rPr>
        <w:t>значение</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быстрее</w:t>
      </w:r>
      <w:r>
        <w:t></w:t>
      </w:r>
      <w:r>
        <w:rPr>
          <w:rFonts w:hint="eastAsia"/>
        </w:rPr>
        <w:t>всего</w:t>
      </w:r>
      <w:r>
        <w:t></w:t>
      </w:r>
      <w:r>
        <w:rPr>
          <w:rFonts w:hint="eastAsia"/>
        </w:rPr>
        <w:t>реагирует</w:t>
      </w:r>
      <w:r>
        <w:t></w:t>
      </w:r>
      <w:r>
        <w:rPr>
          <w:rFonts w:hint="eastAsia"/>
        </w:rPr>
        <w:t>на</w:t>
      </w:r>
      <w:r>
        <w:t></w:t>
      </w:r>
      <w:r>
        <w:rPr>
          <w:rFonts w:hint="eastAsia"/>
        </w:rPr>
        <w:t>новые</w:t>
      </w:r>
      <w:r>
        <w:t></w:t>
      </w:r>
      <w:r>
        <w:rPr>
          <w:rFonts w:hint="eastAsia"/>
        </w:rPr>
        <w:t>информационные</w:t>
      </w:r>
      <w:r>
        <w:t></w:t>
      </w:r>
      <w:r>
        <w:rPr>
          <w:rFonts w:hint="eastAsia"/>
        </w:rPr>
        <w:t>технологии</w:t>
      </w:r>
      <w:r>
        <w:t></w:t>
      </w:r>
      <w:r>
        <w:rPr>
          <w:rFonts w:hint="eastAsia"/>
        </w:rPr>
        <w:t>лексический</w:t>
      </w:r>
      <w:r>
        <w:t></w:t>
      </w:r>
      <w:r>
        <w:rPr>
          <w:rFonts w:hint="eastAsia"/>
        </w:rPr>
        <w:t>уровень</w:t>
      </w:r>
      <w:r>
        <w:t></w:t>
      </w:r>
      <w:r>
        <w:rPr>
          <w:rFonts w:hint="eastAsia"/>
        </w:rPr>
        <w:t>языка</w:t>
      </w:r>
      <w:r>
        <w:t></w:t>
      </w:r>
      <w:r>
        <w:t></w:t>
      </w:r>
      <w:r>
        <w:rPr>
          <w:rFonts w:hint="eastAsia"/>
        </w:rPr>
        <w:t>Многочисленные</w:t>
      </w:r>
      <w:r>
        <w:t></w:t>
      </w:r>
      <w:r>
        <w:rPr>
          <w:rFonts w:hint="eastAsia"/>
        </w:rPr>
        <w:t>автоматические</w:t>
      </w:r>
      <w:r>
        <w:t></w:t>
      </w:r>
      <w:r>
        <w:rPr>
          <w:rFonts w:hint="eastAsia"/>
        </w:rPr>
        <w:t>словари</w:t>
      </w:r>
      <w:r>
        <w:t></w:t>
      </w:r>
      <w:r>
        <w:rPr>
          <w:rFonts w:hint="eastAsia"/>
        </w:rPr>
        <w:t>включают</w:t>
      </w:r>
      <w:r>
        <w:t></w:t>
      </w:r>
      <w:r>
        <w:rPr>
          <w:rFonts w:hint="eastAsia"/>
        </w:rPr>
        <w:t>новые</w:t>
      </w:r>
      <w:r>
        <w:t></w:t>
      </w:r>
      <w:r>
        <w:rPr>
          <w:rFonts w:hint="eastAsia"/>
        </w:rPr>
        <w:t>массивы</w:t>
      </w:r>
      <w:r>
        <w:t></w:t>
      </w:r>
      <w:r>
        <w:rPr>
          <w:rFonts w:hint="eastAsia"/>
        </w:rPr>
        <w:t>как</w:t>
      </w:r>
      <w:r>
        <w:t></w:t>
      </w:r>
      <w:r>
        <w:rPr>
          <w:rFonts w:hint="eastAsia"/>
        </w:rPr>
        <w:t>однозначных</w:t>
      </w:r>
      <w:r>
        <w:t></w:t>
      </w:r>
      <w:r>
        <w:rPr>
          <w:rFonts w:hint="eastAsia"/>
        </w:rPr>
        <w:t>слов</w:t>
      </w:r>
      <w:r>
        <w:t></w:t>
      </w:r>
      <w:r>
        <w:rPr>
          <w:rFonts w:hint="eastAsia"/>
        </w:rPr>
        <w:t>терминов</w:t>
      </w:r>
      <w:r>
        <w:t></w:t>
      </w:r>
      <w:r>
        <w:t></w:t>
      </w:r>
      <w:r>
        <w:rPr>
          <w:rFonts w:hint="eastAsia"/>
        </w:rPr>
        <w:t>так</w:t>
      </w:r>
      <w:r>
        <w:t></w:t>
      </w:r>
      <w:r>
        <w:rPr>
          <w:rFonts w:hint="eastAsia"/>
        </w:rPr>
        <w:t>и</w:t>
      </w:r>
      <w:r>
        <w:t></w:t>
      </w:r>
      <w:r>
        <w:rPr>
          <w:rFonts w:hint="eastAsia"/>
        </w:rPr>
        <w:t>общеупотребительных</w:t>
      </w:r>
      <w:r>
        <w:t></w:t>
      </w:r>
      <w:r>
        <w:rPr>
          <w:rFonts w:hint="eastAsia"/>
        </w:rPr>
        <w:t>слов</w:t>
      </w:r>
      <w:r>
        <w:t></w:t>
      </w:r>
      <w:r>
        <w:t></w:t>
      </w:r>
      <w:r>
        <w:rPr>
          <w:rFonts w:hint="eastAsia"/>
        </w:rPr>
        <w:t>и</w:t>
      </w:r>
      <w:r>
        <w:t></w:t>
      </w:r>
      <w:r>
        <w:rPr>
          <w:rFonts w:hint="eastAsia"/>
        </w:rPr>
        <w:t>граница</w:t>
      </w:r>
      <w:r>
        <w:t></w:t>
      </w:r>
      <w:r>
        <w:rPr>
          <w:rFonts w:hint="eastAsia"/>
        </w:rPr>
        <w:t>между</w:t>
      </w:r>
      <w:r>
        <w:t></w:t>
      </w:r>
      <w:r>
        <w:rPr>
          <w:rFonts w:hint="eastAsia"/>
        </w:rPr>
        <w:t>терминами</w:t>
      </w:r>
      <w:r>
        <w:t></w:t>
      </w:r>
      <w:r>
        <w:rPr>
          <w:rFonts w:hint="eastAsia"/>
        </w:rPr>
        <w:t>и</w:t>
      </w:r>
      <w:r>
        <w:t></w:t>
      </w:r>
      <w:r>
        <w:rPr>
          <w:rFonts w:hint="eastAsia"/>
        </w:rPr>
        <w:t>общеупотребительными</w:t>
      </w:r>
      <w:r>
        <w:t></w:t>
      </w:r>
      <w:r>
        <w:rPr>
          <w:rFonts w:hint="eastAsia"/>
        </w:rPr>
        <w:t>словами</w:t>
      </w:r>
      <w:r>
        <w:t></w:t>
      </w:r>
      <w:r>
        <w:rPr>
          <w:rFonts w:hint="eastAsia"/>
        </w:rPr>
        <w:t>становится</w:t>
      </w:r>
      <w:r>
        <w:t></w:t>
      </w:r>
      <w:r>
        <w:rPr>
          <w:rFonts w:hint="eastAsia"/>
        </w:rPr>
        <w:t>все</w:t>
      </w:r>
      <w:r>
        <w:t></w:t>
      </w:r>
      <w:r>
        <w:rPr>
          <w:rFonts w:hint="eastAsia"/>
        </w:rPr>
        <w:t>более</w:t>
      </w:r>
      <w:r>
        <w:t></w:t>
      </w:r>
      <w:r>
        <w:rPr>
          <w:rFonts w:hint="eastAsia"/>
        </w:rPr>
        <w:t>расплывчатой</w:t>
      </w:r>
      <w:r>
        <w:t></w:t>
      </w:r>
    </w:p>
    <w:p w:rsidR="00104AE1" w:rsidRDefault="00104AE1" w:rsidP="00104AE1">
      <w:r>
        <w:rPr>
          <w:rFonts w:hint="eastAsia"/>
        </w:rPr>
        <w:t>Решением</w:t>
      </w:r>
      <w:r>
        <w:t></w:t>
      </w:r>
      <w:r>
        <w:rPr>
          <w:rFonts w:hint="eastAsia"/>
        </w:rPr>
        <w:t>проблемы</w:t>
      </w:r>
      <w:r>
        <w:t></w:t>
      </w:r>
      <w:r>
        <w:rPr>
          <w:rFonts w:hint="eastAsia"/>
        </w:rPr>
        <w:t>является</w:t>
      </w:r>
      <w:r>
        <w:t></w:t>
      </w:r>
      <w:r>
        <w:rPr>
          <w:rFonts w:hint="eastAsia"/>
        </w:rPr>
        <w:t>использование</w:t>
      </w:r>
      <w:r>
        <w:t></w:t>
      </w:r>
      <w:r>
        <w:rPr>
          <w:rFonts w:hint="eastAsia"/>
        </w:rPr>
        <w:t>контекстологических</w:t>
      </w:r>
      <w:r>
        <w:t></w:t>
      </w:r>
      <w:r>
        <w:rPr>
          <w:rFonts w:hint="eastAsia"/>
        </w:rPr>
        <w:t>словарей</w:t>
      </w:r>
      <w:r>
        <w:t></w:t>
      </w:r>
      <w:r>
        <w:t></w:t>
      </w:r>
      <w:r>
        <w:rPr>
          <w:rFonts w:hint="eastAsia"/>
        </w:rPr>
        <w:t>Однако</w:t>
      </w:r>
      <w:r>
        <w:t></w:t>
      </w:r>
      <w:r>
        <w:rPr>
          <w:rFonts w:hint="eastAsia"/>
        </w:rPr>
        <w:t>в</w:t>
      </w:r>
      <w:r>
        <w:t></w:t>
      </w:r>
      <w:r>
        <w:rPr>
          <w:rFonts w:hint="eastAsia"/>
        </w:rPr>
        <w:t>многоязычных</w:t>
      </w:r>
      <w:r>
        <w:t></w:t>
      </w:r>
      <w:r>
        <w:rPr>
          <w:rFonts w:hint="eastAsia"/>
        </w:rPr>
        <w:t>терминологических</w:t>
      </w:r>
      <w:r>
        <w:t></w:t>
      </w:r>
      <w:r>
        <w:rPr>
          <w:rFonts w:hint="eastAsia"/>
        </w:rPr>
        <w:t>базах</w:t>
      </w:r>
      <w:r>
        <w:t></w:t>
      </w:r>
      <w:r>
        <w:rPr>
          <w:rFonts w:hint="eastAsia"/>
        </w:rPr>
        <w:t>данных</w:t>
      </w:r>
      <w:r>
        <w:t></w:t>
      </w:r>
      <w:r>
        <w:t></w:t>
      </w:r>
      <w:r>
        <w:rPr>
          <w:rFonts w:hint="eastAsia"/>
        </w:rPr>
        <w:t>которые</w:t>
      </w:r>
      <w:r>
        <w:t></w:t>
      </w:r>
      <w:r>
        <w:rPr>
          <w:rFonts w:hint="eastAsia"/>
        </w:rPr>
        <w:t>все</w:t>
      </w:r>
      <w:r>
        <w:t></w:t>
      </w:r>
      <w:r>
        <w:rPr>
          <w:rFonts w:hint="eastAsia"/>
        </w:rPr>
        <w:t>чаще</w:t>
      </w:r>
      <w:r>
        <w:t></w:t>
      </w:r>
      <w:r>
        <w:rPr>
          <w:rFonts w:hint="eastAsia"/>
        </w:rPr>
        <w:t>используются</w:t>
      </w:r>
      <w:r>
        <w:t></w:t>
      </w:r>
      <w:r>
        <w:rPr>
          <w:rFonts w:hint="eastAsia"/>
        </w:rPr>
        <w:t>в</w:t>
      </w:r>
      <w:r>
        <w:t></w:t>
      </w:r>
      <w:r>
        <w:rPr>
          <w:rFonts w:hint="eastAsia"/>
        </w:rPr>
        <w:t>прикладных</w:t>
      </w:r>
      <w:r>
        <w:t></w:t>
      </w:r>
      <w:r>
        <w:rPr>
          <w:rFonts w:hint="eastAsia"/>
        </w:rPr>
        <w:t>целях</w:t>
      </w:r>
      <w:r>
        <w:t></w:t>
      </w:r>
      <w:r>
        <w:t></w:t>
      </w:r>
      <w:r>
        <w:rPr>
          <w:rFonts w:hint="eastAsia"/>
        </w:rPr>
        <w:t>возможности</w:t>
      </w:r>
      <w:r>
        <w:t></w:t>
      </w:r>
      <w:r>
        <w:rPr>
          <w:rFonts w:hint="eastAsia"/>
        </w:rPr>
        <w:t>контекстного</w:t>
      </w:r>
      <w:r>
        <w:t></w:t>
      </w:r>
      <w:r>
        <w:rPr>
          <w:rFonts w:hint="eastAsia"/>
        </w:rPr>
        <w:t>описания</w:t>
      </w:r>
      <w:r>
        <w:t></w:t>
      </w:r>
      <w:r>
        <w:rPr>
          <w:rFonts w:hint="eastAsia"/>
        </w:rPr>
        <w:t>многозначных</w:t>
      </w:r>
      <w:r>
        <w:t></w:t>
      </w:r>
      <w:r>
        <w:rPr>
          <w:rFonts w:hint="eastAsia"/>
        </w:rPr>
        <w:t>терминов</w:t>
      </w:r>
      <w:r>
        <w:t></w:t>
      </w:r>
      <w:r>
        <w:t></w:t>
      </w:r>
      <w:r>
        <w:rPr>
          <w:rFonts w:hint="eastAsia"/>
        </w:rPr>
        <w:t>хотя</w:t>
      </w:r>
      <w:r>
        <w:t></w:t>
      </w:r>
      <w:r>
        <w:rPr>
          <w:rFonts w:hint="eastAsia"/>
        </w:rPr>
        <w:t>и</w:t>
      </w:r>
      <w:r>
        <w:t></w:t>
      </w:r>
      <w:r>
        <w:rPr>
          <w:rFonts w:hint="eastAsia"/>
        </w:rPr>
        <w:t>остаются</w:t>
      </w:r>
      <w:r>
        <w:t></w:t>
      </w:r>
      <w:r>
        <w:t></w:t>
      </w:r>
      <w:r>
        <w:rPr>
          <w:rFonts w:hint="eastAsia"/>
        </w:rPr>
        <w:t>но</w:t>
      </w:r>
      <w:r>
        <w:t></w:t>
      </w:r>
      <w:r>
        <w:rPr>
          <w:rFonts w:hint="eastAsia"/>
        </w:rPr>
        <w:t>ограничиваются</w:t>
      </w:r>
      <w:r>
        <w:t></w:t>
      </w:r>
      <w:r>
        <w:rPr>
          <w:rFonts w:hint="eastAsia"/>
        </w:rPr>
        <w:t>тем</w:t>
      </w:r>
      <w:r>
        <w:t></w:t>
      </w:r>
      <w:r>
        <w:t></w:t>
      </w:r>
      <w:r>
        <w:rPr>
          <w:rFonts w:hint="eastAsia"/>
        </w:rPr>
        <w:t>что</w:t>
      </w:r>
      <w:r>
        <w:t></w:t>
      </w:r>
      <w:r>
        <w:rPr>
          <w:rFonts w:hint="eastAsia"/>
        </w:rPr>
        <w:t>раздел</w:t>
      </w:r>
      <w:r>
        <w:t></w:t>
      </w:r>
      <w:r>
        <w:rPr>
          <w:rFonts w:hint="eastAsia"/>
        </w:rPr>
        <w:t>между</w:t>
      </w:r>
      <w:r>
        <w:t></w:t>
      </w:r>
      <w:r>
        <w:rPr>
          <w:rFonts w:hint="eastAsia"/>
        </w:rPr>
        <w:t>предметными</w:t>
      </w:r>
      <w:r>
        <w:t></w:t>
      </w:r>
      <w:r>
        <w:rPr>
          <w:rFonts w:hint="eastAsia"/>
        </w:rPr>
        <w:t>областями</w:t>
      </w:r>
      <w:r>
        <w:t></w:t>
      </w:r>
      <w:r>
        <w:rPr>
          <w:rFonts w:hint="eastAsia"/>
        </w:rPr>
        <w:t>стирается</w:t>
      </w:r>
      <w:r>
        <w:t></w:t>
      </w:r>
    </w:p>
    <w:p w:rsidR="00104AE1" w:rsidRDefault="00104AE1" w:rsidP="00104AE1">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возникает</w:t>
      </w:r>
      <w:r>
        <w:t></w:t>
      </w:r>
      <w:r>
        <w:rPr>
          <w:rFonts w:hint="eastAsia"/>
        </w:rPr>
        <w:t>потребность</w:t>
      </w:r>
      <w:r>
        <w:t></w:t>
      </w:r>
      <w:r>
        <w:rPr>
          <w:rFonts w:hint="eastAsia"/>
        </w:rPr>
        <w:t>диахронического</w:t>
      </w:r>
      <w:r>
        <w:t></w:t>
      </w:r>
      <w:r>
        <w:rPr>
          <w:rFonts w:hint="eastAsia"/>
        </w:rPr>
        <w:t>описания</w:t>
      </w:r>
      <w:r>
        <w:t></w:t>
      </w:r>
      <w:r>
        <w:rPr>
          <w:rFonts w:hint="eastAsia"/>
        </w:rPr>
        <w:t>лексических</w:t>
      </w:r>
      <w:r>
        <w:t></w:t>
      </w:r>
      <w:r>
        <w:rPr>
          <w:rFonts w:hint="eastAsia"/>
        </w:rPr>
        <w:t>единиц</w:t>
      </w:r>
      <w:r>
        <w:t></w:t>
      </w:r>
      <w:r>
        <w:t></w:t>
      </w:r>
      <w:r>
        <w:rPr>
          <w:rFonts w:hint="eastAsia"/>
        </w:rPr>
        <w:t>Развитие</w:t>
      </w:r>
      <w:r>
        <w:t></w:t>
      </w:r>
      <w:r>
        <w:rPr>
          <w:rFonts w:hint="eastAsia"/>
        </w:rPr>
        <w:t>и</w:t>
      </w:r>
      <w:r>
        <w:t></w:t>
      </w:r>
      <w:r>
        <w:rPr>
          <w:rFonts w:hint="eastAsia"/>
        </w:rPr>
        <w:t>становление</w:t>
      </w:r>
      <w:r>
        <w:t></w:t>
      </w:r>
      <w:r>
        <w:rPr>
          <w:rFonts w:hint="eastAsia"/>
        </w:rPr>
        <w:t>значений</w:t>
      </w:r>
      <w:r>
        <w:t></w:t>
      </w:r>
      <w:r>
        <w:rPr>
          <w:rFonts w:hint="eastAsia"/>
        </w:rPr>
        <w:t>многозначных</w:t>
      </w:r>
      <w:r>
        <w:t></w:t>
      </w:r>
      <w:r>
        <w:rPr>
          <w:rFonts w:hint="eastAsia"/>
        </w:rPr>
        <w:t>терминов</w:t>
      </w:r>
      <w:r>
        <w:t></w:t>
      </w:r>
      <w:r>
        <w:rPr>
          <w:rFonts w:hint="eastAsia"/>
        </w:rPr>
        <w:t>можно</w:t>
      </w:r>
      <w:r>
        <w:t></w:t>
      </w:r>
      <w:r>
        <w:rPr>
          <w:rFonts w:hint="eastAsia"/>
        </w:rPr>
        <w:t>описать</w:t>
      </w:r>
      <w:r>
        <w:t></w:t>
      </w:r>
      <w:r>
        <w:rPr>
          <w:rFonts w:hint="eastAsia"/>
        </w:rPr>
        <w:t>посредством</w:t>
      </w:r>
      <w:r>
        <w:t></w:t>
      </w:r>
      <w:r>
        <w:rPr>
          <w:rFonts w:hint="eastAsia"/>
        </w:rPr>
        <w:t>такой</w:t>
      </w:r>
      <w:r>
        <w:t></w:t>
      </w:r>
      <w:r>
        <w:rPr>
          <w:rFonts w:hint="eastAsia"/>
        </w:rPr>
        <w:t>формальной</w:t>
      </w:r>
      <w:r>
        <w:t></w:t>
      </w:r>
      <w:r>
        <w:rPr>
          <w:rFonts w:hint="eastAsia"/>
        </w:rPr>
        <w:t>системы</w:t>
      </w:r>
      <w:r>
        <w:t></w:t>
      </w:r>
      <w:r>
        <w:t></w:t>
      </w:r>
      <w:r>
        <w:rPr>
          <w:rFonts w:hint="eastAsia"/>
        </w:rPr>
        <w:t>как</w:t>
      </w:r>
      <w:r>
        <w:t></w:t>
      </w:r>
      <w:r>
        <w:rPr>
          <w:rFonts w:hint="eastAsia"/>
        </w:rPr>
        <w:t>диахронический</w:t>
      </w:r>
      <w:r>
        <w:t></w:t>
      </w:r>
      <w:r>
        <w:rPr>
          <w:rFonts w:hint="eastAsia"/>
        </w:rPr>
        <w:t>вектор</w:t>
      </w:r>
      <w:r>
        <w:t></w:t>
      </w:r>
      <w:r>
        <w:rPr>
          <w:rFonts w:hint="eastAsia"/>
        </w:rPr>
        <w:t>слова</w:t>
      </w:r>
      <w:r>
        <w:t></w:t>
      </w:r>
      <w:r>
        <w:t></w:t>
      </w:r>
      <w:r>
        <w:rPr>
          <w:rFonts w:hint="eastAsia"/>
        </w:rPr>
        <w:t>В</w:t>
      </w:r>
      <w:r>
        <w:t></w:t>
      </w:r>
      <w:r>
        <w:rPr>
          <w:rFonts w:hint="eastAsia"/>
        </w:rPr>
        <w:t>этом</w:t>
      </w:r>
      <w:r>
        <w:t></w:t>
      </w:r>
      <w:r>
        <w:rPr>
          <w:rFonts w:hint="eastAsia"/>
        </w:rPr>
        <w:t>векторе</w:t>
      </w:r>
      <w:r>
        <w:t></w:t>
      </w:r>
      <w:r>
        <w:rPr>
          <w:rFonts w:hint="eastAsia"/>
        </w:rPr>
        <w:t>в</w:t>
      </w:r>
      <w:r>
        <w:t></w:t>
      </w:r>
      <w:r>
        <w:rPr>
          <w:rFonts w:hint="eastAsia"/>
        </w:rPr>
        <w:t>явном</w:t>
      </w:r>
      <w:r>
        <w:t></w:t>
      </w:r>
      <w:r>
        <w:rPr>
          <w:rFonts w:hint="eastAsia"/>
        </w:rPr>
        <w:t>виде</w:t>
      </w:r>
      <w:r>
        <w:t></w:t>
      </w:r>
      <w:r>
        <w:rPr>
          <w:rFonts w:hint="eastAsia"/>
        </w:rPr>
        <w:t>представлены</w:t>
      </w:r>
      <w:r>
        <w:t></w:t>
      </w:r>
      <w:r>
        <w:rPr>
          <w:rFonts w:hint="eastAsia"/>
        </w:rPr>
        <w:t>изменения</w:t>
      </w:r>
      <w:r>
        <w:t></w:t>
      </w:r>
      <w:r>
        <w:rPr>
          <w:rFonts w:hint="eastAsia"/>
        </w:rPr>
        <w:t>в</w:t>
      </w:r>
      <w:r>
        <w:t></w:t>
      </w:r>
      <w:r>
        <w:rPr>
          <w:rFonts w:hint="eastAsia"/>
        </w:rPr>
        <w:t>составе</w:t>
      </w:r>
      <w:r>
        <w:t></w:t>
      </w:r>
      <w:r>
        <w:rPr>
          <w:rFonts w:hint="eastAsia"/>
        </w:rPr>
        <w:t>значений</w:t>
      </w:r>
      <w:r>
        <w:t></w:t>
      </w:r>
      <w:r>
        <w:rPr>
          <w:rFonts w:hint="eastAsia"/>
        </w:rPr>
        <w:t>слов</w:t>
      </w:r>
      <w:r>
        <w:t></w:t>
      </w:r>
      <w:r>
        <w:t></w:t>
      </w:r>
      <w:r>
        <w:rPr>
          <w:rFonts w:hint="eastAsia"/>
        </w:rPr>
        <w:t>Эти</w:t>
      </w:r>
      <w:r>
        <w:t></w:t>
      </w:r>
      <w:r>
        <w:rPr>
          <w:rFonts w:hint="eastAsia"/>
        </w:rPr>
        <w:t>изменения</w:t>
      </w:r>
      <w:r>
        <w:t></w:t>
      </w:r>
      <w:r>
        <w:rPr>
          <w:rFonts w:hint="eastAsia"/>
        </w:rPr>
        <w:t>доступны</w:t>
      </w:r>
      <w:r>
        <w:t></w:t>
      </w:r>
      <w:r>
        <w:rPr>
          <w:rFonts w:hint="eastAsia"/>
        </w:rPr>
        <w:t>для</w:t>
      </w:r>
      <w:r>
        <w:t></w:t>
      </w:r>
      <w:r>
        <w:rPr>
          <w:rFonts w:hint="eastAsia"/>
        </w:rPr>
        <w:t>измерений</w:t>
      </w:r>
      <w:r>
        <w:t></w:t>
      </w:r>
      <w:r>
        <w:rPr>
          <w:rFonts w:hint="eastAsia"/>
        </w:rPr>
        <w:t>с</w:t>
      </w:r>
      <w:r>
        <w:t></w:t>
      </w:r>
      <w:r>
        <w:rPr>
          <w:rFonts w:hint="eastAsia"/>
        </w:rPr>
        <w:t>помощью</w:t>
      </w:r>
      <w:r>
        <w:t></w:t>
      </w:r>
      <w:r>
        <w:rPr>
          <w:rFonts w:hint="eastAsia"/>
        </w:rPr>
        <w:t>точных</w:t>
      </w:r>
      <w:r>
        <w:t></w:t>
      </w:r>
      <w:r>
        <w:rPr>
          <w:rFonts w:hint="eastAsia"/>
        </w:rPr>
        <w:t>методов</w:t>
      </w:r>
      <w:r>
        <w:t></w:t>
      </w:r>
      <w:r>
        <w:rPr>
          <w:rFonts w:hint="eastAsia"/>
        </w:rPr>
        <w:t>математической</w:t>
      </w:r>
      <w:r>
        <w:t></w:t>
      </w:r>
      <w:r>
        <w:rPr>
          <w:rFonts w:hint="eastAsia"/>
        </w:rPr>
        <w:t>статистики</w:t>
      </w:r>
      <w:r>
        <w:t></w:t>
      </w:r>
    </w:p>
    <w:p w:rsidR="00104AE1" w:rsidRDefault="00104AE1" w:rsidP="00104AE1">
      <w:r>
        <w:rPr>
          <w:rFonts w:hint="eastAsia"/>
        </w:rPr>
        <w:t>Нами</w:t>
      </w:r>
      <w:r>
        <w:t></w:t>
      </w:r>
      <w:r>
        <w:rPr>
          <w:rFonts w:hint="eastAsia"/>
        </w:rPr>
        <w:t>проделана</w:t>
      </w:r>
      <w:r>
        <w:t></w:t>
      </w:r>
      <w:r>
        <w:rPr>
          <w:rFonts w:hint="eastAsia"/>
        </w:rPr>
        <w:t>работа</w:t>
      </w:r>
      <w:r>
        <w:t></w:t>
      </w:r>
      <w:r>
        <w:rPr>
          <w:rFonts w:hint="eastAsia"/>
        </w:rPr>
        <w:t>по</w:t>
      </w:r>
      <w:r>
        <w:t></w:t>
      </w:r>
      <w:r>
        <w:rPr>
          <w:rFonts w:hint="eastAsia"/>
        </w:rPr>
        <w:t>изучению</w:t>
      </w:r>
      <w:r>
        <w:t></w:t>
      </w:r>
      <w:r>
        <w:rPr>
          <w:rFonts w:hint="eastAsia"/>
        </w:rPr>
        <w:t>современного</w:t>
      </w:r>
      <w:r>
        <w:t></w:t>
      </w:r>
      <w:r>
        <w:rPr>
          <w:rFonts w:hint="eastAsia"/>
        </w:rPr>
        <w:t>состояния</w:t>
      </w:r>
      <w:r>
        <w:t></w:t>
      </w:r>
      <w:r>
        <w:rPr>
          <w:rFonts w:hint="eastAsia"/>
        </w:rPr>
        <w:t>некоторых</w:t>
      </w:r>
      <w:r>
        <w:t></w:t>
      </w:r>
      <w:r>
        <w:rPr>
          <w:rFonts w:hint="eastAsia"/>
        </w:rPr>
        <w:t>слов</w:t>
      </w:r>
      <w:r>
        <w:t></w:t>
      </w:r>
      <w:r>
        <w:rPr>
          <w:rFonts w:hint="eastAsia"/>
        </w:rPr>
        <w:t>общеупотребительной</w:t>
      </w:r>
      <w:r>
        <w:t></w:t>
      </w:r>
      <w:r>
        <w:rPr>
          <w:rFonts w:hint="eastAsia"/>
        </w:rPr>
        <w:t>лексики</w:t>
      </w:r>
      <w:r>
        <w:t></w:t>
      </w:r>
      <w:r>
        <w:rPr>
          <w:rFonts w:hint="eastAsia"/>
        </w:rPr>
        <w:t>в</w:t>
      </w:r>
      <w:r>
        <w:t></w:t>
      </w:r>
      <w:r>
        <w:rPr>
          <w:rFonts w:hint="eastAsia"/>
        </w:rPr>
        <w:t>современных</w:t>
      </w:r>
      <w:r>
        <w:t></w:t>
      </w:r>
      <w:r>
        <w:rPr>
          <w:rFonts w:hint="eastAsia"/>
        </w:rPr>
        <w:t>вариантах</w:t>
      </w:r>
      <w:r>
        <w:t></w:t>
      </w:r>
      <w:r>
        <w:rPr>
          <w:rFonts w:hint="eastAsia"/>
        </w:rPr>
        <w:t>английского</w:t>
      </w:r>
      <w:r>
        <w:t></w:t>
      </w:r>
      <w:r>
        <w:rPr>
          <w:rFonts w:hint="eastAsia"/>
        </w:rPr>
        <w:t>языка</w:t>
      </w:r>
      <w:r>
        <w:t></w:t>
      </w:r>
      <w:r>
        <w:t></w:t>
      </w:r>
      <w:r>
        <w:rPr>
          <w:rFonts w:hint="eastAsia"/>
        </w:rPr>
        <w:t>Диахронические</w:t>
      </w:r>
      <w:r>
        <w:t></w:t>
      </w:r>
      <w:r>
        <w:rPr>
          <w:rFonts w:hint="eastAsia"/>
        </w:rPr>
        <w:t>векторы</w:t>
      </w:r>
      <w:r>
        <w:t></w:t>
      </w:r>
      <w:r>
        <w:rPr>
          <w:rFonts w:hint="eastAsia"/>
        </w:rPr>
        <w:t>слов</w:t>
      </w:r>
      <w:r>
        <w:t></w:t>
      </w:r>
      <w:r>
        <w:t></w:t>
      </w:r>
      <w:r>
        <w:rPr>
          <w:rFonts w:hint="eastAsia"/>
        </w:rPr>
        <w:t>составленные</w:t>
      </w:r>
      <w:r>
        <w:t></w:t>
      </w:r>
      <w:r>
        <w:rPr>
          <w:rFonts w:hint="eastAsia"/>
        </w:rPr>
        <w:t>по</w:t>
      </w:r>
      <w:r>
        <w:t></w:t>
      </w:r>
      <w:r>
        <w:rPr>
          <w:rFonts w:hint="eastAsia"/>
        </w:rPr>
        <w:t>данным</w:t>
      </w:r>
      <w:r>
        <w:t></w:t>
      </w:r>
      <w:r>
        <w:rPr>
          <w:rFonts w:hint="eastAsia"/>
        </w:rPr>
        <w:t>синхронного</w:t>
      </w:r>
      <w:r>
        <w:t></w:t>
      </w:r>
      <w:r>
        <w:rPr>
          <w:rFonts w:hint="eastAsia"/>
        </w:rPr>
        <w:t>обследования</w:t>
      </w:r>
      <w:r>
        <w:t></w:t>
      </w:r>
      <w:r>
        <w:rPr>
          <w:rFonts w:hint="eastAsia"/>
        </w:rPr>
        <w:t>употребления</w:t>
      </w:r>
      <w:r>
        <w:t></w:t>
      </w:r>
      <w:r>
        <w:rPr>
          <w:rFonts w:hint="eastAsia"/>
        </w:rPr>
        <w:t>этих</w:t>
      </w:r>
      <w:r>
        <w:t></w:t>
      </w:r>
      <w:r>
        <w:rPr>
          <w:rFonts w:hint="eastAsia"/>
        </w:rPr>
        <w:t>слов</w:t>
      </w:r>
      <w:r>
        <w:t></w:t>
      </w:r>
      <w:r>
        <w:t></w:t>
      </w:r>
      <w:r>
        <w:rPr>
          <w:rFonts w:hint="eastAsia"/>
        </w:rPr>
        <w:t>дают</w:t>
      </w:r>
      <w:r>
        <w:t></w:t>
      </w:r>
      <w:r>
        <w:rPr>
          <w:rFonts w:hint="eastAsia"/>
        </w:rPr>
        <w:t>возможность</w:t>
      </w:r>
      <w:r>
        <w:t></w:t>
      </w:r>
      <w:r>
        <w:rPr>
          <w:rFonts w:hint="eastAsia"/>
        </w:rPr>
        <w:t>наглядно</w:t>
      </w:r>
      <w:r>
        <w:t></w:t>
      </w:r>
      <w:r>
        <w:rPr>
          <w:rFonts w:hint="eastAsia"/>
        </w:rPr>
        <w:t>проследить</w:t>
      </w:r>
      <w:r>
        <w:t></w:t>
      </w:r>
      <w:r>
        <w:rPr>
          <w:rFonts w:hint="eastAsia"/>
        </w:rPr>
        <w:t>развитие</w:t>
      </w:r>
      <w:r>
        <w:t></w:t>
      </w:r>
      <w:r>
        <w:rPr>
          <w:rFonts w:hint="eastAsia"/>
        </w:rPr>
        <w:t>значений</w:t>
      </w:r>
      <w:r>
        <w:t></w:t>
      </w:r>
      <w:r>
        <w:rPr>
          <w:rFonts w:hint="eastAsia"/>
        </w:rPr>
        <w:t>и</w:t>
      </w:r>
      <w:r>
        <w:t></w:t>
      </w:r>
      <w:r>
        <w:rPr>
          <w:rFonts w:hint="eastAsia"/>
        </w:rPr>
        <w:t>связь</w:t>
      </w:r>
      <w:r>
        <w:t></w:t>
      </w:r>
      <w:r>
        <w:rPr>
          <w:rFonts w:hint="eastAsia"/>
        </w:rPr>
        <w:t>различных</w:t>
      </w:r>
      <w:r>
        <w:t></w:t>
      </w:r>
      <w:r>
        <w:rPr>
          <w:rFonts w:hint="eastAsia"/>
        </w:rPr>
        <w:t>факторов</w:t>
      </w:r>
      <w:r>
        <w:t></w:t>
      </w:r>
      <w:r>
        <w:t></w:t>
      </w:r>
      <w:r>
        <w:rPr>
          <w:rFonts w:hint="eastAsia"/>
        </w:rPr>
        <w:t>влияющих</w:t>
      </w:r>
      <w:r>
        <w:t></w:t>
      </w:r>
      <w:r>
        <w:rPr>
          <w:rFonts w:hint="eastAsia"/>
        </w:rPr>
        <w:t>на</w:t>
      </w:r>
      <w:r>
        <w:t></w:t>
      </w:r>
      <w:r>
        <w:rPr>
          <w:rFonts w:hint="eastAsia"/>
        </w:rPr>
        <w:t>это</w:t>
      </w:r>
      <w:r>
        <w:t></w:t>
      </w:r>
      <w:r>
        <w:rPr>
          <w:rFonts w:hint="eastAsia"/>
        </w:rPr>
        <w:t>развитие</w:t>
      </w:r>
      <w:r>
        <w:t></w:t>
      </w:r>
    </w:p>
    <w:p w:rsidR="00104AE1" w:rsidRDefault="00104AE1" w:rsidP="00104AE1">
      <w:r>
        <w:rPr>
          <w:rFonts w:hint="eastAsia"/>
        </w:rPr>
        <w:t>Статистические</w:t>
      </w:r>
      <w:r>
        <w:t></w:t>
      </w:r>
      <w:r>
        <w:rPr>
          <w:rFonts w:hint="eastAsia"/>
        </w:rPr>
        <w:t>измерения</w:t>
      </w:r>
      <w:r>
        <w:t></w:t>
      </w:r>
      <w:r>
        <w:rPr>
          <w:rFonts w:hint="eastAsia"/>
        </w:rPr>
        <w:t>в</w:t>
      </w:r>
      <w:r>
        <w:t></w:t>
      </w:r>
      <w:r>
        <w:rPr>
          <w:rFonts w:hint="eastAsia"/>
        </w:rPr>
        <w:t>языке</w:t>
      </w:r>
      <w:r>
        <w:t></w:t>
      </w:r>
      <w:r>
        <w:rPr>
          <w:rFonts w:hint="eastAsia"/>
        </w:rPr>
        <w:t>должны</w:t>
      </w:r>
      <w:r>
        <w:t></w:t>
      </w:r>
      <w:r>
        <w:rPr>
          <w:rFonts w:hint="eastAsia"/>
        </w:rPr>
        <w:t>всегда</w:t>
      </w:r>
      <w:r>
        <w:t></w:t>
      </w:r>
      <w:r>
        <w:rPr>
          <w:rFonts w:hint="eastAsia"/>
        </w:rPr>
        <w:t>сопровождаться</w:t>
      </w:r>
      <w:r>
        <w:t></w:t>
      </w:r>
      <w:r>
        <w:rPr>
          <w:rFonts w:hint="eastAsia"/>
        </w:rPr>
        <w:t>качественным</w:t>
      </w:r>
      <w:r>
        <w:t></w:t>
      </w:r>
      <w:r>
        <w:rPr>
          <w:rFonts w:hint="eastAsia"/>
        </w:rPr>
        <w:t>анализом</w:t>
      </w:r>
      <w:r>
        <w:t></w:t>
      </w:r>
      <w:r>
        <w:t></w:t>
      </w:r>
      <w:r>
        <w:rPr>
          <w:rFonts w:hint="eastAsia"/>
        </w:rPr>
        <w:t>В</w:t>
      </w:r>
      <w:r>
        <w:t></w:t>
      </w:r>
      <w:r>
        <w:rPr>
          <w:rFonts w:hint="eastAsia"/>
        </w:rPr>
        <w:t>нашем</w:t>
      </w:r>
      <w:r>
        <w:t></w:t>
      </w:r>
      <w:r>
        <w:rPr>
          <w:rFonts w:hint="eastAsia"/>
        </w:rPr>
        <w:t>случае</w:t>
      </w:r>
      <w:r>
        <w:t></w:t>
      </w:r>
      <w:r>
        <w:rPr>
          <w:rFonts w:hint="eastAsia"/>
        </w:rPr>
        <w:t>анализ</w:t>
      </w:r>
      <w:r>
        <w:t></w:t>
      </w:r>
      <w:r>
        <w:rPr>
          <w:rFonts w:hint="eastAsia"/>
        </w:rPr>
        <w:t>результатов</w:t>
      </w:r>
      <w:r>
        <w:t></w:t>
      </w:r>
      <w:r>
        <w:rPr>
          <w:rFonts w:hint="eastAsia"/>
        </w:rPr>
        <w:t>исследования</w:t>
      </w:r>
      <w:r>
        <w:t></w:t>
      </w:r>
      <w:r>
        <w:rPr>
          <w:rFonts w:hint="eastAsia"/>
        </w:rPr>
        <w:t>с</w:t>
      </w:r>
      <w:r>
        <w:t></w:t>
      </w:r>
      <w:r>
        <w:rPr>
          <w:rFonts w:hint="eastAsia"/>
        </w:rPr>
        <w:t>содержательной</w:t>
      </w:r>
      <w:r>
        <w:t></w:t>
      </w:r>
      <w:r>
        <w:rPr>
          <w:rFonts w:hint="eastAsia"/>
        </w:rPr>
        <w:t>точки</w:t>
      </w:r>
      <w:r>
        <w:t></w:t>
      </w:r>
      <w:r>
        <w:rPr>
          <w:rFonts w:hint="eastAsia"/>
        </w:rPr>
        <w:t>зрения</w:t>
      </w:r>
      <w:r>
        <w:t></w:t>
      </w:r>
      <w:r>
        <w:rPr>
          <w:rFonts w:hint="eastAsia"/>
        </w:rPr>
        <w:t>показал</w:t>
      </w:r>
      <w:r>
        <w:t></w:t>
      </w:r>
      <w:r>
        <w:t></w:t>
      </w:r>
      <w:r>
        <w:rPr>
          <w:rFonts w:hint="eastAsia"/>
        </w:rPr>
        <w:t>что</w:t>
      </w:r>
      <w:r>
        <w:t></w:t>
      </w:r>
      <w:r>
        <w:rPr>
          <w:rFonts w:hint="eastAsia"/>
        </w:rPr>
        <w:t>наибольшее</w:t>
      </w:r>
      <w:r>
        <w:t></w:t>
      </w:r>
      <w:r>
        <w:rPr>
          <w:rFonts w:hint="eastAsia"/>
        </w:rPr>
        <w:t>влияние</w:t>
      </w:r>
      <w:r>
        <w:t></w:t>
      </w:r>
      <w:r>
        <w:rPr>
          <w:rFonts w:hint="eastAsia"/>
        </w:rPr>
        <w:t>на</w:t>
      </w:r>
      <w:r>
        <w:t></w:t>
      </w:r>
      <w:r>
        <w:rPr>
          <w:rFonts w:hint="eastAsia"/>
        </w:rPr>
        <w:t>развитие</w:t>
      </w:r>
      <w:r>
        <w:t></w:t>
      </w:r>
      <w:r>
        <w:rPr>
          <w:rFonts w:hint="eastAsia"/>
        </w:rPr>
        <w:t>и</w:t>
      </w:r>
    </w:p>
    <w:p w:rsidR="00104AE1" w:rsidRDefault="00104AE1" w:rsidP="00104AE1">
      <w:r>
        <w:t></w:t>
      </w:r>
    </w:p>
    <w:p w:rsidR="00104AE1" w:rsidRDefault="00104AE1" w:rsidP="00104AE1">
      <w:r>
        <w:lastRenderedPageBreak/>
        <w:t></w:t>
      </w:r>
      <w:r>
        <w:t></w:t>
      </w:r>
      <w:r>
        <w:t></w:t>
      </w:r>
    </w:p>
    <w:p w:rsidR="00104AE1" w:rsidRDefault="00104AE1" w:rsidP="00104AE1">
      <w:r>
        <w:rPr>
          <w:rFonts w:hint="eastAsia"/>
        </w:rPr>
        <w:t>становление</w:t>
      </w:r>
      <w:r>
        <w:t></w:t>
      </w:r>
      <w:r>
        <w:rPr>
          <w:rFonts w:hint="eastAsia"/>
        </w:rPr>
        <w:t>новых</w:t>
      </w:r>
      <w:r>
        <w:t></w:t>
      </w:r>
      <w:r>
        <w:rPr>
          <w:rFonts w:hint="eastAsia"/>
        </w:rPr>
        <w:t>лексических</w:t>
      </w:r>
      <w:r>
        <w:t></w:t>
      </w:r>
      <w:r>
        <w:rPr>
          <w:rFonts w:hint="eastAsia"/>
        </w:rPr>
        <w:t>значений</w:t>
      </w:r>
      <w:r>
        <w:t></w:t>
      </w:r>
      <w:r>
        <w:rPr>
          <w:rFonts w:hint="eastAsia"/>
        </w:rPr>
        <w:t>оказывает</w:t>
      </w:r>
      <w:r>
        <w:t></w:t>
      </w:r>
      <w:r>
        <w:rPr>
          <w:rFonts w:hint="eastAsia"/>
        </w:rPr>
        <w:t>лексическая</w:t>
      </w:r>
      <w:r>
        <w:t></w:t>
      </w:r>
      <w:r>
        <w:rPr>
          <w:rFonts w:hint="eastAsia"/>
        </w:rPr>
        <w:t>сочетаемость</w:t>
      </w:r>
      <w:r>
        <w:t></w:t>
      </w:r>
      <w:r>
        <w:rPr>
          <w:rFonts w:hint="eastAsia"/>
        </w:rPr>
        <w:t>слов</w:t>
      </w:r>
      <w:r>
        <w:t></w:t>
      </w:r>
      <w:r>
        <w:t></w:t>
      </w:r>
      <w:r>
        <w:rPr>
          <w:rFonts w:hint="eastAsia"/>
        </w:rPr>
        <w:t>впоследствии</w:t>
      </w:r>
      <w:r>
        <w:t></w:t>
      </w:r>
      <w:r>
        <w:rPr>
          <w:rFonts w:hint="eastAsia"/>
        </w:rPr>
        <w:t>приобретающих</w:t>
      </w:r>
      <w:r>
        <w:t></w:t>
      </w:r>
      <w:r>
        <w:rPr>
          <w:rFonts w:hint="eastAsia"/>
        </w:rPr>
        <w:t>терминологические</w:t>
      </w:r>
      <w:r>
        <w:t></w:t>
      </w:r>
      <w:r>
        <w:rPr>
          <w:rFonts w:hint="eastAsia"/>
        </w:rPr>
        <w:t>значения</w:t>
      </w:r>
      <w:r>
        <w:t></w:t>
      </w:r>
      <w:r>
        <w:t></w:t>
      </w:r>
      <w:r>
        <w:rPr>
          <w:rFonts w:hint="eastAsia"/>
        </w:rPr>
        <w:t>Корреляция</w:t>
      </w:r>
      <w:r>
        <w:t></w:t>
      </w:r>
      <w:r>
        <w:rPr>
          <w:rFonts w:hint="eastAsia"/>
        </w:rPr>
        <w:t>между</w:t>
      </w:r>
      <w:r>
        <w:t></w:t>
      </w:r>
      <w:r>
        <w:rPr>
          <w:rFonts w:hint="eastAsia"/>
        </w:rPr>
        <w:t>разными</w:t>
      </w:r>
      <w:r>
        <w:t></w:t>
      </w:r>
      <w:r>
        <w:rPr>
          <w:rFonts w:hint="eastAsia"/>
        </w:rPr>
        <w:t>количественными</w:t>
      </w:r>
      <w:r>
        <w:t></w:t>
      </w:r>
      <w:r>
        <w:rPr>
          <w:rFonts w:hint="eastAsia"/>
        </w:rPr>
        <w:t>показателями</w:t>
      </w:r>
      <w:r>
        <w:t></w:t>
      </w:r>
      <w:r>
        <w:rPr>
          <w:rFonts w:hint="eastAsia"/>
        </w:rPr>
        <w:t>изменения</w:t>
      </w:r>
      <w:r>
        <w:t></w:t>
      </w:r>
      <w:r>
        <w:rPr>
          <w:rFonts w:hint="eastAsia"/>
        </w:rPr>
        <w:t>значений</w:t>
      </w:r>
      <w:r>
        <w:t></w:t>
      </w:r>
      <w:r>
        <w:rPr>
          <w:rFonts w:hint="eastAsia"/>
        </w:rPr>
        <w:t>слов</w:t>
      </w:r>
      <w:r>
        <w:t></w:t>
      </w:r>
      <w:r>
        <w:rPr>
          <w:rFonts w:hint="eastAsia"/>
        </w:rPr>
        <w:t>явно</w:t>
      </w:r>
      <w:r>
        <w:t></w:t>
      </w:r>
      <w:r>
        <w:rPr>
          <w:rFonts w:hint="eastAsia"/>
        </w:rPr>
        <w:t>доказывает</w:t>
      </w:r>
      <w:r>
        <w:t></w:t>
      </w:r>
      <w:r>
        <w:rPr>
          <w:rFonts w:hint="eastAsia"/>
        </w:rPr>
        <w:t>правоту</w:t>
      </w:r>
      <w:r>
        <w:t></w:t>
      </w:r>
      <w:r>
        <w:rPr>
          <w:rFonts w:hint="eastAsia"/>
        </w:rPr>
        <w:t>такого</w:t>
      </w:r>
      <w:r>
        <w:t></w:t>
      </w:r>
      <w:r>
        <w:rPr>
          <w:rFonts w:hint="eastAsia"/>
        </w:rPr>
        <w:t>заключения</w:t>
      </w:r>
      <w:r>
        <w:t></w:t>
      </w:r>
    </w:p>
    <w:p w:rsidR="00104AE1" w:rsidRDefault="00104AE1" w:rsidP="00104AE1">
      <w:r>
        <w:rPr>
          <w:rFonts w:hint="eastAsia"/>
        </w:rPr>
        <w:t>Можно</w:t>
      </w:r>
      <w:r>
        <w:t></w:t>
      </w:r>
      <w:r>
        <w:rPr>
          <w:rFonts w:hint="eastAsia"/>
        </w:rPr>
        <w:t>отметить</w:t>
      </w:r>
      <w:r>
        <w:t></w:t>
      </w:r>
      <w:r>
        <w:t></w:t>
      </w:r>
      <w:r>
        <w:rPr>
          <w:rFonts w:hint="eastAsia"/>
        </w:rPr>
        <w:t>что</w:t>
      </w:r>
      <w:r>
        <w:t></w:t>
      </w:r>
      <w:r>
        <w:rPr>
          <w:rFonts w:hint="eastAsia"/>
        </w:rPr>
        <w:t>корпусная</w:t>
      </w:r>
      <w:r>
        <w:t></w:t>
      </w:r>
      <w:r>
        <w:rPr>
          <w:rFonts w:hint="eastAsia"/>
        </w:rPr>
        <w:t>лингвистика</w:t>
      </w:r>
      <w:r>
        <w:t></w:t>
      </w:r>
      <w:r>
        <w:t></w:t>
      </w:r>
      <w:r>
        <w:rPr>
          <w:rFonts w:hint="eastAsia"/>
        </w:rPr>
        <w:t>которая</w:t>
      </w:r>
      <w:r>
        <w:t></w:t>
      </w:r>
      <w:r>
        <w:rPr>
          <w:rFonts w:hint="eastAsia"/>
        </w:rPr>
        <w:t>в</w:t>
      </w:r>
      <w:r>
        <w:t></w:t>
      </w:r>
      <w:r>
        <w:rPr>
          <w:rFonts w:hint="eastAsia"/>
        </w:rPr>
        <w:t>настоящее</w:t>
      </w:r>
      <w:r>
        <w:t></w:t>
      </w:r>
      <w:r>
        <w:rPr>
          <w:rFonts w:hint="eastAsia"/>
        </w:rPr>
        <w:t>время</w:t>
      </w:r>
      <w:r>
        <w:t></w:t>
      </w:r>
      <w:r>
        <w:rPr>
          <w:rFonts w:hint="eastAsia"/>
        </w:rPr>
        <w:t>находится</w:t>
      </w:r>
      <w:r>
        <w:t></w:t>
      </w:r>
      <w:r>
        <w:rPr>
          <w:rFonts w:hint="eastAsia"/>
        </w:rPr>
        <w:t>в</w:t>
      </w:r>
      <w:r>
        <w:t></w:t>
      </w:r>
      <w:r>
        <w:rPr>
          <w:rFonts w:hint="eastAsia"/>
        </w:rPr>
        <w:t>стадии</w:t>
      </w:r>
      <w:r>
        <w:t></w:t>
      </w:r>
      <w:r>
        <w:rPr>
          <w:rFonts w:hint="eastAsia"/>
        </w:rPr>
        <w:t>становления</w:t>
      </w:r>
      <w:r>
        <w:t></w:t>
      </w:r>
      <w:r>
        <w:t></w:t>
      </w:r>
      <w:r>
        <w:rPr>
          <w:rFonts w:hint="eastAsia"/>
        </w:rPr>
        <w:t>предоставляет</w:t>
      </w:r>
      <w:r>
        <w:t></w:t>
      </w:r>
      <w:r>
        <w:rPr>
          <w:rFonts w:hint="eastAsia"/>
        </w:rPr>
        <w:t>новые</w:t>
      </w:r>
      <w:r>
        <w:t></w:t>
      </w:r>
      <w:r>
        <w:rPr>
          <w:rFonts w:hint="eastAsia"/>
        </w:rPr>
        <w:t>методы</w:t>
      </w:r>
      <w:r>
        <w:t></w:t>
      </w:r>
      <w:r>
        <w:t></w:t>
      </w:r>
      <w:r>
        <w:rPr>
          <w:rFonts w:hint="eastAsia"/>
        </w:rPr>
        <w:t>исследовательские</w:t>
      </w:r>
      <w:r>
        <w:t></w:t>
      </w:r>
      <w:r>
        <w:rPr>
          <w:rFonts w:hint="eastAsia"/>
        </w:rPr>
        <w:t>приемы</w:t>
      </w:r>
      <w:r>
        <w:t></w:t>
      </w:r>
      <w:r>
        <w:rPr>
          <w:rFonts w:hint="eastAsia"/>
        </w:rPr>
        <w:t>и</w:t>
      </w:r>
      <w:r>
        <w:t></w:t>
      </w:r>
      <w:r>
        <w:rPr>
          <w:rFonts w:hint="eastAsia"/>
        </w:rPr>
        <w:t>результаты</w:t>
      </w:r>
      <w:r>
        <w:t></w:t>
      </w:r>
      <w:r>
        <w:rPr>
          <w:rFonts w:hint="eastAsia"/>
        </w:rPr>
        <w:t>для</w:t>
      </w:r>
      <w:r>
        <w:t></w:t>
      </w:r>
      <w:r>
        <w:rPr>
          <w:rFonts w:hint="eastAsia"/>
        </w:rPr>
        <w:t>более</w:t>
      </w:r>
      <w:r>
        <w:t></w:t>
      </w:r>
      <w:r>
        <w:rPr>
          <w:rFonts w:hint="eastAsia"/>
        </w:rPr>
        <w:t>полного</w:t>
      </w:r>
      <w:r>
        <w:t></w:t>
      </w:r>
      <w:r>
        <w:rPr>
          <w:rFonts w:hint="eastAsia"/>
        </w:rPr>
        <w:t>описания</w:t>
      </w:r>
      <w:r>
        <w:t></w:t>
      </w:r>
      <w:r>
        <w:rPr>
          <w:rFonts w:hint="eastAsia"/>
        </w:rPr>
        <w:t>лексического</w:t>
      </w:r>
      <w:r>
        <w:t></w:t>
      </w:r>
      <w:r>
        <w:rPr>
          <w:rFonts w:hint="eastAsia"/>
        </w:rPr>
        <w:t>слоя</w:t>
      </w:r>
      <w:r>
        <w:t></w:t>
      </w:r>
      <w:r>
        <w:rPr>
          <w:rFonts w:hint="eastAsia"/>
        </w:rPr>
        <w:t>современного</w:t>
      </w:r>
      <w:r>
        <w:t></w:t>
      </w:r>
      <w:r>
        <w:rPr>
          <w:rFonts w:hint="eastAsia"/>
        </w:rPr>
        <w:t>языка</w:t>
      </w:r>
      <w:r>
        <w:t></w:t>
      </w:r>
      <w:r>
        <w:t></w:t>
      </w:r>
      <w:r>
        <w:rPr>
          <w:rFonts w:hint="eastAsia"/>
        </w:rPr>
        <w:t>Основополагающие</w:t>
      </w:r>
      <w:r>
        <w:t></w:t>
      </w:r>
      <w:r>
        <w:rPr>
          <w:rFonts w:hint="eastAsia"/>
        </w:rPr>
        <w:t>принципы</w:t>
      </w:r>
      <w:r>
        <w:t></w:t>
      </w:r>
      <w:r>
        <w:t></w:t>
      </w:r>
      <w:r>
        <w:rPr>
          <w:rFonts w:hint="eastAsia"/>
        </w:rPr>
        <w:t>заложенные</w:t>
      </w:r>
      <w:r>
        <w:t></w:t>
      </w:r>
      <w:r>
        <w:rPr>
          <w:rFonts w:hint="eastAsia"/>
        </w:rPr>
        <w:t>в</w:t>
      </w:r>
      <w:r>
        <w:t></w:t>
      </w:r>
      <w:r>
        <w:rPr>
          <w:rFonts w:hint="eastAsia"/>
        </w:rPr>
        <w:t>этом</w:t>
      </w:r>
      <w:r>
        <w:t></w:t>
      </w:r>
      <w:r>
        <w:rPr>
          <w:rFonts w:hint="eastAsia"/>
        </w:rPr>
        <w:t>направлении</w:t>
      </w:r>
      <w:r>
        <w:t></w:t>
      </w:r>
      <w:r>
        <w:rPr>
          <w:rFonts w:hint="eastAsia"/>
        </w:rPr>
        <w:t>такими</w:t>
      </w:r>
      <w:r>
        <w:t></w:t>
      </w:r>
      <w:r>
        <w:rPr>
          <w:rFonts w:hint="eastAsia"/>
        </w:rPr>
        <w:t>российскими</w:t>
      </w:r>
      <w:r>
        <w:t></w:t>
      </w:r>
      <w:r>
        <w:rPr>
          <w:rFonts w:hint="eastAsia"/>
        </w:rPr>
        <w:t>учеными</w:t>
      </w:r>
      <w:r>
        <w:t></w:t>
      </w:r>
      <w:r>
        <w:t></w:t>
      </w:r>
      <w:r>
        <w:rPr>
          <w:rFonts w:hint="eastAsia"/>
        </w:rPr>
        <w:t>как</w:t>
      </w:r>
      <w:r>
        <w:t></w:t>
      </w:r>
      <w:r>
        <w:rPr>
          <w:rFonts w:hint="eastAsia"/>
        </w:rPr>
        <w:t>П</w:t>
      </w:r>
      <w:r>
        <w:t></w:t>
      </w:r>
      <w:r>
        <w:t></w:t>
      </w:r>
      <w:r>
        <w:rPr>
          <w:rFonts w:hint="eastAsia"/>
        </w:rPr>
        <w:t>Н</w:t>
      </w:r>
      <w:r>
        <w:t></w:t>
      </w:r>
      <w:r>
        <w:t></w:t>
      </w:r>
      <w:r>
        <w:rPr>
          <w:rFonts w:hint="eastAsia"/>
        </w:rPr>
        <w:t>Денисовым</w:t>
      </w:r>
      <w:r>
        <w:t></w:t>
      </w:r>
      <w:r>
        <w:rPr>
          <w:rFonts w:hint="eastAsia"/>
        </w:rPr>
        <w:t>и</w:t>
      </w:r>
      <w:r>
        <w:t></w:t>
      </w:r>
      <w:r>
        <w:rPr>
          <w:rFonts w:hint="eastAsia"/>
        </w:rPr>
        <w:t>В</w:t>
      </w:r>
      <w:r>
        <w:t></w:t>
      </w:r>
      <w:r>
        <w:t></w:t>
      </w:r>
      <w:r>
        <w:rPr>
          <w:rFonts w:hint="eastAsia"/>
        </w:rPr>
        <w:t>А</w:t>
      </w:r>
      <w:r>
        <w:t></w:t>
      </w:r>
      <w:r>
        <w:t></w:t>
      </w:r>
      <w:r>
        <w:rPr>
          <w:rFonts w:hint="eastAsia"/>
        </w:rPr>
        <w:t>Татариновым</w:t>
      </w:r>
      <w:r>
        <w:t></w:t>
      </w:r>
      <w:r>
        <w:rPr>
          <w:rFonts w:hint="eastAsia"/>
        </w:rPr>
        <w:t>получают</w:t>
      </w:r>
      <w:r>
        <w:t></w:t>
      </w:r>
      <w:r>
        <w:t></w:t>
      </w:r>
      <w:r>
        <w:rPr>
          <w:rFonts w:hint="eastAsia"/>
        </w:rPr>
        <w:t>с</w:t>
      </w:r>
      <w:r>
        <w:t></w:t>
      </w:r>
      <w:r>
        <w:rPr>
          <w:rFonts w:hint="eastAsia"/>
        </w:rPr>
        <w:t>одной</w:t>
      </w:r>
      <w:r>
        <w:t></w:t>
      </w:r>
      <w:r>
        <w:rPr>
          <w:rFonts w:hint="eastAsia"/>
        </w:rPr>
        <w:t>стороны</w:t>
      </w:r>
      <w:r>
        <w:t></w:t>
      </w:r>
      <w:r>
        <w:t></w:t>
      </w:r>
      <w:r>
        <w:rPr>
          <w:rFonts w:hint="eastAsia"/>
        </w:rPr>
        <w:t>решающее</w:t>
      </w:r>
      <w:r>
        <w:t></w:t>
      </w:r>
      <w:r>
        <w:rPr>
          <w:rFonts w:hint="eastAsia"/>
        </w:rPr>
        <w:t>подтверждение</w:t>
      </w:r>
      <w:r>
        <w:t></w:t>
      </w:r>
      <w:r>
        <w:t></w:t>
      </w:r>
      <w:r>
        <w:rPr>
          <w:rFonts w:hint="eastAsia"/>
        </w:rPr>
        <w:t>а</w:t>
      </w:r>
      <w:r>
        <w:t></w:t>
      </w:r>
      <w:r>
        <w:rPr>
          <w:rFonts w:hint="eastAsia"/>
        </w:rPr>
        <w:t>с</w:t>
      </w:r>
      <w:r>
        <w:t></w:t>
      </w:r>
      <w:r>
        <w:rPr>
          <w:rFonts w:hint="eastAsia"/>
        </w:rPr>
        <w:t>другой</w:t>
      </w:r>
      <w:r>
        <w:t></w:t>
      </w:r>
      <w:r>
        <w:t></w:t>
      </w:r>
      <w:r>
        <w:t></w:t>
      </w:r>
      <w:r>
        <w:rPr>
          <w:rFonts w:hint="eastAsia"/>
        </w:rPr>
        <w:t>развиваются</w:t>
      </w:r>
      <w:r>
        <w:t></w:t>
      </w:r>
      <w:r>
        <w:rPr>
          <w:rFonts w:hint="eastAsia"/>
        </w:rPr>
        <w:t>в</w:t>
      </w:r>
      <w:r>
        <w:t></w:t>
      </w:r>
      <w:r>
        <w:rPr>
          <w:rFonts w:hint="eastAsia"/>
        </w:rPr>
        <w:t>результате</w:t>
      </w:r>
      <w:r>
        <w:t></w:t>
      </w:r>
      <w:r>
        <w:rPr>
          <w:rFonts w:hint="eastAsia"/>
        </w:rPr>
        <w:t>применения</w:t>
      </w:r>
      <w:r>
        <w:t></w:t>
      </w:r>
      <w:r>
        <w:rPr>
          <w:rFonts w:hint="eastAsia"/>
        </w:rPr>
        <w:t>новых</w:t>
      </w:r>
      <w:r>
        <w:t></w:t>
      </w:r>
      <w:r>
        <w:rPr>
          <w:rFonts w:hint="eastAsia"/>
        </w:rPr>
        <w:t>информационных</w:t>
      </w:r>
      <w:r>
        <w:t></w:t>
      </w:r>
      <w:r>
        <w:rPr>
          <w:rFonts w:hint="eastAsia"/>
        </w:rPr>
        <w:t>технологий</w:t>
      </w:r>
      <w:r>
        <w:t></w:t>
      </w:r>
    </w:p>
    <w:p w:rsidR="00104AE1" w:rsidRPr="00104AE1" w:rsidRDefault="00104AE1" w:rsidP="00104AE1">
      <w:r>
        <w:rPr>
          <w:rFonts w:hint="eastAsia"/>
        </w:rPr>
        <w:t>Подводя</w:t>
      </w:r>
      <w:r>
        <w:t></w:t>
      </w:r>
      <w:r>
        <w:rPr>
          <w:rFonts w:hint="eastAsia"/>
        </w:rPr>
        <w:t>общий</w:t>
      </w:r>
      <w:r>
        <w:t></w:t>
      </w:r>
      <w:r>
        <w:rPr>
          <w:rFonts w:hint="eastAsia"/>
        </w:rPr>
        <w:t>итог</w:t>
      </w:r>
      <w:r>
        <w:t></w:t>
      </w:r>
      <w:r>
        <w:rPr>
          <w:rFonts w:hint="eastAsia"/>
        </w:rPr>
        <w:t>исследования</w:t>
      </w:r>
      <w:r>
        <w:t></w:t>
      </w:r>
      <w:r>
        <w:t></w:t>
      </w:r>
      <w:r>
        <w:rPr>
          <w:rFonts w:hint="eastAsia"/>
        </w:rPr>
        <w:t>можем</w:t>
      </w:r>
      <w:r>
        <w:t></w:t>
      </w:r>
      <w:r>
        <w:rPr>
          <w:rFonts w:hint="eastAsia"/>
        </w:rPr>
        <w:t>сказать</w:t>
      </w:r>
      <w:r>
        <w:t></w:t>
      </w:r>
      <w:r>
        <w:t></w:t>
      </w:r>
      <w:r>
        <w:rPr>
          <w:rFonts w:hint="eastAsia"/>
        </w:rPr>
        <w:t>что</w:t>
      </w:r>
      <w:r>
        <w:t></w:t>
      </w:r>
      <w:r>
        <w:rPr>
          <w:rFonts w:hint="eastAsia"/>
        </w:rPr>
        <w:t>корпусная</w:t>
      </w:r>
      <w:r>
        <w:t></w:t>
      </w:r>
      <w:r>
        <w:rPr>
          <w:rFonts w:hint="eastAsia"/>
        </w:rPr>
        <w:t>лингвистика</w:t>
      </w:r>
      <w:r>
        <w:t></w:t>
      </w:r>
      <w:r>
        <w:rPr>
          <w:rFonts w:hint="eastAsia"/>
        </w:rPr>
        <w:t>дает</w:t>
      </w:r>
      <w:r>
        <w:t></w:t>
      </w:r>
      <w:r>
        <w:rPr>
          <w:rFonts w:hint="eastAsia"/>
        </w:rPr>
        <w:t>современному</w:t>
      </w:r>
      <w:r>
        <w:t></w:t>
      </w:r>
      <w:r>
        <w:rPr>
          <w:rFonts w:hint="eastAsia"/>
        </w:rPr>
        <w:t>исследователю</w:t>
      </w:r>
      <w:r>
        <w:t></w:t>
      </w:r>
      <w:r>
        <w:rPr>
          <w:rFonts w:hint="eastAsia"/>
        </w:rPr>
        <w:t>удобные</w:t>
      </w:r>
      <w:r>
        <w:t></w:t>
      </w:r>
      <w:r>
        <w:rPr>
          <w:rFonts w:hint="eastAsia"/>
        </w:rPr>
        <w:t>инструменты</w:t>
      </w:r>
      <w:r>
        <w:t></w:t>
      </w:r>
      <w:r>
        <w:rPr>
          <w:rFonts w:hint="eastAsia"/>
        </w:rPr>
        <w:t>не</w:t>
      </w:r>
      <w:r>
        <w:t></w:t>
      </w:r>
      <w:r>
        <w:rPr>
          <w:rFonts w:hint="eastAsia"/>
        </w:rPr>
        <w:t>только</w:t>
      </w:r>
      <w:r>
        <w:t></w:t>
      </w:r>
      <w:r>
        <w:rPr>
          <w:rFonts w:hint="eastAsia"/>
        </w:rPr>
        <w:t>для</w:t>
      </w:r>
      <w:r>
        <w:t></w:t>
      </w:r>
      <w:r>
        <w:rPr>
          <w:rFonts w:hint="eastAsia"/>
        </w:rPr>
        <w:t>решения</w:t>
      </w:r>
      <w:r>
        <w:t></w:t>
      </w:r>
      <w:r>
        <w:rPr>
          <w:rFonts w:hint="eastAsia"/>
        </w:rPr>
        <w:t>прикладных</w:t>
      </w:r>
      <w:r>
        <w:t></w:t>
      </w:r>
      <w:r>
        <w:rPr>
          <w:rFonts w:hint="eastAsia"/>
        </w:rPr>
        <w:t>задач</w:t>
      </w:r>
      <w:r>
        <w:t></w:t>
      </w:r>
      <w:r>
        <w:t></w:t>
      </w:r>
      <w:r>
        <w:rPr>
          <w:rFonts w:hint="eastAsia"/>
        </w:rPr>
        <w:t>но</w:t>
      </w:r>
      <w:r>
        <w:t></w:t>
      </w:r>
      <w:r>
        <w:rPr>
          <w:rFonts w:hint="eastAsia"/>
        </w:rPr>
        <w:t>и</w:t>
      </w:r>
      <w:r>
        <w:t></w:t>
      </w:r>
      <w:r>
        <w:rPr>
          <w:rFonts w:hint="eastAsia"/>
        </w:rPr>
        <w:t>для</w:t>
      </w:r>
      <w:r>
        <w:t></w:t>
      </w:r>
      <w:r>
        <w:rPr>
          <w:rFonts w:hint="eastAsia"/>
        </w:rPr>
        <w:t>более</w:t>
      </w:r>
      <w:r>
        <w:t></w:t>
      </w:r>
      <w:r>
        <w:rPr>
          <w:rFonts w:hint="eastAsia"/>
        </w:rPr>
        <w:t>глубокого</w:t>
      </w:r>
      <w:r>
        <w:t></w:t>
      </w:r>
      <w:r>
        <w:rPr>
          <w:rFonts w:hint="eastAsia"/>
        </w:rPr>
        <w:t>понимания</w:t>
      </w:r>
      <w:r>
        <w:t></w:t>
      </w:r>
      <w:r>
        <w:rPr>
          <w:rFonts w:hint="eastAsia"/>
        </w:rPr>
        <w:t>основных</w:t>
      </w:r>
      <w:r>
        <w:t></w:t>
      </w:r>
      <w:r>
        <w:rPr>
          <w:rFonts w:hint="eastAsia"/>
        </w:rPr>
        <w:t>законов</w:t>
      </w:r>
      <w:r>
        <w:t></w:t>
      </w:r>
      <w:r>
        <w:rPr>
          <w:rFonts w:hint="eastAsia"/>
        </w:rPr>
        <w:t>лингвистики</w:t>
      </w:r>
      <w:r>
        <w:t></w:t>
      </w:r>
      <w:bookmarkStart w:id="0" w:name="_GoBack"/>
      <w:bookmarkEnd w:id="0"/>
    </w:p>
    <w:sectPr w:rsidR="00104AE1" w:rsidRPr="00104A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ABF" w:rsidRDefault="00271ABF">
      <w:pPr>
        <w:spacing w:after="0" w:line="240" w:lineRule="auto"/>
      </w:pPr>
      <w:r>
        <w:separator/>
      </w:r>
    </w:p>
  </w:endnote>
  <w:endnote w:type="continuationSeparator" w:id="0">
    <w:p w:rsidR="00271ABF" w:rsidRDefault="0027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ABF" w:rsidRDefault="00271ABF"/>
    <w:p w:rsidR="00271ABF" w:rsidRDefault="00271ABF"/>
    <w:p w:rsidR="00271ABF" w:rsidRDefault="00271ABF"/>
    <w:p w:rsidR="00271ABF" w:rsidRDefault="00271ABF"/>
    <w:p w:rsidR="00271ABF" w:rsidRDefault="00271ABF"/>
    <w:p w:rsidR="00271ABF" w:rsidRDefault="00271ABF"/>
    <w:p w:rsidR="00271ABF" w:rsidRDefault="00271AB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ABF" w:rsidRDefault="00271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71ABF" w:rsidRDefault="00271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71ABF" w:rsidRDefault="00271ABF"/>
    <w:p w:rsidR="00271ABF" w:rsidRDefault="00271ABF"/>
    <w:p w:rsidR="00271ABF" w:rsidRDefault="00271AB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ABF" w:rsidRDefault="00271ABF"/>
                          <w:p w:rsidR="00271ABF" w:rsidRDefault="00271A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71ABF" w:rsidRDefault="00271ABF"/>
                    <w:p w:rsidR="00271ABF" w:rsidRDefault="00271A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71ABF" w:rsidRDefault="00271ABF"/>
    <w:p w:rsidR="00271ABF" w:rsidRDefault="00271ABF">
      <w:pPr>
        <w:rPr>
          <w:sz w:val="2"/>
          <w:szCs w:val="2"/>
        </w:rPr>
      </w:pPr>
    </w:p>
    <w:p w:rsidR="00271ABF" w:rsidRDefault="00271ABF"/>
    <w:p w:rsidR="00271ABF" w:rsidRDefault="00271ABF">
      <w:pPr>
        <w:spacing w:after="0" w:line="240" w:lineRule="auto"/>
      </w:pPr>
    </w:p>
  </w:footnote>
  <w:footnote w:type="continuationSeparator" w:id="0">
    <w:p w:rsidR="00271ABF" w:rsidRDefault="0027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2A"/>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AE1"/>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BF"/>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0"/>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DE9"/>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02"/>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E0"/>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DDE"/>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7A1"/>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07500-5A76-466A-A6F6-8D0A0BBA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21035</TotalTime>
  <Pages>6</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1302</cp:revision>
  <cp:lastPrinted>2009-02-06T05:36:00Z</cp:lastPrinted>
  <dcterms:created xsi:type="dcterms:W3CDTF">2023-09-07T12:38:00Z</dcterms:created>
  <dcterms:modified xsi:type="dcterms:W3CDTF">2023-11-29T09:18:00Z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