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9368A" w:rsidRDefault="00A9368A" w:rsidP="00A9368A">
      <w:r w:rsidRPr="00094AFA">
        <w:rPr>
          <w:rFonts w:ascii="Times New Roman" w:eastAsia="Times New Roman" w:hAnsi="Times New Roman" w:cs="Times New Roman"/>
          <w:b/>
          <w:color w:val="000000"/>
          <w:sz w:val="24"/>
          <w:szCs w:val="24"/>
        </w:rPr>
        <w:t>Зінченко Ольга Валеріївна</w:t>
      </w:r>
      <w:r w:rsidRPr="00094AFA">
        <w:rPr>
          <w:rFonts w:ascii="Times New Roman" w:eastAsia="Times New Roman" w:hAnsi="Times New Roman" w:cs="Times New Roman"/>
          <w:color w:val="000000"/>
          <w:sz w:val="24"/>
          <w:szCs w:val="24"/>
        </w:rPr>
        <w:t>, завідувач кафедри штучного інтелекту Навчально-наукового інституту інформаційних технологій, Державний університет телекомунікацій. Назва дисертації: «Методологія побудови інформаційних систем на основі віртуалізації мережевих функцій». Шифр та назва спеціальності – 05.13.06 «Інформаційні технології». Спецрада Д 26.861.05 Державного університету телекомунікацій</w:t>
      </w:r>
    </w:p>
    <w:sectPr w:rsidR="00CD7D1F" w:rsidRPr="00A936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A9368A" w:rsidRPr="00A936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757B3-387C-4B74-825B-0B676C9A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2021-08-27T11:45:00Z</dcterms:created>
  <dcterms:modified xsi:type="dcterms:W3CDTF">2021-08-27T11:49:00Z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