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C5C6A" w14:textId="4ACEDC96" w:rsidR="006358FC" w:rsidRDefault="000549EC" w:rsidP="000549EC">
      <w:r w:rsidRPr="000549EC">
        <w:rPr>
          <w:rFonts w:hint="eastAsia"/>
        </w:rPr>
        <w:t>Трошкова</w:t>
      </w:r>
      <w:r w:rsidRPr="000549EC">
        <w:t xml:space="preserve"> </w:t>
      </w:r>
      <w:r w:rsidRPr="000549EC">
        <w:rPr>
          <w:rFonts w:hint="eastAsia"/>
        </w:rPr>
        <w:t>Анна</w:t>
      </w:r>
      <w:r w:rsidRPr="000549EC">
        <w:t xml:space="preserve"> </w:t>
      </w:r>
      <w:r w:rsidRPr="000549EC">
        <w:rPr>
          <w:rFonts w:hint="eastAsia"/>
        </w:rPr>
        <w:t>Олеговна</w:t>
      </w:r>
      <w:r>
        <w:rPr>
          <w:rFonts w:hint="cs"/>
        </w:rPr>
        <w:t xml:space="preserve"> </w:t>
      </w:r>
      <w:r w:rsidRPr="000549EC">
        <w:rPr>
          <w:rFonts w:hint="eastAsia"/>
        </w:rPr>
        <w:t>Сюжет</w:t>
      </w:r>
      <w:r w:rsidRPr="000549EC">
        <w:t xml:space="preserve"> </w:t>
      </w:r>
      <w:r w:rsidRPr="000549EC">
        <w:rPr>
          <w:rFonts w:hint="eastAsia"/>
        </w:rPr>
        <w:t>сказки</w:t>
      </w:r>
      <w:r w:rsidRPr="000549EC">
        <w:t xml:space="preserve"> </w:t>
      </w:r>
      <w:r w:rsidRPr="000549EC">
        <w:rPr>
          <w:rFonts w:hint="eastAsia"/>
        </w:rPr>
        <w:t>«</w:t>
      </w:r>
      <w:r w:rsidRPr="000549EC">
        <w:rPr>
          <w:rFonts w:hint="eastAsia"/>
        </w:rPr>
        <w:t>Хитрая</w:t>
      </w:r>
      <w:r w:rsidRPr="000549EC">
        <w:t xml:space="preserve"> </w:t>
      </w:r>
      <w:r w:rsidRPr="000549EC">
        <w:rPr>
          <w:rFonts w:hint="eastAsia"/>
        </w:rPr>
        <w:t>наука</w:t>
      </w:r>
      <w:r w:rsidRPr="000549EC">
        <w:rPr>
          <w:rFonts w:hint="eastAsia"/>
        </w:rPr>
        <w:t>»</w:t>
      </w:r>
      <w:r w:rsidRPr="000549EC">
        <w:t xml:space="preserve"> (</w:t>
      </w:r>
      <w:r w:rsidRPr="000549EC">
        <w:rPr>
          <w:rFonts w:hint="eastAsia"/>
        </w:rPr>
        <w:t>СУС</w:t>
      </w:r>
      <w:r w:rsidRPr="000549EC">
        <w:t xml:space="preserve"> 325 / ATU 325 The magician and his pupil) </w:t>
      </w:r>
      <w:r w:rsidRPr="000549EC">
        <w:rPr>
          <w:rFonts w:hint="eastAsia"/>
        </w:rPr>
        <w:t>в</w:t>
      </w:r>
      <w:r w:rsidRPr="000549EC">
        <w:t xml:space="preserve"> </w:t>
      </w:r>
      <w:r w:rsidRPr="000549EC">
        <w:rPr>
          <w:rFonts w:hint="eastAsia"/>
        </w:rPr>
        <w:t>отечественном</w:t>
      </w:r>
      <w:r w:rsidRPr="000549EC">
        <w:t xml:space="preserve"> </w:t>
      </w:r>
      <w:r w:rsidRPr="000549EC">
        <w:rPr>
          <w:rFonts w:hint="eastAsia"/>
        </w:rPr>
        <w:t>фольклоре</w:t>
      </w:r>
      <w:r w:rsidRPr="000549EC">
        <w:t xml:space="preserve"> </w:t>
      </w:r>
      <w:r w:rsidRPr="000549EC">
        <w:rPr>
          <w:rFonts w:hint="eastAsia"/>
        </w:rPr>
        <w:t>и</w:t>
      </w:r>
      <w:r w:rsidRPr="000549EC">
        <w:t xml:space="preserve"> </w:t>
      </w:r>
      <w:r w:rsidRPr="000549EC">
        <w:rPr>
          <w:rFonts w:hint="eastAsia"/>
        </w:rPr>
        <w:t>массовой</w:t>
      </w:r>
      <w:r w:rsidRPr="000549EC">
        <w:t xml:space="preserve"> </w:t>
      </w:r>
      <w:r w:rsidRPr="000549EC">
        <w:rPr>
          <w:rFonts w:hint="eastAsia"/>
        </w:rPr>
        <w:t>литературе</w:t>
      </w:r>
    </w:p>
    <w:p w14:paraId="174B08EA" w14:textId="77777777" w:rsidR="000549EC" w:rsidRDefault="000549EC" w:rsidP="000549EC">
      <w:r>
        <w:rPr>
          <w:rFonts w:hint="eastAsia"/>
        </w:rPr>
        <w:t>ОГЛАВЛЕНИЕ</w:t>
      </w:r>
      <w:r>
        <w:t xml:space="preserve"> </w:t>
      </w:r>
      <w:r>
        <w:rPr>
          <w:rFonts w:hint="eastAsia"/>
        </w:rPr>
        <w:t>ДИССЕРТАЦИИ</w:t>
      </w:r>
    </w:p>
    <w:p w14:paraId="34A1AD62" w14:textId="77777777" w:rsidR="000549EC" w:rsidRDefault="000549EC" w:rsidP="000549EC">
      <w:r>
        <w:rPr>
          <w:rFonts w:hint="eastAsia"/>
        </w:rPr>
        <w:t>кандидат</w:t>
      </w:r>
      <w:r>
        <w:t xml:space="preserve"> </w:t>
      </w:r>
      <w:r>
        <w:rPr>
          <w:rFonts w:hint="eastAsia"/>
        </w:rPr>
        <w:t>наук</w:t>
      </w:r>
      <w:r>
        <w:t xml:space="preserve"> </w:t>
      </w:r>
      <w:r>
        <w:rPr>
          <w:rFonts w:hint="eastAsia"/>
        </w:rPr>
        <w:t>Трошкова</w:t>
      </w:r>
      <w:r>
        <w:t xml:space="preserve"> </w:t>
      </w:r>
      <w:r>
        <w:rPr>
          <w:rFonts w:hint="eastAsia"/>
        </w:rPr>
        <w:t>Анна</w:t>
      </w:r>
      <w:r>
        <w:t xml:space="preserve"> </w:t>
      </w:r>
      <w:r>
        <w:rPr>
          <w:rFonts w:hint="eastAsia"/>
        </w:rPr>
        <w:t>Олеговна</w:t>
      </w:r>
    </w:p>
    <w:p w14:paraId="3985612B" w14:textId="77777777" w:rsidR="000549EC" w:rsidRDefault="000549EC" w:rsidP="000549EC">
      <w:r>
        <w:rPr>
          <w:rFonts w:hint="eastAsia"/>
        </w:rPr>
        <w:t>ВВЕДЕНИЕ</w:t>
      </w:r>
    </w:p>
    <w:p w14:paraId="4CED7CEC" w14:textId="77777777" w:rsidR="000549EC" w:rsidRDefault="000549EC" w:rsidP="000549EC"/>
    <w:p w14:paraId="4DDE3C74" w14:textId="77777777" w:rsidR="000549EC" w:rsidRDefault="000549EC" w:rsidP="000549EC">
      <w:r>
        <w:rPr>
          <w:rFonts w:hint="eastAsia"/>
        </w:rPr>
        <w:t>ОСНОВНАЯ</w:t>
      </w:r>
      <w:r>
        <w:t xml:space="preserve"> </w:t>
      </w:r>
      <w:r>
        <w:rPr>
          <w:rFonts w:hint="eastAsia"/>
        </w:rPr>
        <w:t>ЧАСТЬ</w:t>
      </w:r>
    </w:p>
    <w:p w14:paraId="61C21C5C" w14:textId="77777777" w:rsidR="000549EC" w:rsidRDefault="000549EC" w:rsidP="000549EC"/>
    <w:p w14:paraId="6EC6D6AD" w14:textId="77777777" w:rsidR="000549EC" w:rsidRDefault="000549EC" w:rsidP="000549EC">
      <w:r>
        <w:rPr>
          <w:rFonts w:hint="eastAsia"/>
        </w:rPr>
        <w:t>ГЛАВА</w:t>
      </w:r>
      <w:r>
        <w:t xml:space="preserve"> 1. </w:t>
      </w:r>
      <w:r>
        <w:rPr>
          <w:rFonts w:hint="eastAsia"/>
        </w:rPr>
        <w:t>СЮЖЕТ</w:t>
      </w:r>
      <w:r>
        <w:t xml:space="preserve"> </w:t>
      </w:r>
      <w:r>
        <w:rPr>
          <w:rFonts w:hint="eastAsia"/>
        </w:rPr>
        <w:t>СУС</w:t>
      </w:r>
      <w:r>
        <w:t xml:space="preserve"> 325 </w:t>
      </w:r>
      <w:r>
        <w:rPr>
          <w:rFonts w:hint="eastAsia"/>
        </w:rPr>
        <w:t>ХИТРАЯ</w:t>
      </w:r>
      <w:r>
        <w:t xml:space="preserve"> </w:t>
      </w:r>
      <w:r>
        <w:rPr>
          <w:rFonts w:hint="eastAsia"/>
        </w:rPr>
        <w:t>НАУКА</w:t>
      </w:r>
      <w:r>
        <w:t xml:space="preserve"> / ATU 325 THE MAGICIAN AND HIS PUPIL </w:t>
      </w:r>
      <w:r>
        <w:rPr>
          <w:rFonts w:hint="eastAsia"/>
        </w:rPr>
        <w:t>КАК</w:t>
      </w:r>
      <w:r>
        <w:t xml:space="preserve"> </w:t>
      </w:r>
      <w:r>
        <w:rPr>
          <w:rFonts w:hint="eastAsia"/>
        </w:rPr>
        <w:t>МЕЖДУНАРОДНОЕ</w:t>
      </w:r>
    </w:p>
    <w:p w14:paraId="5D26A235" w14:textId="77777777" w:rsidR="000549EC" w:rsidRDefault="000549EC" w:rsidP="000549EC"/>
    <w:p w14:paraId="2E29B2BB" w14:textId="77777777" w:rsidR="000549EC" w:rsidRDefault="000549EC" w:rsidP="000549EC">
      <w:r>
        <w:rPr>
          <w:rFonts w:hint="eastAsia"/>
        </w:rPr>
        <w:t>ФОЛЬКЛОРНОЕ</w:t>
      </w:r>
      <w:r>
        <w:t xml:space="preserve"> </w:t>
      </w:r>
      <w:r>
        <w:rPr>
          <w:rFonts w:hint="eastAsia"/>
        </w:rPr>
        <w:t>ЯВЛЕНИЕ</w:t>
      </w:r>
    </w:p>
    <w:p w14:paraId="10BA83DB" w14:textId="77777777" w:rsidR="000549EC" w:rsidRDefault="000549EC" w:rsidP="000549EC"/>
    <w:p w14:paraId="5E612CD1" w14:textId="77777777" w:rsidR="000549EC" w:rsidRDefault="000549EC" w:rsidP="000549EC">
      <w:r>
        <w:t xml:space="preserve">1.1 </w:t>
      </w:r>
      <w:r>
        <w:rPr>
          <w:rFonts w:hint="eastAsia"/>
        </w:rPr>
        <w:t>Сюжет</w:t>
      </w:r>
      <w:r>
        <w:t xml:space="preserve"> </w:t>
      </w:r>
      <w:r>
        <w:rPr>
          <w:rFonts w:hint="eastAsia"/>
        </w:rPr>
        <w:t>СУС</w:t>
      </w:r>
      <w:r>
        <w:t xml:space="preserve"> 325 / ATU 325 </w:t>
      </w:r>
      <w:r>
        <w:rPr>
          <w:rFonts w:hint="eastAsia"/>
        </w:rPr>
        <w:t>и</w:t>
      </w:r>
      <w:r>
        <w:t xml:space="preserve"> </w:t>
      </w:r>
      <w:r>
        <w:rPr>
          <w:rFonts w:hint="eastAsia"/>
        </w:rPr>
        <w:t>традиции</w:t>
      </w:r>
      <w:r>
        <w:t xml:space="preserve"> </w:t>
      </w:r>
      <w:r>
        <w:rPr>
          <w:rFonts w:hint="eastAsia"/>
        </w:rPr>
        <w:t>его</w:t>
      </w:r>
      <w:r>
        <w:t xml:space="preserve"> </w:t>
      </w:r>
      <w:r>
        <w:rPr>
          <w:rFonts w:hint="eastAsia"/>
        </w:rPr>
        <w:t>бытования</w:t>
      </w:r>
      <w:r>
        <w:t xml:space="preserve"> </w:t>
      </w:r>
      <w:r>
        <w:rPr>
          <w:rFonts w:hint="eastAsia"/>
        </w:rPr>
        <w:t>в</w:t>
      </w:r>
      <w:r>
        <w:t xml:space="preserve"> </w:t>
      </w:r>
      <w:r>
        <w:rPr>
          <w:rFonts w:hint="eastAsia"/>
        </w:rPr>
        <w:t>фольклоре</w:t>
      </w:r>
      <w:r>
        <w:t xml:space="preserve"> </w:t>
      </w:r>
      <w:r>
        <w:rPr>
          <w:rFonts w:hint="eastAsia"/>
        </w:rPr>
        <w:t>разных</w:t>
      </w:r>
      <w:r>
        <w:t xml:space="preserve"> </w:t>
      </w:r>
      <w:r>
        <w:rPr>
          <w:rFonts w:hint="eastAsia"/>
        </w:rPr>
        <w:t>народов</w:t>
      </w:r>
    </w:p>
    <w:p w14:paraId="510139F9" w14:textId="77777777" w:rsidR="000549EC" w:rsidRDefault="000549EC" w:rsidP="000549EC"/>
    <w:p w14:paraId="3719DC73" w14:textId="77777777" w:rsidR="000549EC" w:rsidRDefault="000549EC" w:rsidP="000549EC">
      <w:r>
        <w:t xml:space="preserve">1.2 </w:t>
      </w:r>
      <w:r>
        <w:rPr>
          <w:rFonts w:hint="eastAsia"/>
        </w:rPr>
        <w:t>Сюжет</w:t>
      </w:r>
      <w:r>
        <w:t xml:space="preserve"> </w:t>
      </w:r>
      <w:r>
        <w:rPr>
          <w:rFonts w:hint="eastAsia"/>
        </w:rPr>
        <w:t>СУС</w:t>
      </w:r>
      <w:r>
        <w:t xml:space="preserve"> 325 / ATU 325 </w:t>
      </w:r>
      <w:r>
        <w:rPr>
          <w:rFonts w:hint="eastAsia"/>
        </w:rPr>
        <w:t>в</w:t>
      </w:r>
      <w:r>
        <w:t xml:space="preserve"> </w:t>
      </w:r>
      <w:r>
        <w:rPr>
          <w:rFonts w:hint="eastAsia"/>
        </w:rPr>
        <w:t>международных</w:t>
      </w:r>
      <w:r>
        <w:t xml:space="preserve"> </w:t>
      </w:r>
      <w:r>
        <w:rPr>
          <w:rFonts w:hint="eastAsia"/>
        </w:rPr>
        <w:t>и</w:t>
      </w:r>
      <w:r>
        <w:t xml:space="preserve"> </w:t>
      </w:r>
      <w:r>
        <w:rPr>
          <w:rFonts w:hint="eastAsia"/>
        </w:rPr>
        <w:t>национальных</w:t>
      </w:r>
      <w:r>
        <w:t xml:space="preserve"> </w:t>
      </w:r>
      <w:r>
        <w:rPr>
          <w:rFonts w:hint="eastAsia"/>
        </w:rPr>
        <w:t>указателях</w:t>
      </w:r>
      <w:r>
        <w:t xml:space="preserve"> XX-XXI </w:t>
      </w:r>
      <w:r>
        <w:rPr>
          <w:rFonts w:hint="eastAsia"/>
        </w:rPr>
        <w:t>веков</w:t>
      </w:r>
    </w:p>
    <w:p w14:paraId="762AFD31" w14:textId="77777777" w:rsidR="000549EC" w:rsidRDefault="000549EC" w:rsidP="000549EC"/>
    <w:p w14:paraId="6A4043B3" w14:textId="77777777" w:rsidR="000549EC" w:rsidRDefault="000549EC" w:rsidP="000549EC">
      <w:r>
        <w:t xml:space="preserve">1.3 </w:t>
      </w:r>
      <w:r>
        <w:rPr>
          <w:rFonts w:hint="eastAsia"/>
        </w:rPr>
        <w:t>Сюжет</w:t>
      </w:r>
      <w:r>
        <w:t xml:space="preserve"> </w:t>
      </w:r>
      <w:r>
        <w:rPr>
          <w:rFonts w:hint="eastAsia"/>
        </w:rPr>
        <w:t>СУС</w:t>
      </w:r>
      <w:r>
        <w:t xml:space="preserve"> 325 </w:t>
      </w:r>
      <w:r>
        <w:rPr>
          <w:rFonts w:hint="eastAsia"/>
        </w:rPr>
        <w:t>Хитрая</w:t>
      </w:r>
      <w:r>
        <w:t xml:space="preserve"> </w:t>
      </w:r>
      <w:r>
        <w:rPr>
          <w:rFonts w:hint="eastAsia"/>
        </w:rPr>
        <w:t>наука</w:t>
      </w:r>
      <w:r>
        <w:t xml:space="preserve"> </w:t>
      </w:r>
      <w:r>
        <w:rPr>
          <w:rFonts w:hint="eastAsia"/>
        </w:rPr>
        <w:t>в</w:t>
      </w:r>
      <w:r>
        <w:t xml:space="preserve"> </w:t>
      </w:r>
      <w:r>
        <w:rPr>
          <w:rFonts w:hint="eastAsia"/>
        </w:rPr>
        <w:t>русской</w:t>
      </w:r>
      <w:r>
        <w:t xml:space="preserve"> </w:t>
      </w:r>
      <w:r>
        <w:rPr>
          <w:rFonts w:hint="eastAsia"/>
        </w:rPr>
        <w:t>сказочной</w:t>
      </w:r>
      <w:r>
        <w:t xml:space="preserve"> </w:t>
      </w:r>
      <w:r>
        <w:rPr>
          <w:rFonts w:hint="eastAsia"/>
        </w:rPr>
        <w:t>традиции</w:t>
      </w:r>
      <w:r>
        <w:t xml:space="preserve">. </w:t>
      </w:r>
      <w:r>
        <w:rPr>
          <w:rFonts w:hint="eastAsia"/>
        </w:rPr>
        <w:t>Структурно</w:t>
      </w:r>
      <w:r>
        <w:t>-</w:t>
      </w:r>
      <w:r>
        <w:rPr>
          <w:rFonts w:hint="eastAsia"/>
        </w:rPr>
        <w:t>типологический</w:t>
      </w:r>
      <w:r>
        <w:t xml:space="preserve"> </w:t>
      </w:r>
      <w:r>
        <w:rPr>
          <w:rFonts w:hint="eastAsia"/>
        </w:rPr>
        <w:t>анализ</w:t>
      </w:r>
      <w:r>
        <w:t xml:space="preserve"> </w:t>
      </w:r>
      <w:r>
        <w:rPr>
          <w:rFonts w:hint="eastAsia"/>
        </w:rPr>
        <w:t>вариантов</w:t>
      </w:r>
      <w:r>
        <w:t xml:space="preserve"> </w:t>
      </w:r>
      <w:r>
        <w:rPr>
          <w:rFonts w:hint="eastAsia"/>
        </w:rPr>
        <w:t>волшебной</w:t>
      </w:r>
      <w:r>
        <w:t xml:space="preserve"> </w:t>
      </w:r>
      <w:r>
        <w:rPr>
          <w:rFonts w:hint="eastAsia"/>
        </w:rPr>
        <w:t>сказки</w:t>
      </w:r>
    </w:p>
    <w:p w14:paraId="3E721074" w14:textId="77777777" w:rsidR="000549EC" w:rsidRDefault="000549EC" w:rsidP="000549EC"/>
    <w:p w14:paraId="38EE1798" w14:textId="77777777" w:rsidR="000549EC" w:rsidRDefault="000549EC" w:rsidP="000549EC">
      <w:r>
        <w:rPr>
          <w:rFonts w:hint="eastAsia"/>
        </w:rPr>
        <w:t>СУС</w:t>
      </w:r>
      <w:r>
        <w:t xml:space="preserve"> 325. </w:t>
      </w:r>
      <w:r>
        <w:rPr>
          <w:rFonts w:hint="eastAsia"/>
        </w:rPr>
        <w:t>Контаминации</w:t>
      </w:r>
      <w:r>
        <w:t xml:space="preserve"> </w:t>
      </w:r>
      <w:r>
        <w:rPr>
          <w:rFonts w:hint="eastAsia"/>
        </w:rPr>
        <w:t>сюжета</w:t>
      </w:r>
    </w:p>
    <w:p w14:paraId="210BF9D0" w14:textId="77777777" w:rsidR="000549EC" w:rsidRDefault="000549EC" w:rsidP="000549EC"/>
    <w:p w14:paraId="637B6100" w14:textId="77777777" w:rsidR="000549EC" w:rsidRDefault="000549EC" w:rsidP="000549EC">
      <w:r>
        <w:rPr>
          <w:rFonts w:hint="eastAsia"/>
        </w:rPr>
        <w:t>ВЫВОДЫ</w:t>
      </w:r>
      <w:r>
        <w:t xml:space="preserve"> </w:t>
      </w:r>
      <w:r>
        <w:rPr>
          <w:rFonts w:hint="eastAsia"/>
        </w:rPr>
        <w:t>ПО</w:t>
      </w:r>
      <w:r>
        <w:t xml:space="preserve"> </w:t>
      </w:r>
      <w:r>
        <w:rPr>
          <w:rFonts w:hint="eastAsia"/>
        </w:rPr>
        <w:t>ГЛАВЕ</w:t>
      </w:r>
    </w:p>
    <w:p w14:paraId="0F451EEF" w14:textId="77777777" w:rsidR="000549EC" w:rsidRDefault="000549EC" w:rsidP="000549EC"/>
    <w:p w14:paraId="69C079CF" w14:textId="77777777" w:rsidR="000549EC" w:rsidRDefault="000549EC" w:rsidP="000549EC">
      <w:r>
        <w:rPr>
          <w:rFonts w:hint="eastAsia"/>
        </w:rPr>
        <w:t>ГЛАВА</w:t>
      </w:r>
      <w:r>
        <w:t xml:space="preserve"> 2. </w:t>
      </w:r>
      <w:r>
        <w:rPr>
          <w:rFonts w:hint="eastAsia"/>
        </w:rPr>
        <w:t>СЮЖЕТ</w:t>
      </w:r>
      <w:r>
        <w:t xml:space="preserve"> </w:t>
      </w:r>
      <w:r>
        <w:rPr>
          <w:rFonts w:hint="eastAsia"/>
        </w:rPr>
        <w:t>СУС</w:t>
      </w:r>
      <w:r>
        <w:t xml:space="preserve"> 325 / ATU 325 </w:t>
      </w:r>
      <w:r>
        <w:rPr>
          <w:rFonts w:hint="eastAsia"/>
        </w:rPr>
        <w:t>В</w:t>
      </w:r>
      <w:r>
        <w:t xml:space="preserve"> </w:t>
      </w:r>
      <w:r>
        <w:rPr>
          <w:rFonts w:hint="eastAsia"/>
        </w:rPr>
        <w:t>МАССОВОЙ</w:t>
      </w:r>
    </w:p>
    <w:p w14:paraId="180DE2E0" w14:textId="77777777" w:rsidR="000549EC" w:rsidRDefault="000549EC" w:rsidP="000549EC"/>
    <w:p w14:paraId="67C57BB2" w14:textId="77777777" w:rsidR="000549EC" w:rsidRDefault="000549EC" w:rsidP="000549EC">
      <w:r>
        <w:rPr>
          <w:rFonts w:hint="eastAsia"/>
        </w:rPr>
        <w:t>ЛИТЕРАТУРЕ</w:t>
      </w:r>
      <w:r>
        <w:t xml:space="preserve"> </w:t>
      </w:r>
      <w:r>
        <w:rPr>
          <w:rFonts w:hint="eastAsia"/>
        </w:rPr>
        <w:t>ЖАНРА</w:t>
      </w:r>
      <w:r>
        <w:t xml:space="preserve"> </w:t>
      </w:r>
      <w:r>
        <w:rPr>
          <w:rFonts w:hint="eastAsia"/>
        </w:rPr>
        <w:t>ФЭНТЕЗИ</w:t>
      </w:r>
    </w:p>
    <w:p w14:paraId="1E275114" w14:textId="77777777" w:rsidR="000549EC" w:rsidRDefault="000549EC" w:rsidP="000549EC"/>
    <w:p w14:paraId="655E37F1" w14:textId="77777777" w:rsidR="000549EC" w:rsidRDefault="000549EC" w:rsidP="000549EC">
      <w:r>
        <w:t xml:space="preserve">2.1 </w:t>
      </w:r>
      <w:r>
        <w:rPr>
          <w:rFonts w:hint="eastAsia"/>
        </w:rPr>
        <w:t>Фольклорный</w:t>
      </w:r>
      <w:r>
        <w:t xml:space="preserve"> </w:t>
      </w:r>
      <w:r>
        <w:rPr>
          <w:rFonts w:hint="eastAsia"/>
        </w:rPr>
        <w:t>«</w:t>
      </w:r>
      <w:r>
        <w:rPr>
          <w:rFonts w:hint="eastAsia"/>
        </w:rPr>
        <w:t>текст</w:t>
      </w:r>
      <w:r>
        <w:rPr>
          <w:rFonts w:hint="eastAsia"/>
        </w:rPr>
        <w:t>»</w:t>
      </w:r>
      <w:r>
        <w:t xml:space="preserve"> </w:t>
      </w:r>
      <w:r>
        <w:rPr>
          <w:rFonts w:hint="eastAsia"/>
        </w:rPr>
        <w:t>как</w:t>
      </w:r>
      <w:r>
        <w:t xml:space="preserve"> </w:t>
      </w:r>
      <w:r>
        <w:rPr>
          <w:rFonts w:hint="eastAsia"/>
        </w:rPr>
        <w:t>подоснова</w:t>
      </w:r>
      <w:r>
        <w:t xml:space="preserve"> </w:t>
      </w:r>
      <w:r>
        <w:rPr>
          <w:rFonts w:hint="eastAsia"/>
        </w:rPr>
        <w:t>произведений</w:t>
      </w:r>
      <w:r>
        <w:t xml:space="preserve"> </w:t>
      </w:r>
      <w:r>
        <w:rPr>
          <w:rFonts w:hint="eastAsia"/>
        </w:rPr>
        <w:t>фэнтези</w:t>
      </w:r>
    </w:p>
    <w:p w14:paraId="6A9503EC" w14:textId="77777777" w:rsidR="000549EC" w:rsidRDefault="000549EC" w:rsidP="000549EC"/>
    <w:p w14:paraId="71C459BC" w14:textId="77777777" w:rsidR="000549EC" w:rsidRDefault="000549EC" w:rsidP="000549EC">
      <w:r>
        <w:t xml:space="preserve">2.2 </w:t>
      </w:r>
      <w:r>
        <w:rPr>
          <w:rFonts w:hint="eastAsia"/>
        </w:rPr>
        <w:t>Трансформация</w:t>
      </w:r>
      <w:r>
        <w:t xml:space="preserve"> </w:t>
      </w:r>
      <w:r>
        <w:rPr>
          <w:rFonts w:hint="eastAsia"/>
        </w:rPr>
        <w:t>сказочно</w:t>
      </w:r>
      <w:r>
        <w:t>-</w:t>
      </w:r>
      <w:r>
        <w:rPr>
          <w:rFonts w:hint="eastAsia"/>
        </w:rPr>
        <w:t>мифологического</w:t>
      </w:r>
      <w:r>
        <w:t xml:space="preserve"> </w:t>
      </w:r>
      <w:r>
        <w:rPr>
          <w:rFonts w:hint="eastAsia"/>
        </w:rPr>
        <w:t>сюжета</w:t>
      </w:r>
      <w:r>
        <w:t xml:space="preserve"> </w:t>
      </w:r>
      <w:r>
        <w:rPr>
          <w:rFonts w:hint="eastAsia"/>
        </w:rPr>
        <w:t>СУС</w:t>
      </w:r>
      <w:r>
        <w:t xml:space="preserve"> 325 </w:t>
      </w:r>
      <w:r>
        <w:rPr>
          <w:rFonts w:hint="eastAsia"/>
        </w:rPr>
        <w:t>Хитрая</w:t>
      </w:r>
      <w:r>
        <w:t xml:space="preserve"> </w:t>
      </w:r>
      <w:r>
        <w:rPr>
          <w:rFonts w:hint="eastAsia"/>
        </w:rPr>
        <w:t>наука</w:t>
      </w:r>
      <w:r>
        <w:t xml:space="preserve"> / ATU 325 The Magician And His Pupil </w:t>
      </w:r>
      <w:r>
        <w:rPr>
          <w:rFonts w:hint="eastAsia"/>
        </w:rPr>
        <w:t>в</w:t>
      </w:r>
      <w:r>
        <w:t xml:space="preserve"> </w:t>
      </w:r>
      <w:r>
        <w:rPr>
          <w:rFonts w:hint="eastAsia"/>
        </w:rPr>
        <w:t>русской</w:t>
      </w:r>
      <w:r>
        <w:t xml:space="preserve"> </w:t>
      </w:r>
      <w:r>
        <w:rPr>
          <w:rFonts w:hint="eastAsia"/>
        </w:rPr>
        <w:t>и</w:t>
      </w:r>
      <w:r>
        <w:t xml:space="preserve"> </w:t>
      </w:r>
      <w:r>
        <w:rPr>
          <w:rFonts w:hint="eastAsia"/>
        </w:rPr>
        <w:t>англо</w:t>
      </w:r>
      <w:r>
        <w:t>-</w:t>
      </w:r>
      <w:r>
        <w:rPr>
          <w:rFonts w:hint="eastAsia"/>
        </w:rPr>
        <w:t>американской</w:t>
      </w:r>
      <w:r>
        <w:t xml:space="preserve"> </w:t>
      </w:r>
      <w:r>
        <w:rPr>
          <w:rFonts w:hint="eastAsia"/>
        </w:rPr>
        <w:t>массовой</w:t>
      </w:r>
      <w:r>
        <w:t xml:space="preserve"> </w:t>
      </w:r>
      <w:r>
        <w:rPr>
          <w:rFonts w:hint="eastAsia"/>
        </w:rPr>
        <w:t>литературе</w:t>
      </w:r>
      <w:r>
        <w:t xml:space="preserve"> (</w:t>
      </w:r>
      <w:r>
        <w:rPr>
          <w:rFonts w:hint="eastAsia"/>
        </w:rPr>
        <w:t>фэнтези</w:t>
      </w:r>
      <w:r>
        <w:t>)</w:t>
      </w:r>
    </w:p>
    <w:p w14:paraId="14B37BCF" w14:textId="77777777" w:rsidR="000549EC" w:rsidRDefault="000549EC" w:rsidP="000549EC"/>
    <w:p w14:paraId="44A16713" w14:textId="77777777" w:rsidR="000549EC" w:rsidRDefault="000549EC" w:rsidP="000549EC">
      <w:r>
        <w:t xml:space="preserve">2.2.1 </w:t>
      </w:r>
      <w:r>
        <w:rPr>
          <w:rFonts w:hint="eastAsia"/>
        </w:rPr>
        <w:t>«</w:t>
      </w:r>
      <w:r>
        <w:rPr>
          <w:rFonts w:hint="eastAsia"/>
        </w:rPr>
        <w:t>Универсальный</w:t>
      </w:r>
      <w:r>
        <w:t xml:space="preserve"> </w:t>
      </w:r>
      <w:r>
        <w:rPr>
          <w:rFonts w:hint="eastAsia"/>
        </w:rPr>
        <w:t>герой</w:t>
      </w:r>
      <w:r>
        <w:rPr>
          <w:rFonts w:hint="eastAsia"/>
        </w:rPr>
        <w:t>»</w:t>
      </w:r>
      <w:r>
        <w:t xml:space="preserve"> </w:t>
      </w:r>
      <w:r>
        <w:rPr>
          <w:rFonts w:hint="eastAsia"/>
        </w:rPr>
        <w:t>фэнтези</w:t>
      </w:r>
    </w:p>
    <w:p w14:paraId="7EFC2A8D" w14:textId="77777777" w:rsidR="000549EC" w:rsidRDefault="000549EC" w:rsidP="000549EC"/>
    <w:p w14:paraId="2AF95D95" w14:textId="77777777" w:rsidR="000549EC" w:rsidRDefault="000549EC" w:rsidP="000549EC">
      <w:r>
        <w:t xml:space="preserve">2.2.2 </w:t>
      </w:r>
      <w:r>
        <w:rPr>
          <w:rFonts w:hint="eastAsia"/>
        </w:rPr>
        <w:t>Мотив</w:t>
      </w:r>
      <w:r>
        <w:t xml:space="preserve"> </w:t>
      </w:r>
      <w:r>
        <w:rPr>
          <w:rFonts w:hint="eastAsia"/>
        </w:rPr>
        <w:t>ученичества</w:t>
      </w:r>
    </w:p>
    <w:p w14:paraId="3B87E86F" w14:textId="77777777" w:rsidR="000549EC" w:rsidRDefault="000549EC" w:rsidP="000549EC"/>
    <w:p w14:paraId="67ECB2DA" w14:textId="77777777" w:rsidR="000549EC" w:rsidRDefault="000549EC" w:rsidP="000549EC">
      <w:r>
        <w:t xml:space="preserve">2.2.3 </w:t>
      </w:r>
      <w:r>
        <w:rPr>
          <w:rFonts w:hint="eastAsia"/>
        </w:rPr>
        <w:t>Мотив</w:t>
      </w:r>
      <w:r>
        <w:t xml:space="preserve"> </w:t>
      </w:r>
      <w:r>
        <w:rPr>
          <w:rFonts w:hint="eastAsia"/>
        </w:rPr>
        <w:t>преодоления</w:t>
      </w:r>
      <w:r>
        <w:t xml:space="preserve"> </w:t>
      </w:r>
      <w:r>
        <w:rPr>
          <w:rFonts w:hint="eastAsia"/>
        </w:rPr>
        <w:t>порога</w:t>
      </w:r>
    </w:p>
    <w:p w14:paraId="7E964ECD" w14:textId="77777777" w:rsidR="000549EC" w:rsidRDefault="000549EC" w:rsidP="000549EC"/>
    <w:p w14:paraId="675A071B" w14:textId="77777777" w:rsidR="000549EC" w:rsidRDefault="000549EC" w:rsidP="000549EC">
      <w:r>
        <w:t xml:space="preserve">2.2.4 </w:t>
      </w:r>
      <w:r>
        <w:rPr>
          <w:rFonts w:hint="eastAsia"/>
        </w:rPr>
        <w:t>Мотив</w:t>
      </w:r>
      <w:r>
        <w:t xml:space="preserve"> </w:t>
      </w:r>
      <w:r>
        <w:rPr>
          <w:rFonts w:hint="eastAsia"/>
        </w:rPr>
        <w:t>поединка</w:t>
      </w:r>
    </w:p>
    <w:p w14:paraId="03CF81BC" w14:textId="77777777" w:rsidR="000549EC" w:rsidRDefault="000549EC" w:rsidP="000549EC"/>
    <w:p w14:paraId="4AB0C47D" w14:textId="77777777" w:rsidR="000549EC" w:rsidRDefault="000549EC" w:rsidP="000549EC">
      <w:r>
        <w:t xml:space="preserve">2.3 </w:t>
      </w:r>
      <w:r>
        <w:rPr>
          <w:rFonts w:hint="eastAsia"/>
        </w:rPr>
        <w:t>Сюжет</w:t>
      </w:r>
      <w:r>
        <w:t xml:space="preserve"> </w:t>
      </w:r>
      <w:r>
        <w:rPr>
          <w:rFonts w:hint="eastAsia"/>
        </w:rPr>
        <w:t>СУС</w:t>
      </w:r>
      <w:r>
        <w:t xml:space="preserve"> 325/ATU325 </w:t>
      </w:r>
      <w:r>
        <w:rPr>
          <w:rFonts w:hint="eastAsia"/>
        </w:rPr>
        <w:t>в</w:t>
      </w:r>
      <w:r>
        <w:t xml:space="preserve"> </w:t>
      </w:r>
      <w:r>
        <w:rPr>
          <w:rFonts w:hint="eastAsia"/>
        </w:rPr>
        <w:t>литературе</w:t>
      </w:r>
      <w:r>
        <w:t xml:space="preserve"> </w:t>
      </w:r>
      <w:r>
        <w:rPr>
          <w:rFonts w:hint="eastAsia"/>
        </w:rPr>
        <w:t>фанфикшен</w:t>
      </w:r>
    </w:p>
    <w:p w14:paraId="7A6EDC47" w14:textId="77777777" w:rsidR="000549EC" w:rsidRDefault="000549EC" w:rsidP="000549EC"/>
    <w:p w14:paraId="0A058D14" w14:textId="77777777" w:rsidR="000549EC" w:rsidRDefault="000549EC" w:rsidP="000549EC">
      <w:r>
        <w:rPr>
          <w:rFonts w:hint="eastAsia"/>
        </w:rPr>
        <w:t>ВЫВОДЫ</w:t>
      </w:r>
      <w:r>
        <w:t xml:space="preserve"> </w:t>
      </w:r>
      <w:r>
        <w:rPr>
          <w:rFonts w:hint="eastAsia"/>
        </w:rPr>
        <w:t>ПО</w:t>
      </w:r>
      <w:r>
        <w:t xml:space="preserve"> </w:t>
      </w:r>
      <w:r>
        <w:rPr>
          <w:rFonts w:hint="eastAsia"/>
        </w:rPr>
        <w:t>ГЛАВЕ</w:t>
      </w:r>
    </w:p>
    <w:p w14:paraId="1201E05B" w14:textId="77777777" w:rsidR="000549EC" w:rsidRDefault="000549EC" w:rsidP="000549EC"/>
    <w:p w14:paraId="6D08BD5A" w14:textId="77777777" w:rsidR="000549EC" w:rsidRDefault="000549EC" w:rsidP="000549EC">
      <w:r>
        <w:rPr>
          <w:rFonts w:hint="eastAsia"/>
        </w:rPr>
        <w:t>ЗАКЛЮЧЕНИЕ</w:t>
      </w:r>
    </w:p>
    <w:p w14:paraId="03550BAD" w14:textId="77777777" w:rsidR="000549EC" w:rsidRDefault="000549EC" w:rsidP="000549EC"/>
    <w:p w14:paraId="70ADA790" w14:textId="77777777" w:rsidR="000549EC" w:rsidRDefault="000549EC" w:rsidP="000549EC">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5102369A" w14:textId="77777777" w:rsidR="000549EC" w:rsidRDefault="000549EC" w:rsidP="000549EC"/>
    <w:p w14:paraId="5CF58317" w14:textId="77777777" w:rsidR="000549EC" w:rsidRDefault="000549EC" w:rsidP="000549EC">
      <w:r>
        <w:rPr>
          <w:rFonts w:hint="eastAsia"/>
        </w:rPr>
        <w:t>СПИСОК</w:t>
      </w:r>
      <w:r>
        <w:t xml:space="preserve"> </w:t>
      </w:r>
      <w:r>
        <w:rPr>
          <w:rFonts w:hint="eastAsia"/>
        </w:rPr>
        <w:t>ЛИТЕРАТУРЫ</w:t>
      </w:r>
    </w:p>
    <w:p w14:paraId="51B2FEB1" w14:textId="77777777" w:rsidR="000549EC" w:rsidRDefault="000549EC" w:rsidP="000549EC"/>
    <w:p w14:paraId="5AE1B75F" w14:textId="77777777" w:rsidR="000549EC" w:rsidRDefault="000549EC" w:rsidP="000549EC">
      <w:r>
        <w:rPr>
          <w:rFonts w:hint="eastAsia"/>
        </w:rPr>
        <w:t>ПРИЛОЖЕНИЯ</w:t>
      </w:r>
    </w:p>
    <w:p w14:paraId="2044A702" w14:textId="77777777" w:rsidR="000549EC" w:rsidRDefault="000549EC" w:rsidP="000549EC"/>
    <w:p w14:paraId="04C7B5FF" w14:textId="77777777" w:rsidR="000549EC" w:rsidRDefault="000549EC" w:rsidP="000549EC">
      <w:r>
        <w:rPr>
          <w:rFonts w:hint="eastAsia"/>
        </w:rPr>
        <w:t>Приложение</w:t>
      </w:r>
      <w:r>
        <w:t xml:space="preserve"> 1. </w:t>
      </w:r>
      <w:r>
        <w:rPr>
          <w:rFonts w:hint="eastAsia"/>
        </w:rPr>
        <w:t>Распределение</w:t>
      </w:r>
      <w:r>
        <w:t xml:space="preserve"> </w:t>
      </w:r>
      <w:r>
        <w:rPr>
          <w:rFonts w:hint="eastAsia"/>
        </w:rPr>
        <w:t>фольклорно</w:t>
      </w:r>
      <w:r>
        <w:t>-</w:t>
      </w:r>
      <w:r>
        <w:rPr>
          <w:rFonts w:hint="eastAsia"/>
        </w:rPr>
        <w:t>мифологических</w:t>
      </w:r>
      <w:r>
        <w:t xml:space="preserve"> </w:t>
      </w:r>
      <w:r>
        <w:rPr>
          <w:rFonts w:hint="eastAsia"/>
        </w:rPr>
        <w:t>мотивов</w:t>
      </w:r>
      <w:r>
        <w:t xml:space="preserve"> </w:t>
      </w:r>
      <w:r>
        <w:rPr>
          <w:rFonts w:hint="eastAsia"/>
        </w:rPr>
        <w:t>сюжетного</w:t>
      </w:r>
      <w:r>
        <w:t xml:space="preserve"> </w:t>
      </w:r>
      <w:r>
        <w:rPr>
          <w:rFonts w:hint="eastAsia"/>
        </w:rPr>
        <w:t>типа</w:t>
      </w:r>
      <w:r>
        <w:t xml:space="preserve"> </w:t>
      </w:r>
      <w:r>
        <w:rPr>
          <w:rFonts w:hint="eastAsia"/>
        </w:rPr>
        <w:t>АТи</w:t>
      </w:r>
      <w:r>
        <w:t xml:space="preserve">325 </w:t>
      </w:r>
      <w:r>
        <w:rPr>
          <w:rFonts w:hint="eastAsia"/>
        </w:rPr>
        <w:t>по</w:t>
      </w:r>
      <w:r>
        <w:t xml:space="preserve"> </w:t>
      </w:r>
      <w:r>
        <w:rPr>
          <w:rFonts w:hint="eastAsia"/>
        </w:rPr>
        <w:t>ареалам</w:t>
      </w:r>
      <w:r>
        <w:t xml:space="preserve"> </w:t>
      </w:r>
      <w:r>
        <w:rPr>
          <w:rFonts w:hint="eastAsia"/>
        </w:rPr>
        <w:t>их</w:t>
      </w:r>
      <w:r>
        <w:t xml:space="preserve"> </w:t>
      </w:r>
      <w:r>
        <w:rPr>
          <w:rFonts w:hint="eastAsia"/>
        </w:rPr>
        <w:t>распространения</w:t>
      </w:r>
      <w:r>
        <w:t xml:space="preserve"> (</w:t>
      </w:r>
      <w:r>
        <w:rPr>
          <w:rFonts w:hint="eastAsia"/>
        </w:rPr>
        <w:t>по</w:t>
      </w:r>
    </w:p>
    <w:p w14:paraId="7C9DA8F0" w14:textId="77777777" w:rsidR="000549EC" w:rsidRDefault="000549EC" w:rsidP="000549EC"/>
    <w:p w14:paraId="4766ECF5" w14:textId="77777777" w:rsidR="000549EC" w:rsidRDefault="000549EC" w:rsidP="000549EC">
      <w:r>
        <w:rPr>
          <w:rFonts w:hint="eastAsia"/>
        </w:rPr>
        <w:t>каталогу</w:t>
      </w:r>
      <w:r>
        <w:t xml:space="preserve"> </w:t>
      </w:r>
      <w:r>
        <w:rPr>
          <w:rFonts w:hint="eastAsia"/>
        </w:rPr>
        <w:t>Ю</w:t>
      </w:r>
      <w:r>
        <w:t>.</w:t>
      </w:r>
      <w:r>
        <w:rPr>
          <w:rFonts w:hint="eastAsia"/>
        </w:rPr>
        <w:t>Е</w:t>
      </w:r>
      <w:r>
        <w:t>.</w:t>
      </w:r>
      <w:r>
        <w:rPr>
          <w:rFonts w:hint="eastAsia"/>
        </w:rPr>
        <w:t>Берёзкина</w:t>
      </w:r>
      <w:r>
        <w:t>)</w:t>
      </w:r>
    </w:p>
    <w:p w14:paraId="529D50E3" w14:textId="77777777" w:rsidR="000549EC" w:rsidRDefault="000549EC" w:rsidP="000549EC"/>
    <w:p w14:paraId="78350527" w14:textId="77777777" w:rsidR="000549EC" w:rsidRDefault="000549EC" w:rsidP="000549EC">
      <w:r>
        <w:rPr>
          <w:rFonts w:hint="eastAsia"/>
        </w:rPr>
        <w:t>Приложение</w:t>
      </w:r>
      <w:r>
        <w:t xml:space="preserve"> 2. </w:t>
      </w:r>
      <w:r>
        <w:rPr>
          <w:rFonts w:hint="eastAsia"/>
        </w:rPr>
        <w:t>Условные</w:t>
      </w:r>
      <w:r>
        <w:t xml:space="preserve"> </w:t>
      </w:r>
      <w:r>
        <w:rPr>
          <w:rFonts w:hint="eastAsia"/>
        </w:rPr>
        <w:t>обозначения</w:t>
      </w:r>
      <w:r>
        <w:t xml:space="preserve"> </w:t>
      </w:r>
      <w:r>
        <w:rPr>
          <w:rFonts w:hint="eastAsia"/>
        </w:rPr>
        <w:t>и</w:t>
      </w:r>
      <w:r>
        <w:t xml:space="preserve"> </w:t>
      </w:r>
      <w:r>
        <w:rPr>
          <w:rFonts w:hint="eastAsia"/>
        </w:rPr>
        <w:t>дополнитель</w:t>
      </w:r>
      <w:r>
        <w:rPr>
          <w:rFonts w:hint="eastAsia"/>
        </w:rPr>
        <w:lastRenderedPageBreak/>
        <w:t>ная</w:t>
      </w:r>
    </w:p>
    <w:p w14:paraId="2513B091" w14:textId="77777777" w:rsidR="000549EC" w:rsidRDefault="000549EC" w:rsidP="000549EC"/>
    <w:p w14:paraId="7F6966D7" w14:textId="77777777" w:rsidR="000549EC" w:rsidRDefault="000549EC" w:rsidP="000549EC">
      <w:r>
        <w:rPr>
          <w:rFonts w:hint="eastAsia"/>
        </w:rPr>
        <w:t>информация</w:t>
      </w:r>
      <w:r>
        <w:t xml:space="preserve"> </w:t>
      </w:r>
      <w:r>
        <w:rPr>
          <w:rFonts w:hint="eastAsia"/>
        </w:rPr>
        <w:t>по</w:t>
      </w:r>
      <w:r>
        <w:t xml:space="preserve"> </w:t>
      </w:r>
      <w:r>
        <w:rPr>
          <w:rFonts w:hint="eastAsia"/>
        </w:rPr>
        <w:t>вариантам</w:t>
      </w:r>
      <w:r>
        <w:t xml:space="preserve"> </w:t>
      </w:r>
      <w:r>
        <w:rPr>
          <w:rFonts w:hint="eastAsia"/>
        </w:rPr>
        <w:t>СУС</w:t>
      </w:r>
    </w:p>
    <w:p w14:paraId="099B40D7" w14:textId="77777777" w:rsidR="000549EC" w:rsidRDefault="000549EC" w:rsidP="000549EC"/>
    <w:p w14:paraId="24133FF7" w14:textId="77777777" w:rsidR="000549EC" w:rsidRDefault="000549EC" w:rsidP="000549EC">
      <w:r>
        <w:rPr>
          <w:rFonts w:hint="eastAsia"/>
        </w:rPr>
        <w:t>Приложение</w:t>
      </w:r>
      <w:r>
        <w:t xml:space="preserve"> 3. </w:t>
      </w:r>
      <w:r>
        <w:rPr>
          <w:rFonts w:hint="eastAsia"/>
        </w:rPr>
        <w:t>Образцы</w:t>
      </w:r>
      <w:r>
        <w:t xml:space="preserve"> </w:t>
      </w:r>
      <w:r>
        <w:rPr>
          <w:rFonts w:hint="eastAsia"/>
        </w:rPr>
        <w:t>сопоставительного</w:t>
      </w:r>
      <w:r>
        <w:t xml:space="preserve"> </w:t>
      </w:r>
      <w:r>
        <w:rPr>
          <w:rFonts w:hint="eastAsia"/>
        </w:rPr>
        <w:t>анализа</w:t>
      </w:r>
      <w:r>
        <w:t xml:space="preserve"> </w:t>
      </w:r>
      <w:r>
        <w:rPr>
          <w:rFonts w:hint="eastAsia"/>
        </w:rPr>
        <w:t>вариантов</w:t>
      </w:r>
    </w:p>
    <w:p w14:paraId="1189A1A1" w14:textId="77777777" w:rsidR="000549EC" w:rsidRDefault="000549EC" w:rsidP="000549EC"/>
    <w:p w14:paraId="680A481F" w14:textId="77777777" w:rsidR="000549EC" w:rsidRDefault="000549EC" w:rsidP="000549EC">
      <w:r>
        <w:rPr>
          <w:rFonts w:hint="eastAsia"/>
        </w:rPr>
        <w:t>сказки</w:t>
      </w:r>
      <w:r>
        <w:t xml:space="preserve"> </w:t>
      </w:r>
      <w:r>
        <w:rPr>
          <w:rFonts w:hint="eastAsia"/>
        </w:rPr>
        <w:t>СУС</w:t>
      </w:r>
      <w:r>
        <w:t xml:space="preserve"> 325 </w:t>
      </w:r>
      <w:r>
        <w:rPr>
          <w:rFonts w:hint="eastAsia"/>
        </w:rPr>
        <w:t>Хитрая</w:t>
      </w:r>
      <w:r>
        <w:t xml:space="preserve"> </w:t>
      </w:r>
      <w:r>
        <w:rPr>
          <w:rFonts w:hint="eastAsia"/>
        </w:rPr>
        <w:t>наука</w:t>
      </w:r>
    </w:p>
    <w:p w14:paraId="6D7DB4A9" w14:textId="77777777" w:rsidR="000549EC" w:rsidRDefault="000549EC" w:rsidP="000549EC"/>
    <w:p w14:paraId="4FADBDFF" w14:textId="0A88AAB6" w:rsidR="000549EC" w:rsidRPr="000549EC" w:rsidRDefault="000549EC" w:rsidP="000549EC">
      <w:r>
        <w:rPr>
          <w:rFonts w:hint="eastAsia"/>
        </w:rPr>
        <w:t>Приложение</w:t>
      </w:r>
      <w:r>
        <w:t xml:space="preserve"> 4. </w:t>
      </w:r>
      <w:r>
        <w:rPr>
          <w:rFonts w:hint="eastAsia"/>
        </w:rPr>
        <w:t>Архивные</w:t>
      </w:r>
      <w:r>
        <w:t xml:space="preserve"> </w:t>
      </w:r>
      <w:r>
        <w:rPr>
          <w:rFonts w:hint="eastAsia"/>
        </w:rPr>
        <w:t>записи</w:t>
      </w:r>
      <w:r>
        <w:t xml:space="preserve"> </w:t>
      </w:r>
      <w:r>
        <w:rPr>
          <w:rFonts w:hint="eastAsia"/>
        </w:rPr>
        <w:t>сказок</w:t>
      </w:r>
      <w:r>
        <w:t xml:space="preserve"> </w:t>
      </w:r>
      <w:r>
        <w:rPr>
          <w:rFonts w:hint="eastAsia"/>
        </w:rPr>
        <w:t>СУС</w:t>
      </w:r>
    </w:p>
    <w:sectPr w:rsidR="000549EC" w:rsidRPr="000549EC" w:rsidSect="00080BF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231E5" w14:textId="77777777" w:rsidR="00080BFA" w:rsidRDefault="00080BFA">
      <w:pPr>
        <w:spacing w:after="0" w:line="240" w:lineRule="auto"/>
      </w:pPr>
      <w:r>
        <w:separator/>
      </w:r>
    </w:p>
  </w:endnote>
  <w:endnote w:type="continuationSeparator" w:id="0">
    <w:p w14:paraId="407B2E1C" w14:textId="77777777" w:rsidR="00080BFA" w:rsidRDefault="00080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9B184" w14:textId="77777777" w:rsidR="00080BFA" w:rsidRDefault="00080BFA"/>
    <w:p w14:paraId="285BC4FC" w14:textId="77777777" w:rsidR="00080BFA" w:rsidRDefault="00080BFA"/>
    <w:p w14:paraId="63A0BB94" w14:textId="77777777" w:rsidR="00080BFA" w:rsidRDefault="00080BFA"/>
    <w:p w14:paraId="28491A46" w14:textId="77777777" w:rsidR="00080BFA" w:rsidRDefault="00080BFA"/>
    <w:p w14:paraId="1781AC6D" w14:textId="77777777" w:rsidR="00080BFA" w:rsidRDefault="00080BFA"/>
    <w:p w14:paraId="64C07F87" w14:textId="77777777" w:rsidR="00080BFA" w:rsidRDefault="00080BFA"/>
    <w:p w14:paraId="47E94525" w14:textId="77777777" w:rsidR="00080BFA" w:rsidRDefault="00080BF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AA7BC7" wp14:editId="315B2E2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4620C" w14:textId="77777777" w:rsidR="00080BFA" w:rsidRDefault="00080B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AA7BC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BF4620C" w14:textId="77777777" w:rsidR="00080BFA" w:rsidRDefault="00080B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0E73E2" w14:textId="77777777" w:rsidR="00080BFA" w:rsidRDefault="00080BFA"/>
    <w:p w14:paraId="54807DF7" w14:textId="77777777" w:rsidR="00080BFA" w:rsidRDefault="00080BFA"/>
    <w:p w14:paraId="606D56E7" w14:textId="77777777" w:rsidR="00080BFA" w:rsidRDefault="00080BF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07469F" wp14:editId="3C2D062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00D2A" w14:textId="77777777" w:rsidR="00080BFA" w:rsidRDefault="00080BFA"/>
                          <w:p w14:paraId="5F85D062" w14:textId="77777777" w:rsidR="00080BFA" w:rsidRDefault="00080B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07469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4800D2A" w14:textId="77777777" w:rsidR="00080BFA" w:rsidRDefault="00080BFA"/>
                    <w:p w14:paraId="5F85D062" w14:textId="77777777" w:rsidR="00080BFA" w:rsidRDefault="00080B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ABC484" w14:textId="77777777" w:rsidR="00080BFA" w:rsidRDefault="00080BFA"/>
    <w:p w14:paraId="219EEBAC" w14:textId="77777777" w:rsidR="00080BFA" w:rsidRDefault="00080BFA">
      <w:pPr>
        <w:rPr>
          <w:sz w:val="2"/>
          <w:szCs w:val="2"/>
        </w:rPr>
      </w:pPr>
    </w:p>
    <w:p w14:paraId="68C3F8A7" w14:textId="77777777" w:rsidR="00080BFA" w:rsidRDefault="00080BFA"/>
    <w:p w14:paraId="41271056" w14:textId="77777777" w:rsidR="00080BFA" w:rsidRDefault="00080BFA">
      <w:pPr>
        <w:spacing w:after="0" w:line="240" w:lineRule="auto"/>
      </w:pPr>
    </w:p>
  </w:footnote>
  <w:footnote w:type="continuationSeparator" w:id="0">
    <w:p w14:paraId="49DB9E0F" w14:textId="77777777" w:rsidR="00080BFA" w:rsidRDefault="00080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BFA"/>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37449</TotalTime>
  <Pages>3</Pages>
  <Words>239</Words>
  <Characters>1363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5066</cp:revision>
  <cp:lastPrinted>2009-02-06T05:36:00Z</cp:lastPrinted>
  <dcterms:created xsi:type="dcterms:W3CDTF">2024-01-07T13:43:00Z</dcterms:created>
  <dcterms:modified xsi:type="dcterms:W3CDTF">2024-03-07T13:46:00Z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