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3E1B5"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hint="eastAsia"/>
          <w:b/>
          <w:bCs/>
          <w:color w:val="222222"/>
          <w:sz w:val="21"/>
          <w:szCs w:val="21"/>
        </w:rPr>
        <w:t>Флегонтова</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Татьяна</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Акимовна</w:t>
      </w:r>
      <w:r w:rsidRPr="00FE196C">
        <w:rPr>
          <w:rFonts w:ascii="Helvetica" w:hAnsi="Helvetica" w:cs="Helvetica"/>
          <w:b/>
          <w:bCs/>
          <w:color w:val="222222"/>
          <w:sz w:val="21"/>
          <w:szCs w:val="21"/>
        </w:rPr>
        <w:t>.</w:t>
      </w:r>
    </w:p>
    <w:p w14:paraId="2DF69D1E"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hint="eastAsia"/>
          <w:b/>
          <w:bCs/>
          <w:color w:val="222222"/>
          <w:sz w:val="21"/>
          <w:szCs w:val="21"/>
        </w:rPr>
        <w:t>Патогенные</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и</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условно</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патогенные</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микроорганизмы</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в</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молочных</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продуктах</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и</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их</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экспресс</w:t>
      </w:r>
      <w:r w:rsidRPr="00FE196C">
        <w:rPr>
          <w:rFonts w:ascii="Helvetica" w:hAnsi="Helvetica" w:cs="Helvetica"/>
          <w:b/>
          <w:bCs/>
          <w:color w:val="222222"/>
          <w:sz w:val="21"/>
          <w:szCs w:val="21"/>
        </w:rPr>
        <w:t>-</w:t>
      </w:r>
      <w:r w:rsidRPr="00FE196C">
        <w:rPr>
          <w:rFonts w:ascii="Helvetica" w:hAnsi="Helvetica" w:cs="Helvetica" w:hint="eastAsia"/>
          <w:b/>
          <w:bCs/>
          <w:color w:val="222222"/>
          <w:sz w:val="21"/>
          <w:szCs w:val="21"/>
        </w:rPr>
        <w:t>диагностика</w:t>
      </w:r>
      <w:r w:rsidRPr="00FE196C">
        <w:rPr>
          <w:rFonts w:ascii="Helvetica" w:hAnsi="Helvetica" w:cs="Helvetica"/>
          <w:b/>
          <w:bCs/>
          <w:color w:val="222222"/>
          <w:sz w:val="21"/>
          <w:szCs w:val="21"/>
        </w:rPr>
        <w:t xml:space="preserve"> : </w:t>
      </w:r>
      <w:r w:rsidRPr="00FE196C">
        <w:rPr>
          <w:rFonts w:ascii="Helvetica" w:hAnsi="Helvetica" w:cs="Helvetica" w:hint="eastAsia"/>
          <w:b/>
          <w:bCs/>
          <w:color w:val="222222"/>
          <w:sz w:val="21"/>
          <w:szCs w:val="21"/>
        </w:rPr>
        <w:t>диссертация</w:t>
      </w:r>
      <w:r w:rsidRPr="00FE196C">
        <w:rPr>
          <w:rFonts w:ascii="Helvetica" w:hAnsi="Helvetica" w:cs="Helvetica"/>
          <w:b/>
          <w:bCs/>
          <w:color w:val="222222"/>
          <w:sz w:val="21"/>
          <w:szCs w:val="21"/>
        </w:rPr>
        <w:t xml:space="preserve"> ... </w:t>
      </w:r>
      <w:r w:rsidRPr="00FE196C">
        <w:rPr>
          <w:rFonts w:ascii="Helvetica" w:hAnsi="Helvetica" w:cs="Helvetica" w:hint="eastAsia"/>
          <w:b/>
          <w:bCs/>
          <w:color w:val="222222"/>
          <w:sz w:val="21"/>
          <w:szCs w:val="21"/>
        </w:rPr>
        <w:t>кандидата</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биологических</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наук</w:t>
      </w:r>
      <w:r w:rsidRPr="00FE196C">
        <w:rPr>
          <w:rFonts w:ascii="Helvetica" w:hAnsi="Helvetica" w:cs="Helvetica"/>
          <w:b/>
          <w:bCs/>
          <w:color w:val="222222"/>
          <w:sz w:val="21"/>
          <w:szCs w:val="21"/>
        </w:rPr>
        <w:t xml:space="preserve"> : 03.00.07. - </w:t>
      </w:r>
      <w:r w:rsidRPr="00FE196C">
        <w:rPr>
          <w:rFonts w:ascii="Helvetica" w:hAnsi="Helvetica" w:cs="Helvetica" w:hint="eastAsia"/>
          <w:b/>
          <w:bCs/>
          <w:color w:val="222222"/>
          <w:sz w:val="21"/>
          <w:szCs w:val="21"/>
        </w:rPr>
        <w:t>Ленинград</w:t>
      </w:r>
      <w:r w:rsidRPr="00FE196C">
        <w:rPr>
          <w:rFonts w:ascii="Helvetica" w:hAnsi="Helvetica" w:cs="Helvetica"/>
          <w:b/>
          <w:bCs/>
          <w:color w:val="222222"/>
          <w:sz w:val="21"/>
          <w:szCs w:val="21"/>
        </w:rPr>
        <w:t xml:space="preserve">, 1983. - 189 </w:t>
      </w:r>
      <w:r w:rsidRPr="00FE196C">
        <w:rPr>
          <w:rFonts w:ascii="Helvetica" w:hAnsi="Helvetica" w:cs="Helvetica" w:hint="eastAsia"/>
          <w:b/>
          <w:bCs/>
          <w:color w:val="222222"/>
          <w:sz w:val="21"/>
          <w:szCs w:val="21"/>
        </w:rPr>
        <w:t>с</w:t>
      </w:r>
      <w:r w:rsidRPr="00FE196C">
        <w:rPr>
          <w:rFonts w:ascii="Helvetica" w:hAnsi="Helvetica" w:cs="Helvetica"/>
          <w:b/>
          <w:bCs/>
          <w:color w:val="222222"/>
          <w:sz w:val="21"/>
          <w:szCs w:val="21"/>
        </w:rPr>
        <w:t xml:space="preserve">. : </w:t>
      </w:r>
      <w:r w:rsidRPr="00FE196C">
        <w:rPr>
          <w:rFonts w:ascii="Helvetica" w:hAnsi="Helvetica" w:cs="Helvetica" w:hint="eastAsia"/>
          <w:b/>
          <w:bCs/>
          <w:color w:val="222222"/>
          <w:sz w:val="21"/>
          <w:szCs w:val="21"/>
        </w:rPr>
        <w:t>ил</w:t>
      </w:r>
      <w:r w:rsidRPr="00FE196C">
        <w:rPr>
          <w:rFonts w:ascii="Helvetica" w:hAnsi="Helvetica" w:cs="Helvetica"/>
          <w:b/>
          <w:bCs/>
          <w:color w:val="222222"/>
          <w:sz w:val="21"/>
          <w:szCs w:val="21"/>
        </w:rPr>
        <w:t>.</w:t>
      </w:r>
    </w:p>
    <w:p w14:paraId="68F662DC"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hint="eastAsia"/>
          <w:b/>
          <w:bCs/>
          <w:color w:val="222222"/>
          <w:sz w:val="21"/>
          <w:szCs w:val="21"/>
        </w:rPr>
        <w:t>больше</w:t>
      </w:r>
    </w:p>
    <w:p w14:paraId="4F3B7F64"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hint="eastAsia"/>
          <w:b/>
          <w:bCs/>
          <w:color w:val="222222"/>
          <w:sz w:val="21"/>
          <w:szCs w:val="21"/>
        </w:rPr>
        <w:t>Цитаты</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из</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текста</w:t>
      </w:r>
      <w:r w:rsidRPr="00FE196C">
        <w:rPr>
          <w:rFonts w:ascii="Helvetica" w:hAnsi="Helvetica" w:cs="Helvetica"/>
          <w:b/>
          <w:bCs/>
          <w:color w:val="222222"/>
          <w:sz w:val="21"/>
          <w:szCs w:val="21"/>
        </w:rPr>
        <w:t>:</w:t>
      </w:r>
    </w:p>
    <w:p w14:paraId="389307A1"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hint="eastAsia"/>
          <w:b/>
          <w:bCs/>
          <w:color w:val="222222"/>
          <w:sz w:val="21"/>
          <w:szCs w:val="21"/>
        </w:rPr>
        <w:t>стр</w:t>
      </w:r>
      <w:r w:rsidRPr="00FE196C">
        <w:rPr>
          <w:rFonts w:ascii="Helvetica" w:hAnsi="Helvetica" w:cs="Helvetica"/>
          <w:b/>
          <w:bCs/>
          <w:color w:val="222222"/>
          <w:sz w:val="21"/>
          <w:szCs w:val="21"/>
        </w:rPr>
        <w:t>. 1</w:t>
      </w:r>
    </w:p>
    <w:p w14:paraId="7B987F54"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hint="eastAsia"/>
          <w:b/>
          <w:bCs/>
          <w:color w:val="222222"/>
          <w:sz w:val="21"/>
          <w:szCs w:val="21"/>
        </w:rPr>
        <w:t>научно</w:t>
      </w:r>
      <w:r w:rsidRPr="00FE196C">
        <w:rPr>
          <w:rFonts w:ascii="Helvetica" w:hAnsi="Helvetica" w:cs="Helvetica"/>
          <w:b/>
          <w:bCs/>
          <w:color w:val="222222"/>
          <w:sz w:val="21"/>
          <w:szCs w:val="21"/>
        </w:rPr>
        <w:t>-</w:t>
      </w:r>
      <w:r w:rsidRPr="00FE196C">
        <w:rPr>
          <w:rFonts w:ascii="Helvetica" w:hAnsi="Helvetica" w:cs="Helvetica" w:hint="eastAsia"/>
          <w:b/>
          <w:bCs/>
          <w:color w:val="222222"/>
          <w:sz w:val="21"/>
          <w:szCs w:val="21"/>
        </w:rPr>
        <w:t>исследовательского</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института</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молочной</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промышленности</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На</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правах</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рукописи</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ФЛЕГОНТОВА</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Татьяна</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Акимовна</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УДК</w:t>
      </w:r>
      <w:r w:rsidRPr="00FE196C">
        <w:rPr>
          <w:rFonts w:ascii="Helvetica" w:hAnsi="Helvetica" w:cs="Helvetica"/>
          <w:b/>
          <w:bCs/>
          <w:color w:val="222222"/>
          <w:sz w:val="21"/>
          <w:szCs w:val="21"/>
        </w:rPr>
        <w:t xml:space="preserve"> 576.807.8:616.981.49:637.146 </w:t>
      </w:r>
      <w:r w:rsidRPr="00FE196C">
        <w:rPr>
          <w:rFonts w:ascii="Helvetica" w:hAnsi="Helvetica" w:cs="Helvetica" w:hint="eastAsia"/>
          <w:b/>
          <w:bCs/>
          <w:color w:val="222222"/>
          <w:sz w:val="21"/>
          <w:szCs w:val="21"/>
        </w:rPr>
        <w:t>ПАТОГЕННЫЕ</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И</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УСЛОВНО</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ПАТОГЕННЫЕ</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МИКРООРГАНИЗМЫ</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В</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МОЛОЧНЫХ</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ПРОДУКТАХ</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И</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ИХ</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ЭКСПРЕСС</w:t>
      </w:r>
      <w:r w:rsidRPr="00FE196C">
        <w:rPr>
          <w:rFonts w:ascii="Helvetica" w:hAnsi="Helvetica" w:cs="Helvetica"/>
          <w:b/>
          <w:bCs/>
          <w:color w:val="222222"/>
          <w:sz w:val="21"/>
          <w:szCs w:val="21"/>
        </w:rPr>
        <w:t>-</w:t>
      </w:r>
      <w:r w:rsidRPr="00FE196C">
        <w:rPr>
          <w:rFonts w:ascii="Helvetica" w:hAnsi="Helvetica" w:cs="Helvetica" w:hint="eastAsia"/>
          <w:b/>
          <w:bCs/>
          <w:color w:val="222222"/>
          <w:sz w:val="21"/>
          <w:szCs w:val="21"/>
        </w:rPr>
        <w:t>ДИАГНОСТИЕСА</w:t>
      </w:r>
      <w:r w:rsidRPr="00FE196C">
        <w:rPr>
          <w:rFonts w:ascii="Helvetica" w:hAnsi="Helvetica" w:cs="Helvetica"/>
          <w:b/>
          <w:bCs/>
          <w:color w:val="222222"/>
          <w:sz w:val="21"/>
          <w:szCs w:val="21"/>
        </w:rPr>
        <w:t xml:space="preserve"> 03.00.07 - </w:t>
      </w:r>
      <w:r w:rsidRPr="00FE196C">
        <w:rPr>
          <w:rFonts w:ascii="Helvetica" w:hAnsi="Helvetica" w:cs="Helvetica" w:hint="eastAsia"/>
          <w:b/>
          <w:bCs/>
          <w:color w:val="222222"/>
          <w:sz w:val="21"/>
          <w:szCs w:val="21"/>
        </w:rPr>
        <w:t>микробиология</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Диссертация</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на</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соискание</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ученой</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степени</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кандидата</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биологических</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наук</w:t>
      </w:r>
    </w:p>
    <w:p w14:paraId="2459C389"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hint="eastAsia"/>
          <w:b/>
          <w:bCs/>
          <w:color w:val="222222"/>
          <w:sz w:val="21"/>
          <w:szCs w:val="21"/>
        </w:rPr>
        <w:t>стр</w:t>
      </w:r>
      <w:r w:rsidRPr="00FE196C">
        <w:rPr>
          <w:rFonts w:ascii="Helvetica" w:hAnsi="Helvetica" w:cs="Helvetica"/>
          <w:b/>
          <w:bCs/>
          <w:color w:val="222222"/>
          <w:sz w:val="21"/>
          <w:szCs w:val="21"/>
        </w:rPr>
        <w:t>. 6</w:t>
      </w:r>
    </w:p>
    <w:p w14:paraId="22AF28BA"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hint="eastAsia"/>
          <w:b/>
          <w:bCs/>
          <w:color w:val="222222"/>
          <w:sz w:val="21"/>
          <w:szCs w:val="21"/>
        </w:rPr>
        <w:t>населения</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Наибольщ</w:t>
      </w:r>
      <w:r w:rsidRPr="00FE196C">
        <w:rPr>
          <w:rFonts w:ascii="Helvetica" w:hAnsi="Helvetica" w:cs="Helvetica"/>
          <w:b/>
          <w:bCs/>
          <w:color w:val="222222"/>
          <w:sz w:val="21"/>
          <w:szCs w:val="21"/>
        </w:rPr>
        <w:t>/</w:t>
      </w:r>
      <w:r w:rsidRPr="00FE196C">
        <w:rPr>
          <w:rFonts w:ascii="Helvetica" w:hAnsi="Helvetica" w:cs="Helvetica" w:hint="eastAsia"/>
          <w:b/>
          <w:bCs/>
          <w:color w:val="222222"/>
          <w:sz w:val="21"/>
          <w:szCs w:val="21"/>
        </w:rPr>
        <w:t>ю</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опасность</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пред­</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ставляет</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загрязнение</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продуктов</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переработки</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молока</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условно</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патогенны­</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ми</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микроорганизмами</w:t>
      </w:r>
      <w:r w:rsidRPr="00FE196C">
        <w:rPr>
          <w:rFonts w:ascii="Helvetica" w:hAnsi="Helvetica" w:cs="Helvetica"/>
          <w:b/>
          <w:bCs/>
          <w:color w:val="222222"/>
          <w:sz w:val="21"/>
          <w:szCs w:val="21"/>
        </w:rPr>
        <w:t xml:space="preserve"> - </w:t>
      </w:r>
      <w:r w:rsidRPr="00FE196C">
        <w:rPr>
          <w:rFonts w:ascii="Helvetica" w:hAnsi="Helvetica" w:cs="Helvetica" w:hint="eastAsia"/>
          <w:b/>
          <w:bCs/>
          <w:color w:val="222222"/>
          <w:sz w:val="21"/>
          <w:szCs w:val="21"/>
        </w:rPr>
        <w:t>энтерококками</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стафилококками</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и</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патогенными</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энтеробактериями</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По</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действующему</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положению</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лаборатории</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предприятий</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производящих</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молочные</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продукты</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не</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могут</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проводить</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стандартную</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иден­</w:t>
      </w:r>
    </w:p>
    <w:p w14:paraId="34BA25C3"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hint="eastAsia"/>
          <w:b/>
          <w:bCs/>
          <w:color w:val="222222"/>
          <w:sz w:val="21"/>
          <w:szCs w:val="21"/>
        </w:rPr>
        <w:t>стр</w:t>
      </w:r>
      <w:r w:rsidRPr="00FE196C">
        <w:rPr>
          <w:rFonts w:ascii="Helvetica" w:hAnsi="Helvetica" w:cs="Helvetica"/>
          <w:b/>
          <w:bCs/>
          <w:color w:val="222222"/>
          <w:sz w:val="21"/>
          <w:szCs w:val="21"/>
        </w:rPr>
        <w:t>. 172</w:t>
      </w:r>
    </w:p>
    <w:p w14:paraId="64477A89"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hint="eastAsia"/>
          <w:b/>
          <w:bCs/>
          <w:color w:val="222222"/>
          <w:sz w:val="21"/>
          <w:szCs w:val="21"/>
        </w:rPr>
        <w:t>среда</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для</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количественного</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учета</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энтерококков</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в</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молоке</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и</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молоч­</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ных</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продуктах</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Молочная</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промышленность</w:t>
      </w:r>
      <w:r w:rsidRPr="00FE196C">
        <w:rPr>
          <w:rFonts w:ascii="Helvetica" w:hAnsi="Helvetica" w:cs="Helvetica"/>
          <w:b/>
          <w:bCs/>
          <w:color w:val="222222"/>
          <w:sz w:val="21"/>
          <w:szCs w:val="21"/>
        </w:rPr>
        <w:t xml:space="preserve">, 1979, 12, 40-41. 53. </w:t>
      </w:r>
      <w:r w:rsidRPr="00FE196C">
        <w:rPr>
          <w:rFonts w:ascii="Helvetica" w:hAnsi="Helvetica" w:cs="Helvetica" w:hint="eastAsia"/>
          <w:b/>
          <w:bCs/>
          <w:color w:val="222222"/>
          <w:sz w:val="21"/>
          <w:szCs w:val="21"/>
        </w:rPr>
        <w:t>Карташова</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В</w:t>
      </w:r>
      <w:r w:rsidRPr="00FE196C">
        <w:rPr>
          <w:rFonts w:ascii="Helvetica" w:hAnsi="Helvetica" w:cs="Helvetica"/>
          <w:b/>
          <w:bCs/>
          <w:color w:val="222222"/>
          <w:sz w:val="21"/>
          <w:szCs w:val="21"/>
        </w:rPr>
        <w:t>.</w:t>
      </w:r>
      <w:r w:rsidRPr="00FE196C">
        <w:rPr>
          <w:rFonts w:ascii="Helvetica" w:hAnsi="Helvetica" w:cs="Helvetica" w:hint="eastAsia"/>
          <w:b/>
          <w:bCs/>
          <w:color w:val="222222"/>
          <w:sz w:val="21"/>
          <w:szCs w:val="21"/>
        </w:rPr>
        <w:t>М</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Индикация</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патогенных</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бактерий</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в</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молоке</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и</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молоч­</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ных</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продуктах</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М</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Колос</w:t>
      </w:r>
      <w:r w:rsidRPr="00FE196C">
        <w:rPr>
          <w:rFonts w:ascii="Helvetica" w:hAnsi="Helvetica" w:cs="Helvetica"/>
          <w:b/>
          <w:bCs/>
          <w:color w:val="222222"/>
          <w:sz w:val="21"/>
          <w:szCs w:val="21"/>
        </w:rPr>
        <w:t xml:space="preserve">, 1973. 54. </w:t>
      </w:r>
      <w:r w:rsidRPr="00FE196C">
        <w:rPr>
          <w:rFonts w:ascii="Helvetica" w:hAnsi="Helvetica" w:cs="Helvetica" w:hint="eastAsia"/>
          <w:b/>
          <w:bCs/>
          <w:color w:val="222222"/>
          <w:sz w:val="21"/>
          <w:szCs w:val="21"/>
        </w:rPr>
        <w:t>Карцев</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В</w:t>
      </w:r>
      <w:r w:rsidRPr="00FE196C">
        <w:rPr>
          <w:rFonts w:ascii="Helvetica" w:hAnsi="Helvetica" w:cs="Helvetica"/>
          <w:b/>
          <w:bCs/>
          <w:color w:val="222222"/>
          <w:sz w:val="21"/>
          <w:szCs w:val="21"/>
        </w:rPr>
        <w:t>.</w:t>
      </w:r>
      <w:r w:rsidRPr="00FE196C">
        <w:rPr>
          <w:rFonts w:ascii="Helvetica" w:hAnsi="Helvetica" w:cs="Helvetica" w:hint="eastAsia"/>
          <w:b/>
          <w:bCs/>
          <w:color w:val="222222"/>
          <w:sz w:val="21"/>
          <w:szCs w:val="21"/>
        </w:rPr>
        <w:t>В</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Карасева</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Л</w:t>
      </w:r>
      <w:r w:rsidRPr="00FE196C">
        <w:rPr>
          <w:rFonts w:ascii="Helvetica" w:hAnsi="Helvetica" w:cs="Helvetica"/>
          <w:b/>
          <w:bCs/>
          <w:color w:val="222222"/>
          <w:sz w:val="21"/>
          <w:szCs w:val="21"/>
        </w:rPr>
        <w:t>.</w:t>
      </w:r>
      <w:r w:rsidRPr="00FE196C">
        <w:rPr>
          <w:rFonts w:ascii="Helvetica" w:hAnsi="Helvetica" w:cs="Helvetica" w:hint="eastAsia"/>
          <w:b/>
          <w:bCs/>
          <w:color w:val="222222"/>
          <w:sz w:val="21"/>
          <w:szCs w:val="21"/>
        </w:rPr>
        <w:t>И</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Авдеева</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В</w:t>
      </w:r>
      <w:r w:rsidRPr="00FE196C">
        <w:rPr>
          <w:rFonts w:ascii="Helvetica" w:hAnsi="Helvetica" w:cs="Helvetica"/>
          <w:b/>
          <w:bCs/>
          <w:color w:val="222222"/>
          <w:sz w:val="21"/>
          <w:szCs w:val="21"/>
        </w:rPr>
        <w:t>.</w:t>
      </w:r>
      <w:r w:rsidRPr="00FE196C">
        <w:rPr>
          <w:rFonts w:ascii="Helvetica" w:hAnsi="Helvetica" w:cs="Helvetica" w:hint="eastAsia"/>
          <w:b/>
          <w:bCs/>
          <w:color w:val="222222"/>
          <w:sz w:val="21"/>
          <w:szCs w:val="21"/>
        </w:rPr>
        <w:t>А</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Смирнова</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С</w:t>
      </w:r>
      <w:r w:rsidRPr="00FE196C">
        <w:rPr>
          <w:rFonts w:ascii="Helvetica" w:hAnsi="Helvetica" w:cs="Helvetica"/>
          <w:b/>
          <w:bCs/>
          <w:color w:val="222222"/>
          <w:sz w:val="21"/>
          <w:szCs w:val="21"/>
        </w:rPr>
        <w:t xml:space="preserve"> . </w:t>
      </w:r>
      <w:r w:rsidRPr="00FE196C">
        <w:rPr>
          <w:rFonts w:ascii="Helvetica" w:hAnsi="Helvetica" w:cs="Helvetica" w:hint="eastAsia"/>
          <w:b/>
          <w:bCs/>
          <w:color w:val="222222"/>
          <w:sz w:val="21"/>
          <w:szCs w:val="21"/>
        </w:rPr>
        <w:t>С</w:t>
      </w:r>
      <w:r w:rsidRPr="00FE196C">
        <w:rPr>
          <w:rFonts w:ascii="Helvetica" w:hAnsi="Helvetica" w:cs="Helvetica"/>
          <w:b/>
          <w:bCs/>
          <w:color w:val="222222"/>
          <w:sz w:val="21"/>
          <w:szCs w:val="21"/>
        </w:rPr>
        <w:t xml:space="preserve"> , </w:t>
      </w:r>
      <w:r w:rsidRPr="00FE196C">
        <w:rPr>
          <w:rFonts w:ascii="Helvetica" w:hAnsi="Helvetica" w:cs="Helvetica" w:hint="eastAsia"/>
          <w:b/>
          <w:bCs/>
          <w:color w:val="222222"/>
          <w:sz w:val="21"/>
          <w:szCs w:val="21"/>
        </w:rPr>
        <w:t>Лав­</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ровская</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Т</w:t>
      </w:r>
      <w:r w:rsidRPr="00FE196C">
        <w:rPr>
          <w:rFonts w:ascii="Helvetica" w:hAnsi="Helvetica" w:cs="Helvetica"/>
          <w:b/>
          <w:bCs/>
          <w:color w:val="222222"/>
          <w:sz w:val="21"/>
          <w:szCs w:val="21"/>
        </w:rPr>
        <w:t>.</w:t>
      </w:r>
      <w:r w:rsidRPr="00FE196C">
        <w:rPr>
          <w:rFonts w:ascii="Helvetica" w:hAnsi="Helvetica" w:cs="Helvetica" w:hint="eastAsia"/>
          <w:b/>
          <w:bCs/>
          <w:color w:val="222222"/>
          <w:sz w:val="21"/>
          <w:szCs w:val="21"/>
        </w:rPr>
        <w:t>Г</w:t>
      </w:r>
      <w:r w:rsidRPr="00FE196C">
        <w:rPr>
          <w:rFonts w:ascii="Helvetica" w:hAnsi="Helvetica" w:cs="Helvetica"/>
          <w:b/>
          <w:bCs/>
          <w:color w:val="222222"/>
          <w:sz w:val="21"/>
          <w:szCs w:val="21"/>
        </w:rPr>
        <w:t>.,</w:t>
      </w:r>
    </w:p>
    <w:p w14:paraId="2534CBAA" w14:textId="77777777" w:rsidR="00FE196C" w:rsidRPr="00FE196C" w:rsidRDefault="00FE196C" w:rsidP="00FE196C">
      <w:pPr>
        <w:rPr>
          <w:rFonts w:ascii="Helvetica" w:hAnsi="Helvetica" w:cs="Helvetica"/>
          <w:b/>
          <w:bCs/>
          <w:color w:val="222222"/>
          <w:sz w:val="21"/>
          <w:szCs w:val="21"/>
        </w:rPr>
      </w:pPr>
    </w:p>
    <w:p w14:paraId="7575EFD4"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hint="eastAsia"/>
          <w:b/>
          <w:bCs/>
          <w:color w:val="222222"/>
          <w:sz w:val="21"/>
          <w:szCs w:val="21"/>
        </w:rPr>
        <w:t>Оглавление</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диссертации</w:t>
      </w:r>
    </w:p>
    <w:p w14:paraId="487E8543"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hint="eastAsia"/>
          <w:b/>
          <w:bCs/>
          <w:color w:val="222222"/>
          <w:sz w:val="21"/>
          <w:szCs w:val="21"/>
        </w:rPr>
        <w:t>кандидат</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биологических</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наук</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Флегонтова</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Татьяна</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Акимовна</w:t>
      </w:r>
    </w:p>
    <w:p w14:paraId="38CB2EE3"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hint="eastAsia"/>
          <w:b/>
          <w:bCs/>
          <w:color w:val="222222"/>
          <w:sz w:val="21"/>
          <w:szCs w:val="21"/>
        </w:rPr>
        <w:lastRenderedPageBreak/>
        <w:t>ВВЕДЕНИЕ</w:t>
      </w:r>
      <w:r w:rsidRPr="00FE196C">
        <w:rPr>
          <w:rFonts w:ascii="Helvetica" w:hAnsi="Helvetica" w:cs="Helvetica"/>
          <w:b/>
          <w:bCs/>
          <w:color w:val="222222"/>
          <w:sz w:val="21"/>
          <w:szCs w:val="21"/>
        </w:rPr>
        <w:t>.</w:t>
      </w:r>
    </w:p>
    <w:p w14:paraId="65D2823F" w14:textId="77777777" w:rsidR="00FE196C" w:rsidRPr="00FE196C" w:rsidRDefault="00FE196C" w:rsidP="00FE196C">
      <w:pPr>
        <w:rPr>
          <w:rFonts w:ascii="Helvetica" w:hAnsi="Helvetica" w:cs="Helvetica"/>
          <w:b/>
          <w:bCs/>
          <w:color w:val="222222"/>
          <w:sz w:val="21"/>
          <w:szCs w:val="21"/>
        </w:rPr>
      </w:pPr>
    </w:p>
    <w:p w14:paraId="57DB852D"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hint="eastAsia"/>
          <w:b/>
          <w:bCs/>
          <w:color w:val="222222"/>
          <w:sz w:val="21"/>
          <w:szCs w:val="21"/>
        </w:rPr>
        <w:t>ОБЗОР</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ЛИТЕРАТУРЫ</w:t>
      </w:r>
      <w:r w:rsidRPr="00FE196C">
        <w:rPr>
          <w:rFonts w:ascii="Helvetica" w:hAnsi="Helvetica" w:cs="Helvetica"/>
          <w:b/>
          <w:bCs/>
          <w:color w:val="222222"/>
          <w:sz w:val="21"/>
          <w:szCs w:val="21"/>
        </w:rPr>
        <w:t>.12</w:t>
      </w:r>
    </w:p>
    <w:p w14:paraId="1B90E478" w14:textId="77777777" w:rsidR="00FE196C" w:rsidRPr="00FE196C" w:rsidRDefault="00FE196C" w:rsidP="00FE196C">
      <w:pPr>
        <w:rPr>
          <w:rFonts w:ascii="Helvetica" w:hAnsi="Helvetica" w:cs="Helvetica"/>
          <w:b/>
          <w:bCs/>
          <w:color w:val="222222"/>
          <w:sz w:val="21"/>
          <w:szCs w:val="21"/>
        </w:rPr>
      </w:pPr>
    </w:p>
    <w:p w14:paraId="20999042"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hint="eastAsia"/>
          <w:b/>
          <w:bCs/>
          <w:color w:val="222222"/>
          <w:sz w:val="21"/>
          <w:szCs w:val="21"/>
        </w:rPr>
        <w:t>Глава</w:t>
      </w:r>
      <w:r w:rsidRPr="00FE196C">
        <w:rPr>
          <w:rFonts w:ascii="Helvetica" w:hAnsi="Helvetica" w:cs="Helvetica"/>
          <w:b/>
          <w:bCs/>
          <w:color w:val="222222"/>
          <w:sz w:val="21"/>
          <w:szCs w:val="21"/>
        </w:rPr>
        <w:t xml:space="preserve"> I - </w:t>
      </w:r>
      <w:r w:rsidRPr="00FE196C">
        <w:rPr>
          <w:rFonts w:ascii="Helvetica" w:hAnsi="Helvetica" w:cs="Helvetica" w:hint="eastAsia"/>
          <w:b/>
          <w:bCs/>
          <w:color w:val="222222"/>
          <w:sz w:val="21"/>
          <w:szCs w:val="21"/>
        </w:rPr>
        <w:t>БАКТЕРИАЛЬНАЯ</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ЗАГРЯЗНЕННОСТЬ</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ПИЩЕШХ</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ПРОДШОВ</w:t>
      </w:r>
    </w:p>
    <w:p w14:paraId="3E400473" w14:textId="77777777" w:rsidR="00FE196C" w:rsidRPr="00FE196C" w:rsidRDefault="00FE196C" w:rsidP="00FE196C">
      <w:pPr>
        <w:rPr>
          <w:rFonts w:ascii="Helvetica" w:hAnsi="Helvetica" w:cs="Helvetica"/>
          <w:b/>
          <w:bCs/>
          <w:color w:val="222222"/>
          <w:sz w:val="21"/>
          <w:szCs w:val="21"/>
        </w:rPr>
      </w:pPr>
    </w:p>
    <w:p w14:paraId="38F78CC4"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hint="eastAsia"/>
          <w:b/>
          <w:bCs/>
          <w:color w:val="222222"/>
          <w:sz w:val="21"/>
          <w:szCs w:val="21"/>
        </w:rPr>
        <w:t>Глава</w:t>
      </w:r>
      <w:r w:rsidRPr="00FE196C">
        <w:rPr>
          <w:rFonts w:ascii="Helvetica" w:hAnsi="Helvetica" w:cs="Helvetica"/>
          <w:b/>
          <w:bCs/>
          <w:color w:val="222222"/>
          <w:sz w:val="21"/>
          <w:szCs w:val="21"/>
        </w:rPr>
        <w:t xml:space="preserve"> 2 - </w:t>
      </w:r>
      <w:r w:rsidRPr="00FE196C">
        <w:rPr>
          <w:rFonts w:ascii="Helvetica" w:hAnsi="Helvetica" w:cs="Helvetica" w:hint="eastAsia"/>
          <w:b/>
          <w:bCs/>
          <w:color w:val="222222"/>
          <w:sz w:val="21"/>
          <w:szCs w:val="21"/>
        </w:rPr>
        <w:t>МЕТОД</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ОБНАОТЕНИЯ</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¿ИТЕРОЮККОВ</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СТАФИЛОКОККОВ</w:t>
      </w:r>
    </w:p>
    <w:p w14:paraId="0BDFFEA4" w14:textId="77777777" w:rsidR="00FE196C" w:rsidRPr="00FE196C" w:rsidRDefault="00FE196C" w:rsidP="00FE196C">
      <w:pPr>
        <w:rPr>
          <w:rFonts w:ascii="Helvetica" w:hAnsi="Helvetica" w:cs="Helvetica"/>
          <w:b/>
          <w:bCs/>
          <w:color w:val="222222"/>
          <w:sz w:val="21"/>
          <w:szCs w:val="21"/>
        </w:rPr>
      </w:pPr>
    </w:p>
    <w:p w14:paraId="2B389F57"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hint="eastAsia"/>
          <w:b/>
          <w:bCs/>
          <w:color w:val="222222"/>
          <w:sz w:val="21"/>
          <w:szCs w:val="21"/>
        </w:rPr>
        <w:t>И</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оНТЕРОБАКТЕРИЙ</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В</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ИССЛЕДУЕМОМ</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МАТЕРИАЛЕ</w:t>
      </w:r>
      <w:r w:rsidRPr="00FE196C">
        <w:rPr>
          <w:rFonts w:ascii="Helvetica" w:hAnsi="Helvetica" w:cs="Helvetica"/>
          <w:b/>
          <w:bCs/>
          <w:color w:val="222222"/>
          <w:sz w:val="21"/>
          <w:szCs w:val="21"/>
        </w:rPr>
        <w:t>.</w:t>
      </w:r>
    </w:p>
    <w:p w14:paraId="36458434" w14:textId="77777777" w:rsidR="00FE196C" w:rsidRPr="00FE196C" w:rsidRDefault="00FE196C" w:rsidP="00FE196C">
      <w:pPr>
        <w:rPr>
          <w:rFonts w:ascii="Helvetica" w:hAnsi="Helvetica" w:cs="Helvetica"/>
          <w:b/>
          <w:bCs/>
          <w:color w:val="222222"/>
          <w:sz w:val="21"/>
          <w:szCs w:val="21"/>
        </w:rPr>
      </w:pPr>
    </w:p>
    <w:p w14:paraId="23ED9031"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hint="eastAsia"/>
          <w:b/>
          <w:bCs/>
          <w:color w:val="222222"/>
          <w:sz w:val="21"/>
          <w:szCs w:val="21"/>
        </w:rPr>
        <w:t>Глава</w:t>
      </w:r>
      <w:r w:rsidRPr="00FE196C">
        <w:rPr>
          <w:rFonts w:ascii="Helvetica" w:hAnsi="Helvetica" w:cs="Helvetica"/>
          <w:b/>
          <w:bCs/>
          <w:color w:val="222222"/>
          <w:sz w:val="21"/>
          <w:szCs w:val="21"/>
        </w:rPr>
        <w:t xml:space="preserve"> 3 - </w:t>
      </w:r>
      <w:r w:rsidRPr="00FE196C">
        <w:rPr>
          <w:rFonts w:ascii="Helvetica" w:hAnsi="Helvetica" w:cs="Helvetica" w:hint="eastAsia"/>
          <w:b/>
          <w:bCs/>
          <w:color w:val="222222"/>
          <w:sz w:val="21"/>
          <w:szCs w:val="21"/>
        </w:rPr>
        <w:t>ШЖЮШМЕСЦЕНТНЫЙ</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МЕТОД</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КАК</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ОДИН</w:t>
      </w:r>
    </w:p>
    <w:p w14:paraId="6BC15E59" w14:textId="77777777" w:rsidR="00FE196C" w:rsidRPr="00FE196C" w:rsidRDefault="00FE196C" w:rsidP="00FE196C">
      <w:pPr>
        <w:rPr>
          <w:rFonts w:ascii="Helvetica" w:hAnsi="Helvetica" w:cs="Helvetica"/>
          <w:b/>
          <w:bCs/>
          <w:color w:val="222222"/>
          <w:sz w:val="21"/>
          <w:szCs w:val="21"/>
        </w:rPr>
      </w:pPr>
    </w:p>
    <w:p w14:paraId="744D5F29"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hint="eastAsia"/>
          <w:b/>
          <w:bCs/>
          <w:color w:val="222222"/>
          <w:sz w:val="21"/>
          <w:szCs w:val="21"/>
        </w:rPr>
        <w:t>ИЗ</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МЕТОДОВ</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ЭКСПРЕСС</w:t>
      </w:r>
      <w:r w:rsidRPr="00FE196C">
        <w:rPr>
          <w:rFonts w:ascii="Helvetica" w:hAnsi="Helvetica" w:cs="Helvetica"/>
          <w:b/>
          <w:bCs/>
          <w:color w:val="222222"/>
          <w:sz w:val="21"/>
          <w:szCs w:val="21"/>
        </w:rPr>
        <w:t>-</w:t>
      </w:r>
      <w:r w:rsidRPr="00FE196C">
        <w:rPr>
          <w:rFonts w:ascii="Helvetica" w:hAnsi="Helvetica" w:cs="Helvetica" w:hint="eastAsia"/>
          <w:b/>
          <w:bCs/>
          <w:color w:val="222222"/>
          <w:sz w:val="21"/>
          <w:szCs w:val="21"/>
        </w:rPr>
        <w:t>ДИАГНОСТИКИ</w:t>
      </w:r>
      <w:r w:rsidRPr="00FE196C">
        <w:rPr>
          <w:rFonts w:ascii="Helvetica" w:hAnsi="Helvetica" w:cs="Helvetica"/>
          <w:b/>
          <w:bCs/>
          <w:color w:val="222222"/>
          <w:sz w:val="21"/>
          <w:szCs w:val="21"/>
        </w:rPr>
        <w:t>.</w:t>
      </w:r>
    </w:p>
    <w:p w14:paraId="57489836" w14:textId="77777777" w:rsidR="00FE196C" w:rsidRPr="00FE196C" w:rsidRDefault="00FE196C" w:rsidP="00FE196C">
      <w:pPr>
        <w:rPr>
          <w:rFonts w:ascii="Helvetica" w:hAnsi="Helvetica" w:cs="Helvetica"/>
          <w:b/>
          <w:bCs/>
          <w:color w:val="222222"/>
          <w:sz w:val="21"/>
          <w:szCs w:val="21"/>
        </w:rPr>
      </w:pPr>
    </w:p>
    <w:p w14:paraId="17043440"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hint="eastAsia"/>
          <w:b/>
          <w:bCs/>
          <w:color w:val="222222"/>
          <w:sz w:val="21"/>
          <w:szCs w:val="21"/>
        </w:rPr>
        <w:t>Глава</w:t>
      </w:r>
      <w:r w:rsidRPr="00FE196C">
        <w:rPr>
          <w:rFonts w:ascii="Helvetica" w:hAnsi="Helvetica" w:cs="Helvetica"/>
          <w:b/>
          <w:bCs/>
          <w:color w:val="222222"/>
          <w:sz w:val="21"/>
          <w:szCs w:val="21"/>
        </w:rPr>
        <w:t xml:space="preserve"> 4 - </w:t>
      </w:r>
      <w:r w:rsidRPr="00FE196C">
        <w:rPr>
          <w:rFonts w:ascii="Helvetica" w:hAnsi="Helvetica" w:cs="Helvetica" w:hint="eastAsia"/>
          <w:b/>
          <w:bCs/>
          <w:color w:val="222222"/>
          <w:sz w:val="21"/>
          <w:szCs w:val="21"/>
        </w:rPr>
        <w:t>МАТЕРИАЛЫ</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И</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МЕТОДЫ</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ИССЛЕДОВАНИЯ</w:t>
      </w:r>
      <w:r w:rsidRPr="00FE196C">
        <w:rPr>
          <w:rFonts w:ascii="Helvetica" w:hAnsi="Helvetica" w:cs="Helvetica"/>
          <w:b/>
          <w:bCs/>
          <w:color w:val="222222"/>
          <w:sz w:val="21"/>
          <w:szCs w:val="21"/>
        </w:rPr>
        <w:t>.42</w:t>
      </w:r>
    </w:p>
    <w:p w14:paraId="17552C8E" w14:textId="77777777" w:rsidR="00FE196C" w:rsidRPr="00FE196C" w:rsidRDefault="00FE196C" w:rsidP="00FE196C">
      <w:pPr>
        <w:rPr>
          <w:rFonts w:ascii="Helvetica" w:hAnsi="Helvetica" w:cs="Helvetica"/>
          <w:b/>
          <w:bCs/>
          <w:color w:val="222222"/>
          <w:sz w:val="21"/>
          <w:szCs w:val="21"/>
        </w:rPr>
      </w:pPr>
    </w:p>
    <w:p w14:paraId="399B0AFE"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b/>
          <w:bCs/>
          <w:color w:val="222222"/>
          <w:sz w:val="21"/>
          <w:szCs w:val="21"/>
        </w:rPr>
        <w:t xml:space="preserve">4.1. </w:t>
      </w:r>
      <w:r w:rsidRPr="00FE196C">
        <w:rPr>
          <w:rFonts w:ascii="Helvetica" w:hAnsi="Helvetica" w:cs="Helvetica" w:hint="eastAsia"/>
          <w:b/>
          <w:bCs/>
          <w:color w:val="222222"/>
          <w:sz w:val="21"/>
          <w:szCs w:val="21"/>
        </w:rPr>
        <w:t>Микробные</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культуры</w:t>
      </w:r>
      <w:r w:rsidRPr="00FE196C">
        <w:rPr>
          <w:rFonts w:ascii="Helvetica" w:hAnsi="Helvetica" w:cs="Helvetica"/>
          <w:b/>
          <w:bCs/>
          <w:color w:val="222222"/>
          <w:sz w:val="21"/>
          <w:szCs w:val="21"/>
        </w:rPr>
        <w:t>.</w:t>
      </w:r>
    </w:p>
    <w:p w14:paraId="0C019016" w14:textId="77777777" w:rsidR="00FE196C" w:rsidRPr="00FE196C" w:rsidRDefault="00FE196C" w:rsidP="00FE196C">
      <w:pPr>
        <w:rPr>
          <w:rFonts w:ascii="Helvetica" w:hAnsi="Helvetica" w:cs="Helvetica"/>
          <w:b/>
          <w:bCs/>
          <w:color w:val="222222"/>
          <w:sz w:val="21"/>
          <w:szCs w:val="21"/>
        </w:rPr>
      </w:pPr>
    </w:p>
    <w:p w14:paraId="33015F5B"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b/>
          <w:bCs/>
          <w:color w:val="222222"/>
          <w:sz w:val="21"/>
          <w:szCs w:val="21"/>
        </w:rPr>
        <w:t xml:space="preserve">4.2. </w:t>
      </w:r>
      <w:r w:rsidRPr="00FE196C">
        <w:rPr>
          <w:rFonts w:ascii="Helvetica" w:hAnsi="Helvetica" w:cs="Helvetica" w:hint="eastAsia"/>
          <w:b/>
          <w:bCs/>
          <w:color w:val="222222"/>
          <w:sz w:val="21"/>
          <w:szCs w:val="21"/>
        </w:rPr>
        <w:t>Бактериологическое</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обследование</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молочных</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продуктов</w:t>
      </w:r>
      <w:r w:rsidRPr="00FE196C">
        <w:rPr>
          <w:rFonts w:ascii="Helvetica" w:hAnsi="Helvetica" w:cs="Helvetica"/>
          <w:b/>
          <w:bCs/>
          <w:color w:val="222222"/>
          <w:sz w:val="21"/>
          <w:szCs w:val="21"/>
        </w:rPr>
        <w:t>.</w:t>
      </w:r>
    </w:p>
    <w:p w14:paraId="56B3E4D9" w14:textId="77777777" w:rsidR="00FE196C" w:rsidRPr="00FE196C" w:rsidRDefault="00FE196C" w:rsidP="00FE196C">
      <w:pPr>
        <w:rPr>
          <w:rFonts w:ascii="Helvetica" w:hAnsi="Helvetica" w:cs="Helvetica"/>
          <w:b/>
          <w:bCs/>
          <w:color w:val="222222"/>
          <w:sz w:val="21"/>
          <w:szCs w:val="21"/>
        </w:rPr>
      </w:pPr>
    </w:p>
    <w:p w14:paraId="4E5F3AEA"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b/>
          <w:bCs/>
          <w:color w:val="222222"/>
          <w:sz w:val="21"/>
          <w:szCs w:val="21"/>
        </w:rPr>
        <w:t xml:space="preserve">4.3. </w:t>
      </w:r>
      <w:r w:rsidRPr="00FE196C">
        <w:rPr>
          <w:rFonts w:ascii="Helvetica" w:hAnsi="Helvetica" w:cs="Helvetica" w:hint="eastAsia"/>
          <w:b/>
          <w:bCs/>
          <w:color w:val="222222"/>
          <w:sz w:val="21"/>
          <w:szCs w:val="21"/>
        </w:rPr>
        <w:t>Идентификация</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выделенных</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из</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продуктов</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культур</w:t>
      </w:r>
      <w:r w:rsidRPr="00FE196C">
        <w:rPr>
          <w:rFonts w:ascii="Helvetica" w:hAnsi="Helvetica" w:cs="Helvetica"/>
          <w:b/>
          <w:bCs/>
          <w:color w:val="222222"/>
          <w:sz w:val="21"/>
          <w:szCs w:val="21"/>
        </w:rPr>
        <w:t>.</w:t>
      </w:r>
    </w:p>
    <w:p w14:paraId="3663F3EE" w14:textId="77777777" w:rsidR="00FE196C" w:rsidRPr="00FE196C" w:rsidRDefault="00FE196C" w:rsidP="00FE196C">
      <w:pPr>
        <w:rPr>
          <w:rFonts w:ascii="Helvetica" w:hAnsi="Helvetica" w:cs="Helvetica"/>
          <w:b/>
          <w:bCs/>
          <w:color w:val="222222"/>
          <w:sz w:val="21"/>
          <w:szCs w:val="21"/>
        </w:rPr>
      </w:pPr>
    </w:p>
    <w:p w14:paraId="3391D1E5"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b/>
          <w:bCs/>
          <w:color w:val="222222"/>
          <w:sz w:val="21"/>
          <w:szCs w:val="21"/>
        </w:rPr>
        <w:t xml:space="preserve">4.3.1. </w:t>
      </w:r>
      <w:r w:rsidRPr="00FE196C">
        <w:rPr>
          <w:rFonts w:ascii="Helvetica" w:hAnsi="Helvetica" w:cs="Helvetica" w:hint="eastAsia"/>
          <w:b/>
          <w:bCs/>
          <w:color w:val="222222"/>
          <w:sz w:val="21"/>
          <w:szCs w:val="21"/>
        </w:rPr>
        <w:t>Идентификация</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энтерококков</w:t>
      </w:r>
      <w:r w:rsidRPr="00FE196C">
        <w:rPr>
          <w:rFonts w:ascii="Helvetica" w:hAnsi="Helvetica" w:cs="Helvetica"/>
          <w:b/>
          <w:bCs/>
          <w:color w:val="222222"/>
          <w:sz w:val="21"/>
          <w:szCs w:val="21"/>
        </w:rPr>
        <w:t>.</w:t>
      </w:r>
    </w:p>
    <w:p w14:paraId="7C2E0F43" w14:textId="77777777" w:rsidR="00FE196C" w:rsidRPr="00FE196C" w:rsidRDefault="00FE196C" w:rsidP="00FE196C">
      <w:pPr>
        <w:rPr>
          <w:rFonts w:ascii="Helvetica" w:hAnsi="Helvetica" w:cs="Helvetica"/>
          <w:b/>
          <w:bCs/>
          <w:color w:val="222222"/>
          <w:sz w:val="21"/>
          <w:szCs w:val="21"/>
        </w:rPr>
      </w:pPr>
    </w:p>
    <w:p w14:paraId="0E0C6BB6"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b/>
          <w:bCs/>
          <w:color w:val="222222"/>
          <w:sz w:val="21"/>
          <w:szCs w:val="21"/>
        </w:rPr>
        <w:t xml:space="preserve">4.3.2. </w:t>
      </w:r>
      <w:r w:rsidRPr="00FE196C">
        <w:rPr>
          <w:rFonts w:ascii="Helvetica" w:hAnsi="Helvetica" w:cs="Helvetica" w:hint="eastAsia"/>
          <w:b/>
          <w:bCs/>
          <w:color w:val="222222"/>
          <w:sz w:val="21"/>
          <w:szCs w:val="21"/>
        </w:rPr>
        <w:t>Идентификация</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стафилококков</w:t>
      </w:r>
    </w:p>
    <w:p w14:paraId="0D8CEE07" w14:textId="77777777" w:rsidR="00FE196C" w:rsidRPr="00FE196C" w:rsidRDefault="00FE196C" w:rsidP="00FE196C">
      <w:pPr>
        <w:rPr>
          <w:rFonts w:ascii="Helvetica" w:hAnsi="Helvetica" w:cs="Helvetica"/>
          <w:b/>
          <w:bCs/>
          <w:color w:val="222222"/>
          <w:sz w:val="21"/>
          <w:szCs w:val="21"/>
        </w:rPr>
      </w:pPr>
    </w:p>
    <w:p w14:paraId="72942BE7"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b/>
          <w:bCs/>
          <w:color w:val="222222"/>
          <w:sz w:val="21"/>
          <w:szCs w:val="21"/>
        </w:rPr>
        <w:lastRenderedPageBreak/>
        <w:t xml:space="preserve">4.3.3. </w:t>
      </w:r>
      <w:r w:rsidRPr="00FE196C">
        <w:rPr>
          <w:rFonts w:ascii="Helvetica" w:hAnsi="Helvetica" w:cs="Helvetica" w:hint="eastAsia"/>
          <w:b/>
          <w:bCs/>
          <w:color w:val="222222"/>
          <w:sz w:val="21"/>
          <w:szCs w:val="21"/>
        </w:rPr>
        <w:t>Идентификация</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энтеробактерий</w:t>
      </w:r>
      <w:r w:rsidRPr="00FE196C">
        <w:rPr>
          <w:rFonts w:ascii="Helvetica" w:hAnsi="Helvetica" w:cs="Helvetica"/>
          <w:b/>
          <w:bCs/>
          <w:color w:val="222222"/>
          <w:sz w:val="21"/>
          <w:szCs w:val="21"/>
        </w:rPr>
        <w:t>.</w:t>
      </w:r>
    </w:p>
    <w:p w14:paraId="396520F3" w14:textId="77777777" w:rsidR="00FE196C" w:rsidRPr="00FE196C" w:rsidRDefault="00FE196C" w:rsidP="00FE196C">
      <w:pPr>
        <w:rPr>
          <w:rFonts w:ascii="Helvetica" w:hAnsi="Helvetica" w:cs="Helvetica"/>
          <w:b/>
          <w:bCs/>
          <w:color w:val="222222"/>
          <w:sz w:val="21"/>
          <w:szCs w:val="21"/>
        </w:rPr>
      </w:pPr>
    </w:p>
    <w:p w14:paraId="77ADD0A2"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b/>
          <w:bCs/>
          <w:color w:val="222222"/>
          <w:sz w:val="21"/>
          <w:szCs w:val="21"/>
        </w:rPr>
        <w:t xml:space="preserve">4.4. </w:t>
      </w:r>
      <w:r w:rsidRPr="00FE196C">
        <w:rPr>
          <w:rFonts w:ascii="Helvetica" w:hAnsi="Helvetica" w:cs="Helvetica" w:hint="eastAsia"/>
          <w:b/>
          <w:bCs/>
          <w:color w:val="222222"/>
          <w:sz w:val="21"/>
          <w:szCs w:val="21"/>
        </w:rPr>
        <w:t>Серологические</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метоЦды</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исследования</w:t>
      </w:r>
      <w:r w:rsidRPr="00FE196C">
        <w:rPr>
          <w:rFonts w:ascii="Helvetica" w:hAnsi="Helvetica" w:cs="Helvetica"/>
          <w:b/>
          <w:bCs/>
          <w:color w:val="222222"/>
          <w:sz w:val="21"/>
          <w:szCs w:val="21"/>
        </w:rPr>
        <w:t>.</w:t>
      </w:r>
    </w:p>
    <w:p w14:paraId="6229C631" w14:textId="77777777" w:rsidR="00FE196C" w:rsidRPr="00FE196C" w:rsidRDefault="00FE196C" w:rsidP="00FE196C">
      <w:pPr>
        <w:rPr>
          <w:rFonts w:ascii="Helvetica" w:hAnsi="Helvetica" w:cs="Helvetica"/>
          <w:b/>
          <w:bCs/>
          <w:color w:val="222222"/>
          <w:sz w:val="21"/>
          <w:szCs w:val="21"/>
        </w:rPr>
      </w:pPr>
    </w:p>
    <w:p w14:paraId="77A54301"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b/>
          <w:bCs/>
          <w:color w:val="222222"/>
          <w:sz w:val="21"/>
          <w:szCs w:val="21"/>
        </w:rPr>
        <w:t xml:space="preserve">4.4.1. </w:t>
      </w:r>
      <w:r w:rsidRPr="00FE196C">
        <w:rPr>
          <w:rFonts w:ascii="Helvetica" w:hAnsi="Helvetica" w:cs="Helvetica" w:hint="eastAsia"/>
          <w:b/>
          <w:bCs/>
          <w:color w:val="222222"/>
          <w:sz w:val="21"/>
          <w:szCs w:val="21"/>
        </w:rPr>
        <w:t>Приготовление</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иммунных</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сывороток</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против</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энтерококков</w:t>
      </w:r>
      <w:r w:rsidRPr="00FE196C">
        <w:rPr>
          <w:rFonts w:ascii="Helvetica" w:hAnsi="Helvetica" w:cs="Helvetica"/>
          <w:b/>
          <w:bCs/>
          <w:color w:val="222222"/>
          <w:sz w:val="21"/>
          <w:szCs w:val="21"/>
        </w:rPr>
        <w:t>.</w:t>
      </w:r>
    </w:p>
    <w:p w14:paraId="1A086B36" w14:textId="77777777" w:rsidR="00FE196C" w:rsidRPr="00FE196C" w:rsidRDefault="00FE196C" w:rsidP="00FE196C">
      <w:pPr>
        <w:rPr>
          <w:rFonts w:ascii="Helvetica" w:hAnsi="Helvetica" w:cs="Helvetica"/>
          <w:b/>
          <w:bCs/>
          <w:color w:val="222222"/>
          <w:sz w:val="21"/>
          <w:szCs w:val="21"/>
        </w:rPr>
      </w:pPr>
    </w:p>
    <w:p w14:paraId="5005B52F"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b/>
          <w:bCs/>
          <w:color w:val="222222"/>
          <w:sz w:val="21"/>
          <w:szCs w:val="21"/>
        </w:rPr>
        <w:t xml:space="preserve">4.4.2. </w:t>
      </w:r>
      <w:r w:rsidRPr="00FE196C">
        <w:rPr>
          <w:rFonts w:ascii="Helvetica" w:hAnsi="Helvetica" w:cs="Helvetica" w:hint="eastAsia"/>
          <w:b/>
          <w:bCs/>
          <w:color w:val="222222"/>
          <w:sz w:val="21"/>
          <w:szCs w:val="21"/>
        </w:rPr>
        <w:t>Приготовление</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моноспецифических</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антистафилококковых</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сывороток</w:t>
      </w:r>
      <w:r w:rsidRPr="00FE196C">
        <w:rPr>
          <w:rFonts w:ascii="Helvetica" w:hAnsi="Helvetica" w:cs="Helvetica"/>
          <w:b/>
          <w:bCs/>
          <w:color w:val="222222"/>
          <w:sz w:val="21"/>
          <w:szCs w:val="21"/>
        </w:rPr>
        <w:t>.</w:t>
      </w:r>
    </w:p>
    <w:p w14:paraId="06049941" w14:textId="77777777" w:rsidR="00FE196C" w:rsidRPr="00FE196C" w:rsidRDefault="00FE196C" w:rsidP="00FE196C">
      <w:pPr>
        <w:rPr>
          <w:rFonts w:ascii="Helvetica" w:hAnsi="Helvetica" w:cs="Helvetica"/>
          <w:b/>
          <w:bCs/>
          <w:color w:val="222222"/>
          <w:sz w:val="21"/>
          <w:szCs w:val="21"/>
        </w:rPr>
      </w:pPr>
    </w:p>
    <w:p w14:paraId="79780988"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b/>
          <w:bCs/>
          <w:color w:val="222222"/>
          <w:sz w:val="21"/>
          <w:szCs w:val="21"/>
        </w:rPr>
        <w:t xml:space="preserve">4.4.3. </w:t>
      </w:r>
      <w:r w:rsidRPr="00FE196C">
        <w:rPr>
          <w:rFonts w:ascii="Helvetica" w:hAnsi="Helvetica" w:cs="Helvetica" w:hint="eastAsia"/>
          <w:b/>
          <w:bCs/>
          <w:color w:val="222222"/>
          <w:sz w:val="21"/>
          <w:szCs w:val="21"/>
        </w:rPr>
        <w:t>Серотипирование</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энтеробактерий</w:t>
      </w:r>
      <w:r w:rsidRPr="00FE196C">
        <w:rPr>
          <w:rFonts w:ascii="Helvetica" w:hAnsi="Helvetica" w:cs="Helvetica"/>
          <w:b/>
          <w:bCs/>
          <w:color w:val="222222"/>
          <w:sz w:val="21"/>
          <w:szCs w:val="21"/>
        </w:rPr>
        <w:t>.</w:t>
      </w:r>
    </w:p>
    <w:p w14:paraId="0D12AC15" w14:textId="77777777" w:rsidR="00FE196C" w:rsidRPr="00FE196C" w:rsidRDefault="00FE196C" w:rsidP="00FE196C">
      <w:pPr>
        <w:rPr>
          <w:rFonts w:ascii="Helvetica" w:hAnsi="Helvetica" w:cs="Helvetica"/>
          <w:b/>
          <w:bCs/>
          <w:color w:val="222222"/>
          <w:sz w:val="21"/>
          <w:szCs w:val="21"/>
        </w:rPr>
      </w:pPr>
    </w:p>
    <w:p w14:paraId="206056E8"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b/>
          <w:bCs/>
          <w:color w:val="222222"/>
          <w:sz w:val="21"/>
          <w:szCs w:val="21"/>
        </w:rPr>
        <w:t xml:space="preserve">4.5. </w:t>
      </w:r>
      <w:r w:rsidRPr="00FE196C">
        <w:rPr>
          <w:rFonts w:ascii="Helvetica" w:hAnsi="Helvetica" w:cs="Helvetica" w:hint="eastAsia"/>
          <w:b/>
          <w:bCs/>
          <w:color w:val="222222"/>
          <w:sz w:val="21"/>
          <w:szCs w:val="21"/>
        </w:rPr>
        <w:t>Иммунолюминесцентный</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метод</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исследования</w:t>
      </w:r>
      <w:r w:rsidRPr="00FE196C">
        <w:rPr>
          <w:rFonts w:ascii="Helvetica" w:hAnsi="Helvetica" w:cs="Helvetica"/>
          <w:b/>
          <w:bCs/>
          <w:color w:val="222222"/>
          <w:sz w:val="21"/>
          <w:szCs w:val="21"/>
        </w:rPr>
        <w:t>.</w:t>
      </w:r>
    </w:p>
    <w:p w14:paraId="2AF2BB61" w14:textId="77777777" w:rsidR="00FE196C" w:rsidRPr="00FE196C" w:rsidRDefault="00FE196C" w:rsidP="00FE196C">
      <w:pPr>
        <w:rPr>
          <w:rFonts w:ascii="Helvetica" w:hAnsi="Helvetica" w:cs="Helvetica"/>
          <w:b/>
          <w:bCs/>
          <w:color w:val="222222"/>
          <w:sz w:val="21"/>
          <w:szCs w:val="21"/>
        </w:rPr>
      </w:pPr>
    </w:p>
    <w:p w14:paraId="3D0B3B73"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b/>
          <w:bCs/>
          <w:color w:val="222222"/>
          <w:sz w:val="21"/>
          <w:szCs w:val="21"/>
        </w:rPr>
        <w:t xml:space="preserve">4.6. </w:t>
      </w:r>
      <w:r w:rsidRPr="00FE196C">
        <w:rPr>
          <w:rFonts w:ascii="Helvetica" w:hAnsi="Helvetica" w:cs="Helvetica" w:hint="eastAsia"/>
          <w:b/>
          <w:bCs/>
          <w:color w:val="222222"/>
          <w:sz w:val="21"/>
          <w:szCs w:val="21"/>
        </w:rPr>
        <w:t>Статистическая</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обработка</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данных</w:t>
      </w:r>
      <w:r w:rsidRPr="00FE196C">
        <w:rPr>
          <w:rFonts w:ascii="Helvetica" w:hAnsi="Helvetica" w:cs="Helvetica"/>
          <w:b/>
          <w:bCs/>
          <w:color w:val="222222"/>
          <w:sz w:val="21"/>
          <w:szCs w:val="21"/>
        </w:rPr>
        <w:t>.</w:t>
      </w:r>
    </w:p>
    <w:p w14:paraId="72F481FE" w14:textId="77777777" w:rsidR="00FE196C" w:rsidRPr="00FE196C" w:rsidRDefault="00FE196C" w:rsidP="00FE196C">
      <w:pPr>
        <w:rPr>
          <w:rFonts w:ascii="Helvetica" w:hAnsi="Helvetica" w:cs="Helvetica"/>
          <w:b/>
          <w:bCs/>
          <w:color w:val="222222"/>
          <w:sz w:val="21"/>
          <w:szCs w:val="21"/>
        </w:rPr>
      </w:pPr>
    </w:p>
    <w:p w14:paraId="292BD799"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hint="eastAsia"/>
          <w:b/>
          <w:bCs/>
          <w:color w:val="222222"/>
          <w:sz w:val="21"/>
          <w:szCs w:val="21"/>
        </w:rPr>
        <w:t>ДАННЫЕ</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СОБСТВЕННЫХ</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ИССЛЕДОВАНИЙ</w:t>
      </w:r>
      <w:r w:rsidRPr="00FE196C">
        <w:rPr>
          <w:rFonts w:ascii="Helvetica" w:hAnsi="Helvetica" w:cs="Helvetica"/>
          <w:b/>
          <w:bCs/>
          <w:color w:val="222222"/>
          <w:sz w:val="21"/>
          <w:szCs w:val="21"/>
        </w:rPr>
        <w:t>.62</w:t>
      </w:r>
    </w:p>
    <w:p w14:paraId="11FAD8D5" w14:textId="77777777" w:rsidR="00FE196C" w:rsidRPr="00FE196C" w:rsidRDefault="00FE196C" w:rsidP="00FE196C">
      <w:pPr>
        <w:rPr>
          <w:rFonts w:ascii="Helvetica" w:hAnsi="Helvetica" w:cs="Helvetica"/>
          <w:b/>
          <w:bCs/>
          <w:color w:val="222222"/>
          <w:sz w:val="21"/>
          <w:szCs w:val="21"/>
        </w:rPr>
      </w:pPr>
    </w:p>
    <w:p w14:paraId="5F5D2B75"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hint="eastAsia"/>
          <w:b/>
          <w:bCs/>
          <w:color w:val="222222"/>
          <w:sz w:val="21"/>
          <w:szCs w:val="21"/>
        </w:rPr>
        <w:t>Глава</w:t>
      </w:r>
      <w:r w:rsidRPr="00FE196C">
        <w:rPr>
          <w:rFonts w:ascii="Helvetica" w:hAnsi="Helvetica" w:cs="Helvetica"/>
          <w:b/>
          <w:bCs/>
          <w:color w:val="222222"/>
          <w:sz w:val="21"/>
          <w:szCs w:val="21"/>
        </w:rPr>
        <w:t xml:space="preserve"> 5 - </w:t>
      </w:r>
      <w:r w:rsidRPr="00FE196C">
        <w:rPr>
          <w:rFonts w:ascii="Helvetica" w:hAnsi="Helvetica" w:cs="Helvetica" w:hint="eastAsia"/>
          <w:b/>
          <w:bCs/>
          <w:color w:val="222222"/>
          <w:sz w:val="21"/>
          <w:szCs w:val="21"/>
        </w:rPr>
        <w:t>ИССЛЕДОВАНИЕ</w:t>
      </w:r>
      <w:r w:rsidRPr="00FE196C">
        <w:rPr>
          <w:rFonts w:ascii="Helvetica" w:hAnsi="Helvetica" w:cs="Helvetica"/>
          <w:b/>
          <w:bCs/>
          <w:color w:val="222222"/>
          <w:sz w:val="21"/>
          <w:szCs w:val="21"/>
        </w:rPr>
        <w:t xml:space="preserve"> 8</w:t>
      </w:r>
      <w:r w:rsidRPr="00FE196C">
        <w:rPr>
          <w:rFonts w:ascii="Helvetica" w:hAnsi="Helvetica" w:cs="Helvetica" w:hint="eastAsia"/>
          <w:b/>
          <w:bCs/>
          <w:color w:val="222222"/>
          <w:sz w:val="21"/>
          <w:szCs w:val="21"/>
        </w:rPr>
        <w:t>НТЕР</w:t>
      </w:r>
      <w:r w:rsidRPr="00FE196C">
        <w:rPr>
          <w:rFonts w:ascii="Helvetica" w:hAnsi="Helvetica" w:cs="Helvetica"/>
          <w:b/>
          <w:bCs/>
          <w:color w:val="222222"/>
          <w:sz w:val="21"/>
          <w:szCs w:val="21"/>
        </w:rPr>
        <w:t>0</w:t>
      </w:r>
      <w:r w:rsidRPr="00FE196C">
        <w:rPr>
          <w:rFonts w:ascii="Helvetica" w:hAnsi="Helvetica" w:cs="Helvetica" w:hint="eastAsia"/>
          <w:b/>
          <w:bCs/>
          <w:color w:val="222222"/>
          <w:sz w:val="21"/>
          <w:szCs w:val="21"/>
        </w:rPr>
        <w:t>К</w:t>
      </w:r>
      <w:r w:rsidRPr="00FE196C">
        <w:rPr>
          <w:rFonts w:ascii="Helvetica" w:hAnsi="Helvetica" w:cs="Helvetica"/>
          <w:b/>
          <w:bCs/>
          <w:color w:val="222222"/>
          <w:sz w:val="21"/>
          <w:szCs w:val="21"/>
        </w:rPr>
        <w:t>0</w:t>
      </w:r>
      <w:r w:rsidRPr="00FE196C">
        <w:rPr>
          <w:rFonts w:ascii="Helvetica" w:hAnsi="Helvetica" w:cs="Helvetica" w:hint="eastAsia"/>
          <w:b/>
          <w:bCs/>
          <w:color w:val="222222"/>
          <w:sz w:val="21"/>
          <w:szCs w:val="21"/>
        </w:rPr>
        <w:t>КК</w:t>
      </w:r>
      <w:r w:rsidRPr="00FE196C">
        <w:rPr>
          <w:rFonts w:ascii="Helvetica" w:hAnsi="Helvetica" w:cs="Helvetica"/>
          <w:b/>
          <w:bCs/>
          <w:color w:val="222222"/>
          <w:sz w:val="21"/>
          <w:szCs w:val="21"/>
        </w:rPr>
        <w:t>0</w:t>
      </w:r>
      <w:r w:rsidRPr="00FE196C">
        <w:rPr>
          <w:rFonts w:ascii="Helvetica" w:hAnsi="Helvetica" w:cs="Helvetica" w:hint="eastAsia"/>
          <w:b/>
          <w:bCs/>
          <w:color w:val="222222"/>
          <w:sz w:val="21"/>
          <w:szCs w:val="21"/>
        </w:rPr>
        <w:t>ВЭЙ</w:t>
      </w:r>
    </w:p>
    <w:p w14:paraId="14591DAB" w14:textId="77777777" w:rsidR="00FE196C" w:rsidRPr="00FE196C" w:rsidRDefault="00FE196C" w:rsidP="00FE196C">
      <w:pPr>
        <w:rPr>
          <w:rFonts w:ascii="Helvetica" w:hAnsi="Helvetica" w:cs="Helvetica"/>
          <w:b/>
          <w:bCs/>
          <w:color w:val="222222"/>
          <w:sz w:val="21"/>
          <w:szCs w:val="21"/>
        </w:rPr>
      </w:pPr>
    </w:p>
    <w:p w14:paraId="39D3EDC2"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hint="eastAsia"/>
          <w:b/>
          <w:bCs/>
          <w:color w:val="222222"/>
          <w:sz w:val="21"/>
          <w:szCs w:val="21"/>
        </w:rPr>
        <w:t>КОНТАМИНАЦИИ</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ТВОРОГА</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И</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СМЕТАНЫ</w:t>
      </w:r>
      <w:r w:rsidRPr="00FE196C">
        <w:rPr>
          <w:rFonts w:ascii="Helvetica" w:hAnsi="Helvetica" w:cs="Helvetica"/>
          <w:b/>
          <w:bCs/>
          <w:color w:val="222222"/>
          <w:sz w:val="21"/>
          <w:szCs w:val="21"/>
        </w:rPr>
        <w:t>.62</w:t>
      </w:r>
    </w:p>
    <w:p w14:paraId="1254EDA4" w14:textId="77777777" w:rsidR="00FE196C" w:rsidRPr="00FE196C" w:rsidRDefault="00FE196C" w:rsidP="00FE196C">
      <w:pPr>
        <w:rPr>
          <w:rFonts w:ascii="Helvetica" w:hAnsi="Helvetica" w:cs="Helvetica"/>
          <w:b/>
          <w:bCs/>
          <w:color w:val="222222"/>
          <w:sz w:val="21"/>
          <w:szCs w:val="21"/>
        </w:rPr>
      </w:pPr>
    </w:p>
    <w:p w14:paraId="5F2D6EF7"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b/>
          <w:bCs/>
          <w:color w:val="222222"/>
          <w:sz w:val="21"/>
          <w:szCs w:val="21"/>
        </w:rPr>
        <w:t xml:space="preserve">5.1. </w:t>
      </w:r>
      <w:r w:rsidRPr="00FE196C">
        <w:rPr>
          <w:rFonts w:ascii="Helvetica" w:hAnsi="Helvetica" w:cs="Helvetica" w:hint="eastAsia"/>
          <w:b/>
          <w:bCs/>
          <w:color w:val="222222"/>
          <w:sz w:val="21"/>
          <w:szCs w:val="21"/>
        </w:rPr>
        <w:t>Новая</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дифференциально</w:t>
      </w:r>
      <w:r w:rsidRPr="00FE196C">
        <w:rPr>
          <w:rFonts w:ascii="Helvetica" w:hAnsi="Helvetica" w:cs="Helvetica"/>
          <w:b/>
          <w:bCs/>
          <w:color w:val="222222"/>
          <w:sz w:val="21"/>
          <w:szCs w:val="21"/>
        </w:rPr>
        <w:t>-</w:t>
      </w:r>
      <w:r w:rsidRPr="00FE196C">
        <w:rPr>
          <w:rFonts w:ascii="Helvetica" w:hAnsi="Helvetica" w:cs="Helvetica" w:hint="eastAsia"/>
          <w:b/>
          <w:bCs/>
          <w:color w:val="222222"/>
          <w:sz w:val="21"/>
          <w:szCs w:val="21"/>
        </w:rPr>
        <w:t>диагностическая</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среда</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для</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ускоренного</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определения</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фекальных</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стрептококков</w:t>
      </w:r>
      <w:r w:rsidRPr="00FE196C">
        <w:rPr>
          <w:rFonts w:ascii="Helvetica" w:hAnsi="Helvetica" w:cs="Helvetica"/>
          <w:b/>
          <w:bCs/>
          <w:color w:val="222222"/>
          <w:sz w:val="21"/>
          <w:szCs w:val="21"/>
        </w:rPr>
        <w:t>.</w:t>
      </w:r>
    </w:p>
    <w:p w14:paraId="6D06D105" w14:textId="77777777" w:rsidR="00FE196C" w:rsidRPr="00FE196C" w:rsidRDefault="00FE196C" w:rsidP="00FE196C">
      <w:pPr>
        <w:rPr>
          <w:rFonts w:ascii="Helvetica" w:hAnsi="Helvetica" w:cs="Helvetica"/>
          <w:b/>
          <w:bCs/>
          <w:color w:val="222222"/>
          <w:sz w:val="21"/>
          <w:szCs w:val="21"/>
        </w:rPr>
      </w:pPr>
    </w:p>
    <w:p w14:paraId="398D9E1C"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b/>
          <w:bCs/>
          <w:color w:val="222222"/>
          <w:sz w:val="21"/>
          <w:szCs w:val="21"/>
        </w:rPr>
        <w:t xml:space="preserve">5.2. </w:t>
      </w:r>
      <w:r w:rsidRPr="00FE196C">
        <w:rPr>
          <w:rFonts w:ascii="Helvetica" w:hAnsi="Helvetica" w:cs="Helvetica" w:hint="eastAsia"/>
          <w:b/>
          <w:bCs/>
          <w:color w:val="222222"/>
          <w:sz w:val="21"/>
          <w:szCs w:val="21"/>
        </w:rPr>
        <w:t>Динамика</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развития</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энтерококков</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в</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процессе</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выработки</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творога</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атор</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в</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лаборных</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условиях</w:t>
      </w:r>
      <w:r w:rsidRPr="00FE196C">
        <w:rPr>
          <w:rFonts w:ascii="Helvetica" w:hAnsi="Helvetica" w:cs="Helvetica"/>
          <w:b/>
          <w:bCs/>
          <w:color w:val="222222"/>
          <w:sz w:val="21"/>
          <w:szCs w:val="21"/>
        </w:rPr>
        <w:t>.</w:t>
      </w:r>
    </w:p>
    <w:p w14:paraId="08F7643A" w14:textId="77777777" w:rsidR="00FE196C" w:rsidRPr="00FE196C" w:rsidRDefault="00FE196C" w:rsidP="00FE196C">
      <w:pPr>
        <w:rPr>
          <w:rFonts w:ascii="Helvetica" w:hAnsi="Helvetica" w:cs="Helvetica"/>
          <w:b/>
          <w:bCs/>
          <w:color w:val="222222"/>
          <w:sz w:val="21"/>
          <w:szCs w:val="21"/>
        </w:rPr>
      </w:pPr>
    </w:p>
    <w:p w14:paraId="15CCC68F"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b/>
          <w:bCs/>
          <w:color w:val="222222"/>
          <w:sz w:val="21"/>
          <w:szCs w:val="21"/>
        </w:rPr>
        <w:t xml:space="preserve">5.3. </w:t>
      </w:r>
      <w:r w:rsidRPr="00FE196C">
        <w:rPr>
          <w:rFonts w:ascii="Helvetica" w:hAnsi="Helvetica" w:cs="Helvetica" w:hint="eastAsia"/>
          <w:b/>
          <w:bCs/>
          <w:color w:val="222222"/>
          <w:sz w:val="21"/>
          <w:szCs w:val="21"/>
        </w:rPr>
        <w:t>Подбор</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оптимальной</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среды</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для</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определения</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пр</w:t>
      </w:r>
      <w:r w:rsidRPr="00FE196C">
        <w:rPr>
          <w:rFonts w:ascii="Helvetica" w:hAnsi="Helvetica" w:cs="Helvetica" w:hint="eastAsia"/>
          <w:b/>
          <w:bCs/>
          <w:color w:val="222222"/>
          <w:sz w:val="21"/>
          <w:szCs w:val="21"/>
        </w:rPr>
        <w:lastRenderedPageBreak/>
        <w:t>отеолитических</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свойств</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у</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энтерококков</w:t>
      </w:r>
      <w:r w:rsidRPr="00FE196C">
        <w:rPr>
          <w:rFonts w:ascii="Helvetica" w:hAnsi="Helvetica" w:cs="Helvetica"/>
          <w:b/>
          <w:bCs/>
          <w:color w:val="222222"/>
          <w:sz w:val="21"/>
          <w:szCs w:val="21"/>
        </w:rPr>
        <w:t>.</w:t>
      </w:r>
    </w:p>
    <w:p w14:paraId="6BEA2C58" w14:textId="77777777" w:rsidR="00FE196C" w:rsidRPr="00FE196C" w:rsidRDefault="00FE196C" w:rsidP="00FE196C">
      <w:pPr>
        <w:rPr>
          <w:rFonts w:ascii="Helvetica" w:hAnsi="Helvetica" w:cs="Helvetica"/>
          <w:b/>
          <w:bCs/>
          <w:color w:val="222222"/>
          <w:sz w:val="21"/>
          <w:szCs w:val="21"/>
        </w:rPr>
      </w:pPr>
    </w:p>
    <w:p w14:paraId="11B4285A"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b/>
          <w:bCs/>
          <w:color w:val="222222"/>
          <w:sz w:val="21"/>
          <w:szCs w:val="21"/>
        </w:rPr>
        <w:t xml:space="preserve">5.4. </w:t>
      </w:r>
      <w:r w:rsidRPr="00FE196C">
        <w:rPr>
          <w:rFonts w:ascii="Helvetica" w:hAnsi="Helvetica" w:cs="Helvetica" w:hint="eastAsia"/>
          <w:b/>
          <w:bCs/>
          <w:color w:val="222222"/>
          <w:sz w:val="21"/>
          <w:szCs w:val="21"/>
        </w:rPr>
        <w:t>Упрощенная</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схема</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идентификации</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энтерококков</w:t>
      </w:r>
      <w:r w:rsidRPr="00FE196C">
        <w:rPr>
          <w:rFonts w:ascii="Helvetica" w:hAnsi="Helvetica" w:cs="Helvetica"/>
          <w:b/>
          <w:bCs/>
          <w:color w:val="222222"/>
          <w:sz w:val="21"/>
          <w:szCs w:val="21"/>
        </w:rPr>
        <w:t>. ?</w:t>
      </w:r>
    </w:p>
    <w:p w14:paraId="477CCC40" w14:textId="77777777" w:rsidR="00FE196C" w:rsidRPr="00FE196C" w:rsidRDefault="00FE196C" w:rsidP="00FE196C">
      <w:pPr>
        <w:rPr>
          <w:rFonts w:ascii="Helvetica" w:hAnsi="Helvetica" w:cs="Helvetica"/>
          <w:b/>
          <w:bCs/>
          <w:color w:val="222222"/>
          <w:sz w:val="21"/>
          <w:szCs w:val="21"/>
        </w:rPr>
      </w:pPr>
    </w:p>
    <w:p w14:paraId="19B49F00"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b/>
          <w:bCs/>
          <w:color w:val="222222"/>
          <w:sz w:val="21"/>
          <w:szCs w:val="21"/>
        </w:rPr>
        <w:t xml:space="preserve">5.5. </w:t>
      </w:r>
      <w:r w:rsidRPr="00FE196C">
        <w:rPr>
          <w:rFonts w:ascii="Helvetica" w:hAnsi="Helvetica" w:cs="Helvetica" w:hint="eastAsia"/>
          <w:b/>
          <w:bCs/>
          <w:color w:val="222222"/>
          <w:sz w:val="21"/>
          <w:szCs w:val="21"/>
        </w:rPr>
        <w:t>Исследование</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творога</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и</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творожных</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изделий</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на</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наличие</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энтерококков</w:t>
      </w:r>
      <w:r w:rsidRPr="00FE196C">
        <w:rPr>
          <w:rFonts w:ascii="Helvetica" w:hAnsi="Helvetica" w:cs="Helvetica"/>
          <w:b/>
          <w:bCs/>
          <w:color w:val="222222"/>
          <w:sz w:val="21"/>
          <w:szCs w:val="21"/>
        </w:rPr>
        <w:t>.</w:t>
      </w:r>
    </w:p>
    <w:p w14:paraId="41447E1E" w14:textId="77777777" w:rsidR="00FE196C" w:rsidRPr="00FE196C" w:rsidRDefault="00FE196C" w:rsidP="00FE196C">
      <w:pPr>
        <w:rPr>
          <w:rFonts w:ascii="Helvetica" w:hAnsi="Helvetica" w:cs="Helvetica"/>
          <w:b/>
          <w:bCs/>
          <w:color w:val="222222"/>
          <w:sz w:val="21"/>
          <w:szCs w:val="21"/>
        </w:rPr>
      </w:pPr>
    </w:p>
    <w:p w14:paraId="7BA72ACC"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b/>
          <w:bCs/>
          <w:color w:val="222222"/>
          <w:sz w:val="21"/>
          <w:szCs w:val="21"/>
        </w:rPr>
        <w:t xml:space="preserve">5.6. </w:t>
      </w:r>
      <w:r w:rsidRPr="00FE196C">
        <w:rPr>
          <w:rFonts w:ascii="Helvetica" w:hAnsi="Helvetica" w:cs="Helvetica" w:hint="eastAsia"/>
          <w:b/>
          <w:bCs/>
          <w:color w:val="222222"/>
          <w:sz w:val="21"/>
          <w:szCs w:val="21"/>
        </w:rPr>
        <w:t>Исследование</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энтерококкового</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обсеменения</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сметаны</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на</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разных</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стадиях</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ее</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промышленного</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производства</w:t>
      </w:r>
      <w:r w:rsidRPr="00FE196C">
        <w:rPr>
          <w:rFonts w:ascii="Helvetica" w:hAnsi="Helvetica" w:cs="Helvetica"/>
          <w:b/>
          <w:bCs/>
          <w:color w:val="222222"/>
          <w:sz w:val="21"/>
          <w:szCs w:val="21"/>
        </w:rPr>
        <w:t>.</w:t>
      </w:r>
    </w:p>
    <w:p w14:paraId="5721D582" w14:textId="77777777" w:rsidR="00FE196C" w:rsidRPr="00FE196C" w:rsidRDefault="00FE196C" w:rsidP="00FE196C">
      <w:pPr>
        <w:rPr>
          <w:rFonts w:ascii="Helvetica" w:hAnsi="Helvetica" w:cs="Helvetica"/>
          <w:b/>
          <w:bCs/>
          <w:color w:val="222222"/>
          <w:sz w:val="21"/>
          <w:szCs w:val="21"/>
        </w:rPr>
      </w:pPr>
    </w:p>
    <w:p w14:paraId="4808D0BD"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b/>
          <w:bCs/>
          <w:color w:val="222222"/>
          <w:sz w:val="21"/>
          <w:szCs w:val="21"/>
        </w:rPr>
        <w:t xml:space="preserve">5.7. </w:t>
      </w:r>
      <w:r w:rsidRPr="00FE196C">
        <w:rPr>
          <w:rFonts w:ascii="Helvetica" w:hAnsi="Helvetica" w:cs="Helvetica" w:hint="eastAsia"/>
          <w:b/>
          <w:bCs/>
          <w:color w:val="222222"/>
          <w:sz w:val="21"/>
          <w:szCs w:val="21"/>
        </w:rPr>
        <w:t>Применение</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иммунолюминесцентного</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метода</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для</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ускоренного</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выявления</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энтерококков</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ЬО</w:t>
      </w:r>
    </w:p>
    <w:p w14:paraId="153CCDD0" w14:textId="77777777" w:rsidR="00FE196C" w:rsidRPr="00FE196C" w:rsidRDefault="00FE196C" w:rsidP="00FE196C">
      <w:pPr>
        <w:rPr>
          <w:rFonts w:ascii="Helvetica" w:hAnsi="Helvetica" w:cs="Helvetica"/>
          <w:b/>
          <w:bCs/>
          <w:color w:val="222222"/>
          <w:sz w:val="21"/>
          <w:szCs w:val="21"/>
        </w:rPr>
      </w:pPr>
    </w:p>
    <w:p w14:paraId="58B04E4C"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hint="eastAsia"/>
          <w:b/>
          <w:bCs/>
          <w:color w:val="222222"/>
          <w:sz w:val="21"/>
          <w:szCs w:val="21"/>
        </w:rPr>
        <w:t>Глава</w:t>
      </w:r>
      <w:r w:rsidRPr="00FE196C">
        <w:rPr>
          <w:rFonts w:ascii="Helvetica" w:hAnsi="Helvetica" w:cs="Helvetica"/>
          <w:b/>
          <w:bCs/>
          <w:color w:val="222222"/>
          <w:sz w:val="21"/>
          <w:szCs w:val="21"/>
        </w:rPr>
        <w:t xml:space="preserve"> 6 - </w:t>
      </w:r>
      <w:r w:rsidRPr="00FE196C">
        <w:rPr>
          <w:rFonts w:ascii="Helvetica" w:hAnsi="Helvetica" w:cs="Helvetica" w:hint="eastAsia"/>
          <w:b/>
          <w:bCs/>
          <w:color w:val="222222"/>
          <w:sz w:val="21"/>
          <w:szCs w:val="21"/>
        </w:rPr>
        <w:t>ИЗУЧЕНИЕ</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СОДЕРЖАНИЯ</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СТАФИЛОКОККОВ</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В</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СМЕТАНЕ</w:t>
      </w:r>
      <w:r w:rsidRPr="00FE196C">
        <w:rPr>
          <w:rFonts w:ascii="Helvetica" w:hAnsi="Helvetica" w:cs="Helvetica"/>
          <w:b/>
          <w:bCs/>
          <w:color w:val="222222"/>
          <w:sz w:val="21"/>
          <w:szCs w:val="21"/>
        </w:rPr>
        <w:t>. 94</w:t>
      </w:r>
    </w:p>
    <w:p w14:paraId="7EB89A1D" w14:textId="77777777" w:rsidR="00FE196C" w:rsidRPr="00FE196C" w:rsidRDefault="00FE196C" w:rsidP="00FE196C">
      <w:pPr>
        <w:rPr>
          <w:rFonts w:ascii="Helvetica" w:hAnsi="Helvetica" w:cs="Helvetica"/>
          <w:b/>
          <w:bCs/>
          <w:color w:val="222222"/>
          <w:sz w:val="21"/>
          <w:szCs w:val="21"/>
        </w:rPr>
      </w:pPr>
    </w:p>
    <w:p w14:paraId="0AFD48F1"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b/>
          <w:bCs/>
          <w:color w:val="222222"/>
          <w:sz w:val="21"/>
          <w:szCs w:val="21"/>
        </w:rPr>
        <w:t xml:space="preserve">6.1. </w:t>
      </w:r>
      <w:r w:rsidRPr="00FE196C">
        <w:rPr>
          <w:rFonts w:ascii="Helvetica" w:hAnsi="Helvetica" w:cs="Helvetica" w:hint="eastAsia"/>
          <w:b/>
          <w:bCs/>
          <w:color w:val="222222"/>
          <w:sz w:val="21"/>
          <w:szCs w:val="21"/>
        </w:rPr>
        <w:t>Исследование</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стафилококкового</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загрязнения</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сметаны</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разного</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срока</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хранения</w:t>
      </w:r>
      <w:r w:rsidRPr="00FE196C">
        <w:rPr>
          <w:rFonts w:ascii="Helvetica" w:hAnsi="Helvetica" w:cs="Helvetica"/>
          <w:b/>
          <w:bCs/>
          <w:color w:val="222222"/>
          <w:sz w:val="21"/>
          <w:szCs w:val="21"/>
        </w:rPr>
        <w:t>.</w:t>
      </w:r>
    </w:p>
    <w:p w14:paraId="31E40983" w14:textId="77777777" w:rsidR="00FE196C" w:rsidRPr="00FE196C" w:rsidRDefault="00FE196C" w:rsidP="00FE196C">
      <w:pPr>
        <w:rPr>
          <w:rFonts w:ascii="Helvetica" w:hAnsi="Helvetica" w:cs="Helvetica"/>
          <w:b/>
          <w:bCs/>
          <w:color w:val="222222"/>
          <w:sz w:val="21"/>
          <w:szCs w:val="21"/>
        </w:rPr>
      </w:pPr>
    </w:p>
    <w:p w14:paraId="144DB6C4"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b/>
          <w:bCs/>
          <w:color w:val="222222"/>
          <w:sz w:val="21"/>
          <w:szCs w:val="21"/>
        </w:rPr>
        <w:t xml:space="preserve">6.2. </w:t>
      </w:r>
      <w:r w:rsidRPr="00FE196C">
        <w:rPr>
          <w:rFonts w:ascii="Helvetica" w:hAnsi="Helvetica" w:cs="Helvetica" w:hint="eastAsia"/>
          <w:b/>
          <w:bCs/>
          <w:color w:val="222222"/>
          <w:sz w:val="21"/>
          <w:szCs w:val="21"/>
        </w:rPr>
        <w:t>Обнаружение</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стафилококков</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в</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сметане</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в</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процессе</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ее</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производства</w:t>
      </w:r>
      <w:r w:rsidRPr="00FE196C">
        <w:rPr>
          <w:rFonts w:ascii="Helvetica" w:hAnsi="Helvetica" w:cs="Helvetica"/>
          <w:b/>
          <w:bCs/>
          <w:color w:val="222222"/>
          <w:sz w:val="21"/>
          <w:szCs w:val="21"/>
        </w:rPr>
        <w:t>.</w:t>
      </w:r>
    </w:p>
    <w:p w14:paraId="04693E52" w14:textId="77777777" w:rsidR="00FE196C" w:rsidRPr="00FE196C" w:rsidRDefault="00FE196C" w:rsidP="00FE196C">
      <w:pPr>
        <w:rPr>
          <w:rFonts w:ascii="Helvetica" w:hAnsi="Helvetica" w:cs="Helvetica"/>
          <w:b/>
          <w:bCs/>
          <w:color w:val="222222"/>
          <w:sz w:val="21"/>
          <w:szCs w:val="21"/>
        </w:rPr>
      </w:pPr>
    </w:p>
    <w:p w14:paraId="54887D58"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b/>
          <w:bCs/>
          <w:color w:val="222222"/>
          <w:sz w:val="21"/>
          <w:szCs w:val="21"/>
        </w:rPr>
        <w:t xml:space="preserve">6.3. </w:t>
      </w:r>
      <w:r w:rsidRPr="00FE196C">
        <w:rPr>
          <w:rFonts w:ascii="Helvetica" w:hAnsi="Helvetica" w:cs="Helvetica" w:hint="eastAsia"/>
          <w:b/>
          <w:bCs/>
          <w:color w:val="222222"/>
          <w:sz w:val="21"/>
          <w:szCs w:val="21"/>
        </w:rPr>
        <w:t>ймцунолюминесцентная</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диагностика</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стафилококков</w:t>
      </w:r>
      <w:r w:rsidRPr="00FE196C">
        <w:rPr>
          <w:rFonts w:ascii="Helvetica" w:hAnsi="Helvetica" w:cs="Helvetica"/>
          <w:b/>
          <w:bCs/>
          <w:color w:val="222222"/>
          <w:sz w:val="21"/>
          <w:szCs w:val="21"/>
        </w:rPr>
        <w:t>.</w:t>
      </w:r>
    </w:p>
    <w:p w14:paraId="133D8398" w14:textId="77777777" w:rsidR="00FE196C" w:rsidRPr="00FE196C" w:rsidRDefault="00FE196C" w:rsidP="00FE196C">
      <w:pPr>
        <w:rPr>
          <w:rFonts w:ascii="Helvetica" w:hAnsi="Helvetica" w:cs="Helvetica"/>
          <w:b/>
          <w:bCs/>
          <w:color w:val="222222"/>
          <w:sz w:val="21"/>
          <w:szCs w:val="21"/>
        </w:rPr>
      </w:pPr>
    </w:p>
    <w:p w14:paraId="39EE23E7"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hint="eastAsia"/>
          <w:b/>
          <w:bCs/>
          <w:color w:val="222222"/>
          <w:sz w:val="21"/>
          <w:szCs w:val="21"/>
        </w:rPr>
        <w:t>Глава</w:t>
      </w:r>
      <w:r w:rsidRPr="00FE196C">
        <w:rPr>
          <w:rFonts w:ascii="Helvetica" w:hAnsi="Helvetica" w:cs="Helvetica"/>
          <w:b/>
          <w:bCs/>
          <w:color w:val="222222"/>
          <w:sz w:val="21"/>
          <w:szCs w:val="21"/>
        </w:rPr>
        <w:t xml:space="preserve"> 7 - </w:t>
      </w:r>
      <w:r w:rsidRPr="00FE196C">
        <w:rPr>
          <w:rFonts w:ascii="Helvetica" w:hAnsi="Helvetica" w:cs="Helvetica" w:hint="eastAsia"/>
          <w:b/>
          <w:bCs/>
          <w:color w:val="222222"/>
          <w:sz w:val="21"/>
          <w:szCs w:val="21"/>
        </w:rPr>
        <w:t>ИССЛЕДОВАНИЕ</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БАКТЕРИЙ</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КИШЕЧНОЙ</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ГРУППЫ</w:t>
      </w:r>
    </w:p>
    <w:p w14:paraId="7FE42BE8" w14:textId="77777777" w:rsidR="00FE196C" w:rsidRPr="00FE196C" w:rsidRDefault="00FE196C" w:rsidP="00FE196C">
      <w:pPr>
        <w:rPr>
          <w:rFonts w:ascii="Helvetica" w:hAnsi="Helvetica" w:cs="Helvetica"/>
          <w:b/>
          <w:bCs/>
          <w:color w:val="222222"/>
          <w:sz w:val="21"/>
          <w:szCs w:val="21"/>
        </w:rPr>
      </w:pPr>
    </w:p>
    <w:p w14:paraId="6F755F0F"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hint="eastAsia"/>
          <w:b/>
          <w:bCs/>
          <w:color w:val="222222"/>
          <w:sz w:val="21"/>
          <w:szCs w:val="21"/>
        </w:rPr>
        <w:t>В</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СМЕТАНЕ</w:t>
      </w:r>
      <w:r w:rsidRPr="00FE196C">
        <w:rPr>
          <w:rFonts w:ascii="Helvetica" w:hAnsi="Helvetica" w:cs="Helvetica"/>
          <w:b/>
          <w:bCs/>
          <w:color w:val="222222"/>
          <w:sz w:val="21"/>
          <w:szCs w:val="21"/>
        </w:rPr>
        <w:t xml:space="preserve"> . 114</w:t>
      </w:r>
    </w:p>
    <w:p w14:paraId="04CCC55A" w14:textId="77777777" w:rsidR="00FE196C" w:rsidRPr="00FE196C" w:rsidRDefault="00FE196C" w:rsidP="00FE196C">
      <w:pPr>
        <w:rPr>
          <w:rFonts w:ascii="Helvetica" w:hAnsi="Helvetica" w:cs="Helvetica"/>
          <w:b/>
          <w:bCs/>
          <w:color w:val="222222"/>
          <w:sz w:val="21"/>
          <w:szCs w:val="21"/>
        </w:rPr>
      </w:pPr>
    </w:p>
    <w:p w14:paraId="3EBBCDC2"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b/>
          <w:bCs/>
          <w:color w:val="222222"/>
          <w:sz w:val="21"/>
          <w:szCs w:val="21"/>
        </w:rPr>
        <w:lastRenderedPageBreak/>
        <w:t xml:space="preserve">7.1. </w:t>
      </w:r>
      <w:r w:rsidRPr="00FE196C">
        <w:rPr>
          <w:rFonts w:ascii="Helvetica" w:hAnsi="Helvetica" w:cs="Helvetica" w:hint="eastAsia"/>
          <w:b/>
          <w:bCs/>
          <w:color w:val="222222"/>
          <w:sz w:val="21"/>
          <w:szCs w:val="21"/>
        </w:rPr>
        <w:t>Обнаружение</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бактерий</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кишечной</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группы</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в</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сметане</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в</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процессе</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ее</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производства</w:t>
      </w:r>
      <w:r w:rsidRPr="00FE196C">
        <w:rPr>
          <w:rFonts w:ascii="Helvetica" w:hAnsi="Helvetica" w:cs="Helvetica"/>
          <w:b/>
          <w:bCs/>
          <w:color w:val="222222"/>
          <w:sz w:val="21"/>
          <w:szCs w:val="21"/>
        </w:rPr>
        <w:t>.</w:t>
      </w:r>
    </w:p>
    <w:p w14:paraId="45D170EE" w14:textId="77777777" w:rsidR="00FE196C" w:rsidRPr="00FE196C" w:rsidRDefault="00FE196C" w:rsidP="00FE196C">
      <w:pPr>
        <w:rPr>
          <w:rFonts w:ascii="Helvetica" w:hAnsi="Helvetica" w:cs="Helvetica"/>
          <w:b/>
          <w:bCs/>
          <w:color w:val="222222"/>
          <w:sz w:val="21"/>
          <w:szCs w:val="21"/>
        </w:rPr>
      </w:pPr>
    </w:p>
    <w:p w14:paraId="0EE6320E"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b/>
          <w:bCs/>
          <w:color w:val="222222"/>
          <w:sz w:val="21"/>
          <w:szCs w:val="21"/>
        </w:rPr>
        <w:t xml:space="preserve">7.2. </w:t>
      </w:r>
      <w:r w:rsidRPr="00FE196C">
        <w:rPr>
          <w:rFonts w:ascii="Helvetica" w:hAnsi="Helvetica" w:cs="Helvetica" w:hint="eastAsia"/>
          <w:b/>
          <w:bCs/>
          <w:color w:val="222222"/>
          <w:sz w:val="21"/>
          <w:szCs w:val="21"/>
        </w:rPr>
        <w:t>Возможности</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бактериологического</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выявления</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патогенных</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энтеробактерий</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в</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сметане</w:t>
      </w:r>
      <w:r w:rsidRPr="00FE196C">
        <w:rPr>
          <w:rFonts w:ascii="Helvetica" w:hAnsi="Helvetica" w:cs="Helvetica"/>
          <w:b/>
          <w:bCs/>
          <w:color w:val="222222"/>
          <w:sz w:val="21"/>
          <w:szCs w:val="21"/>
        </w:rPr>
        <w:t>.</w:t>
      </w:r>
    </w:p>
    <w:p w14:paraId="301B0387" w14:textId="77777777" w:rsidR="00FE196C" w:rsidRPr="00FE196C" w:rsidRDefault="00FE196C" w:rsidP="00FE196C">
      <w:pPr>
        <w:rPr>
          <w:rFonts w:ascii="Helvetica" w:hAnsi="Helvetica" w:cs="Helvetica"/>
          <w:b/>
          <w:bCs/>
          <w:color w:val="222222"/>
          <w:sz w:val="21"/>
          <w:szCs w:val="21"/>
        </w:rPr>
      </w:pPr>
    </w:p>
    <w:p w14:paraId="17630D9D"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b/>
          <w:bCs/>
          <w:color w:val="222222"/>
          <w:sz w:val="21"/>
          <w:szCs w:val="21"/>
        </w:rPr>
        <w:t xml:space="preserve">7.3. </w:t>
      </w:r>
      <w:r w:rsidRPr="00FE196C">
        <w:rPr>
          <w:rFonts w:ascii="Helvetica" w:hAnsi="Helvetica" w:cs="Helvetica" w:hint="eastAsia"/>
          <w:b/>
          <w:bCs/>
          <w:color w:val="222222"/>
          <w:sz w:val="21"/>
          <w:szCs w:val="21"/>
        </w:rPr>
        <w:t>Высеваемость</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возбудителей</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острых</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кишечных</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инфекций</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внесенных</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в</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сметану</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приготовленную</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из</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стерильных</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сливок</w:t>
      </w:r>
      <w:r w:rsidRPr="00FE196C">
        <w:rPr>
          <w:rFonts w:ascii="Helvetica" w:hAnsi="Helvetica" w:cs="Helvetica"/>
          <w:b/>
          <w:bCs/>
          <w:color w:val="222222"/>
          <w:sz w:val="21"/>
          <w:szCs w:val="21"/>
        </w:rPr>
        <w:t>.</w:t>
      </w:r>
    </w:p>
    <w:p w14:paraId="4E0E0305" w14:textId="77777777" w:rsidR="00FE196C" w:rsidRPr="00FE196C" w:rsidRDefault="00FE196C" w:rsidP="00FE196C">
      <w:pPr>
        <w:rPr>
          <w:rFonts w:ascii="Helvetica" w:hAnsi="Helvetica" w:cs="Helvetica"/>
          <w:b/>
          <w:bCs/>
          <w:color w:val="222222"/>
          <w:sz w:val="21"/>
          <w:szCs w:val="21"/>
        </w:rPr>
      </w:pPr>
    </w:p>
    <w:p w14:paraId="0A96BF7F"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b/>
          <w:bCs/>
          <w:color w:val="222222"/>
          <w:sz w:val="21"/>
          <w:szCs w:val="21"/>
        </w:rPr>
        <w:t xml:space="preserve">7.4. </w:t>
      </w:r>
      <w:r w:rsidRPr="00FE196C">
        <w:rPr>
          <w:rFonts w:ascii="Helvetica" w:hAnsi="Helvetica" w:cs="Helvetica" w:hint="eastAsia"/>
          <w:b/>
          <w:bCs/>
          <w:color w:val="222222"/>
          <w:sz w:val="21"/>
          <w:szCs w:val="21"/>
        </w:rPr>
        <w:t>Апробация</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метода</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иммунолюминесцентной</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микроскопии</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для</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количественного</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учета</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энтеробактерий</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в</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молочных</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продуктах</w:t>
      </w:r>
      <w:r w:rsidRPr="00FE196C">
        <w:rPr>
          <w:rFonts w:ascii="Helvetica" w:hAnsi="Helvetica" w:cs="Helvetica"/>
          <w:b/>
          <w:bCs/>
          <w:color w:val="222222"/>
          <w:sz w:val="21"/>
          <w:szCs w:val="21"/>
        </w:rPr>
        <w:t>.</w:t>
      </w:r>
    </w:p>
    <w:p w14:paraId="543D1518" w14:textId="77777777" w:rsidR="00FE196C" w:rsidRPr="00FE196C" w:rsidRDefault="00FE196C" w:rsidP="00FE196C">
      <w:pPr>
        <w:rPr>
          <w:rFonts w:ascii="Helvetica" w:hAnsi="Helvetica" w:cs="Helvetica"/>
          <w:b/>
          <w:bCs/>
          <w:color w:val="222222"/>
          <w:sz w:val="21"/>
          <w:szCs w:val="21"/>
        </w:rPr>
      </w:pPr>
    </w:p>
    <w:p w14:paraId="465F2F22"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b/>
          <w:bCs/>
          <w:color w:val="222222"/>
          <w:sz w:val="21"/>
          <w:szCs w:val="21"/>
        </w:rPr>
        <w:t xml:space="preserve">7.5. </w:t>
      </w:r>
      <w:r w:rsidRPr="00FE196C">
        <w:rPr>
          <w:rFonts w:ascii="Helvetica" w:hAnsi="Helvetica" w:cs="Helvetica" w:hint="eastAsia"/>
          <w:b/>
          <w:bCs/>
          <w:color w:val="222222"/>
          <w:sz w:val="21"/>
          <w:szCs w:val="21"/>
        </w:rPr>
        <w:t>Экспериментальное</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изучение</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развития</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популяции</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патогенных</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энтеробактерий</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в</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сметане</w:t>
      </w:r>
      <w:r w:rsidRPr="00FE196C">
        <w:rPr>
          <w:rFonts w:ascii="Helvetica" w:hAnsi="Helvetica" w:cs="Helvetica"/>
          <w:b/>
          <w:bCs/>
          <w:color w:val="222222"/>
          <w:sz w:val="21"/>
          <w:szCs w:val="21"/>
        </w:rPr>
        <w:t>.</w:t>
      </w:r>
    </w:p>
    <w:p w14:paraId="4C9FF707" w14:textId="77777777" w:rsidR="00FE196C" w:rsidRPr="00FE196C" w:rsidRDefault="00FE196C" w:rsidP="00FE196C">
      <w:pPr>
        <w:rPr>
          <w:rFonts w:ascii="Helvetica" w:hAnsi="Helvetica" w:cs="Helvetica"/>
          <w:b/>
          <w:bCs/>
          <w:color w:val="222222"/>
          <w:sz w:val="21"/>
          <w:szCs w:val="21"/>
        </w:rPr>
      </w:pPr>
    </w:p>
    <w:p w14:paraId="2FD4B2EB"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b/>
          <w:bCs/>
          <w:color w:val="222222"/>
          <w:sz w:val="21"/>
          <w:szCs w:val="21"/>
        </w:rPr>
        <w:t xml:space="preserve">7.6. </w:t>
      </w:r>
      <w:r w:rsidRPr="00FE196C">
        <w:rPr>
          <w:rFonts w:ascii="Helvetica" w:hAnsi="Helvetica" w:cs="Helvetica" w:hint="eastAsia"/>
          <w:b/>
          <w:bCs/>
          <w:color w:val="222222"/>
          <w:sz w:val="21"/>
          <w:szCs w:val="21"/>
        </w:rPr>
        <w:t>Воздействие</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микрофлоры</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заквасок</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разного</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видового</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состава</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на</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интенсивность</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размножения</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патогенных</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бактерий</w:t>
      </w:r>
      <w:r w:rsidRPr="00FE196C">
        <w:rPr>
          <w:rFonts w:ascii="Helvetica" w:hAnsi="Helvetica" w:cs="Helvetica"/>
          <w:b/>
          <w:bCs/>
          <w:color w:val="222222"/>
          <w:sz w:val="21"/>
          <w:szCs w:val="21"/>
        </w:rPr>
        <w:t>.</w:t>
      </w:r>
    </w:p>
    <w:p w14:paraId="0DE0A004" w14:textId="77777777" w:rsidR="00FE196C" w:rsidRPr="00FE196C" w:rsidRDefault="00FE196C" w:rsidP="00FE196C">
      <w:pPr>
        <w:rPr>
          <w:rFonts w:ascii="Helvetica" w:hAnsi="Helvetica" w:cs="Helvetica"/>
          <w:b/>
          <w:bCs/>
          <w:color w:val="222222"/>
          <w:sz w:val="21"/>
          <w:szCs w:val="21"/>
        </w:rPr>
      </w:pPr>
    </w:p>
    <w:p w14:paraId="7D67673B"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b/>
          <w:bCs/>
          <w:color w:val="222222"/>
          <w:sz w:val="21"/>
          <w:szCs w:val="21"/>
        </w:rPr>
        <w:t xml:space="preserve">7.7. </w:t>
      </w:r>
      <w:r w:rsidRPr="00FE196C">
        <w:rPr>
          <w:rFonts w:ascii="Helvetica" w:hAnsi="Helvetica" w:cs="Helvetica" w:hint="eastAsia"/>
          <w:b/>
          <w:bCs/>
          <w:color w:val="222222"/>
          <w:sz w:val="21"/>
          <w:szCs w:val="21"/>
        </w:rPr>
        <w:t>Влияние</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исходной</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кислотности</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среды</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на</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развитие</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стафилококков</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и</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патогенных</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энтеробактерий</w:t>
      </w:r>
      <w:r w:rsidRPr="00FE196C">
        <w:rPr>
          <w:rFonts w:ascii="Helvetica" w:hAnsi="Helvetica" w:cs="Helvetica"/>
          <w:b/>
          <w:bCs/>
          <w:color w:val="222222"/>
          <w:sz w:val="21"/>
          <w:szCs w:val="21"/>
        </w:rPr>
        <w:t>.</w:t>
      </w:r>
    </w:p>
    <w:p w14:paraId="02F041F7" w14:textId="77777777" w:rsidR="00FE196C" w:rsidRPr="00FE196C" w:rsidRDefault="00FE196C" w:rsidP="00FE196C">
      <w:pPr>
        <w:rPr>
          <w:rFonts w:ascii="Helvetica" w:hAnsi="Helvetica" w:cs="Helvetica"/>
          <w:b/>
          <w:bCs/>
          <w:color w:val="222222"/>
          <w:sz w:val="21"/>
          <w:szCs w:val="21"/>
        </w:rPr>
      </w:pPr>
    </w:p>
    <w:p w14:paraId="561F5A33" w14:textId="77777777" w:rsidR="00FE196C" w:rsidRPr="00FE196C" w:rsidRDefault="00FE196C" w:rsidP="00FE196C">
      <w:pPr>
        <w:rPr>
          <w:rFonts w:ascii="Helvetica" w:hAnsi="Helvetica" w:cs="Helvetica"/>
          <w:b/>
          <w:bCs/>
          <w:color w:val="222222"/>
          <w:sz w:val="21"/>
          <w:szCs w:val="21"/>
        </w:rPr>
      </w:pPr>
      <w:r w:rsidRPr="00FE196C">
        <w:rPr>
          <w:rFonts w:ascii="Helvetica" w:hAnsi="Helvetica" w:cs="Helvetica"/>
          <w:b/>
          <w:bCs/>
          <w:color w:val="222222"/>
          <w:sz w:val="21"/>
          <w:szCs w:val="21"/>
        </w:rPr>
        <w:t xml:space="preserve">7.8. </w:t>
      </w:r>
      <w:r w:rsidRPr="00FE196C">
        <w:rPr>
          <w:rFonts w:ascii="Helvetica" w:hAnsi="Helvetica" w:cs="Helvetica" w:hint="eastAsia"/>
          <w:b/>
          <w:bCs/>
          <w:color w:val="222222"/>
          <w:sz w:val="21"/>
          <w:szCs w:val="21"/>
        </w:rPr>
        <w:t>Возможность</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изменения</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биологических</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и</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культуральных</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свойств</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патогенных</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энтеробактерий</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при</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совместном</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культивировании</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их</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с</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микрофлорой</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закваски</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в</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процессе</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приготовления</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сметаны</w:t>
      </w:r>
      <w:r w:rsidRPr="00FE196C">
        <w:rPr>
          <w:rFonts w:ascii="Helvetica" w:hAnsi="Helvetica" w:cs="Helvetica"/>
          <w:b/>
          <w:bCs/>
          <w:color w:val="222222"/>
          <w:sz w:val="21"/>
          <w:szCs w:val="21"/>
        </w:rPr>
        <w:t>.</w:t>
      </w:r>
    </w:p>
    <w:p w14:paraId="0BD43C96" w14:textId="77777777" w:rsidR="00FE196C" w:rsidRPr="00FE196C" w:rsidRDefault="00FE196C" w:rsidP="00FE196C">
      <w:pPr>
        <w:rPr>
          <w:rFonts w:ascii="Helvetica" w:hAnsi="Helvetica" w:cs="Helvetica"/>
          <w:b/>
          <w:bCs/>
          <w:color w:val="222222"/>
          <w:sz w:val="21"/>
          <w:szCs w:val="21"/>
        </w:rPr>
      </w:pPr>
    </w:p>
    <w:p w14:paraId="109CC004" w14:textId="6824F9BE" w:rsidR="00484EB4" w:rsidRPr="00FE196C" w:rsidRDefault="00FE196C" w:rsidP="00FE196C">
      <w:r w:rsidRPr="00FE196C">
        <w:rPr>
          <w:rFonts w:ascii="Helvetica" w:hAnsi="Helvetica" w:cs="Helvetica" w:hint="eastAsia"/>
          <w:b/>
          <w:bCs/>
          <w:color w:val="222222"/>
          <w:sz w:val="21"/>
          <w:szCs w:val="21"/>
        </w:rPr>
        <w:t>ОБСУЖДЕНИЕ</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РЕЗУЛЬТАТОВ</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СОБСТВЕННЫХ</w:t>
      </w:r>
      <w:r w:rsidRPr="00FE196C">
        <w:rPr>
          <w:rFonts w:ascii="Helvetica" w:hAnsi="Helvetica" w:cs="Helvetica"/>
          <w:b/>
          <w:bCs/>
          <w:color w:val="222222"/>
          <w:sz w:val="21"/>
          <w:szCs w:val="21"/>
        </w:rPr>
        <w:t xml:space="preserve"> </w:t>
      </w:r>
      <w:r w:rsidRPr="00FE196C">
        <w:rPr>
          <w:rFonts w:ascii="Helvetica" w:hAnsi="Helvetica" w:cs="Helvetica" w:hint="eastAsia"/>
          <w:b/>
          <w:bCs/>
          <w:color w:val="222222"/>
          <w:sz w:val="21"/>
          <w:szCs w:val="21"/>
        </w:rPr>
        <w:t>ИССЛЕДОВАНИЙ</w:t>
      </w:r>
      <w:r w:rsidRPr="00FE196C">
        <w:rPr>
          <w:rFonts w:ascii="Helvetica" w:hAnsi="Helvetica" w:cs="Helvetica"/>
          <w:b/>
          <w:bCs/>
          <w:color w:val="222222"/>
          <w:sz w:val="21"/>
          <w:szCs w:val="21"/>
        </w:rPr>
        <w:t>.</w:t>
      </w:r>
    </w:p>
    <w:sectPr w:rsidR="00484EB4" w:rsidRPr="00FE196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759A3" w14:textId="77777777" w:rsidR="00557399" w:rsidRDefault="00557399">
      <w:pPr>
        <w:spacing w:after="0" w:line="240" w:lineRule="auto"/>
      </w:pPr>
      <w:r>
        <w:separator/>
      </w:r>
    </w:p>
  </w:endnote>
  <w:endnote w:type="continuationSeparator" w:id="0">
    <w:p w14:paraId="73B27472" w14:textId="77777777" w:rsidR="00557399" w:rsidRDefault="00557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CB976" w14:textId="77777777" w:rsidR="00557399" w:rsidRDefault="00557399"/>
    <w:p w14:paraId="6263A221" w14:textId="77777777" w:rsidR="00557399" w:rsidRDefault="00557399"/>
    <w:p w14:paraId="234FCA05" w14:textId="77777777" w:rsidR="00557399" w:rsidRDefault="00557399"/>
    <w:p w14:paraId="4705E939" w14:textId="77777777" w:rsidR="00557399" w:rsidRDefault="00557399"/>
    <w:p w14:paraId="48D10D84" w14:textId="77777777" w:rsidR="00557399" w:rsidRDefault="00557399"/>
    <w:p w14:paraId="17006AAE" w14:textId="77777777" w:rsidR="00557399" w:rsidRDefault="00557399"/>
    <w:p w14:paraId="06095401" w14:textId="77777777" w:rsidR="00557399" w:rsidRDefault="0055739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318697" wp14:editId="1E04EE6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617EA" w14:textId="77777777" w:rsidR="00557399" w:rsidRDefault="005573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31869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2617EA" w14:textId="77777777" w:rsidR="00557399" w:rsidRDefault="005573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E86615" w14:textId="77777777" w:rsidR="00557399" w:rsidRDefault="00557399"/>
    <w:p w14:paraId="24A1048E" w14:textId="77777777" w:rsidR="00557399" w:rsidRDefault="00557399"/>
    <w:p w14:paraId="503875A8" w14:textId="77777777" w:rsidR="00557399" w:rsidRDefault="0055739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3AAAF4" wp14:editId="6BBD32B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119FD" w14:textId="77777777" w:rsidR="00557399" w:rsidRDefault="00557399"/>
                          <w:p w14:paraId="0D7EA786" w14:textId="77777777" w:rsidR="00557399" w:rsidRDefault="005573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3AAAF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F119FD" w14:textId="77777777" w:rsidR="00557399" w:rsidRDefault="00557399"/>
                    <w:p w14:paraId="0D7EA786" w14:textId="77777777" w:rsidR="00557399" w:rsidRDefault="005573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067F1B" w14:textId="77777777" w:rsidR="00557399" w:rsidRDefault="00557399"/>
    <w:p w14:paraId="1146F6D1" w14:textId="77777777" w:rsidR="00557399" w:rsidRDefault="00557399">
      <w:pPr>
        <w:rPr>
          <w:sz w:val="2"/>
          <w:szCs w:val="2"/>
        </w:rPr>
      </w:pPr>
    </w:p>
    <w:p w14:paraId="6A7778C1" w14:textId="77777777" w:rsidR="00557399" w:rsidRDefault="00557399"/>
    <w:p w14:paraId="0460733C" w14:textId="77777777" w:rsidR="00557399" w:rsidRDefault="00557399">
      <w:pPr>
        <w:spacing w:after="0" w:line="240" w:lineRule="auto"/>
      </w:pPr>
    </w:p>
  </w:footnote>
  <w:footnote w:type="continuationSeparator" w:id="0">
    <w:p w14:paraId="6ECC9D72" w14:textId="77777777" w:rsidR="00557399" w:rsidRDefault="00557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39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207707</TotalTime>
  <Pages>5</Pages>
  <Words>614</Words>
  <Characters>3501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1791</cp:revision>
  <cp:lastPrinted>2009-02-06T05:36:00Z</cp:lastPrinted>
  <dcterms:created xsi:type="dcterms:W3CDTF">2024-01-07T13:43:00Z</dcterms:created>
  <dcterms:modified xsi:type="dcterms:W3CDTF">2025-11-16T20:49:00Z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