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A00" w:rsidRDefault="00E60B9E" w:rsidP="00E60B9E">
      <w:pPr>
        <w:rPr>
          <w:rFonts w:ascii="Times New Roman" w:eastAsia="Times New Roman" w:hAnsi="Times New Roman" w:cs="Times New Roman"/>
          <w:kern w:val="0"/>
          <w:sz w:val="28"/>
          <w:szCs w:val="28"/>
          <w:lang w:eastAsia="ru-RU"/>
        </w:rPr>
      </w:pPr>
      <w:bookmarkStart w:id="0" w:name="_GoBack"/>
      <w:proofErr w:type="spellStart"/>
      <w:r w:rsidRPr="00E60B9E">
        <w:rPr>
          <w:rFonts w:ascii="Times New Roman" w:eastAsia="Times New Roman" w:hAnsi="Times New Roman" w:cs="Times New Roman" w:hint="eastAsia"/>
          <w:kern w:val="0"/>
          <w:sz w:val="28"/>
          <w:szCs w:val="28"/>
          <w:lang w:eastAsia="ru-RU"/>
        </w:rPr>
        <w:t>Трофімчук</w:t>
      </w:r>
      <w:proofErr w:type="spellEnd"/>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Олександр</w:t>
      </w:r>
      <w:proofErr w:type="spellEnd"/>
      <w:r w:rsidRPr="00E60B9E">
        <w:rPr>
          <w:rFonts w:ascii="Times New Roman" w:eastAsia="Times New Roman" w:hAnsi="Times New Roman" w:cs="Times New Roman"/>
          <w:kern w:val="0"/>
          <w:sz w:val="28"/>
          <w:szCs w:val="28"/>
          <w:lang w:eastAsia="ru-RU"/>
        </w:rPr>
        <w:t xml:space="preserve"> </w:t>
      </w:r>
      <w:r w:rsidRPr="00E60B9E">
        <w:rPr>
          <w:rFonts w:ascii="Times New Roman" w:eastAsia="Times New Roman" w:hAnsi="Times New Roman" w:cs="Times New Roman" w:hint="eastAsia"/>
          <w:kern w:val="0"/>
          <w:sz w:val="28"/>
          <w:szCs w:val="28"/>
          <w:lang w:eastAsia="ru-RU"/>
        </w:rPr>
        <w:t>Романович</w:t>
      </w:r>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Управління</w:t>
      </w:r>
      <w:proofErr w:type="spellEnd"/>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конкурентоспроможністю</w:t>
      </w:r>
      <w:proofErr w:type="spellEnd"/>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торговельних</w:t>
      </w:r>
      <w:proofErr w:type="spellEnd"/>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підприємств</w:t>
      </w:r>
      <w:proofErr w:type="spellEnd"/>
      <w:proofErr w:type="gramStart"/>
      <w:r w:rsidRPr="00E60B9E">
        <w:rPr>
          <w:rFonts w:ascii="Times New Roman" w:eastAsia="Times New Roman" w:hAnsi="Times New Roman" w:cs="Times New Roman"/>
          <w:kern w:val="0"/>
          <w:sz w:val="28"/>
          <w:szCs w:val="28"/>
          <w:lang w:eastAsia="ru-RU"/>
        </w:rPr>
        <w:t>. :</w:t>
      </w:r>
      <w:proofErr w:type="gramEnd"/>
      <w:r w:rsidRPr="00E60B9E">
        <w:rPr>
          <w:rFonts w:ascii="Times New Roman" w:eastAsia="Times New Roman" w:hAnsi="Times New Roman" w:cs="Times New Roman"/>
          <w:kern w:val="0"/>
          <w:sz w:val="28"/>
          <w:szCs w:val="28"/>
          <w:lang w:eastAsia="ru-RU"/>
        </w:rPr>
        <w:t xml:space="preserve"> </w:t>
      </w:r>
      <w:proofErr w:type="spellStart"/>
      <w:r w:rsidRPr="00E60B9E">
        <w:rPr>
          <w:rFonts w:ascii="Times New Roman" w:eastAsia="Times New Roman" w:hAnsi="Times New Roman" w:cs="Times New Roman" w:hint="eastAsia"/>
          <w:kern w:val="0"/>
          <w:sz w:val="28"/>
          <w:szCs w:val="28"/>
          <w:lang w:eastAsia="ru-RU"/>
        </w:rPr>
        <w:t>Дис</w:t>
      </w:r>
      <w:proofErr w:type="spellEnd"/>
      <w:r w:rsidRPr="00E60B9E">
        <w:rPr>
          <w:rFonts w:ascii="Times New Roman" w:eastAsia="Times New Roman" w:hAnsi="Times New Roman" w:cs="Times New Roman"/>
          <w:kern w:val="0"/>
          <w:sz w:val="28"/>
          <w:szCs w:val="28"/>
          <w:lang w:eastAsia="ru-RU"/>
        </w:rPr>
        <w:t xml:space="preserve">... </w:t>
      </w:r>
      <w:r w:rsidRPr="00E60B9E">
        <w:rPr>
          <w:rFonts w:ascii="Times New Roman" w:eastAsia="Times New Roman" w:hAnsi="Times New Roman" w:cs="Times New Roman" w:hint="eastAsia"/>
          <w:kern w:val="0"/>
          <w:sz w:val="28"/>
          <w:szCs w:val="28"/>
          <w:lang w:eastAsia="ru-RU"/>
        </w:rPr>
        <w:t>канд</w:t>
      </w:r>
      <w:r w:rsidRPr="00E60B9E">
        <w:rPr>
          <w:rFonts w:ascii="Times New Roman" w:eastAsia="Times New Roman" w:hAnsi="Times New Roman" w:cs="Times New Roman"/>
          <w:kern w:val="0"/>
          <w:sz w:val="28"/>
          <w:szCs w:val="28"/>
          <w:lang w:eastAsia="ru-RU"/>
        </w:rPr>
        <w:t xml:space="preserve">. </w:t>
      </w:r>
      <w:r w:rsidRPr="00E60B9E">
        <w:rPr>
          <w:rFonts w:ascii="Times New Roman" w:eastAsia="Times New Roman" w:hAnsi="Times New Roman" w:cs="Times New Roman" w:hint="eastAsia"/>
          <w:kern w:val="0"/>
          <w:sz w:val="28"/>
          <w:szCs w:val="28"/>
          <w:lang w:eastAsia="ru-RU"/>
        </w:rPr>
        <w:t>наук</w:t>
      </w:r>
      <w:r w:rsidRPr="00E60B9E">
        <w:rPr>
          <w:rFonts w:ascii="Times New Roman" w:eastAsia="Times New Roman" w:hAnsi="Times New Roman" w:cs="Times New Roman"/>
          <w:kern w:val="0"/>
          <w:sz w:val="28"/>
          <w:szCs w:val="28"/>
          <w:lang w:eastAsia="ru-RU"/>
        </w:rPr>
        <w:t>: 08.00.04 - 2009.</w:t>
      </w:r>
    </w:p>
    <w:p w:rsidR="00E60B9E" w:rsidRDefault="00E60B9E" w:rsidP="00E60B9E">
      <w:r>
        <w:rPr>
          <w:rFonts w:hint="eastAsia"/>
        </w:rPr>
        <w:t>Трофімчук</w:t>
      </w:r>
      <w:r>
        <w:t></w:t>
      </w:r>
      <w:r>
        <w:rPr>
          <w:rFonts w:hint="eastAsia"/>
        </w:rPr>
        <w:t>О</w:t>
      </w:r>
      <w:r>
        <w:t></w:t>
      </w:r>
      <w:r>
        <w:rPr>
          <w:rFonts w:hint="eastAsia"/>
        </w:rPr>
        <w:t>Р</w:t>
      </w:r>
      <w:r>
        <w:t></w:t>
      </w:r>
      <w:r>
        <w:t></w:t>
      </w:r>
      <w:r>
        <w:rPr>
          <w:rFonts w:hint="eastAsia"/>
        </w:rPr>
        <w:t>Управління</w:t>
      </w:r>
      <w:r>
        <w:t></w:t>
      </w:r>
      <w:r>
        <w:rPr>
          <w:rFonts w:hint="eastAsia"/>
        </w:rPr>
        <w:t>конкурентоспроможністю</w:t>
      </w:r>
      <w:r>
        <w:t></w:t>
      </w:r>
      <w:r>
        <w:rPr>
          <w:rFonts w:hint="eastAsia"/>
        </w:rPr>
        <w:t>торговельних</w:t>
      </w:r>
      <w:r>
        <w:t></w:t>
      </w:r>
      <w:r>
        <w:rPr>
          <w:rFonts w:hint="eastAsia"/>
        </w:rPr>
        <w:t>підприємств</w:t>
      </w:r>
      <w:r>
        <w:t></w:t>
      </w:r>
      <w:r>
        <w:t></w:t>
      </w:r>
      <w:r>
        <w:rPr>
          <w:rFonts w:hint="eastAsia"/>
        </w:rPr>
        <w:t>–</w:t>
      </w:r>
      <w:r>
        <w:t></w:t>
      </w:r>
      <w:r>
        <w:rPr>
          <w:rFonts w:hint="eastAsia"/>
        </w:rPr>
        <w:t>Рукопис</w:t>
      </w:r>
      <w:r>
        <w:t></w:t>
      </w:r>
    </w:p>
    <w:p w:rsidR="00E60B9E" w:rsidRDefault="00E60B9E" w:rsidP="00E60B9E"/>
    <w:p w:rsidR="00E60B9E" w:rsidRDefault="00E60B9E" w:rsidP="00E60B9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Львів</w:t>
      </w:r>
      <w:r>
        <w:t></w:t>
      </w:r>
      <w:r>
        <w:t></w:t>
      </w:r>
      <w:r>
        <w:rPr>
          <w:rFonts w:hint="eastAsia"/>
        </w:rPr>
        <w:t>Львівська</w:t>
      </w:r>
      <w:r>
        <w:t></w:t>
      </w:r>
      <w:r>
        <w:rPr>
          <w:rFonts w:hint="eastAsia"/>
        </w:rPr>
        <w:t>комерційна</w:t>
      </w:r>
      <w:r>
        <w:t></w:t>
      </w:r>
      <w:r>
        <w:rPr>
          <w:rFonts w:hint="eastAsia"/>
        </w:rPr>
        <w:t>академія</w:t>
      </w:r>
      <w:r>
        <w:t></w:t>
      </w:r>
      <w:r>
        <w:t></w:t>
      </w:r>
      <w:r>
        <w:t></w:t>
      </w:r>
      <w:r>
        <w:t></w:t>
      </w:r>
      <w:r>
        <w:t></w:t>
      </w:r>
      <w:r>
        <w:t></w:t>
      </w:r>
      <w:r>
        <w:t></w:t>
      </w:r>
    </w:p>
    <w:p w:rsidR="00E60B9E" w:rsidRDefault="00E60B9E" w:rsidP="00E60B9E"/>
    <w:p w:rsidR="00E60B9E" w:rsidRPr="00E60B9E" w:rsidRDefault="00E60B9E" w:rsidP="00E60B9E">
      <w:r>
        <w:rPr>
          <w:rFonts w:hint="eastAsia"/>
        </w:rPr>
        <w:t>У</w:t>
      </w:r>
      <w:r>
        <w:t></w:t>
      </w:r>
      <w:r>
        <w:rPr>
          <w:rFonts w:hint="eastAsia"/>
        </w:rPr>
        <w:t>дисертації</w:t>
      </w:r>
      <w:r>
        <w:t></w:t>
      </w:r>
      <w:r>
        <w:rPr>
          <w:rFonts w:hint="eastAsia"/>
        </w:rPr>
        <w:t>досліджено</w:t>
      </w:r>
      <w:r>
        <w:t></w:t>
      </w:r>
      <w:r>
        <w:rPr>
          <w:rFonts w:hint="eastAsia"/>
        </w:rPr>
        <w:t>поняття</w:t>
      </w:r>
      <w:r>
        <w:t></w:t>
      </w:r>
      <w:r>
        <w:rPr>
          <w:rFonts w:hint="eastAsia"/>
        </w:rPr>
        <w:t>конкуренції</w:t>
      </w:r>
      <w:r>
        <w:t></w:t>
      </w:r>
      <w:r>
        <w:rPr>
          <w:rFonts w:hint="eastAsia"/>
        </w:rPr>
        <w:t>та</w:t>
      </w:r>
      <w:r>
        <w:t></w:t>
      </w:r>
      <w:r>
        <w:rPr>
          <w:rFonts w:hint="eastAsia"/>
        </w:rPr>
        <w:t>конкурентоспроможності</w:t>
      </w:r>
      <w:r>
        <w:t></w:t>
      </w:r>
      <w:r>
        <w:t></w:t>
      </w:r>
      <w:r>
        <w:rPr>
          <w:rFonts w:hint="eastAsia"/>
        </w:rPr>
        <w:t>як</w:t>
      </w:r>
      <w:r>
        <w:t></w:t>
      </w:r>
      <w:r>
        <w:rPr>
          <w:rFonts w:hint="eastAsia"/>
        </w:rPr>
        <w:t>економічних</w:t>
      </w:r>
      <w:r>
        <w:t></w:t>
      </w:r>
      <w:r>
        <w:rPr>
          <w:rFonts w:hint="eastAsia"/>
        </w:rPr>
        <w:t>категорій</w:t>
      </w:r>
      <w:r>
        <w:t></w:t>
      </w:r>
      <w:r>
        <w:rPr>
          <w:rFonts w:hint="eastAsia"/>
        </w:rPr>
        <w:t>ринкового</w:t>
      </w:r>
      <w:r>
        <w:t></w:t>
      </w:r>
      <w:r>
        <w:rPr>
          <w:rFonts w:hint="eastAsia"/>
        </w:rPr>
        <w:t>господарювання</w:t>
      </w:r>
      <w:r>
        <w:t></w:t>
      </w:r>
      <w:r>
        <w:t></w:t>
      </w:r>
      <w:r>
        <w:rPr>
          <w:rFonts w:hint="eastAsia"/>
        </w:rPr>
        <w:t>Теоретично</w:t>
      </w:r>
      <w:r>
        <w:t></w:t>
      </w:r>
      <w:r>
        <w:rPr>
          <w:rFonts w:hint="eastAsia"/>
        </w:rPr>
        <w:t>обґрунтовано</w:t>
      </w:r>
      <w:r>
        <w:t></w:t>
      </w:r>
      <w:r>
        <w:rPr>
          <w:rFonts w:hint="eastAsia"/>
        </w:rPr>
        <w:t>зміст</w:t>
      </w:r>
      <w:r>
        <w:t></w:t>
      </w:r>
      <w:r>
        <w:rPr>
          <w:rFonts w:hint="eastAsia"/>
        </w:rPr>
        <w:t>та</w:t>
      </w:r>
      <w:r>
        <w:t></w:t>
      </w:r>
      <w:r>
        <w:rPr>
          <w:rFonts w:hint="eastAsia"/>
        </w:rPr>
        <w:t>процеси</w:t>
      </w:r>
      <w:r>
        <w:t></w:t>
      </w:r>
      <w:r>
        <w:rPr>
          <w:rFonts w:hint="eastAsia"/>
        </w:rPr>
        <w:t>управління</w:t>
      </w:r>
      <w:r>
        <w:t></w:t>
      </w:r>
      <w:r>
        <w:rPr>
          <w:rFonts w:hint="eastAsia"/>
        </w:rPr>
        <w:t>конкурентоспроможністю</w:t>
      </w:r>
      <w:r>
        <w:t></w:t>
      </w:r>
      <w:r>
        <w:rPr>
          <w:rFonts w:hint="eastAsia"/>
        </w:rPr>
        <w:t>підприємств</w:t>
      </w:r>
      <w:r>
        <w:t></w:t>
      </w:r>
      <w:r>
        <w:t></w:t>
      </w:r>
      <w:r>
        <w:rPr>
          <w:rFonts w:hint="eastAsia"/>
        </w:rPr>
        <w:t>Проаналізована</w:t>
      </w:r>
      <w:r>
        <w:t></w:t>
      </w:r>
      <w:r>
        <w:rPr>
          <w:rFonts w:hint="eastAsia"/>
        </w:rPr>
        <w:t>динаміка</w:t>
      </w:r>
      <w:r>
        <w:t></w:t>
      </w:r>
      <w:r>
        <w:rPr>
          <w:rFonts w:hint="eastAsia"/>
        </w:rPr>
        <w:t>підприємництва</w:t>
      </w:r>
      <w:r>
        <w:t></w:t>
      </w:r>
      <w:r>
        <w:rPr>
          <w:rFonts w:hint="eastAsia"/>
        </w:rPr>
        <w:t>в</w:t>
      </w:r>
      <w:r>
        <w:t></w:t>
      </w:r>
      <w:r>
        <w:rPr>
          <w:rFonts w:hint="eastAsia"/>
        </w:rPr>
        <w:t>торгівлі</w:t>
      </w:r>
      <w:r>
        <w:t></w:t>
      </w:r>
      <w:r>
        <w:rPr>
          <w:rFonts w:hint="eastAsia"/>
        </w:rPr>
        <w:t>в</w:t>
      </w:r>
      <w:r>
        <w:t></w:t>
      </w:r>
      <w:r>
        <w:rPr>
          <w:rFonts w:hint="eastAsia"/>
        </w:rPr>
        <w:t>умовах</w:t>
      </w:r>
      <w:r>
        <w:t></w:t>
      </w:r>
      <w:r>
        <w:rPr>
          <w:rFonts w:hint="eastAsia"/>
        </w:rPr>
        <w:t>ринкової</w:t>
      </w:r>
      <w:r>
        <w:t></w:t>
      </w:r>
      <w:r>
        <w:rPr>
          <w:rFonts w:hint="eastAsia"/>
        </w:rPr>
        <w:t>трансформації</w:t>
      </w:r>
      <w:r>
        <w:t></w:t>
      </w:r>
      <w:r>
        <w:rPr>
          <w:rFonts w:hint="eastAsia"/>
        </w:rPr>
        <w:t>галузі</w:t>
      </w:r>
      <w:r>
        <w:t></w:t>
      </w:r>
      <w:r>
        <w:t></w:t>
      </w:r>
      <w:r>
        <w:rPr>
          <w:rFonts w:hint="eastAsia"/>
        </w:rPr>
        <w:t>Проведена</w:t>
      </w:r>
      <w:r>
        <w:t></w:t>
      </w:r>
      <w:r>
        <w:rPr>
          <w:rFonts w:hint="eastAsia"/>
        </w:rPr>
        <w:t>оцінка</w:t>
      </w:r>
      <w:r>
        <w:t></w:t>
      </w:r>
      <w:r>
        <w:rPr>
          <w:rFonts w:hint="eastAsia"/>
        </w:rPr>
        <w:t>стану</w:t>
      </w:r>
      <w:r>
        <w:t></w:t>
      </w:r>
      <w:r>
        <w:rPr>
          <w:rFonts w:hint="eastAsia"/>
        </w:rPr>
        <w:t>та</w:t>
      </w:r>
      <w:r>
        <w:t></w:t>
      </w:r>
      <w:r>
        <w:rPr>
          <w:rFonts w:hint="eastAsia"/>
        </w:rPr>
        <w:t>перспективної</w:t>
      </w:r>
      <w:r>
        <w:t></w:t>
      </w:r>
      <w:r>
        <w:rPr>
          <w:rFonts w:hint="eastAsia"/>
        </w:rPr>
        <w:t>динаміки</w:t>
      </w:r>
      <w:r>
        <w:t></w:t>
      </w:r>
      <w:r>
        <w:rPr>
          <w:rFonts w:hint="eastAsia"/>
        </w:rPr>
        <w:t>конкурентного</w:t>
      </w:r>
      <w:r>
        <w:t></w:t>
      </w:r>
      <w:r>
        <w:rPr>
          <w:rFonts w:hint="eastAsia"/>
        </w:rPr>
        <w:t>середовища</w:t>
      </w:r>
      <w:r>
        <w:t></w:t>
      </w:r>
      <w:r>
        <w:rPr>
          <w:rFonts w:hint="eastAsia"/>
        </w:rPr>
        <w:t>діяльності</w:t>
      </w:r>
      <w:r>
        <w:t></w:t>
      </w:r>
      <w:r>
        <w:rPr>
          <w:rFonts w:hint="eastAsia"/>
        </w:rPr>
        <w:t>торговельних</w:t>
      </w:r>
      <w:r>
        <w:t></w:t>
      </w:r>
      <w:r>
        <w:rPr>
          <w:rFonts w:hint="eastAsia"/>
        </w:rPr>
        <w:t>підприємств</w:t>
      </w:r>
      <w:r>
        <w:t></w:t>
      </w:r>
      <w:r>
        <w:t></w:t>
      </w:r>
      <w:r>
        <w:rPr>
          <w:rFonts w:hint="eastAsia"/>
        </w:rPr>
        <w:t>Розроблені</w:t>
      </w:r>
      <w:r>
        <w:t></w:t>
      </w:r>
      <w:r>
        <w:rPr>
          <w:rFonts w:hint="eastAsia"/>
        </w:rPr>
        <w:t>методики</w:t>
      </w:r>
      <w:r>
        <w:t></w:t>
      </w:r>
      <w:r>
        <w:rPr>
          <w:rFonts w:hint="eastAsia"/>
        </w:rPr>
        <w:t>діагностики</w:t>
      </w:r>
      <w:r>
        <w:t></w:t>
      </w:r>
      <w:r>
        <w:rPr>
          <w:rFonts w:hint="eastAsia"/>
        </w:rPr>
        <w:t>конкурентоспроможності</w:t>
      </w:r>
      <w:r>
        <w:t></w:t>
      </w:r>
      <w:r>
        <w:rPr>
          <w:rFonts w:hint="eastAsia"/>
        </w:rPr>
        <w:t>торговельних</w:t>
      </w:r>
      <w:r>
        <w:t></w:t>
      </w:r>
      <w:r>
        <w:rPr>
          <w:rFonts w:hint="eastAsia"/>
        </w:rPr>
        <w:t>підприємств</w:t>
      </w:r>
      <w:r>
        <w:t></w:t>
      </w:r>
      <w:r>
        <w:rPr>
          <w:rFonts w:hint="eastAsia"/>
        </w:rPr>
        <w:t>та</w:t>
      </w:r>
      <w:r>
        <w:t></w:t>
      </w:r>
      <w:r>
        <w:rPr>
          <w:rFonts w:hint="eastAsia"/>
        </w:rPr>
        <w:t>моделювання</w:t>
      </w:r>
      <w:r>
        <w:t></w:t>
      </w:r>
      <w:r>
        <w:rPr>
          <w:rFonts w:hint="eastAsia"/>
        </w:rPr>
        <w:t>основних</w:t>
      </w:r>
      <w:r>
        <w:t></w:t>
      </w:r>
      <w:r>
        <w:rPr>
          <w:rFonts w:hint="eastAsia"/>
        </w:rPr>
        <w:t>показників</w:t>
      </w:r>
      <w:r>
        <w:t></w:t>
      </w:r>
      <w:r>
        <w:rPr>
          <w:rFonts w:hint="eastAsia"/>
        </w:rPr>
        <w:t>їх</w:t>
      </w:r>
      <w:r>
        <w:t></w:t>
      </w:r>
      <w:r>
        <w:rPr>
          <w:rFonts w:hint="eastAsia"/>
        </w:rPr>
        <w:t>господарської</w:t>
      </w:r>
      <w:r>
        <w:t></w:t>
      </w:r>
      <w:r>
        <w:rPr>
          <w:rFonts w:hint="eastAsia"/>
        </w:rPr>
        <w:t>діяльності</w:t>
      </w:r>
      <w:r>
        <w:t></w:t>
      </w:r>
      <w:r>
        <w:rPr>
          <w:rFonts w:hint="eastAsia"/>
        </w:rPr>
        <w:t>в</w:t>
      </w:r>
      <w:r>
        <w:t></w:t>
      </w:r>
      <w:r>
        <w:rPr>
          <w:rFonts w:hint="eastAsia"/>
        </w:rPr>
        <w:t>контексті</w:t>
      </w:r>
      <w:r>
        <w:t></w:t>
      </w:r>
      <w:r>
        <w:rPr>
          <w:rFonts w:hint="eastAsia"/>
        </w:rPr>
        <w:t>управління</w:t>
      </w:r>
      <w:r>
        <w:t></w:t>
      </w:r>
      <w:r>
        <w:rPr>
          <w:rFonts w:hint="eastAsia"/>
        </w:rPr>
        <w:t>конкурентоспроможністю</w:t>
      </w:r>
      <w:r>
        <w:t></w:t>
      </w:r>
      <w:r>
        <w:t></w:t>
      </w:r>
      <w:r>
        <w:rPr>
          <w:rFonts w:hint="eastAsia"/>
        </w:rPr>
        <w:t>Обґрунтовані</w:t>
      </w:r>
      <w:r>
        <w:t></w:t>
      </w:r>
      <w:r>
        <w:rPr>
          <w:rFonts w:hint="eastAsia"/>
        </w:rPr>
        <w:t>пропозиції</w:t>
      </w:r>
      <w:r>
        <w:t></w:t>
      </w:r>
      <w:r>
        <w:rPr>
          <w:rFonts w:hint="eastAsia"/>
        </w:rPr>
        <w:t>з</w:t>
      </w:r>
      <w:r>
        <w:t></w:t>
      </w:r>
      <w:r>
        <w:rPr>
          <w:rFonts w:hint="eastAsia"/>
        </w:rPr>
        <w:t>удосконалення</w:t>
      </w:r>
      <w:r>
        <w:t></w:t>
      </w:r>
      <w:r>
        <w:rPr>
          <w:rFonts w:hint="eastAsia"/>
        </w:rPr>
        <w:t>організаційних</w:t>
      </w:r>
      <w:r>
        <w:t></w:t>
      </w:r>
      <w:r>
        <w:rPr>
          <w:rFonts w:hint="eastAsia"/>
        </w:rPr>
        <w:t>структур</w:t>
      </w:r>
      <w:r>
        <w:t></w:t>
      </w:r>
      <w:r>
        <w:rPr>
          <w:rFonts w:hint="eastAsia"/>
        </w:rPr>
        <w:t>управління</w:t>
      </w:r>
      <w:r>
        <w:t></w:t>
      </w:r>
      <w:r>
        <w:rPr>
          <w:rFonts w:hint="eastAsia"/>
        </w:rPr>
        <w:t>та</w:t>
      </w:r>
      <w:r>
        <w:t></w:t>
      </w:r>
      <w:r>
        <w:rPr>
          <w:rFonts w:hint="eastAsia"/>
        </w:rPr>
        <w:t>стимулювання</w:t>
      </w:r>
      <w:r>
        <w:t></w:t>
      </w:r>
      <w:r>
        <w:rPr>
          <w:rFonts w:hint="eastAsia"/>
        </w:rPr>
        <w:t>праці</w:t>
      </w:r>
      <w:r>
        <w:t></w:t>
      </w:r>
      <w:r>
        <w:rPr>
          <w:rFonts w:hint="eastAsia"/>
        </w:rPr>
        <w:t>в</w:t>
      </w:r>
      <w:r>
        <w:t></w:t>
      </w:r>
      <w:r>
        <w:rPr>
          <w:rFonts w:hint="eastAsia"/>
        </w:rPr>
        <w:t>торговельних</w:t>
      </w:r>
      <w:r>
        <w:t></w:t>
      </w:r>
      <w:r>
        <w:rPr>
          <w:rFonts w:hint="eastAsia"/>
        </w:rPr>
        <w:t>підприємствах</w:t>
      </w:r>
      <w:r>
        <w:t></w:t>
      </w:r>
      <w:bookmarkEnd w:id="0"/>
    </w:p>
    <w:sectPr w:rsidR="00E60B9E" w:rsidRPr="00E60B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04" w:rsidRDefault="008E5B04">
      <w:pPr>
        <w:spacing w:after="0" w:line="240" w:lineRule="auto"/>
      </w:pPr>
      <w:r>
        <w:separator/>
      </w:r>
    </w:p>
  </w:endnote>
  <w:endnote w:type="continuationSeparator" w:id="0">
    <w:p w:rsidR="008E5B04" w:rsidRDefault="008E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04" w:rsidRDefault="008E5B04"/>
    <w:p w:rsidR="008E5B04" w:rsidRDefault="008E5B04"/>
    <w:p w:rsidR="008E5B04" w:rsidRDefault="008E5B04"/>
    <w:p w:rsidR="008E5B04" w:rsidRDefault="008E5B04"/>
    <w:p w:rsidR="008E5B04" w:rsidRDefault="008E5B04"/>
    <w:p w:rsidR="008E5B04" w:rsidRDefault="008E5B04"/>
    <w:p w:rsidR="008E5B04" w:rsidRDefault="008E5B0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B04" w:rsidRDefault="008E5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E5B04" w:rsidRDefault="008E5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E5B04" w:rsidRDefault="008E5B04"/>
    <w:p w:rsidR="008E5B04" w:rsidRDefault="008E5B04"/>
    <w:p w:rsidR="008E5B04" w:rsidRDefault="008E5B0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B04" w:rsidRDefault="008E5B04"/>
                          <w:p w:rsidR="008E5B04" w:rsidRDefault="008E5B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E5B04" w:rsidRDefault="008E5B04"/>
                    <w:p w:rsidR="008E5B04" w:rsidRDefault="008E5B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E5B04" w:rsidRDefault="008E5B04"/>
    <w:p w:rsidR="008E5B04" w:rsidRDefault="008E5B04">
      <w:pPr>
        <w:rPr>
          <w:sz w:val="2"/>
          <w:szCs w:val="2"/>
        </w:rPr>
      </w:pPr>
    </w:p>
    <w:p w:rsidR="008E5B04" w:rsidRDefault="008E5B04"/>
    <w:p w:rsidR="008E5B04" w:rsidRDefault="008E5B04">
      <w:pPr>
        <w:spacing w:after="0" w:line="240" w:lineRule="auto"/>
      </w:pPr>
    </w:p>
  </w:footnote>
  <w:footnote w:type="continuationSeparator" w:id="0">
    <w:p w:rsidR="008E5B04" w:rsidRDefault="008E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B04"/>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C3A8-156B-4AF8-AF1D-4F8B2859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19717</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1221</cp:revision>
  <cp:lastPrinted>2009-02-06T05:36:00Z</cp:lastPrinted>
  <dcterms:created xsi:type="dcterms:W3CDTF">2023-09-07T12:38:00Z</dcterms:created>
  <dcterms:modified xsi:type="dcterms:W3CDTF">2023-11-27T13:10:00Z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