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2C190" w14:textId="26F93E15" w:rsidR="001E6F06" w:rsidRDefault="006A3DE2" w:rsidP="006A3DE2">
      <w:pPr>
        <w:rPr>
          <w:rFonts w:ascii="Times New Roman" w:eastAsia="Arial Unicode MS" w:hAnsi="Times New Roman" w:cs="Times New Roman"/>
          <w:b/>
          <w:bCs/>
          <w:color w:val="000000"/>
          <w:kern w:val="0"/>
          <w:sz w:val="28"/>
          <w:szCs w:val="28"/>
          <w:lang w:eastAsia="ru-RU" w:bidi="uk-UA"/>
        </w:rPr>
      </w:pPr>
      <w:r w:rsidRPr="006A3DE2">
        <w:rPr>
          <w:rFonts w:ascii="Times New Roman" w:eastAsia="Arial Unicode MS" w:hAnsi="Times New Roman" w:cs="Times New Roman" w:hint="eastAsia"/>
          <w:b/>
          <w:bCs/>
          <w:color w:val="000000"/>
          <w:kern w:val="0"/>
          <w:sz w:val="28"/>
          <w:szCs w:val="28"/>
          <w:lang w:eastAsia="ru-RU" w:bidi="uk-UA"/>
        </w:rPr>
        <w:t>Петроченко</w:t>
      </w:r>
      <w:r w:rsidRPr="006A3DE2">
        <w:rPr>
          <w:rFonts w:ascii="Times New Roman" w:eastAsia="Arial Unicode MS" w:hAnsi="Times New Roman" w:cs="Times New Roman"/>
          <w:b/>
          <w:bCs/>
          <w:color w:val="000000"/>
          <w:kern w:val="0"/>
          <w:sz w:val="28"/>
          <w:szCs w:val="28"/>
          <w:lang w:eastAsia="ru-RU" w:bidi="uk-UA"/>
        </w:rPr>
        <w:t xml:space="preserve"> </w:t>
      </w:r>
      <w:r w:rsidRPr="006A3DE2">
        <w:rPr>
          <w:rFonts w:ascii="Times New Roman" w:eastAsia="Arial Unicode MS" w:hAnsi="Times New Roman" w:cs="Times New Roman" w:hint="eastAsia"/>
          <w:b/>
          <w:bCs/>
          <w:color w:val="000000"/>
          <w:kern w:val="0"/>
          <w:sz w:val="28"/>
          <w:szCs w:val="28"/>
          <w:lang w:eastAsia="ru-RU" w:bidi="uk-UA"/>
        </w:rPr>
        <w:t>Александр</w:t>
      </w:r>
      <w:r w:rsidRPr="006A3DE2">
        <w:rPr>
          <w:rFonts w:ascii="Times New Roman" w:eastAsia="Arial Unicode MS" w:hAnsi="Times New Roman" w:cs="Times New Roman"/>
          <w:b/>
          <w:bCs/>
          <w:color w:val="000000"/>
          <w:kern w:val="0"/>
          <w:sz w:val="28"/>
          <w:szCs w:val="28"/>
          <w:lang w:eastAsia="ru-RU" w:bidi="uk-UA"/>
        </w:rPr>
        <w:t xml:space="preserve"> </w:t>
      </w:r>
      <w:r w:rsidRPr="006A3DE2">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6A3DE2">
        <w:rPr>
          <w:rFonts w:ascii="Times New Roman" w:eastAsia="Arial Unicode MS" w:hAnsi="Times New Roman" w:cs="Times New Roman" w:hint="eastAsia"/>
          <w:b/>
          <w:bCs/>
          <w:color w:val="000000"/>
          <w:kern w:val="0"/>
          <w:sz w:val="28"/>
          <w:szCs w:val="28"/>
          <w:lang w:eastAsia="ru-RU" w:bidi="uk-UA"/>
        </w:rPr>
        <w:t>Развитие</w:t>
      </w:r>
      <w:r w:rsidRPr="006A3DE2">
        <w:rPr>
          <w:rFonts w:ascii="Times New Roman" w:eastAsia="Arial Unicode MS" w:hAnsi="Times New Roman" w:cs="Times New Roman"/>
          <w:b/>
          <w:bCs/>
          <w:color w:val="000000"/>
          <w:kern w:val="0"/>
          <w:sz w:val="28"/>
          <w:szCs w:val="28"/>
          <w:lang w:eastAsia="ru-RU" w:bidi="uk-UA"/>
        </w:rPr>
        <w:t xml:space="preserve"> </w:t>
      </w:r>
      <w:r w:rsidRPr="006A3DE2">
        <w:rPr>
          <w:rFonts w:ascii="Times New Roman" w:eastAsia="Arial Unicode MS" w:hAnsi="Times New Roman" w:cs="Times New Roman" w:hint="eastAsia"/>
          <w:b/>
          <w:bCs/>
          <w:color w:val="000000"/>
          <w:kern w:val="0"/>
          <w:sz w:val="28"/>
          <w:szCs w:val="28"/>
          <w:lang w:eastAsia="ru-RU" w:bidi="uk-UA"/>
        </w:rPr>
        <w:t>теории</w:t>
      </w:r>
      <w:r w:rsidRPr="006A3DE2">
        <w:rPr>
          <w:rFonts w:ascii="Times New Roman" w:eastAsia="Arial Unicode MS" w:hAnsi="Times New Roman" w:cs="Times New Roman"/>
          <w:b/>
          <w:bCs/>
          <w:color w:val="000000"/>
          <w:kern w:val="0"/>
          <w:sz w:val="28"/>
          <w:szCs w:val="28"/>
          <w:lang w:eastAsia="ru-RU" w:bidi="uk-UA"/>
        </w:rPr>
        <w:t xml:space="preserve"> </w:t>
      </w:r>
      <w:r w:rsidRPr="006A3DE2">
        <w:rPr>
          <w:rFonts w:ascii="Times New Roman" w:eastAsia="Arial Unicode MS" w:hAnsi="Times New Roman" w:cs="Times New Roman" w:hint="eastAsia"/>
          <w:b/>
          <w:bCs/>
          <w:color w:val="000000"/>
          <w:kern w:val="0"/>
          <w:sz w:val="28"/>
          <w:szCs w:val="28"/>
          <w:lang w:eastAsia="ru-RU" w:bidi="uk-UA"/>
        </w:rPr>
        <w:t>устойчивости</w:t>
      </w:r>
      <w:r w:rsidRPr="006A3DE2">
        <w:rPr>
          <w:rFonts w:ascii="Times New Roman" w:eastAsia="Arial Unicode MS" w:hAnsi="Times New Roman" w:cs="Times New Roman"/>
          <w:b/>
          <w:bCs/>
          <w:color w:val="000000"/>
          <w:kern w:val="0"/>
          <w:sz w:val="28"/>
          <w:szCs w:val="28"/>
          <w:lang w:eastAsia="ru-RU" w:bidi="uk-UA"/>
        </w:rPr>
        <w:t xml:space="preserve"> </w:t>
      </w:r>
      <w:r w:rsidRPr="006A3DE2">
        <w:rPr>
          <w:rFonts w:ascii="Times New Roman" w:eastAsia="Arial Unicode MS" w:hAnsi="Times New Roman" w:cs="Times New Roman" w:hint="eastAsia"/>
          <w:b/>
          <w:bCs/>
          <w:color w:val="000000"/>
          <w:kern w:val="0"/>
          <w:sz w:val="28"/>
          <w:szCs w:val="28"/>
          <w:lang w:eastAsia="ru-RU" w:bidi="uk-UA"/>
        </w:rPr>
        <w:t>и</w:t>
      </w:r>
      <w:r w:rsidRPr="006A3DE2">
        <w:rPr>
          <w:rFonts w:ascii="Times New Roman" w:eastAsia="Arial Unicode MS" w:hAnsi="Times New Roman" w:cs="Times New Roman"/>
          <w:b/>
          <w:bCs/>
          <w:color w:val="000000"/>
          <w:kern w:val="0"/>
          <w:sz w:val="28"/>
          <w:szCs w:val="28"/>
          <w:lang w:eastAsia="ru-RU" w:bidi="uk-UA"/>
        </w:rPr>
        <w:t xml:space="preserve"> </w:t>
      </w:r>
      <w:r w:rsidRPr="006A3DE2">
        <w:rPr>
          <w:rFonts w:ascii="Times New Roman" w:eastAsia="Arial Unicode MS" w:hAnsi="Times New Roman" w:cs="Times New Roman" w:hint="eastAsia"/>
          <w:b/>
          <w:bCs/>
          <w:color w:val="000000"/>
          <w:kern w:val="0"/>
          <w:sz w:val="28"/>
          <w:szCs w:val="28"/>
          <w:lang w:eastAsia="ru-RU" w:bidi="uk-UA"/>
        </w:rPr>
        <w:t>электромагнитной</w:t>
      </w:r>
      <w:r w:rsidRPr="006A3DE2">
        <w:rPr>
          <w:rFonts w:ascii="Times New Roman" w:eastAsia="Arial Unicode MS" w:hAnsi="Times New Roman" w:cs="Times New Roman"/>
          <w:b/>
          <w:bCs/>
          <w:color w:val="000000"/>
          <w:kern w:val="0"/>
          <w:sz w:val="28"/>
          <w:szCs w:val="28"/>
          <w:lang w:eastAsia="ru-RU" w:bidi="uk-UA"/>
        </w:rPr>
        <w:t xml:space="preserve"> </w:t>
      </w:r>
      <w:r w:rsidRPr="006A3DE2">
        <w:rPr>
          <w:rFonts w:ascii="Times New Roman" w:eastAsia="Arial Unicode MS" w:hAnsi="Times New Roman" w:cs="Times New Roman" w:hint="eastAsia"/>
          <w:b/>
          <w:bCs/>
          <w:color w:val="000000"/>
          <w:kern w:val="0"/>
          <w:sz w:val="28"/>
          <w:szCs w:val="28"/>
          <w:lang w:eastAsia="ru-RU" w:bidi="uk-UA"/>
        </w:rPr>
        <w:t>совместимости</w:t>
      </w:r>
      <w:r w:rsidRPr="006A3DE2">
        <w:rPr>
          <w:rFonts w:ascii="Times New Roman" w:eastAsia="Arial Unicode MS" w:hAnsi="Times New Roman" w:cs="Times New Roman"/>
          <w:b/>
          <w:bCs/>
          <w:color w:val="000000"/>
          <w:kern w:val="0"/>
          <w:sz w:val="28"/>
          <w:szCs w:val="28"/>
          <w:lang w:eastAsia="ru-RU" w:bidi="uk-UA"/>
        </w:rPr>
        <w:t xml:space="preserve"> </w:t>
      </w:r>
      <w:r w:rsidRPr="006A3DE2">
        <w:rPr>
          <w:rFonts w:ascii="Times New Roman" w:eastAsia="Arial Unicode MS" w:hAnsi="Times New Roman" w:cs="Times New Roman" w:hint="eastAsia"/>
          <w:b/>
          <w:bCs/>
          <w:color w:val="000000"/>
          <w:kern w:val="0"/>
          <w:sz w:val="28"/>
          <w:szCs w:val="28"/>
          <w:lang w:eastAsia="ru-RU" w:bidi="uk-UA"/>
        </w:rPr>
        <w:t>систем</w:t>
      </w:r>
      <w:r w:rsidRPr="006A3DE2">
        <w:rPr>
          <w:rFonts w:ascii="Times New Roman" w:eastAsia="Arial Unicode MS" w:hAnsi="Times New Roman" w:cs="Times New Roman"/>
          <w:b/>
          <w:bCs/>
          <w:color w:val="000000"/>
          <w:kern w:val="0"/>
          <w:sz w:val="28"/>
          <w:szCs w:val="28"/>
          <w:lang w:eastAsia="ru-RU" w:bidi="uk-UA"/>
        </w:rPr>
        <w:t xml:space="preserve"> </w:t>
      </w:r>
      <w:r w:rsidRPr="006A3DE2">
        <w:rPr>
          <w:rFonts w:ascii="Times New Roman" w:eastAsia="Arial Unicode MS" w:hAnsi="Times New Roman" w:cs="Times New Roman" w:hint="eastAsia"/>
          <w:b/>
          <w:bCs/>
          <w:color w:val="000000"/>
          <w:kern w:val="0"/>
          <w:sz w:val="28"/>
          <w:szCs w:val="28"/>
          <w:lang w:eastAsia="ru-RU" w:bidi="uk-UA"/>
        </w:rPr>
        <w:t>электропитания</w:t>
      </w:r>
      <w:r w:rsidRPr="006A3DE2">
        <w:rPr>
          <w:rFonts w:ascii="Times New Roman" w:eastAsia="Arial Unicode MS" w:hAnsi="Times New Roman" w:cs="Times New Roman"/>
          <w:b/>
          <w:bCs/>
          <w:color w:val="000000"/>
          <w:kern w:val="0"/>
          <w:sz w:val="28"/>
          <w:szCs w:val="28"/>
          <w:lang w:eastAsia="ru-RU" w:bidi="uk-UA"/>
        </w:rPr>
        <w:t xml:space="preserve"> </w:t>
      </w:r>
      <w:r w:rsidRPr="006A3DE2">
        <w:rPr>
          <w:rFonts w:ascii="Times New Roman" w:eastAsia="Arial Unicode MS" w:hAnsi="Times New Roman" w:cs="Times New Roman" w:hint="eastAsia"/>
          <w:b/>
          <w:bCs/>
          <w:color w:val="000000"/>
          <w:kern w:val="0"/>
          <w:sz w:val="28"/>
          <w:szCs w:val="28"/>
          <w:lang w:eastAsia="ru-RU" w:bidi="uk-UA"/>
        </w:rPr>
        <w:t>на</w:t>
      </w:r>
      <w:r w:rsidRPr="006A3DE2">
        <w:rPr>
          <w:rFonts w:ascii="Times New Roman" w:eastAsia="Arial Unicode MS" w:hAnsi="Times New Roman" w:cs="Times New Roman"/>
          <w:b/>
          <w:bCs/>
          <w:color w:val="000000"/>
          <w:kern w:val="0"/>
          <w:sz w:val="28"/>
          <w:szCs w:val="28"/>
          <w:lang w:eastAsia="ru-RU" w:bidi="uk-UA"/>
        </w:rPr>
        <w:t xml:space="preserve"> </w:t>
      </w:r>
      <w:r w:rsidRPr="006A3DE2">
        <w:rPr>
          <w:rFonts w:ascii="Times New Roman" w:eastAsia="Arial Unicode MS" w:hAnsi="Times New Roman" w:cs="Times New Roman" w:hint="eastAsia"/>
          <w:b/>
          <w:bCs/>
          <w:color w:val="000000"/>
          <w:kern w:val="0"/>
          <w:sz w:val="28"/>
          <w:szCs w:val="28"/>
          <w:lang w:eastAsia="ru-RU" w:bidi="uk-UA"/>
        </w:rPr>
        <w:t>основе</w:t>
      </w:r>
      <w:r w:rsidRPr="006A3DE2">
        <w:rPr>
          <w:rFonts w:ascii="Times New Roman" w:eastAsia="Arial Unicode MS" w:hAnsi="Times New Roman" w:cs="Times New Roman"/>
          <w:b/>
          <w:bCs/>
          <w:color w:val="000000"/>
          <w:kern w:val="0"/>
          <w:sz w:val="28"/>
          <w:szCs w:val="28"/>
          <w:lang w:eastAsia="ru-RU" w:bidi="uk-UA"/>
        </w:rPr>
        <w:t xml:space="preserve"> </w:t>
      </w:r>
      <w:r w:rsidRPr="006A3DE2">
        <w:rPr>
          <w:rFonts w:ascii="Times New Roman" w:eastAsia="Arial Unicode MS" w:hAnsi="Times New Roman" w:cs="Times New Roman" w:hint="eastAsia"/>
          <w:b/>
          <w:bCs/>
          <w:color w:val="000000"/>
          <w:kern w:val="0"/>
          <w:sz w:val="28"/>
          <w:szCs w:val="28"/>
          <w:lang w:eastAsia="ru-RU" w:bidi="uk-UA"/>
        </w:rPr>
        <w:t>импульсных</w:t>
      </w:r>
      <w:r w:rsidRPr="006A3DE2">
        <w:rPr>
          <w:rFonts w:ascii="Times New Roman" w:eastAsia="Arial Unicode MS" w:hAnsi="Times New Roman" w:cs="Times New Roman"/>
          <w:b/>
          <w:bCs/>
          <w:color w:val="000000"/>
          <w:kern w:val="0"/>
          <w:sz w:val="28"/>
          <w:szCs w:val="28"/>
          <w:lang w:eastAsia="ru-RU" w:bidi="uk-UA"/>
        </w:rPr>
        <w:t xml:space="preserve"> </w:t>
      </w:r>
      <w:r w:rsidRPr="006A3DE2">
        <w:rPr>
          <w:rFonts w:ascii="Times New Roman" w:eastAsia="Arial Unicode MS" w:hAnsi="Times New Roman" w:cs="Times New Roman" w:hint="eastAsia"/>
          <w:b/>
          <w:bCs/>
          <w:color w:val="000000"/>
          <w:kern w:val="0"/>
          <w:sz w:val="28"/>
          <w:szCs w:val="28"/>
          <w:lang w:eastAsia="ru-RU" w:bidi="uk-UA"/>
        </w:rPr>
        <w:t>преобразователей</w:t>
      </w:r>
      <w:r w:rsidRPr="006A3DE2">
        <w:rPr>
          <w:rFonts w:ascii="Times New Roman" w:eastAsia="Arial Unicode MS" w:hAnsi="Times New Roman" w:cs="Times New Roman"/>
          <w:b/>
          <w:bCs/>
          <w:color w:val="000000"/>
          <w:kern w:val="0"/>
          <w:sz w:val="28"/>
          <w:szCs w:val="28"/>
          <w:lang w:eastAsia="ru-RU" w:bidi="uk-UA"/>
        </w:rPr>
        <w:t xml:space="preserve"> </w:t>
      </w:r>
      <w:r w:rsidRPr="006A3DE2">
        <w:rPr>
          <w:rFonts w:ascii="Times New Roman" w:eastAsia="Arial Unicode MS" w:hAnsi="Times New Roman" w:cs="Times New Roman" w:hint="eastAsia"/>
          <w:b/>
          <w:bCs/>
          <w:color w:val="000000"/>
          <w:kern w:val="0"/>
          <w:sz w:val="28"/>
          <w:szCs w:val="28"/>
          <w:lang w:eastAsia="ru-RU" w:bidi="uk-UA"/>
        </w:rPr>
        <w:t>с</w:t>
      </w:r>
      <w:r w:rsidRPr="006A3DE2">
        <w:rPr>
          <w:rFonts w:ascii="Times New Roman" w:eastAsia="Arial Unicode MS" w:hAnsi="Times New Roman" w:cs="Times New Roman"/>
          <w:b/>
          <w:bCs/>
          <w:color w:val="000000"/>
          <w:kern w:val="0"/>
          <w:sz w:val="28"/>
          <w:szCs w:val="28"/>
          <w:lang w:eastAsia="ru-RU" w:bidi="uk-UA"/>
        </w:rPr>
        <w:t xml:space="preserve"> </w:t>
      </w:r>
      <w:r w:rsidRPr="006A3DE2">
        <w:rPr>
          <w:rFonts w:ascii="Times New Roman" w:eastAsia="Arial Unicode MS" w:hAnsi="Times New Roman" w:cs="Times New Roman" w:hint="eastAsia"/>
          <w:b/>
          <w:bCs/>
          <w:color w:val="000000"/>
          <w:kern w:val="0"/>
          <w:sz w:val="28"/>
          <w:szCs w:val="28"/>
          <w:lang w:eastAsia="ru-RU" w:bidi="uk-UA"/>
        </w:rPr>
        <w:t>широтно</w:t>
      </w:r>
      <w:r w:rsidRPr="006A3DE2">
        <w:rPr>
          <w:rFonts w:ascii="Times New Roman" w:eastAsia="Arial Unicode MS" w:hAnsi="Times New Roman" w:cs="Times New Roman"/>
          <w:b/>
          <w:bCs/>
          <w:color w:val="000000"/>
          <w:kern w:val="0"/>
          <w:sz w:val="28"/>
          <w:szCs w:val="28"/>
          <w:lang w:eastAsia="ru-RU" w:bidi="uk-UA"/>
        </w:rPr>
        <w:t>-</w:t>
      </w:r>
      <w:r w:rsidRPr="006A3DE2">
        <w:rPr>
          <w:rFonts w:ascii="Times New Roman" w:eastAsia="Arial Unicode MS" w:hAnsi="Times New Roman" w:cs="Times New Roman" w:hint="eastAsia"/>
          <w:b/>
          <w:bCs/>
          <w:color w:val="000000"/>
          <w:kern w:val="0"/>
          <w:sz w:val="28"/>
          <w:szCs w:val="28"/>
          <w:lang w:eastAsia="ru-RU" w:bidi="uk-UA"/>
        </w:rPr>
        <w:t>импульсной</w:t>
      </w:r>
      <w:r w:rsidRPr="006A3DE2">
        <w:rPr>
          <w:rFonts w:ascii="Times New Roman" w:eastAsia="Arial Unicode MS" w:hAnsi="Times New Roman" w:cs="Times New Roman"/>
          <w:b/>
          <w:bCs/>
          <w:color w:val="000000"/>
          <w:kern w:val="0"/>
          <w:sz w:val="28"/>
          <w:szCs w:val="28"/>
          <w:lang w:eastAsia="ru-RU" w:bidi="uk-UA"/>
        </w:rPr>
        <w:t xml:space="preserve"> </w:t>
      </w:r>
      <w:r w:rsidRPr="006A3DE2">
        <w:rPr>
          <w:rFonts w:ascii="Times New Roman" w:eastAsia="Arial Unicode MS" w:hAnsi="Times New Roman" w:cs="Times New Roman" w:hint="eastAsia"/>
          <w:b/>
          <w:bCs/>
          <w:color w:val="000000"/>
          <w:kern w:val="0"/>
          <w:sz w:val="28"/>
          <w:szCs w:val="28"/>
          <w:lang w:eastAsia="ru-RU" w:bidi="uk-UA"/>
        </w:rPr>
        <w:t>модуляцией</w:t>
      </w:r>
    </w:p>
    <w:p w14:paraId="0C50CE5C" w14:textId="77777777" w:rsidR="006A3DE2" w:rsidRDefault="006A3DE2" w:rsidP="006A3DE2">
      <w:r>
        <w:rPr>
          <w:rFonts w:hint="eastAsia"/>
        </w:rPr>
        <w:t>ОГЛАВЛЕНИЕ</w:t>
      </w:r>
      <w:r>
        <w:t xml:space="preserve"> </w:t>
      </w:r>
      <w:r>
        <w:rPr>
          <w:rFonts w:hint="eastAsia"/>
        </w:rPr>
        <w:t>ДИССЕРТАЦИИ</w:t>
      </w:r>
    </w:p>
    <w:p w14:paraId="1309487C" w14:textId="77777777" w:rsidR="006A3DE2" w:rsidRDefault="006A3DE2" w:rsidP="006A3DE2">
      <w:r>
        <w:rPr>
          <w:rFonts w:hint="eastAsia"/>
        </w:rPr>
        <w:t>кандидат</w:t>
      </w:r>
      <w:r>
        <w:t xml:space="preserve"> </w:t>
      </w:r>
      <w:r>
        <w:rPr>
          <w:rFonts w:hint="eastAsia"/>
        </w:rPr>
        <w:t>наук</w:t>
      </w:r>
      <w:r>
        <w:t xml:space="preserve"> </w:t>
      </w:r>
      <w:r>
        <w:rPr>
          <w:rFonts w:hint="eastAsia"/>
        </w:rPr>
        <w:t>Петроченко</w:t>
      </w:r>
      <w:r>
        <w:t xml:space="preserve"> </w:t>
      </w:r>
      <w:r>
        <w:rPr>
          <w:rFonts w:hint="eastAsia"/>
        </w:rPr>
        <w:t>Александр</w:t>
      </w:r>
      <w:r>
        <w:t xml:space="preserve"> </w:t>
      </w:r>
      <w:r>
        <w:rPr>
          <w:rFonts w:hint="eastAsia"/>
        </w:rPr>
        <w:t>Юрьевич</w:t>
      </w:r>
    </w:p>
    <w:p w14:paraId="662E8533" w14:textId="77777777" w:rsidR="006A3DE2" w:rsidRDefault="006A3DE2" w:rsidP="006A3DE2">
      <w:r>
        <w:rPr>
          <w:rFonts w:hint="eastAsia"/>
        </w:rPr>
        <w:t>Введение</w:t>
      </w:r>
    </w:p>
    <w:p w14:paraId="21B8F2A9" w14:textId="77777777" w:rsidR="006A3DE2" w:rsidRDefault="006A3DE2" w:rsidP="006A3DE2"/>
    <w:p w14:paraId="4F41FDE8" w14:textId="77777777" w:rsidR="006A3DE2" w:rsidRDefault="006A3DE2" w:rsidP="006A3DE2">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тенденции</w:t>
      </w:r>
      <w:r>
        <w:t xml:space="preserve"> </w:t>
      </w:r>
      <w:r>
        <w:rPr>
          <w:rFonts w:hint="eastAsia"/>
        </w:rPr>
        <w:t>и</w:t>
      </w:r>
      <w:r>
        <w:t xml:space="preserve"> </w:t>
      </w:r>
      <w:r>
        <w:rPr>
          <w:rFonts w:hint="eastAsia"/>
        </w:rPr>
        <w:t>направления</w:t>
      </w:r>
      <w:r>
        <w:t xml:space="preserve"> </w:t>
      </w:r>
      <w:r>
        <w:rPr>
          <w:rFonts w:hint="eastAsia"/>
        </w:rPr>
        <w:t>развития</w:t>
      </w:r>
      <w:r>
        <w:t xml:space="preserve"> </w:t>
      </w:r>
      <w:r>
        <w:rPr>
          <w:rFonts w:hint="eastAsia"/>
        </w:rPr>
        <w:t>модулей</w:t>
      </w:r>
      <w:r>
        <w:t xml:space="preserve">, </w:t>
      </w:r>
      <w:r>
        <w:rPr>
          <w:rFonts w:hint="eastAsia"/>
        </w:rPr>
        <w:t>агрегатированных</w:t>
      </w:r>
      <w:r>
        <w:t xml:space="preserve"> </w:t>
      </w:r>
      <w:r>
        <w:rPr>
          <w:rFonts w:hint="eastAsia"/>
        </w:rPr>
        <w:t>приборов</w:t>
      </w:r>
      <w:r>
        <w:t xml:space="preserve"> </w:t>
      </w:r>
      <w:r>
        <w:rPr>
          <w:rFonts w:hint="eastAsia"/>
        </w:rPr>
        <w:t>и</w:t>
      </w:r>
      <w:r>
        <w:t xml:space="preserve"> </w:t>
      </w:r>
      <w:r>
        <w:rPr>
          <w:rFonts w:hint="eastAsia"/>
        </w:rPr>
        <w:t>распределенных</w:t>
      </w:r>
      <w:r>
        <w:t xml:space="preserve"> </w:t>
      </w:r>
      <w:r>
        <w:rPr>
          <w:rFonts w:hint="eastAsia"/>
        </w:rPr>
        <w:t>систем</w:t>
      </w:r>
      <w:r>
        <w:t xml:space="preserve"> </w:t>
      </w:r>
      <w:r>
        <w:rPr>
          <w:rFonts w:hint="eastAsia"/>
        </w:rPr>
        <w:t>электропитания</w:t>
      </w:r>
    </w:p>
    <w:p w14:paraId="31B6962F" w14:textId="77777777" w:rsidR="006A3DE2" w:rsidRDefault="006A3DE2" w:rsidP="006A3DE2"/>
    <w:p w14:paraId="44AC47F0" w14:textId="77777777" w:rsidR="006A3DE2" w:rsidRDefault="006A3DE2" w:rsidP="006A3DE2">
      <w:r>
        <w:t xml:space="preserve">1.1 </w:t>
      </w:r>
      <w:r>
        <w:rPr>
          <w:rFonts w:hint="eastAsia"/>
        </w:rPr>
        <w:t>Общие</w:t>
      </w:r>
      <w:r>
        <w:t xml:space="preserve"> </w:t>
      </w:r>
      <w:r>
        <w:rPr>
          <w:rFonts w:hint="eastAsia"/>
        </w:rPr>
        <w:t>сведения</w:t>
      </w:r>
      <w:r>
        <w:t xml:space="preserve">. </w:t>
      </w:r>
      <w:r>
        <w:rPr>
          <w:rFonts w:hint="eastAsia"/>
        </w:rPr>
        <w:t>Структуры</w:t>
      </w:r>
      <w:r>
        <w:t xml:space="preserve"> </w:t>
      </w:r>
      <w:r>
        <w:rPr>
          <w:rFonts w:hint="eastAsia"/>
        </w:rPr>
        <w:t>современных</w:t>
      </w:r>
      <w:r>
        <w:t xml:space="preserve"> AC/DC </w:t>
      </w:r>
      <w:r>
        <w:rPr>
          <w:rFonts w:hint="eastAsia"/>
        </w:rPr>
        <w:t>преобразователей</w:t>
      </w:r>
      <w:r>
        <w:t xml:space="preserve">. </w:t>
      </w:r>
      <w:r>
        <w:rPr>
          <w:rFonts w:hint="eastAsia"/>
        </w:rPr>
        <w:t>Постановка</w:t>
      </w:r>
      <w:r>
        <w:t xml:space="preserve"> </w:t>
      </w:r>
      <w:r>
        <w:rPr>
          <w:rFonts w:hint="eastAsia"/>
        </w:rPr>
        <w:t>задачи</w:t>
      </w:r>
    </w:p>
    <w:p w14:paraId="2050AB3D" w14:textId="77777777" w:rsidR="006A3DE2" w:rsidRDefault="006A3DE2" w:rsidP="006A3DE2"/>
    <w:p w14:paraId="51C60FF6" w14:textId="77777777" w:rsidR="006A3DE2" w:rsidRDefault="006A3DE2" w:rsidP="006A3DE2">
      <w:r>
        <w:t xml:space="preserve">1.2 </w:t>
      </w:r>
      <w:r>
        <w:rPr>
          <w:rFonts w:hint="eastAsia"/>
        </w:rPr>
        <w:t>Общие</w:t>
      </w:r>
      <w:r>
        <w:t xml:space="preserve"> </w:t>
      </w:r>
      <w:r>
        <w:rPr>
          <w:rFonts w:hint="eastAsia"/>
        </w:rPr>
        <w:t>сведения</w:t>
      </w:r>
      <w:r>
        <w:t xml:space="preserve"> </w:t>
      </w:r>
      <w:r>
        <w:rPr>
          <w:rFonts w:hint="eastAsia"/>
        </w:rPr>
        <w:t>об</w:t>
      </w:r>
      <w:r>
        <w:t xml:space="preserve"> </w:t>
      </w:r>
      <w:r>
        <w:rPr>
          <w:rFonts w:hint="eastAsia"/>
        </w:rPr>
        <w:t>устойчивости</w:t>
      </w:r>
      <w:r>
        <w:t xml:space="preserve">: </w:t>
      </w:r>
      <w:r>
        <w:rPr>
          <w:rFonts w:hint="eastAsia"/>
        </w:rPr>
        <w:t>асимптотически</w:t>
      </w:r>
      <w:r>
        <w:t xml:space="preserve"> </w:t>
      </w:r>
      <w:r>
        <w:rPr>
          <w:rFonts w:hint="eastAsia"/>
        </w:rPr>
        <w:t>устойчивые</w:t>
      </w:r>
      <w:r>
        <w:t xml:space="preserve"> </w:t>
      </w:r>
      <w:r>
        <w:rPr>
          <w:rFonts w:hint="eastAsia"/>
        </w:rPr>
        <w:t>системы</w:t>
      </w:r>
      <w:r>
        <w:t xml:space="preserve">. </w:t>
      </w:r>
      <w:r>
        <w:rPr>
          <w:rFonts w:hint="eastAsia"/>
        </w:rPr>
        <w:t>Устойчивость</w:t>
      </w:r>
      <w:r>
        <w:t xml:space="preserve"> </w:t>
      </w:r>
      <w:r>
        <w:rPr>
          <w:rFonts w:hint="eastAsia"/>
        </w:rPr>
        <w:t>линейных</w:t>
      </w:r>
      <w:r>
        <w:t xml:space="preserve"> </w:t>
      </w:r>
      <w:r>
        <w:rPr>
          <w:rFonts w:hint="eastAsia"/>
        </w:rPr>
        <w:t>и</w:t>
      </w:r>
      <w:r>
        <w:t xml:space="preserve"> </w:t>
      </w:r>
      <w:r>
        <w:rPr>
          <w:rFonts w:hint="eastAsia"/>
        </w:rPr>
        <w:t>нелинейных</w:t>
      </w:r>
      <w:r>
        <w:t xml:space="preserve"> </w:t>
      </w:r>
      <w:r>
        <w:rPr>
          <w:rFonts w:hint="eastAsia"/>
        </w:rPr>
        <w:t>систем</w:t>
      </w:r>
      <w:r>
        <w:t xml:space="preserve"> </w:t>
      </w:r>
      <w:r>
        <w:rPr>
          <w:rFonts w:hint="eastAsia"/>
        </w:rPr>
        <w:t>в</w:t>
      </w:r>
      <w:r>
        <w:t xml:space="preserve"> "</w:t>
      </w:r>
      <w:r>
        <w:rPr>
          <w:rFonts w:hint="eastAsia"/>
        </w:rPr>
        <w:t>малом</w:t>
      </w:r>
      <w:r>
        <w:t xml:space="preserve">" </w:t>
      </w:r>
      <w:r>
        <w:rPr>
          <w:rFonts w:hint="eastAsia"/>
        </w:rPr>
        <w:t>и</w:t>
      </w:r>
      <w:r>
        <w:t xml:space="preserve"> "</w:t>
      </w:r>
      <w:r>
        <w:rPr>
          <w:rFonts w:hint="eastAsia"/>
        </w:rPr>
        <w:t>целом</w:t>
      </w:r>
      <w:r>
        <w:t>"</w:t>
      </w:r>
    </w:p>
    <w:p w14:paraId="365F312D" w14:textId="77777777" w:rsidR="006A3DE2" w:rsidRDefault="006A3DE2" w:rsidP="006A3DE2"/>
    <w:p w14:paraId="7CEE58E5" w14:textId="77777777" w:rsidR="006A3DE2" w:rsidRDefault="006A3DE2" w:rsidP="006A3DE2">
      <w:r>
        <w:t xml:space="preserve">1.3 </w:t>
      </w:r>
      <w:r>
        <w:rPr>
          <w:rFonts w:hint="eastAsia"/>
        </w:rPr>
        <w:t>Определения</w:t>
      </w:r>
      <w:r>
        <w:t xml:space="preserve"> </w:t>
      </w:r>
      <w:r>
        <w:rPr>
          <w:rFonts w:hint="eastAsia"/>
        </w:rPr>
        <w:t>устойчивости</w:t>
      </w:r>
      <w:r>
        <w:t xml:space="preserve"> </w:t>
      </w:r>
      <w:r>
        <w:rPr>
          <w:rFonts w:hint="eastAsia"/>
        </w:rPr>
        <w:t>линеаризованных</w:t>
      </w:r>
      <w:r>
        <w:t xml:space="preserve"> </w:t>
      </w:r>
      <w:r>
        <w:rPr>
          <w:rFonts w:hint="eastAsia"/>
        </w:rPr>
        <w:t>систем</w:t>
      </w:r>
      <w:r>
        <w:t xml:space="preserve">. </w:t>
      </w:r>
      <w:r>
        <w:rPr>
          <w:rFonts w:hint="eastAsia"/>
        </w:rPr>
        <w:t>Нейтральные</w:t>
      </w:r>
      <w:r>
        <w:t xml:space="preserve"> </w:t>
      </w:r>
      <w:r>
        <w:rPr>
          <w:rFonts w:hint="eastAsia"/>
        </w:rPr>
        <w:t>системы</w:t>
      </w:r>
      <w:r>
        <w:t xml:space="preserve">, </w:t>
      </w:r>
      <w:r>
        <w:rPr>
          <w:rFonts w:hint="eastAsia"/>
        </w:rPr>
        <w:t>безусловно</w:t>
      </w:r>
      <w:r>
        <w:t xml:space="preserve"> </w:t>
      </w:r>
      <w:r>
        <w:rPr>
          <w:rFonts w:hint="eastAsia"/>
        </w:rPr>
        <w:t>устойчивые</w:t>
      </w:r>
      <w:r>
        <w:t xml:space="preserve"> </w:t>
      </w:r>
      <w:r>
        <w:rPr>
          <w:rFonts w:hint="eastAsia"/>
        </w:rPr>
        <w:t>линейные</w:t>
      </w:r>
      <w:r>
        <w:t xml:space="preserve"> </w:t>
      </w:r>
      <w:r>
        <w:rPr>
          <w:rFonts w:hint="eastAsia"/>
        </w:rPr>
        <w:t>и</w:t>
      </w:r>
      <w:r>
        <w:t xml:space="preserve"> </w:t>
      </w:r>
      <w:r>
        <w:rPr>
          <w:rFonts w:hint="eastAsia"/>
        </w:rPr>
        <w:t>нелинейные</w:t>
      </w:r>
      <w:r>
        <w:t xml:space="preserve"> </w:t>
      </w:r>
      <w:r>
        <w:rPr>
          <w:rFonts w:hint="eastAsia"/>
        </w:rPr>
        <w:t>системы</w:t>
      </w:r>
      <w:r>
        <w:t xml:space="preserve">. </w:t>
      </w:r>
      <w:r>
        <w:rPr>
          <w:rFonts w:hint="eastAsia"/>
        </w:rPr>
        <w:t>Критерии</w:t>
      </w:r>
      <w:r>
        <w:t xml:space="preserve"> </w:t>
      </w:r>
      <w:r>
        <w:rPr>
          <w:rFonts w:hint="eastAsia"/>
        </w:rPr>
        <w:t>устойчивости</w:t>
      </w:r>
      <w:r>
        <w:t xml:space="preserve">: </w:t>
      </w:r>
      <w:r>
        <w:rPr>
          <w:rFonts w:hint="eastAsia"/>
        </w:rPr>
        <w:t>алгебраические</w:t>
      </w:r>
      <w:r>
        <w:t xml:space="preserve">, </w:t>
      </w:r>
      <w:r>
        <w:rPr>
          <w:rFonts w:hint="eastAsia"/>
        </w:rPr>
        <w:t>частотные</w:t>
      </w:r>
    </w:p>
    <w:p w14:paraId="5ED54951" w14:textId="77777777" w:rsidR="006A3DE2" w:rsidRDefault="006A3DE2" w:rsidP="006A3DE2"/>
    <w:p w14:paraId="376A99A5" w14:textId="77777777" w:rsidR="006A3DE2" w:rsidRDefault="006A3DE2" w:rsidP="006A3DE2">
      <w:r>
        <w:t>1.4 "</w:t>
      </w:r>
      <w:r>
        <w:rPr>
          <w:rFonts w:hint="eastAsia"/>
        </w:rPr>
        <w:t>Локальная</w:t>
      </w:r>
      <w:r>
        <w:t xml:space="preserve">" </w:t>
      </w:r>
      <w:r>
        <w:rPr>
          <w:rFonts w:hint="eastAsia"/>
        </w:rPr>
        <w:t>устойчивость</w:t>
      </w:r>
      <w:r>
        <w:t xml:space="preserve"> </w:t>
      </w:r>
      <w:r>
        <w:rPr>
          <w:rFonts w:hint="eastAsia"/>
        </w:rPr>
        <w:t>и</w:t>
      </w:r>
      <w:r>
        <w:t xml:space="preserve"> </w:t>
      </w:r>
      <w:r>
        <w:rPr>
          <w:rFonts w:hint="eastAsia"/>
        </w:rPr>
        <w:t>устойчивость</w:t>
      </w:r>
      <w:r>
        <w:t xml:space="preserve"> </w:t>
      </w:r>
      <w:r>
        <w:rPr>
          <w:rFonts w:hint="eastAsia"/>
        </w:rPr>
        <w:t>в</w:t>
      </w:r>
      <w:r>
        <w:t xml:space="preserve"> "</w:t>
      </w:r>
      <w:r>
        <w:rPr>
          <w:rFonts w:hint="eastAsia"/>
        </w:rPr>
        <w:t>целом</w:t>
      </w:r>
      <w:r>
        <w:t xml:space="preserve">" </w:t>
      </w:r>
      <w:r>
        <w:rPr>
          <w:rFonts w:hint="eastAsia"/>
        </w:rPr>
        <w:t>дискретно</w:t>
      </w:r>
      <w:r>
        <w:t>-</w:t>
      </w:r>
      <w:r>
        <w:rPr>
          <w:rFonts w:hint="eastAsia"/>
        </w:rPr>
        <w:t>нелинейных</w:t>
      </w:r>
      <w:r>
        <w:t xml:space="preserve"> </w:t>
      </w:r>
      <w:r>
        <w:rPr>
          <w:rFonts w:hint="eastAsia"/>
        </w:rPr>
        <w:t>стабилизированных</w:t>
      </w:r>
      <w:r>
        <w:t xml:space="preserve"> </w:t>
      </w:r>
      <w:r>
        <w:rPr>
          <w:rFonts w:hint="eastAsia"/>
        </w:rPr>
        <w:t>преобразователей</w:t>
      </w:r>
      <w:r>
        <w:t xml:space="preserve"> </w:t>
      </w:r>
      <w:r>
        <w:rPr>
          <w:rFonts w:hint="eastAsia"/>
        </w:rPr>
        <w:t>с</w:t>
      </w:r>
      <w:r>
        <w:t xml:space="preserve"> </w:t>
      </w:r>
      <w:r>
        <w:rPr>
          <w:rFonts w:hint="eastAsia"/>
        </w:rPr>
        <w:t>ШИМ</w:t>
      </w:r>
    </w:p>
    <w:p w14:paraId="0F951407" w14:textId="77777777" w:rsidR="006A3DE2" w:rsidRDefault="006A3DE2" w:rsidP="006A3DE2"/>
    <w:p w14:paraId="652E1626" w14:textId="77777777" w:rsidR="006A3DE2" w:rsidRDefault="006A3DE2" w:rsidP="006A3DE2">
      <w:r>
        <w:t xml:space="preserve">1.5 </w:t>
      </w:r>
      <w:r>
        <w:rPr>
          <w:rFonts w:hint="eastAsia"/>
        </w:rPr>
        <w:t>Особенности</w:t>
      </w:r>
      <w:r>
        <w:t xml:space="preserve"> </w:t>
      </w:r>
      <w:r>
        <w:rPr>
          <w:rFonts w:hint="eastAsia"/>
        </w:rPr>
        <w:t>проектирования</w:t>
      </w:r>
      <w:r>
        <w:t xml:space="preserve"> </w:t>
      </w:r>
      <w:r>
        <w:rPr>
          <w:rFonts w:hint="eastAsia"/>
        </w:rPr>
        <w:t>фильтра</w:t>
      </w:r>
      <w:r>
        <w:t xml:space="preserve"> </w:t>
      </w:r>
      <w:r>
        <w:rPr>
          <w:rFonts w:hint="eastAsia"/>
        </w:rPr>
        <w:t>радиопомех</w:t>
      </w:r>
      <w:r>
        <w:t xml:space="preserve"> </w:t>
      </w:r>
      <w:r>
        <w:rPr>
          <w:rFonts w:hint="eastAsia"/>
        </w:rPr>
        <w:t>и</w:t>
      </w:r>
      <w:r>
        <w:t xml:space="preserve"> </w:t>
      </w:r>
      <w:r>
        <w:rPr>
          <w:rFonts w:hint="eastAsia"/>
        </w:rPr>
        <w:t>сглаживающего</w:t>
      </w:r>
      <w:r>
        <w:t xml:space="preserve"> </w:t>
      </w:r>
      <w:r>
        <w:rPr>
          <w:rFonts w:hint="eastAsia"/>
        </w:rPr>
        <w:t>фильтра</w:t>
      </w:r>
      <w:r>
        <w:t xml:space="preserve"> </w:t>
      </w:r>
      <w:r>
        <w:rPr>
          <w:rFonts w:hint="eastAsia"/>
        </w:rPr>
        <w:t>с</w:t>
      </w:r>
      <w:r>
        <w:t xml:space="preserve"> </w:t>
      </w:r>
      <w:r>
        <w:rPr>
          <w:rFonts w:hint="eastAsia"/>
        </w:rPr>
        <w:t>учетом</w:t>
      </w:r>
      <w:r>
        <w:t xml:space="preserve"> </w:t>
      </w:r>
      <w:r>
        <w:rPr>
          <w:rFonts w:hint="eastAsia"/>
        </w:rPr>
        <w:t>их</w:t>
      </w:r>
      <w:r>
        <w:t xml:space="preserve"> </w:t>
      </w:r>
      <w:r>
        <w:rPr>
          <w:rFonts w:hint="eastAsia"/>
        </w:rPr>
        <w:t>влияния</w:t>
      </w:r>
      <w:r>
        <w:t xml:space="preserve"> </w:t>
      </w:r>
      <w:r>
        <w:rPr>
          <w:rFonts w:hint="eastAsia"/>
        </w:rPr>
        <w:t>на</w:t>
      </w:r>
      <w:r>
        <w:t xml:space="preserve"> </w:t>
      </w:r>
      <w:r>
        <w:rPr>
          <w:rFonts w:hint="eastAsia"/>
        </w:rPr>
        <w:t>устойчивость</w:t>
      </w:r>
      <w:r>
        <w:t xml:space="preserve"> </w:t>
      </w:r>
      <w:r>
        <w:rPr>
          <w:rFonts w:hint="eastAsia"/>
        </w:rPr>
        <w:t>работы</w:t>
      </w:r>
      <w:r>
        <w:t xml:space="preserve"> </w:t>
      </w:r>
      <w:r>
        <w:rPr>
          <w:rFonts w:hint="eastAsia"/>
        </w:rPr>
        <w:t>и</w:t>
      </w:r>
      <w:r>
        <w:t xml:space="preserve"> </w:t>
      </w:r>
      <w:r>
        <w:rPr>
          <w:rFonts w:hint="eastAsia"/>
        </w:rPr>
        <w:t>динамические</w:t>
      </w:r>
      <w:r>
        <w:t xml:space="preserve"> </w:t>
      </w:r>
      <w:r>
        <w:rPr>
          <w:rFonts w:hint="eastAsia"/>
        </w:rPr>
        <w:t>характеристики</w:t>
      </w:r>
      <w:r>
        <w:t xml:space="preserve"> </w:t>
      </w:r>
      <w:r>
        <w:rPr>
          <w:rFonts w:hint="eastAsia"/>
        </w:rPr>
        <w:t>ИВЭП</w:t>
      </w:r>
    </w:p>
    <w:p w14:paraId="3414A631" w14:textId="77777777" w:rsidR="006A3DE2" w:rsidRDefault="006A3DE2" w:rsidP="006A3DE2"/>
    <w:p w14:paraId="17387F58" w14:textId="77777777" w:rsidR="006A3DE2" w:rsidRDefault="006A3DE2" w:rsidP="006A3DE2">
      <w:r>
        <w:t xml:space="preserve">1.6 </w:t>
      </w:r>
      <w:r>
        <w:rPr>
          <w:rFonts w:hint="eastAsia"/>
        </w:rPr>
        <w:t>Критерий</w:t>
      </w:r>
      <w:r>
        <w:t xml:space="preserve"> </w:t>
      </w:r>
      <w:r>
        <w:rPr>
          <w:rFonts w:hint="eastAsia"/>
        </w:rPr>
        <w:t>устойчивости</w:t>
      </w:r>
      <w:r>
        <w:t xml:space="preserve"> </w:t>
      </w:r>
      <w:r>
        <w:rPr>
          <w:rFonts w:hint="eastAsia"/>
        </w:rPr>
        <w:t>распределенных</w:t>
      </w:r>
      <w:r>
        <w:t xml:space="preserve"> </w:t>
      </w:r>
      <w:r>
        <w:rPr>
          <w:rFonts w:hint="eastAsia"/>
        </w:rPr>
        <w:t>систем</w:t>
      </w:r>
      <w:r>
        <w:t xml:space="preserve"> </w:t>
      </w:r>
      <w:r>
        <w:rPr>
          <w:rFonts w:hint="eastAsia"/>
        </w:rPr>
        <w:t>электропитания</w:t>
      </w:r>
    </w:p>
    <w:p w14:paraId="6D7A08C4" w14:textId="77777777" w:rsidR="006A3DE2" w:rsidRDefault="006A3DE2" w:rsidP="006A3DE2"/>
    <w:p w14:paraId="7DAF3113" w14:textId="77777777" w:rsidR="006A3DE2" w:rsidRDefault="006A3DE2" w:rsidP="006A3DE2">
      <w:r>
        <w:t xml:space="preserve">1.7 </w:t>
      </w:r>
      <w:r>
        <w:rPr>
          <w:rFonts w:hint="eastAsia"/>
        </w:rPr>
        <w:t>Основные</w:t>
      </w:r>
      <w:r>
        <w:t xml:space="preserve"> </w:t>
      </w:r>
      <w:r>
        <w:rPr>
          <w:rFonts w:hint="eastAsia"/>
        </w:rPr>
        <w:t>проблемы</w:t>
      </w:r>
      <w:r>
        <w:t xml:space="preserve"> </w:t>
      </w:r>
      <w:r>
        <w:rPr>
          <w:rFonts w:hint="eastAsia"/>
        </w:rPr>
        <w:t>построения</w:t>
      </w:r>
      <w:r>
        <w:t xml:space="preserve"> </w:t>
      </w:r>
      <w:r>
        <w:rPr>
          <w:rFonts w:hint="eastAsia"/>
        </w:rPr>
        <w:t>отечественных</w:t>
      </w:r>
      <w:r>
        <w:t xml:space="preserve"> </w:t>
      </w:r>
      <w:r>
        <w:rPr>
          <w:rFonts w:hint="eastAsia"/>
        </w:rPr>
        <w:t>а</w:t>
      </w:r>
      <w:r>
        <w:rPr>
          <w:rFonts w:hint="eastAsia"/>
        </w:rPr>
        <w:lastRenderedPageBreak/>
        <w:t>грегатированных</w:t>
      </w:r>
      <w:r>
        <w:t xml:space="preserve"> (</w:t>
      </w:r>
      <w:r>
        <w:rPr>
          <w:rFonts w:hint="eastAsia"/>
        </w:rPr>
        <w:t>сложных</w:t>
      </w:r>
      <w:r>
        <w:t xml:space="preserve">, </w:t>
      </w:r>
      <w:r>
        <w:rPr>
          <w:rFonts w:hint="eastAsia"/>
        </w:rPr>
        <w:t>составных</w:t>
      </w:r>
      <w:r>
        <w:t xml:space="preserve">) </w:t>
      </w:r>
      <w:r>
        <w:rPr>
          <w:rFonts w:hint="eastAsia"/>
        </w:rPr>
        <w:t>приборов</w:t>
      </w:r>
      <w:r>
        <w:t xml:space="preserve"> </w:t>
      </w:r>
      <w:r>
        <w:rPr>
          <w:rFonts w:hint="eastAsia"/>
        </w:rPr>
        <w:t>и</w:t>
      </w:r>
      <w:r>
        <w:t xml:space="preserve"> </w:t>
      </w:r>
      <w:r>
        <w:rPr>
          <w:rFonts w:hint="eastAsia"/>
        </w:rPr>
        <w:t>распределенных</w:t>
      </w:r>
      <w:r>
        <w:t xml:space="preserve"> </w:t>
      </w:r>
      <w:r>
        <w:rPr>
          <w:rFonts w:hint="eastAsia"/>
        </w:rPr>
        <w:t>систем</w:t>
      </w:r>
      <w:r>
        <w:t xml:space="preserve"> </w:t>
      </w:r>
      <w:r>
        <w:rPr>
          <w:rFonts w:hint="eastAsia"/>
        </w:rPr>
        <w:t>вторичного</w:t>
      </w:r>
      <w:r>
        <w:t xml:space="preserve"> </w:t>
      </w:r>
      <w:r>
        <w:rPr>
          <w:rFonts w:hint="eastAsia"/>
        </w:rPr>
        <w:t>электропитания</w:t>
      </w:r>
      <w:r>
        <w:t xml:space="preserve"> </w:t>
      </w:r>
      <w:r>
        <w:rPr>
          <w:rFonts w:hint="eastAsia"/>
        </w:rPr>
        <w:t>и</w:t>
      </w:r>
      <w:r>
        <w:t xml:space="preserve"> </w:t>
      </w:r>
      <w:r>
        <w:rPr>
          <w:rFonts w:hint="eastAsia"/>
        </w:rPr>
        <w:t>причина</w:t>
      </w:r>
      <w:r>
        <w:t xml:space="preserve"> </w:t>
      </w:r>
      <w:r>
        <w:rPr>
          <w:rFonts w:hint="eastAsia"/>
        </w:rPr>
        <w:t>отставания</w:t>
      </w:r>
      <w:r>
        <w:t xml:space="preserve"> </w:t>
      </w:r>
      <w:r>
        <w:rPr>
          <w:rFonts w:hint="eastAsia"/>
        </w:rPr>
        <w:t>их</w:t>
      </w:r>
      <w:r>
        <w:t xml:space="preserve"> </w:t>
      </w:r>
      <w:r>
        <w:rPr>
          <w:rFonts w:hint="eastAsia"/>
        </w:rPr>
        <w:t>характеристик</w:t>
      </w:r>
      <w:r>
        <w:t xml:space="preserve"> </w:t>
      </w:r>
      <w:r>
        <w:rPr>
          <w:rFonts w:hint="eastAsia"/>
        </w:rPr>
        <w:t>от</w:t>
      </w:r>
      <w:r>
        <w:t xml:space="preserve"> </w:t>
      </w:r>
      <w:r>
        <w:rPr>
          <w:rFonts w:hint="eastAsia"/>
        </w:rPr>
        <w:t>современных</w:t>
      </w:r>
      <w:r>
        <w:t xml:space="preserve"> </w:t>
      </w:r>
      <w:r>
        <w:rPr>
          <w:rFonts w:hint="eastAsia"/>
        </w:rPr>
        <w:t>зарубежных</w:t>
      </w:r>
      <w:r>
        <w:t xml:space="preserve"> </w:t>
      </w:r>
      <w:r>
        <w:rPr>
          <w:rFonts w:hint="eastAsia"/>
        </w:rPr>
        <w:t>аналогов</w:t>
      </w:r>
    </w:p>
    <w:p w14:paraId="44FA9911" w14:textId="77777777" w:rsidR="006A3DE2" w:rsidRDefault="006A3DE2" w:rsidP="006A3DE2"/>
    <w:p w14:paraId="5CCF020E" w14:textId="77777777" w:rsidR="006A3DE2" w:rsidRDefault="006A3DE2" w:rsidP="006A3DE2">
      <w:r>
        <w:t xml:space="preserve">1.8 </w:t>
      </w:r>
      <w:r>
        <w:rPr>
          <w:rFonts w:hint="eastAsia"/>
        </w:rPr>
        <w:t>Исследование</w:t>
      </w:r>
      <w:r>
        <w:t xml:space="preserve"> </w:t>
      </w:r>
      <w:r>
        <w:rPr>
          <w:rFonts w:hint="eastAsia"/>
        </w:rPr>
        <w:t>устойчивости</w:t>
      </w:r>
      <w:r>
        <w:t xml:space="preserve"> </w:t>
      </w:r>
      <w:r>
        <w:rPr>
          <w:rFonts w:hint="eastAsia"/>
        </w:rPr>
        <w:t>системы</w:t>
      </w:r>
      <w:r>
        <w:t xml:space="preserve"> </w:t>
      </w:r>
      <w:r>
        <w:rPr>
          <w:rFonts w:hint="eastAsia"/>
        </w:rPr>
        <w:t>«</w:t>
      </w:r>
      <w:r>
        <w:rPr>
          <w:rFonts w:hint="eastAsia"/>
        </w:rPr>
        <w:t>Фильтр</w:t>
      </w:r>
      <w:r>
        <w:t xml:space="preserve"> </w:t>
      </w:r>
      <w:r>
        <w:rPr>
          <w:rFonts w:hint="eastAsia"/>
        </w:rPr>
        <w:t>радиопомех</w:t>
      </w:r>
      <w:r>
        <w:t xml:space="preserve"> </w:t>
      </w:r>
      <w:r>
        <w:rPr>
          <w:rFonts w:hint="eastAsia"/>
        </w:rPr>
        <w:t>помех</w:t>
      </w:r>
      <w:r>
        <w:t xml:space="preserve"> - </w:t>
      </w:r>
      <w:r>
        <w:rPr>
          <w:rFonts w:hint="eastAsia"/>
        </w:rPr>
        <w:t>импульсный</w:t>
      </w:r>
      <w:r>
        <w:t xml:space="preserve"> </w:t>
      </w:r>
      <w:r>
        <w:rPr>
          <w:rFonts w:hint="eastAsia"/>
        </w:rPr>
        <w:t>преобразователь</w:t>
      </w:r>
      <w:r>
        <w:t xml:space="preserve"> </w:t>
      </w:r>
      <w:r>
        <w:rPr>
          <w:rFonts w:hint="eastAsia"/>
        </w:rPr>
        <w:t>напряжения</w:t>
      </w:r>
      <w:r>
        <w:rPr>
          <w:rFonts w:hint="eastAsia"/>
        </w:rPr>
        <w:t>»</w:t>
      </w:r>
    </w:p>
    <w:p w14:paraId="0C8ECDF9" w14:textId="77777777" w:rsidR="006A3DE2" w:rsidRDefault="006A3DE2" w:rsidP="006A3DE2"/>
    <w:p w14:paraId="5D8078BC" w14:textId="77777777" w:rsidR="006A3DE2" w:rsidRDefault="006A3DE2" w:rsidP="006A3DE2">
      <w:r>
        <w:t xml:space="preserve">1.9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4A4B5BE" w14:textId="77777777" w:rsidR="006A3DE2" w:rsidRDefault="006A3DE2" w:rsidP="006A3DE2"/>
    <w:p w14:paraId="5DDCEDA6" w14:textId="77777777" w:rsidR="006A3DE2" w:rsidRDefault="006A3DE2" w:rsidP="006A3DE2">
      <w:r>
        <w:rPr>
          <w:rFonts w:hint="eastAsia"/>
        </w:rPr>
        <w:t>Глава</w:t>
      </w:r>
      <w:r>
        <w:t xml:space="preserve"> 2. </w:t>
      </w:r>
      <w:r>
        <w:rPr>
          <w:rFonts w:hint="eastAsia"/>
        </w:rPr>
        <w:t>Проектирование</w:t>
      </w:r>
      <w:r>
        <w:t xml:space="preserve"> </w:t>
      </w:r>
      <w:r>
        <w:rPr>
          <w:rFonts w:hint="eastAsia"/>
        </w:rPr>
        <w:t>силовых</w:t>
      </w:r>
      <w:r>
        <w:t xml:space="preserve"> </w:t>
      </w:r>
      <w:r>
        <w:rPr>
          <w:rFonts w:hint="eastAsia"/>
        </w:rPr>
        <w:t>сглаживающих</w:t>
      </w:r>
      <w:r>
        <w:t xml:space="preserve"> </w:t>
      </w:r>
      <w:r>
        <w:rPr>
          <w:rFonts w:hint="eastAsia"/>
        </w:rPr>
        <w:t>фильтров</w:t>
      </w:r>
      <w:r>
        <w:t xml:space="preserve"> </w:t>
      </w:r>
      <w:r>
        <w:rPr>
          <w:rFonts w:hint="eastAsia"/>
        </w:rPr>
        <w:t>ИПН</w:t>
      </w:r>
      <w:r>
        <w:t xml:space="preserve"> </w:t>
      </w:r>
      <w:r>
        <w:rPr>
          <w:rFonts w:hint="eastAsia"/>
        </w:rPr>
        <w:t>с</w:t>
      </w:r>
      <w:r>
        <w:t xml:space="preserve"> </w:t>
      </w:r>
      <w:r>
        <w:rPr>
          <w:rFonts w:hint="eastAsia"/>
        </w:rPr>
        <w:t>комплексной</w:t>
      </w:r>
      <w:r>
        <w:t xml:space="preserve"> </w:t>
      </w:r>
      <w:r>
        <w:rPr>
          <w:rFonts w:hint="eastAsia"/>
        </w:rPr>
        <w:t>статической</w:t>
      </w:r>
      <w:r>
        <w:t xml:space="preserve"> </w:t>
      </w:r>
      <w:r>
        <w:rPr>
          <w:rFonts w:hint="eastAsia"/>
        </w:rPr>
        <w:t>и</w:t>
      </w:r>
      <w:r>
        <w:t xml:space="preserve"> </w:t>
      </w:r>
      <w:r>
        <w:rPr>
          <w:rFonts w:hint="eastAsia"/>
        </w:rPr>
        <w:t>импульсной</w:t>
      </w:r>
      <w:r>
        <w:t xml:space="preserve"> </w:t>
      </w:r>
      <w:r>
        <w:rPr>
          <w:rFonts w:hint="eastAsia"/>
        </w:rPr>
        <w:t>нагрузкой</w:t>
      </w:r>
    </w:p>
    <w:p w14:paraId="7F95D8E9" w14:textId="77777777" w:rsidR="006A3DE2" w:rsidRDefault="006A3DE2" w:rsidP="006A3DE2"/>
    <w:p w14:paraId="32AF5A28" w14:textId="77777777" w:rsidR="006A3DE2" w:rsidRDefault="006A3DE2" w:rsidP="006A3DE2">
      <w:r>
        <w:t xml:space="preserve">2.1 </w:t>
      </w:r>
      <w:r>
        <w:rPr>
          <w:rFonts w:hint="eastAsia"/>
        </w:rPr>
        <w:t>Исследование</w:t>
      </w:r>
      <w:r>
        <w:t xml:space="preserve"> </w:t>
      </w:r>
      <w:r>
        <w:rPr>
          <w:rFonts w:hint="eastAsia"/>
        </w:rPr>
        <w:t>пульсаций</w:t>
      </w:r>
      <w:r>
        <w:t xml:space="preserve"> </w:t>
      </w:r>
      <w:r>
        <w:rPr>
          <w:rFonts w:hint="eastAsia"/>
        </w:rPr>
        <w:t>выходного</w:t>
      </w:r>
      <w:r>
        <w:t xml:space="preserve"> </w:t>
      </w:r>
      <w:r>
        <w:rPr>
          <w:rFonts w:hint="eastAsia"/>
        </w:rPr>
        <w:t>напряжения</w:t>
      </w:r>
      <w:r>
        <w:t xml:space="preserve"> </w:t>
      </w:r>
      <w:r>
        <w:rPr>
          <w:rFonts w:hint="eastAsia"/>
        </w:rPr>
        <w:t>с</w:t>
      </w:r>
      <w:r>
        <w:t xml:space="preserve"> </w:t>
      </w:r>
      <w:r>
        <w:rPr>
          <w:rFonts w:hint="eastAsia"/>
        </w:rPr>
        <w:t>учетом</w:t>
      </w:r>
      <w:r>
        <w:t xml:space="preserve"> </w:t>
      </w:r>
      <w:r>
        <w:rPr>
          <w:rFonts w:hint="eastAsia"/>
        </w:rPr>
        <w:t>эквивалентного</w:t>
      </w:r>
      <w:r>
        <w:t xml:space="preserve"> </w:t>
      </w:r>
      <w:r>
        <w:rPr>
          <w:rFonts w:hint="eastAsia"/>
        </w:rPr>
        <w:t>сопротивления</w:t>
      </w:r>
      <w:r>
        <w:t xml:space="preserve"> </w:t>
      </w:r>
      <w:r>
        <w:rPr>
          <w:rFonts w:hint="eastAsia"/>
        </w:rPr>
        <w:t>потерь</w:t>
      </w:r>
      <w:r>
        <w:t xml:space="preserve"> </w:t>
      </w:r>
      <w:r>
        <w:rPr>
          <w:rFonts w:hint="eastAsia"/>
        </w:rPr>
        <w:t>конденсатора</w:t>
      </w:r>
      <w:r>
        <w:t xml:space="preserve"> </w:t>
      </w:r>
      <w:r>
        <w:rPr>
          <w:rFonts w:hint="eastAsia"/>
        </w:rPr>
        <w:t>и</w:t>
      </w:r>
      <w:r>
        <w:t xml:space="preserve"> </w:t>
      </w:r>
      <w:r>
        <w:rPr>
          <w:rFonts w:hint="eastAsia"/>
        </w:rPr>
        <w:t>дросселя</w:t>
      </w:r>
      <w:r>
        <w:t xml:space="preserve"> </w:t>
      </w:r>
      <w:r>
        <w:rPr>
          <w:rFonts w:hint="eastAsia"/>
        </w:rPr>
        <w:t>СФ</w:t>
      </w:r>
    </w:p>
    <w:p w14:paraId="0C227F96" w14:textId="77777777" w:rsidR="006A3DE2" w:rsidRDefault="006A3DE2" w:rsidP="006A3DE2"/>
    <w:p w14:paraId="228542CF" w14:textId="77777777" w:rsidR="006A3DE2" w:rsidRDefault="006A3DE2" w:rsidP="006A3DE2">
      <w:r>
        <w:t xml:space="preserve">2.2 </w:t>
      </w:r>
      <w:r>
        <w:rPr>
          <w:rFonts w:hint="eastAsia"/>
        </w:rPr>
        <w:t>Исследование</w:t>
      </w:r>
      <w:r>
        <w:t xml:space="preserve"> </w:t>
      </w:r>
      <w:r>
        <w:rPr>
          <w:rFonts w:hint="eastAsia"/>
        </w:rPr>
        <w:t>перенапряжений</w:t>
      </w:r>
      <w:r>
        <w:t xml:space="preserve"> </w:t>
      </w:r>
      <w:r>
        <w:rPr>
          <w:rFonts w:hint="eastAsia"/>
        </w:rPr>
        <w:t>на</w:t>
      </w:r>
      <w:r>
        <w:t xml:space="preserve"> </w:t>
      </w:r>
      <w:r>
        <w:rPr>
          <w:rFonts w:hint="eastAsia"/>
        </w:rPr>
        <w:t>конденсаторе</w:t>
      </w:r>
      <w:r>
        <w:t xml:space="preserve"> </w:t>
      </w:r>
      <w:r>
        <w:rPr>
          <w:rFonts w:hint="eastAsia"/>
        </w:rPr>
        <w:t>СФ</w:t>
      </w:r>
      <w:r>
        <w:t xml:space="preserve"> </w:t>
      </w:r>
      <w:r>
        <w:rPr>
          <w:rFonts w:hint="eastAsia"/>
        </w:rPr>
        <w:t>при</w:t>
      </w:r>
      <w:r>
        <w:t xml:space="preserve"> </w:t>
      </w:r>
      <w:r>
        <w:rPr>
          <w:rFonts w:hint="eastAsia"/>
        </w:rPr>
        <w:t>работе</w:t>
      </w:r>
      <w:r>
        <w:t xml:space="preserve"> </w:t>
      </w:r>
      <w:r>
        <w:rPr>
          <w:rFonts w:hint="eastAsia"/>
        </w:rPr>
        <w:t>ИПН</w:t>
      </w:r>
      <w:r>
        <w:t xml:space="preserve"> </w:t>
      </w:r>
      <w:r>
        <w:rPr>
          <w:rFonts w:hint="eastAsia"/>
        </w:rPr>
        <w:t>на</w:t>
      </w:r>
      <w:r>
        <w:t xml:space="preserve"> </w:t>
      </w:r>
      <w:r>
        <w:rPr>
          <w:rFonts w:hint="eastAsia"/>
        </w:rPr>
        <w:t>динамическую</w:t>
      </w:r>
      <w:r>
        <w:t xml:space="preserve"> </w:t>
      </w:r>
      <w:r>
        <w:rPr>
          <w:rFonts w:hint="eastAsia"/>
        </w:rPr>
        <w:t>нагрузку</w:t>
      </w:r>
    </w:p>
    <w:p w14:paraId="6D60C435" w14:textId="77777777" w:rsidR="006A3DE2" w:rsidRDefault="006A3DE2" w:rsidP="006A3DE2"/>
    <w:p w14:paraId="34540A42" w14:textId="77777777" w:rsidR="006A3DE2" w:rsidRDefault="006A3DE2" w:rsidP="006A3DE2">
      <w:r>
        <w:t xml:space="preserve">2.3 </w:t>
      </w:r>
      <w:r>
        <w:rPr>
          <w:rFonts w:hint="eastAsia"/>
        </w:rPr>
        <w:t>Расчет</w:t>
      </w:r>
      <w:r>
        <w:t xml:space="preserve"> </w:t>
      </w:r>
      <w:r>
        <w:rPr>
          <w:rFonts w:hint="eastAsia"/>
        </w:rPr>
        <w:t>тепловых</w:t>
      </w:r>
      <w:r>
        <w:t xml:space="preserve"> </w:t>
      </w:r>
      <w:r>
        <w:rPr>
          <w:rFonts w:hint="eastAsia"/>
        </w:rPr>
        <w:t>режимов</w:t>
      </w:r>
      <w:r>
        <w:t xml:space="preserve"> </w:t>
      </w:r>
      <w:r>
        <w:rPr>
          <w:rFonts w:hint="eastAsia"/>
        </w:rPr>
        <w:t>и</w:t>
      </w:r>
      <w:r>
        <w:t xml:space="preserve"> </w:t>
      </w:r>
      <w:r>
        <w:rPr>
          <w:rFonts w:hint="eastAsia"/>
        </w:rPr>
        <w:t>сроков</w:t>
      </w:r>
      <w:r>
        <w:t xml:space="preserve"> </w:t>
      </w:r>
      <w:r>
        <w:rPr>
          <w:rFonts w:hint="eastAsia"/>
        </w:rPr>
        <w:t>службы</w:t>
      </w:r>
      <w:r>
        <w:t xml:space="preserve"> </w:t>
      </w:r>
      <w:r>
        <w:rPr>
          <w:rFonts w:hint="eastAsia"/>
        </w:rPr>
        <w:t>электролитических</w:t>
      </w:r>
      <w:r>
        <w:t xml:space="preserve"> </w:t>
      </w:r>
      <w:r>
        <w:rPr>
          <w:rFonts w:hint="eastAsia"/>
        </w:rPr>
        <w:t>конденсаторов</w:t>
      </w:r>
      <w:r>
        <w:t xml:space="preserve"> </w:t>
      </w:r>
      <w:r>
        <w:rPr>
          <w:rFonts w:hint="eastAsia"/>
        </w:rPr>
        <w:t>СФ</w:t>
      </w:r>
    </w:p>
    <w:p w14:paraId="171A5A20" w14:textId="77777777" w:rsidR="006A3DE2" w:rsidRDefault="006A3DE2" w:rsidP="006A3DE2"/>
    <w:p w14:paraId="6900306D" w14:textId="77777777" w:rsidR="006A3DE2" w:rsidRDefault="006A3DE2" w:rsidP="006A3DE2">
      <w:r>
        <w:t xml:space="preserve">2.4 </w:t>
      </w:r>
      <w:r>
        <w:rPr>
          <w:rFonts w:hint="eastAsia"/>
        </w:rPr>
        <w:t>Методика</w:t>
      </w:r>
      <w:r>
        <w:t xml:space="preserve"> </w:t>
      </w:r>
      <w:r>
        <w:rPr>
          <w:rFonts w:hint="eastAsia"/>
        </w:rPr>
        <w:t>расчета</w:t>
      </w:r>
      <w:r>
        <w:t xml:space="preserve"> </w:t>
      </w:r>
      <w:r>
        <w:rPr>
          <w:rFonts w:hint="eastAsia"/>
        </w:rPr>
        <w:t>СФ</w:t>
      </w:r>
      <w:r>
        <w:t xml:space="preserve"> </w:t>
      </w:r>
      <w:r>
        <w:rPr>
          <w:rFonts w:hint="eastAsia"/>
        </w:rPr>
        <w:t>с</w:t>
      </w:r>
      <w:r>
        <w:t xml:space="preserve"> </w:t>
      </w:r>
      <w:r>
        <w:rPr>
          <w:rFonts w:hint="eastAsia"/>
        </w:rPr>
        <w:t>учетом</w:t>
      </w:r>
      <w:r>
        <w:t xml:space="preserve"> </w:t>
      </w:r>
      <w:r>
        <w:rPr>
          <w:rFonts w:hint="eastAsia"/>
        </w:rPr>
        <w:t>требуемых</w:t>
      </w:r>
      <w:r>
        <w:t xml:space="preserve"> </w:t>
      </w:r>
      <w:r>
        <w:rPr>
          <w:rFonts w:hint="eastAsia"/>
        </w:rPr>
        <w:t>пульсаций</w:t>
      </w:r>
      <w:r>
        <w:t xml:space="preserve">, </w:t>
      </w:r>
      <w:r>
        <w:rPr>
          <w:rFonts w:hint="eastAsia"/>
        </w:rPr>
        <w:t>перенапряжения</w:t>
      </w:r>
      <w:r>
        <w:t xml:space="preserve"> </w:t>
      </w:r>
      <w:r>
        <w:rPr>
          <w:rFonts w:hint="eastAsia"/>
        </w:rPr>
        <w:t>выходного</w:t>
      </w:r>
      <w:r>
        <w:t xml:space="preserve"> </w:t>
      </w:r>
      <w:r>
        <w:rPr>
          <w:rFonts w:hint="eastAsia"/>
        </w:rPr>
        <w:t>напряжения</w:t>
      </w:r>
      <w:r>
        <w:t xml:space="preserve"> </w:t>
      </w:r>
      <w:r>
        <w:rPr>
          <w:rFonts w:hint="eastAsia"/>
        </w:rPr>
        <w:t>и</w:t>
      </w:r>
      <w:r>
        <w:t xml:space="preserve"> </w:t>
      </w:r>
      <w:r>
        <w:rPr>
          <w:rFonts w:hint="eastAsia"/>
        </w:rPr>
        <w:t>срока</w:t>
      </w:r>
      <w:r>
        <w:t xml:space="preserve"> </w:t>
      </w:r>
      <w:r>
        <w:rPr>
          <w:rFonts w:hint="eastAsia"/>
        </w:rPr>
        <w:t>службы</w:t>
      </w:r>
      <w:r>
        <w:t xml:space="preserve"> </w:t>
      </w:r>
      <w:r>
        <w:rPr>
          <w:rFonts w:hint="eastAsia"/>
        </w:rPr>
        <w:t>электролитического</w:t>
      </w:r>
      <w:r>
        <w:t xml:space="preserve"> </w:t>
      </w:r>
      <w:r>
        <w:rPr>
          <w:rFonts w:hint="eastAsia"/>
        </w:rPr>
        <w:t>конденсатора</w:t>
      </w:r>
    </w:p>
    <w:p w14:paraId="474EA548" w14:textId="77777777" w:rsidR="006A3DE2" w:rsidRDefault="006A3DE2" w:rsidP="006A3DE2"/>
    <w:p w14:paraId="2F279346" w14:textId="77777777" w:rsidR="006A3DE2" w:rsidRDefault="006A3DE2" w:rsidP="006A3DE2">
      <w:r>
        <w:t xml:space="preserve">2.5 </w:t>
      </w:r>
      <w:r>
        <w:rPr>
          <w:rFonts w:hint="eastAsia"/>
        </w:rPr>
        <w:t>Влияние</w:t>
      </w:r>
      <w:r>
        <w:t xml:space="preserve"> </w:t>
      </w:r>
      <w:r>
        <w:rPr>
          <w:rFonts w:hint="eastAsia"/>
        </w:rPr>
        <w:t>сглаживающих</w:t>
      </w:r>
      <w:r>
        <w:t xml:space="preserve"> </w:t>
      </w:r>
      <w:r>
        <w:rPr>
          <w:rFonts w:hint="eastAsia"/>
        </w:rPr>
        <w:t>фильтров</w:t>
      </w:r>
      <w:r>
        <w:t xml:space="preserve"> </w:t>
      </w:r>
      <w:r>
        <w:rPr>
          <w:rFonts w:hint="eastAsia"/>
        </w:rPr>
        <w:t>и</w:t>
      </w:r>
      <w:r>
        <w:t xml:space="preserve"> </w:t>
      </w:r>
      <w:r>
        <w:rPr>
          <w:rFonts w:hint="eastAsia"/>
        </w:rPr>
        <w:t>вида</w:t>
      </w:r>
      <w:r>
        <w:t xml:space="preserve"> </w:t>
      </w:r>
      <w:r>
        <w:rPr>
          <w:rFonts w:hint="eastAsia"/>
        </w:rPr>
        <w:t>нагрузки</w:t>
      </w:r>
      <w:r>
        <w:t xml:space="preserve"> </w:t>
      </w:r>
      <w:r>
        <w:rPr>
          <w:rFonts w:hint="eastAsia"/>
        </w:rPr>
        <w:t>на</w:t>
      </w:r>
      <w:r>
        <w:t xml:space="preserve"> </w:t>
      </w:r>
      <w:r>
        <w:rPr>
          <w:rFonts w:hint="eastAsia"/>
        </w:rPr>
        <w:t>устойчивость</w:t>
      </w:r>
      <w:r>
        <w:t xml:space="preserve"> </w:t>
      </w:r>
      <w:r>
        <w:rPr>
          <w:rFonts w:hint="eastAsia"/>
        </w:rPr>
        <w:t>работы</w:t>
      </w:r>
      <w:r>
        <w:t xml:space="preserve"> </w:t>
      </w:r>
      <w:r>
        <w:rPr>
          <w:rFonts w:hint="eastAsia"/>
        </w:rPr>
        <w:t>и</w:t>
      </w:r>
      <w:r>
        <w:t xml:space="preserve"> </w:t>
      </w:r>
      <w:r>
        <w:rPr>
          <w:rFonts w:hint="eastAsia"/>
        </w:rPr>
        <w:t>динамические</w:t>
      </w:r>
      <w:r>
        <w:t xml:space="preserve"> </w:t>
      </w:r>
      <w:r>
        <w:rPr>
          <w:rFonts w:hint="eastAsia"/>
        </w:rPr>
        <w:t>характеристики</w:t>
      </w:r>
      <w:r>
        <w:t xml:space="preserve"> </w:t>
      </w:r>
      <w:r>
        <w:rPr>
          <w:rFonts w:hint="eastAsia"/>
        </w:rPr>
        <w:t>ИПН</w:t>
      </w:r>
    </w:p>
    <w:p w14:paraId="1C49AF49" w14:textId="77777777" w:rsidR="006A3DE2" w:rsidRDefault="006A3DE2" w:rsidP="006A3DE2"/>
    <w:p w14:paraId="51D6489A" w14:textId="77777777" w:rsidR="006A3DE2" w:rsidRDefault="006A3DE2" w:rsidP="006A3DE2">
      <w:r>
        <w:t xml:space="preserve">2.6 </w:t>
      </w:r>
      <w:r>
        <w:rPr>
          <w:rFonts w:hint="eastAsia"/>
        </w:rPr>
        <w:t>Анализ</w:t>
      </w:r>
      <w:r>
        <w:t xml:space="preserve"> </w:t>
      </w:r>
      <w:r>
        <w:rPr>
          <w:rFonts w:hint="eastAsia"/>
        </w:rPr>
        <w:t>частотных</w:t>
      </w:r>
      <w:r>
        <w:t xml:space="preserve"> </w:t>
      </w:r>
      <w:r>
        <w:rPr>
          <w:rFonts w:hint="eastAsia"/>
        </w:rPr>
        <w:t>и</w:t>
      </w:r>
      <w:r>
        <w:t xml:space="preserve"> </w:t>
      </w:r>
      <w:r>
        <w:rPr>
          <w:rFonts w:hint="eastAsia"/>
        </w:rPr>
        <w:t>временных</w:t>
      </w:r>
      <w:r>
        <w:t xml:space="preserve"> </w:t>
      </w:r>
      <w:r>
        <w:rPr>
          <w:rFonts w:hint="eastAsia"/>
        </w:rPr>
        <w:t>характеристик</w:t>
      </w:r>
      <w:r>
        <w:t xml:space="preserve"> </w:t>
      </w:r>
      <w:r>
        <w:rPr>
          <w:rFonts w:hint="eastAsia"/>
        </w:rPr>
        <w:t>ИПН</w:t>
      </w:r>
      <w:r>
        <w:t xml:space="preserve"> </w:t>
      </w:r>
      <w:r>
        <w:rPr>
          <w:rFonts w:hint="eastAsia"/>
        </w:rPr>
        <w:t>с</w:t>
      </w:r>
      <w:r>
        <w:t xml:space="preserve"> </w:t>
      </w:r>
      <w:r>
        <w:rPr>
          <w:rFonts w:hint="eastAsia"/>
        </w:rPr>
        <w:t>резистивной</w:t>
      </w:r>
      <w:r>
        <w:t xml:space="preserve"> </w:t>
      </w:r>
      <w:r>
        <w:rPr>
          <w:rFonts w:hint="eastAsia"/>
        </w:rPr>
        <w:t>и</w:t>
      </w:r>
      <w:r>
        <w:t xml:space="preserve"> </w:t>
      </w:r>
      <w:r>
        <w:rPr>
          <w:rFonts w:hint="eastAsia"/>
        </w:rPr>
        <w:t>комплексной</w:t>
      </w:r>
      <w:r>
        <w:t xml:space="preserve"> </w:t>
      </w:r>
      <w:r>
        <w:rPr>
          <w:rFonts w:hint="eastAsia"/>
        </w:rPr>
        <w:t>нагрузкой</w:t>
      </w:r>
      <w:r>
        <w:t xml:space="preserve"> </w:t>
      </w:r>
      <w:r>
        <w:rPr>
          <w:rFonts w:hint="eastAsia"/>
        </w:rPr>
        <w:t>в</w:t>
      </w:r>
      <w:r>
        <w:t xml:space="preserve"> </w:t>
      </w:r>
      <w:r>
        <w:rPr>
          <w:rFonts w:hint="eastAsia"/>
        </w:rPr>
        <w:t>режимах</w:t>
      </w:r>
      <w:r>
        <w:t xml:space="preserve"> </w:t>
      </w:r>
      <w:r>
        <w:rPr>
          <w:rFonts w:hint="eastAsia"/>
        </w:rPr>
        <w:t>постоянной</w:t>
      </w:r>
      <w:r>
        <w:t xml:space="preserve"> </w:t>
      </w:r>
      <w:r>
        <w:rPr>
          <w:rFonts w:hint="eastAsia"/>
        </w:rPr>
        <w:t>и</w:t>
      </w:r>
      <w:r>
        <w:t xml:space="preserve"> </w:t>
      </w:r>
      <w:r>
        <w:rPr>
          <w:rFonts w:hint="eastAsia"/>
        </w:rPr>
        <w:t>импульсной</w:t>
      </w:r>
      <w:r>
        <w:t xml:space="preserve"> </w:t>
      </w:r>
      <w:r>
        <w:rPr>
          <w:rFonts w:hint="eastAsia"/>
        </w:rPr>
        <w:t>работы</w:t>
      </w:r>
      <w:r>
        <w:t xml:space="preserve"> </w:t>
      </w:r>
      <w:r>
        <w:rPr>
          <w:rFonts w:hint="eastAsia"/>
        </w:rPr>
        <w:t>источника</w:t>
      </w:r>
      <w:r>
        <w:t xml:space="preserve"> </w:t>
      </w:r>
      <w:r>
        <w:rPr>
          <w:rFonts w:hint="eastAsia"/>
        </w:rPr>
        <w:t>питания</w:t>
      </w:r>
    </w:p>
    <w:p w14:paraId="24AC27EB" w14:textId="77777777" w:rsidR="006A3DE2" w:rsidRDefault="006A3DE2" w:rsidP="006A3DE2"/>
    <w:p w14:paraId="7B843264" w14:textId="77777777" w:rsidR="006A3DE2" w:rsidRDefault="006A3DE2" w:rsidP="006A3DE2">
      <w:r>
        <w:lastRenderedPageBreak/>
        <w:t xml:space="preserve">2.7 </w:t>
      </w:r>
      <w:r>
        <w:rPr>
          <w:rFonts w:hint="eastAsia"/>
        </w:rPr>
        <w:t>Особенности</w:t>
      </w:r>
      <w:r>
        <w:t xml:space="preserve"> </w:t>
      </w:r>
      <w:r>
        <w:rPr>
          <w:rFonts w:hint="eastAsia"/>
        </w:rPr>
        <w:t>проектирования</w:t>
      </w:r>
      <w:r>
        <w:t xml:space="preserve"> </w:t>
      </w:r>
      <w:r>
        <w:rPr>
          <w:rFonts w:hint="eastAsia"/>
        </w:rPr>
        <w:t>отрицательной</w:t>
      </w:r>
      <w:r>
        <w:t xml:space="preserve"> </w:t>
      </w:r>
      <w:r>
        <w:rPr>
          <w:rFonts w:hint="eastAsia"/>
        </w:rPr>
        <w:t>обратной</w:t>
      </w:r>
      <w:r>
        <w:t xml:space="preserve"> </w:t>
      </w:r>
      <w:r>
        <w:rPr>
          <w:rFonts w:hint="eastAsia"/>
        </w:rPr>
        <w:t>связи</w:t>
      </w:r>
      <w:r>
        <w:t xml:space="preserve"> (</w:t>
      </w:r>
      <w:r>
        <w:rPr>
          <w:rFonts w:hint="eastAsia"/>
        </w:rPr>
        <w:t>ООС</w:t>
      </w:r>
      <w:r>
        <w:t xml:space="preserve">) </w:t>
      </w:r>
      <w:r>
        <w:rPr>
          <w:rFonts w:hint="eastAsia"/>
        </w:rPr>
        <w:t>и</w:t>
      </w:r>
      <w:r>
        <w:t xml:space="preserve"> </w:t>
      </w:r>
      <w:r>
        <w:rPr>
          <w:rFonts w:hint="eastAsia"/>
        </w:rPr>
        <w:t>силового</w:t>
      </w:r>
      <w:r>
        <w:t xml:space="preserve"> </w:t>
      </w:r>
      <w:r>
        <w:rPr>
          <w:rFonts w:hint="eastAsia"/>
        </w:rPr>
        <w:t>сглаживающего</w:t>
      </w:r>
      <w:r>
        <w:t xml:space="preserve"> </w:t>
      </w:r>
      <w:r>
        <w:rPr>
          <w:rFonts w:hint="eastAsia"/>
        </w:rPr>
        <w:t>фильтра</w:t>
      </w:r>
      <w:r>
        <w:t xml:space="preserve"> DC/DC </w:t>
      </w:r>
      <w:r>
        <w:rPr>
          <w:rFonts w:hint="eastAsia"/>
        </w:rPr>
        <w:t>преобразователя</w:t>
      </w:r>
      <w:r>
        <w:t xml:space="preserve"> </w:t>
      </w:r>
      <w:r>
        <w:rPr>
          <w:rFonts w:hint="eastAsia"/>
        </w:rPr>
        <w:t>с</w:t>
      </w:r>
      <w:r>
        <w:t xml:space="preserve"> </w:t>
      </w:r>
      <w:r>
        <w:rPr>
          <w:rFonts w:hint="eastAsia"/>
        </w:rPr>
        <w:t>импульсными</w:t>
      </w:r>
      <w:r>
        <w:t xml:space="preserve"> </w:t>
      </w:r>
      <w:r>
        <w:rPr>
          <w:rFonts w:hint="eastAsia"/>
        </w:rPr>
        <w:t>нагрузками</w:t>
      </w:r>
      <w:r>
        <w:t xml:space="preserve"> </w:t>
      </w:r>
      <w:r>
        <w:rPr>
          <w:rFonts w:hint="eastAsia"/>
        </w:rPr>
        <w:t>для</w:t>
      </w:r>
      <w:r>
        <w:t xml:space="preserve"> </w:t>
      </w:r>
      <w:r>
        <w:rPr>
          <w:rFonts w:hint="eastAsia"/>
        </w:rPr>
        <w:t>приемопередающих</w:t>
      </w:r>
      <w:r>
        <w:t xml:space="preserve"> </w:t>
      </w:r>
      <w:r>
        <w:rPr>
          <w:rFonts w:hint="eastAsia"/>
        </w:rPr>
        <w:t>модулей</w:t>
      </w:r>
      <w:r>
        <w:t xml:space="preserve"> </w:t>
      </w:r>
      <w:r>
        <w:rPr>
          <w:rFonts w:hint="eastAsia"/>
        </w:rPr>
        <w:t>активных</w:t>
      </w:r>
      <w:r>
        <w:t xml:space="preserve"> </w:t>
      </w:r>
      <w:r>
        <w:rPr>
          <w:rFonts w:hint="eastAsia"/>
        </w:rPr>
        <w:t>фазированных</w:t>
      </w:r>
      <w:r>
        <w:t xml:space="preserve"> </w:t>
      </w:r>
      <w:r>
        <w:rPr>
          <w:rFonts w:hint="eastAsia"/>
        </w:rPr>
        <w:t>антенных</w:t>
      </w:r>
      <w:r>
        <w:t xml:space="preserve"> </w:t>
      </w:r>
      <w:r>
        <w:rPr>
          <w:rFonts w:hint="eastAsia"/>
        </w:rPr>
        <w:t>решеток</w:t>
      </w:r>
      <w:r>
        <w:t xml:space="preserve"> (</w:t>
      </w:r>
      <w:r>
        <w:rPr>
          <w:rFonts w:hint="eastAsia"/>
        </w:rPr>
        <w:t>ППМ</w:t>
      </w:r>
      <w:r>
        <w:t xml:space="preserve"> </w:t>
      </w:r>
      <w:r>
        <w:rPr>
          <w:rFonts w:hint="eastAsia"/>
        </w:rPr>
        <w:t>АФАР</w:t>
      </w:r>
      <w:r>
        <w:t xml:space="preserve">) </w:t>
      </w:r>
      <w:r>
        <w:rPr>
          <w:rFonts w:hint="eastAsia"/>
        </w:rPr>
        <w:t>РЛС</w:t>
      </w:r>
    </w:p>
    <w:p w14:paraId="198E263C" w14:textId="77777777" w:rsidR="006A3DE2" w:rsidRDefault="006A3DE2" w:rsidP="006A3DE2"/>
    <w:p w14:paraId="7D5D81AB" w14:textId="77777777" w:rsidR="006A3DE2" w:rsidRDefault="006A3DE2" w:rsidP="006A3DE2">
      <w:r>
        <w:t xml:space="preserve">2.8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7446DF8" w14:textId="77777777" w:rsidR="006A3DE2" w:rsidRDefault="006A3DE2" w:rsidP="006A3DE2"/>
    <w:p w14:paraId="673B657C" w14:textId="77777777" w:rsidR="006A3DE2" w:rsidRDefault="006A3DE2" w:rsidP="006A3DE2">
      <w:r>
        <w:rPr>
          <w:rFonts w:hint="eastAsia"/>
        </w:rPr>
        <w:t>Глава</w:t>
      </w:r>
      <w:r>
        <w:t xml:space="preserve"> 3. </w:t>
      </w:r>
      <w:r>
        <w:rPr>
          <w:rFonts w:hint="eastAsia"/>
        </w:rPr>
        <w:t>Расчет</w:t>
      </w:r>
      <w:r>
        <w:t xml:space="preserve"> </w:t>
      </w:r>
      <w:r>
        <w:rPr>
          <w:rFonts w:hint="eastAsia"/>
        </w:rPr>
        <w:t>и</w:t>
      </w:r>
      <w:r>
        <w:t xml:space="preserve"> </w:t>
      </w:r>
      <w:r>
        <w:rPr>
          <w:rFonts w:hint="eastAsia"/>
        </w:rPr>
        <w:t>моделирование</w:t>
      </w:r>
      <w:r>
        <w:t xml:space="preserve"> </w:t>
      </w:r>
      <w:r>
        <w:rPr>
          <w:rFonts w:hint="eastAsia"/>
        </w:rPr>
        <w:t>фильтров</w:t>
      </w:r>
      <w:r>
        <w:t xml:space="preserve"> </w:t>
      </w:r>
      <w:r>
        <w:rPr>
          <w:rFonts w:hint="eastAsia"/>
        </w:rPr>
        <w:t>радиопомех</w:t>
      </w:r>
    </w:p>
    <w:p w14:paraId="6CB12E32" w14:textId="77777777" w:rsidR="006A3DE2" w:rsidRDefault="006A3DE2" w:rsidP="006A3DE2"/>
    <w:p w14:paraId="6446206F" w14:textId="77777777" w:rsidR="006A3DE2" w:rsidRDefault="006A3DE2" w:rsidP="006A3DE2">
      <w:r>
        <w:t xml:space="preserve">3.1 </w:t>
      </w:r>
      <w:r>
        <w:rPr>
          <w:rFonts w:hint="eastAsia"/>
        </w:rPr>
        <w:t>Общие</w:t>
      </w:r>
      <w:r>
        <w:t xml:space="preserve"> </w:t>
      </w:r>
      <w:r>
        <w:rPr>
          <w:rFonts w:hint="eastAsia"/>
        </w:rPr>
        <w:t>положения</w:t>
      </w:r>
    </w:p>
    <w:p w14:paraId="71572E4B" w14:textId="77777777" w:rsidR="006A3DE2" w:rsidRDefault="006A3DE2" w:rsidP="006A3DE2"/>
    <w:p w14:paraId="3897E9A2" w14:textId="77777777" w:rsidR="006A3DE2" w:rsidRDefault="006A3DE2" w:rsidP="006A3DE2">
      <w:r>
        <w:t xml:space="preserve">3.2 </w:t>
      </w:r>
      <w:r>
        <w:rPr>
          <w:rFonts w:hint="eastAsia"/>
        </w:rPr>
        <w:t>Элементная</w:t>
      </w:r>
      <w:r>
        <w:t xml:space="preserve"> </w:t>
      </w:r>
      <w:r>
        <w:rPr>
          <w:rFonts w:hint="eastAsia"/>
        </w:rPr>
        <w:t>база</w:t>
      </w:r>
      <w:r>
        <w:t xml:space="preserve"> </w:t>
      </w:r>
      <w:r>
        <w:rPr>
          <w:rFonts w:hint="eastAsia"/>
        </w:rPr>
        <w:t>фильтра</w:t>
      </w:r>
      <w:r>
        <w:t xml:space="preserve"> </w:t>
      </w:r>
      <w:r>
        <w:rPr>
          <w:rFonts w:hint="eastAsia"/>
        </w:rPr>
        <w:t>радиопомех</w:t>
      </w:r>
    </w:p>
    <w:p w14:paraId="36EAC564" w14:textId="77777777" w:rsidR="006A3DE2" w:rsidRDefault="006A3DE2" w:rsidP="006A3DE2"/>
    <w:p w14:paraId="67A3697D" w14:textId="77777777" w:rsidR="006A3DE2" w:rsidRDefault="006A3DE2" w:rsidP="006A3DE2">
      <w:r>
        <w:t xml:space="preserve">3.3 </w:t>
      </w:r>
      <w:r>
        <w:rPr>
          <w:rFonts w:hint="eastAsia"/>
        </w:rPr>
        <w:t>Проектирование</w:t>
      </w:r>
      <w:r>
        <w:t xml:space="preserve"> </w:t>
      </w:r>
      <w:r>
        <w:rPr>
          <w:rFonts w:hint="eastAsia"/>
        </w:rPr>
        <w:t>фильтра</w:t>
      </w:r>
      <w:r>
        <w:t xml:space="preserve"> </w:t>
      </w:r>
      <w:r>
        <w:rPr>
          <w:rFonts w:hint="eastAsia"/>
        </w:rPr>
        <w:t>радиопомех</w:t>
      </w:r>
    </w:p>
    <w:p w14:paraId="0312CA4A" w14:textId="77777777" w:rsidR="006A3DE2" w:rsidRDefault="006A3DE2" w:rsidP="006A3DE2"/>
    <w:p w14:paraId="02E71F40" w14:textId="77777777" w:rsidR="006A3DE2" w:rsidRDefault="006A3DE2" w:rsidP="006A3DE2">
      <w:r>
        <w:t xml:space="preserve">3.4 </w:t>
      </w:r>
      <w:r>
        <w:rPr>
          <w:rFonts w:hint="eastAsia"/>
        </w:rPr>
        <w:t>Расчет</w:t>
      </w:r>
      <w:r>
        <w:t xml:space="preserve"> </w:t>
      </w:r>
      <w:r>
        <w:rPr>
          <w:rFonts w:hint="eastAsia"/>
        </w:rPr>
        <w:t>и</w:t>
      </w:r>
      <w:r>
        <w:t xml:space="preserve"> </w:t>
      </w:r>
      <w:r>
        <w:rPr>
          <w:rFonts w:hint="eastAsia"/>
        </w:rPr>
        <w:t>моделирование</w:t>
      </w:r>
      <w:r>
        <w:t xml:space="preserve"> </w:t>
      </w:r>
      <w:r>
        <w:rPr>
          <w:rFonts w:hint="eastAsia"/>
        </w:rPr>
        <w:t>ФРП</w:t>
      </w:r>
      <w:r>
        <w:t xml:space="preserve"> </w:t>
      </w:r>
      <w:r>
        <w:rPr>
          <w:rFonts w:hint="eastAsia"/>
        </w:rPr>
        <w:t>для</w:t>
      </w:r>
      <w:r>
        <w:t xml:space="preserve"> </w:t>
      </w:r>
      <w:r>
        <w:rPr>
          <w:rFonts w:hint="eastAsia"/>
        </w:rPr>
        <w:t>сети</w:t>
      </w:r>
      <w:r>
        <w:t xml:space="preserve"> </w:t>
      </w:r>
      <w:r>
        <w:rPr>
          <w:rFonts w:hint="eastAsia"/>
        </w:rPr>
        <w:t>постоянного</w:t>
      </w:r>
      <w:r>
        <w:t xml:space="preserve"> </w:t>
      </w:r>
      <w:r>
        <w:rPr>
          <w:rFonts w:hint="eastAsia"/>
        </w:rPr>
        <w:t>тока</w:t>
      </w:r>
    </w:p>
    <w:p w14:paraId="77A68DBA" w14:textId="77777777" w:rsidR="006A3DE2" w:rsidRDefault="006A3DE2" w:rsidP="006A3DE2"/>
    <w:p w14:paraId="4B98013D" w14:textId="77777777" w:rsidR="006A3DE2" w:rsidRDefault="006A3DE2" w:rsidP="006A3DE2">
      <w:r>
        <w:t xml:space="preserve">3.5 </w:t>
      </w:r>
      <w:r>
        <w:rPr>
          <w:rFonts w:hint="eastAsia"/>
        </w:rPr>
        <w:t>Исследование</w:t>
      </w:r>
      <w:r>
        <w:t xml:space="preserve"> </w:t>
      </w:r>
      <w:r>
        <w:rPr>
          <w:rFonts w:hint="eastAsia"/>
        </w:rPr>
        <w:t>устойчивости</w:t>
      </w:r>
      <w:r>
        <w:t xml:space="preserve"> </w:t>
      </w:r>
      <w:r>
        <w:rPr>
          <w:rFonts w:hint="eastAsia"/>
        </w:rPr>
        <w:t>системы</w:t>
      </w:r>
      <w:r>
        <w:t xml:space="preserve"> "</w:t>
      </w:r>
      <w:r>
        <w:rPr>
          <w:rFonts w:hint="eastAsia"/>
        </w:rPr>
        <w:t>фильтр</w:t>
      </w:r>
      <w:r>
        <w:t xml:space="preserve"> </w:t>
      </w:r>
      <w:r>
        <w:rPr>
          <w:rFonts w:hint="eastAsia"/>
        </w:rPr>
        <w:t>радиопомех</w:t>
      </w:r>
      <w:r>
        <w:t xml:space="preserve">- </w:t>
      </w:r>
      <w:r>
        <w:rPr>
          <w:rFonts w:hint="eastAsia"/>
        </w:rPr>
        <w:t>импульсный</w:t>
      </w:r>
      <w:r>
        <w:t xml:space="preserve"> </w:t>
      </w:r>
      <w:r>
        <w:rPr>
          <w:rFonts w:hint="eastAsia"/>
        </w:rPr>
        <w:t>преобразователь</w:t>
      </w:r>
      <w:r>
        <w:t xml:space="preserve"> </w:t>
      </w:r>
      <w:r>
        <w:rPr>
          <w:rFonts w:hint="eastAsia"/>
        </w:rPr>
        <w:t>напряжения</w:t>
      </w:r>
      <w:r>
        <w:t>"</w:t>
      </w:r>
    </w:p>
    <w:p w14:paraId="21747048" w14:textId="77777777" w:rsidR="006A3DE2" w:rsidRDefault="006A3DE2" w:rsidP="006A3DE2"/>
    <w:p w14:paraId="0B043BF2" w14:textId="77777777" w:rsidR="006A3DE2" w:rsidRDefault="006A3DE2" w:rsidP="006A3DE2">
      <w:r>
        <w:t xml:space="preserve">3.6 </w:t>
      </w:r>
      <w:r>
        <w:rPr>
          <w:rFonts w:hint="eastAsia"/>
        </w:rPr>
        <w:t>Улучшение</w:t>
      </w:r>
      <w:r>
        <w:t xml:space="preserve"> </w:t>
      </w:r>
      <w:r>
        <w:rPr>
          <w:rFonts w:hint="eastAsia"/>
        </w:rPr>
        <w:t>частотных</w:t>
      </w:r>
      <w:r>
        <w:t xml:space="preserve"> </w:t>
      </w:r>
      <w:r>
        <w:rPr>
          <w:rFonts w:hint="eastAsia"/>
        </w:rPr>
        <w:t>характеристик</w:t>
      </w:r>
      <w:r>
        <w:t xml:space="preserve"> </w:t>
      </w:r>
      <w:r>
        <w:rPr>
          <w:rFonts w:hint="eastAsia"/>
        </w:rPr>
        <w:t>ослабления</w:t>
      </w:r>
      <w:r>
        <w:t xml:space="preserve"> </w:t>
      </w:r>
      <w:r>
        <w:rPr>
          <w:rFonts w:hint="eastAsia"/>
        </w:rPr>
        <w:t>ЭМП</w:t>
      </w:r>
      <w:r>
        <w:t xml:space="preserve"> </w:t>
      </w:r>
      <w:r>
        <w:rPr>
          <w:rFonts w:hint="eastAsia"/>
        </w:rPr>
        <w:t>на</w:t>
      </w:r>
      <w:r>
        <w:t xml:space="preserve"> </w:t>
      </w:r>
      <w:r>
        <w:rPr>
          <w:rFonts w:hint="eastAsia"/>
        </w:rPr>
        <w:t>верхних</w:t>
      </w:r>
      <w:r>
        <w:t xml:space="preserve"> </w:t>
      </w:r>
      <w:r>
        <w:rPr>
          <w:rFonts w:hint="eastAsia"/>
        </w:rPr>
        <w:t>частотах</w:t>
      </w:r>
      <w:r>
        <w:t xml:space="preserve"> </w:t>
      </w:r>
      <w:r>
        <w:rPr>
          <w:rFonts w:hint="eastAsia"/>
        </w:rPr>
        <w:t>защищаемого</w:t>
      </w:r>
      <w:r>
        <w:t xml:space="preserve"> </w:t>
      </w:r>
      <w:r>
        <w:rPr>
          <w:rFonts w:hint="eastAsia"/>
        </w:rPr>
        <w:t>диапазона</w:t>
      </w:r>
    </w:p>
    <w:p w14:paraId="3C7C78D3" w14:textId="77777777" w:rsidR="006A3DE2" w:rsidRDefault="006A3DE2" w:rsidP="006A3DE2"/>
    <w:p w14:paraId="0E33FC30" w14:textId="77777777" w:rsidR="006A3DE2" w:rsidRDefault="006A3DE2" w:rsidP="006A3DE2">
      <w:r>
        <w:t xml:space="preserve">3.6.1 </w:t>
      </w:r>
      <w:r>
        <w:rPr>
          <w:rFonts w:hint="eastAsia"/>
        </w:rPr>
        <w:t>Включение</w:t>
      </w:r>
      <w:r>
        <w:t xml:space="preserve"> </w:t>
      </w:r>
      <w:r>
        <w:rPr>
          <w:rFonts w:hint="eastAsia"/>
        </w:rPr>
        <w:t>высокочастотного</w:t>
      </w:r>
      <w:r>
        <w:t xml:space="preserve"> </w:t>
      </w:r>
      <w:r>
        <w:rPr>
          <w:rFonts w:hint="eastAsia"/>
        </w:rPr>
        <w:t>конденсатора</w:t>
      </w:r>
    </w:p>
    <w:p w14:paraId="7B5E867D" w14:textId="77777777" w:rsidR="006A3DE2" w:rsidRDefault="006A3DE2" w:rsidP="006A3DE2"/>
    <w:p w14:paraId="745A6D6E" w14:textId="77777777" w:rsidR="006A3DE2" w:rsidRDefault="006A3DE2" w:rsidP="006A3DE2">
      <w:r>
        <w:t xml:space="preserve">3.6.2 </w:t>
      </w:r>
      <w:r>
        <w:rPr>
          <w:rFonts w:hint="eastAsia"/>
        </w:rPr>
        <w:t>Включение</w:t>
      </w:r>
      <w:r>
        <w:t xml:space="preserve"> </w:t>
      </w:r>
      <w:r>
        <w:rPr>
          <w:rFonts w:hint="eastAsia"/>
        </w:rPr>
        <w:t>высокочастотного</w:t>
      </w:r>
      <w:r>
        <w:t xml:space="preserve"> </w:t>
      </w:r>
      <w:r>
        <w:rPr>
          <w:rFonts w:hint="eastAsia"/>
        </w:rPr>
        <w:t>звена</w:t>
      </w:r>
    </w:p>
    <w:p w14:paraId="4C251743" w14:textId="77777777" w:rsidR="006A3DE2" w:rsidRDefault="006A3DE2" w:rsidP="006A3DE2"/>
    <w:p w14:paraId="45FA3A62" w14:textId="77777777" w:rsidR="006A3DE2" w:rsidRDefault="006A3DE2" w:rsidP="006A3DE2">
      <w:r>
        <w:t xml:space="preserve">3.6.3 </w:t>
      </w:r>
      <w:r>
        <w:rPr>
          <w:rFonts w:hint="eastAsia"/>
        </w:rPr>
        <w:t>Увеличение</w:t>
      </w:r>
      <w:r>
        <w:t xml:space="preserve"> </w:t>
      </w:r>
      <w:r>
        <w:rPr>
          <w:rFonts w:hint="eastAsia"/>
        </w:rPr>
        <w:t>порядка</w:t>
      </w:r>
      <w:r>
        <w:t xml:space="preserve"> </w:t>
      </w:r>
      <w:r>
        <w:rPr>
          <w:rFonts w:hint="eastAsia"/>
        </w:rPr>
        <w:t>фильтра</w:t>
      </w:r>
    </w:p>
    <w:p w14:paraId="2B9EA1A9" w14:textId="77777777" w:rsidR="006A3DE2" w:rsidRDefault="006A3DE2" w:rsidP="006A3DE2"/>
    <w:p w14:paraId="7FACA4FC" w14:textId="77777777" w:rsidR="006A3DE2" w:rsidRDefault="006A3DE2" w:rsidP="006A3DE2">
      <w:r>
        <w:t xml:space="preserve">3.7 </w:t>
      </w:r>
      <w:r>
        <w:rPr>
          <w:rFonts w:hint="eastAsia"/>
        </w:rPr>
        <w:t>Чувствительность</w:t>
      </w:r>
      <w:r>
        <w:t xml:space="preserve"> </w:t>
      </w:r>
      <w:r>
        <w:rPr>
          <w:rFonts w:hint="eastAsia"/>
        </w:rPr>
        <w:t>частотных</w:t>
      </w:r>
      <w:r>
        <w:t xml:space="preserve"> </w:t>
      </w:r>
      <w:r>
        <w:rPr>
          <w:rFonts w:hint="eastAsia"/>
        </w:rPr>
        <w:t>характеристик</w:t>
      </w:r>
      <w:r>
        <w:t xml:space="preserve"> </w:t>
      </w:r>
      <w:r>
        <w:rPr>
          <w:rFonts w:hint="eastAsia"/>
        </w:rPr>
        <w:t>ослабления</w:t>
      </w:r>
      <w:r>
        <w:t xml:space="preserve"> </w:t>
      </w:r>
      <w:r>
        <w:rPr>
          <w:rFonts w:hint="eastAsia"/>
        </w:rPr>
        <w:t>симметричных</w:t>
      </w:r>
      <w:r>
        <w:t xml:space="preserve"> </w:t>
      </w:r>
      <w:r>
        <w:rPr>
          <w:rFonts w:hint="eastAsia"/>
        </w:rPr>
        <w:t>и</w:t>
      </w:r>
      <w:r>
        <w:t xml:space="preserve"> </w:t>
      </w:r>
      <w:r>
        <w:rPr>
          <w:rFonts w:hint="eastAsia"/>
        </w:rPr>
        <w:t>несимметричных</w:t>
      </w:r>
      <w:r>
        <w:t xml:space="preserve"> </w:t>
      </w:r>
      <w:r>
        <w:rPr>
          <w:rFonts w:hint="eastAsia"/>
        </w:rPr>
        <w:t>помех</w:t>
      </w:r>
      <w:r>
        <w:t xml:space="preserve"> </w:t>
      </w:r>
      <w:r>
        <w:rPr>
          <w:rFonts w:hint="eastAsia"/>
        </w:rPr>
        <w:t>ФРП</w:t>
      </w:r>
      <w:r>
        <w:t xml:space="preserve"> </w:t>
      </w:r>
      <w:r>
        <w:rPr>
          <w:rFonts w:hint="eastAsia"/>
        </w:rPr>
        <w:t>к</w:t>
      </w:r>
      <w:r>
        <w:lastRenderedPageBreak/>
        <w:t xml:space="preserve"> </w:t>
      </w:r>
      <w:r>
        <w:rPr>
          <w:rFonts w:hint="eastAsia"/>
        </w:rPr>
        <w:t>паразитным</w:t>
      </w:r>
      <w:r>
        <w:t xml:space="preserve"> </w:t>
      </w:r>
      <w:r>
        <w:rPr>
          <w:rFonts w:hint="eastAsia"/>
        </w:rPr>
        <w:t>параметрам</w:t>
      </w:r>
      <w:r>
        <w:t xml:space="preserve"> </w:t>
      </w:r>
      <w:r>
        <w:rPr>
          <w:rFonts w:hint="eastAsia"/>
        </w:rPr>
        <w:t>дросселей</w:t>
      </w:r>
      <w:r>
        <w:t xml:space="preserve">, </w:t>
      </w:r>
      <w:r>
        <w:rPr>
          <w:rFonts w:hint="eastAsia"/>
        </w:rPr>
        <w:t>конденсаторов</w:t>
      </w:r>
    </w:p>
    <w:p w14:paraId="1D425A86" w14:textId="77777777" w:rsidR="006A3DE2" w:rsidRDefault="006A3DE2" w:rsidP="006A3DE2"/>
    <w:p w14:paraId="15978DA4" w14:textId="77777777" w:rsidR="006A3DE2" w:rsidRDefault="006A3DE2" w:rsidP="006A3DE2">
      <w:r>
        <w:rPr>
          <w:rFonts w:hint="eastAsia"/>
        </w:rPr>
        <w:t>и</w:t>
      </w:r>
      <w:r>
        <w:t xml:space="preserve"> </w:t>
      </w:r>
      <w:r>
        <w:rPr>
          <w:rFonts w:hint="eastAsia"/>
        </w:rPr>
        <w:t>заземления</w:t>
      </w:r>
    </w:p>
    <w:p w14:paraId="72218093" w14:textId="77777777" w:rsidR="006A3DE2" w:rsidRDefault="006A3DE2" w:rsidP="006A3DE2"/>
    <w:p w14:paraId="0A4E89DB" w14:textId="77777777" w:rsidR="006A3DE2" w:rsidRDefault="006A3DE2" w:rsidP="006A3DE2">
      <w:r>
        <w:t xml:space="preserve">3.8 </w:t>
      </w:r>
      <w:r>
        <w:rPr>
          <w:rFonts w:hint="eastAsia"/>
        </w:rPr>
        <w:t>Влияние</w:t>
      </w:r>
      <w:r>
        <w:t xml:space="preserve"> </w:t>
      </w:r>
      <w:r>
        <w:rPr>
          <w:rFonts w:hint="eastAsia"/>
        </w:rPr>
        <w:t>шунтирования</w:t>
      </w:r>
      <w:r>
        <w:t xml:space="preserve"> </w:t>
      </w:r>
      <w:r>
        <w:rPr>
          <w:rFonts w:hint="eastAsia"/>
        </w:rPr>
        <w:t>высокочастотными</w:t>
      </w:r>
      <w:r>
        <w:t xml:space="preserve"> </w:t>
      </w:r>
      <w:r>
        <w:rPr>
          <w:rFonts w:hint="eastAsia"/>
        </w:rPr>
        <w:t>конденсаторами</w:t>
      </w:r>
      <w:r>
        <w:t xml:space="preserve"> </w:t>
      </w:r>
      <w:r>
        <w:rPr>
          <w:rFonts w:hint="eastAsia"/>
        </w:rPr>
        <w:t>низкочастотных</w:t>
      </w:r>
      <w:r>
        <w:t xml:space="preserve"> </w:t>
      </w:r>
      <w:r>
        <w:rPr>
          <w:rFonts w:hint="eastAsia"/>
        </w:rPr>
        <w:t>конденсаторов</w:t>
      </w:r>
      <w:r>
        <w:t xml:space="preserve"> </w:t>
      </w:r>
      <w:r>
        <w:rPr>
          <w:rFonts w:hint="eastAsia"/>
        </w:rPr>
        <w:t>на</w:t>
      </w:r>
      <w:r>
        <w:t xml:space="preserve"> </w:t>
      </w:r>
      <w:r>
        <w:rPr>
          <w:rFonts w:hint="eastAsia"/>
        </w:rPr>
        <w:t>частотные</w:t>
      </w:r>
      <w:r>
        <w:t xml:space="preserve"> </w:t>
      </w:r>
      <w:r>
        <w:rPr>
          <w:rFonts w:hint="eastAsia"/>
        </w:rPr>
        <w:t>характеристики</w:t>
      </w:r>
      <w:r>
        <w:t xml:space="preserve"> </w:t>
      </w:r>
      <w:r>
        <w:rPr>
          <w:rFonts w:hint="eastAsia"/>
        </w:rPr>
        <w:t>ослабления</w:t>
      </w:r>
      <w:r>
        <w:t xml:space="preserve"> </w:t>
      </w:r>
      <w:r>
        <w:rPr>
          <w:rFonts w:hint="eastAsia"/>
        </w:rPr>
        <w:t>помех</w:t>
      </w:r>
    </w:p>
    <w:p w14:paraId="020B532E" w14:textId="77777777" w:rsidR="006A3DE2" w:rsidRDefault="006A3DE2" w:rsidP="006A3DE2"/>
    <w:p w14:paraId="0782BD2B" w14:textId="77777777" w:rsidR="006A3DE2" w:rsidRDefault="006A3DE2" w:rsidP="006A3DE2">
      <w:r>
        <w:t xml:space="preserve">3.9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D9FC99B" w14:textId="77777777" w:rsidR="006A3DE2" w:rsidRDefault="006A3DE2" w:rsidP="006A3DE2"/>
    <w:p w14:paraId="36060582" w14:textId="77777777" w:rsidR="006A3DE2" w:rsidRDefault="006A3DE2" w:rsidP="006A3DE2">
      <w:r>
        <w:rPr>
          <w:rFonts w:hint="eastAsia"/>
        </w:rPr>
        <w:t>Глава</w:t>
      </w:r>
      <w:r>
        <w:t xml:space="preserve"> 4. </w:t>
      </w:r>
      <w:r>
        <w:rPr>
          <w:rFonts w:hint="eastAsia"/>
        </w:rPr>
        <w:t>Высокочастотные</w:t>
      </w:r>
      <w:r>
        <w:t xml:space="preserve"> </w:t>
      </w:r>
      <w:r>
        <w:rPr>
          <w:rFonts w:hint="eastAsia"/>
        </w:rPr>
        <w:t>электрические</w:t>
      </w:r>
      <w:r>
        <w:t xml:space="preserve"> </w:t>
      </w:r>
      <w:r>
        <w:rPr>
          <w:rFonts w:hint="eastAsia"/>
        </w:rPr>
        <w:t>схемы</w:t>
      </w:r>
      <w:r>
        <w:t xml:space="preserve"> </w:t>
      </w:r>
      <w:r>
        <w:rPr>
          <w:rFonts w:hint="eastAsia"/>
        </w:rPr>
        <w:t>замещения</w:t>
      </w:r>
      <w:r>
        <w:t xml:space="preserve"> </w:t>
      </w:r>
      <w:r>
        <w:rPr>
          <w:rFonts w:hint="eastAsia"/>
        </w:rPr>
        <w:t>конденсаторов</w:t>
      </w:r>
      <w:r>
        <w:t xml:space="preserve"> </w:t>
      </w:r>
      <w:r>
        <w:rPr>
          <w:rFonts w:hint="eastAsia"/>
        </w:rPr>
        <w:t>и</w:t>
      </w:r>
      <w:r>
        <w:t xml:space="preserve"> </w:t>
      </w:r>
      <w:r>
        <w:rPr>
          <w:rFonts w:hint="eastAsia"/>
        </w:rPr>
        <w:t>дросселей</w:t>
      </w:r>
      <w:r>
        <w:t xml:space="preserve"> </w:t>
      </w:r>
      <w:r>
        <w:rPr>
          <w:rFonts w:hint="eastAsia"/>
        </w:rPr>
        <w:t>с</w:t>
      </w:r>
      <w:r>
        <w:t xml:space="preserve"> </w:t>
      </w:r>
      <w:r>
        <w:rPr>
          <w:rFonts w:hint="eastAsia"/>
        </w:rPr>
        <w:t>учетом</w:t>
      </w:r>
      <w:r>
        <w:t xml:space="preserve"> </w:t>
      </w:r>
      <w:r>
        <w:rPr>
          <w:rFonts w:hint="eastAsia"/>
        </w:rPr>
        <w:t>частотных</w:t>
      </w:r>
      <w:r>
        <w:t xml:space="preserve"> </w:t>
      </w:r>
      <w:r>
        <w:rPr>
          <w:rFonts w:hint="eastAsia"/>
        </w:rPr>
        <w:t>свойств</w:t>
      </w:r>
      <w:r>
        <w:t xml:space="preserve"> </w:t>
      </w:r>
      <w:r>
        <w:rPr>
          <w:rFonts w:hint="eastAsia"/>
        </w:rPr>
        <w:t>диэлектрической</w:t>
      </w:r>
      <w:r>
        <w:t xml:space="preserve"> </w:t>
      </w:r>
      <w:r>
        <w:rPr>
          <w:rFonts w:hint="eastAsia"/>
        </w:rPr>
        <w:t>и</w:t>
      </w:r>
      <w:r>
        <w:t xml:space="preserve"> </w:t>
      </w:r>
      <w:r>
        <w:rPr>
          <w:rFonts w:hint="eastAsia"/>
        </w:rPr>
        <w:t>магнитной</w:t>
      </w:r>
      <w:r>
        <w:t xml:space="preserve"> </w:t>
      </w:r>
      <w:r>
        <w:rPr>
          <w:rFonts w:hint="eastAsia"/>
        </w:rPr>
        <w:t>проницаемости</w:t>
      </w:r>
      <w:r>
        <w:t xml:space="preserve"> </w:t>
      </w:r>
      <w:r>
        <w:rPr>
          <w:rFonts w:hint="eastAsia"/>
        </w:rPr>
        <w:t>диэлектриков</w:t>
      </w:r>
      <w:r>
        <w:t xml:space="preserve"> </w:t>
      </w:r>
      <w:r>
        <w:rPr>
          <w:rFonts w:hint="eastAsia"/>
        </w:rPr>
        <w:t>и</w:t>
      </w:r>
      <w:r>
        <w:t xml:space="preserve"> </w:t>
      </w:r>
      <w:r>
        <w:rPr>
          <w:rFonts w:hint="eastAsia"/>
        </w:rPr>
        <w:t>магнетиков</w:t>
      </w:r>
    </w:p>
    <w:p w14:paraId="200E1E5A" w14:textId="77777777" w:rsidR="006A3DE2" w:rsidRDefault="006A3DE2" w:rsidP="006A3DE2"/>
    <w:p w14:paraId="58AF192B" w14:textId="77777777" w:rsidR="006A3DE2" w:rsidRDefault="006A3DE2" w:rsidP="006A3DE2">
      <w:r>
        <w:t xml:space="preserve">4.1 </w:t>
      </w:r>
      <w:r>
        <w:rPr>
          <w:rFonts w:hint="eastAsia"/>
        </w:rPr>
        <w:t>Введение</w:t>
      </w:r>
    </w:p>
    <w:p w14:paraId="5065627C" w14:textId="77777777" w:rsidR="006A3DE2" w:rsidRDefault="006A3DE2" w:rsidP="006A3DE2"/>
    <w:p w14:paraId="5C7FFD0C" w14:textId="77777777" w:rsidR="006A3DE2" w:rsidRDefault="006A3DE2" w:rsidP="006A3DE2">
      <w:r>
        <w:t xml:space="preserve">4.2 </w:t>
      </w:r>
      <w:r>
        <w:rPr>
          <w:rFonts w:hint="eastAsia"/>
        </w:rPr>
        <w:t>Анализ</w:t>
      </w:r>
      <w:r>
        <w:t xml:space="preserve"> </w:t>
      </w:r>
      <w:r>
        <w:rPr>
          <w:rFonts w:hint="eastAsia"/>
        </w:rPr>
        <w:t>литературных</w:t>
      </w:r>
      <w:r>
        <w:t xml:space="preserve"> </w:t>
      </w:r>
      <w:r>
        <w:rPr>
          <w:rFonts w:hint="eastAsia"/>
        </w:rPr>
        <w:t>источников</w:t>
      </w:r>
      <w:r>
        <w:t xml:space="preserve"> </w:t>
      </w:r>
      <w:r>
        <w:rPr>
          <w:rFonts w:hint="eastAsia"/>
        </w:rPr>
        <w:t>по</w:t>
      </w:r>
      <w:r>
        <w:t xml:space="preserve"> </w:t>
      </w:r>
      <w:r>
        <w:rPr>
          <w:rFonts w:hint="eastAsia"/>
        </w:rPr>
        <w:t>разработке</w:t>
      </w:r>
      <w:r>
        <w:t xml:space="preserve"> </w:t>
      </w:r>
      <w:r>
        <w:rPr>
          <w:rFonts w:hint="eastAsia"/>
        </w:rPr>
        <w:t>динамических</w:t>
      </w:r>
      <w:r>
        <w:t xml:space="preserve"> </w:t>
      </w:r>
      <w:r>
        <w:rPr>
          <w:rFonts w:hint="eastAsia"/>
        </w:rPr>
        <w:t>ВЧ</w:t>
      </w:r>
      <w:r>
        <w:t xml:space="preserve"> </w:t>
      </w:r>
      <w:r>
        <w:rPr>
          <w:rFonts w:hint="eastAsia"/>
        </w:rPr>
        <w:t>моделей</w:t>
      </w:r>
      <w:r>
        <w:t xml:space="preserve"> </w:t>
      </w:r>
      <w:r>
        <w:rPr>
          <w:rFonts w:hint="eastAsia"/>
        </w:rPr>
        <w:t>конденсаторов</w:t>
      </w:r>
      <w:r>
        <w:t xml:space="preserve"> </w:t>
      </w:r>
      <w:r>
        <w:rPr>
          <w:rFonts w:hint="eastAsia"/>
        </w:rPr>
        <w:t>и</w:t>
      </w:r>
      <w:r>
        <w:t xml:space="preserve"> </w:t>
      </w:r>
      <w:r>
        <w:rPr>
          <w:rFonts w:hint="eastAsia"/>
        </w:rPr>
        <w:t>дросселей</w:t>
      </w:r>
      <w:r>
        <w:t xml:space="preserve"> </w:t>
      </w:r>
      <w:r>
        <w:rPr>
          <w:rFonts w:hint="eastAsia"/>
        </w:rPr>
        <w:t>с</w:t>
      </w:r>
      <w:r>
        <w:t xml:space="preserve"> </w:t>
      </w:r>
      <w:r>
        <w:rPr>
          <w:rFonts w:hint="eastAsia"/>
        </w:rPr>
        <w:t>учетом</w:t>
      </w:r>
      <w:r>
        <w:t xml:space="preserve"> </w:t>
      </w:r>
      <w:r>
        <w:rPr>
          <w:rFonts w:hint="eastAsia"/>
        </w:rPr>
        <w:t>свойств</w:t>
      </w:r>
      <w:r>
        <w:t xml:space="preserve"> </w:t>
      </w:r>
      <w:r>
        <w:rPr>
          <w:rFonts w:hint="eastAsia"/>
        </w:rPr>
        <w:t>материалов</w:t>
      </w:r>
      <w:r>
        <w:t xml:space="preserve"> </w:t>
      </w:r>
      <w:r>
        <w:rPr>
          <w:rFonts w:hint="eastAsia"/>
        </w:rPr>
        <w:t>диэлектриков</w:t>
      </w:r>
      <w:r>
        <w:t xml:space="preserve"> </w:t>
      </w:r>
      <w:r>
        <w:rPr>
          <w:rFonts w:hint="eastAsia"/>
        </w:rPr>
        <w:t>и</w:t>
      </w:r>
      <w:r>
        <w:t xml:space="preserve"> </w:t>
      </w:r>
      <w:r>
        <w:rPr>
          <w:rFonts w:hint="eastAsia"/>
        </w:rPr>
        <w:t>сердечников</w:t>
      </w:r>
    </w:p>
    <w:p w14:paraId="351B9292" w14:textId="77777777" w:rsidR="006A3DE2" w:rsidRDefault="006A3DE2" w:rsidP="006A3DE2"/>
    <w:p w14:paraId="7DD2C360" w14:textId="77777777" w:rsidR="006A3DE2" w:rsidRDefault="006A3DE2" w:rsidP="006A3DE2">
      <w:r>
        <w:t xml:space="preserve">4.3 </w:t>
      </w:r>
      <w:r>
        <w:rPr>
          <w:rFonts w:hint="eastAsia"/>
        </w:rPr>
        <w:t>Физическая</w:t>
      </w:r>
      <w:r>
        <w:t xml:space="preserve"> </w:t>
      </w:r>
      <w:r>
        <w:rPr>
          <w:rFonts w:hint="eastAsia"/>
        </w:rPr>
        <w:t>модель</w:t>
      </w:r>
      <w:r>
        <w:t xml:space="preserve"> </w:t>
      </w:r>
      <w:r>
        <w:rPr>
          <w:rFonts w:hint="eastAsia"/>
        </w:rPr>
        <w:t>процессов</w:t>
      </w:r>
      <w:r>
        <w:t xml:space="preserve"> </w:t>
      </w:r>
      <w:r>
        <w:rPr>
          <w:rFonts w:hint="eastAsia"/>
        </w:rPr>
        <w:t>поляризации</w:t>
      </w:r>
      <w:r>
        <w:t xml:space="preserve"> </w:t>
      </w:r>
      <w:r>
        <w:rPr>
          <w:rFonts w:hint="eastAsia"/>
        </w:rPr>
        <w:t>в</w:t>
      </w:r>
      <w:r>
        <w:t xml:space="preserve"> </w:t>
      </w:r>
      <w:r>
        <w:rPr>
          <w:rFonts w:hint="eastAsia"/>
        </w:rPr>
        <w:t>диэлектрике</w:t>
      </w:r>
      <w:r>
        <w:t xml:space="preserve"> </w:t>
      </w:r>
      <w:r>
        <w:rPr>
          <w:rFonts w:hint="eastAsia"/>
        </w:rPr>
        <w:t>конденсатора</w:t>
      </w:r>
      <w:r>
        <w:t xml:space="preserve"> </w:t>
      </w:r>
      <w:r>
        <w:rPr>
          <w:rFonts w:hint="eastAsia"/>
        </w:rPr>
        <w:t>под</w:t>
      </w:r>
    </w:p>
    <w:p w14:paraId="199E4000" w14:textId="77777777" w:rsidR="006A3DE2" w:rsidRDefault="006A3DE2" w:rsidP="006A3DE2"/>
    <w:p w14:paraId="6709F8DE" w14:textId="77777777" w:rsidR="006A3DE2" w:rsidRDefault="006A3DE2" w:rsidP="006A3DE2">
      <w:r>
        <w:rPr>
          <w:rFonts w:hint="eastAsia"/>
        </w:rPr>
        <w:t>действием</w:t>
      </w:r>
      <w:r>
        <w:t xml:space="preserve"> </w:t>
      </w:r>
      <w:r>
        <w:rPr>
          <w:rFonts w:hint="eastAsia"/>
        </w:rPr>
        <w:t>электрического</w:t>
      </w:r>
      <w:r>
        <w:t xml:space="preserve"> </w:t>
      </w:r>
      <w:r>
        <w:rPr>
          <w:rFonts w:hint="eastAsia"/>
        </w:rPr>
        <w:t>поля</w:t>
      </w:r>
    </w:p>
    <w:p w14:paraId="049D57AF" w14:textId="77777777" w:rsidR="006A3DE2" w:rsidRDefault="006A3DE2" w:rsidP="006A3DE2"/>
    <w:p w14:paraId="233991CB" w14:textId="77777777" w:rsidR="006A3DE2" w:rsidRDefault="006A3DE2" w:rsidP="006A3DE2">
      <w:r>
        <w:t xml:space="preserve">4.4. </w:t>
      </w:r>
      <w:r>
        <w:rPr>
          <w:rFonts w:hint="eastAsia"/>
        </w:rPr>
        <w:t>Физическая</w:t>
      </w:r>
      <w:r>
        <w:t xml:space="preserve"> </w:t>
      </w:r>
      <w:r>
        <w:rPr>
          <w:rFonts w:hint="eastAsia"/>
        </w:rPr>
        <w:t>модель</w:t>
      </w:r>
      <w:r>
        <w:t xml:space="preserve"> </w:t>
      </w:r>
      <w:r>
        <w:rPr>
          <w:rFonts w:hint="eastAsia"/>
        </w:rPr>
        <w:t>процессов</w:t>
      </w:r>
      <w:r>
        <w:t xml:space="preserve"> </w:t>
      </w:r>
      <w:r>
        <w:rPr>
          <w:rFonts w:hint="eastAsia"/>
        </w:rPr>
        <w:t>намагничивания</w:t>
      </w:r>
      <w:r>
        <w:t xml:space="preserve"> </w:t>
      </w:r>
      <w:r>
        <w:rPr>
          <w:rFonts w:hint="eastAsia"/>
        </w:rPr>
        <w:t>в</w:t>
      </w:r>
      <w:r>
        <w:t xml:space="preserve"> </w:t>
      </w:r>
      <w:r>
        <w:rPr>
          <w:rFonts w:hint="eastAsia"/>
        </w:rPr>
        <w:t>сердечнике</w:t>
      </w:r>
      <w:r>
        <w:t xml:space="preserve"> </w:t>
      </w:r>
      <w:r>
        <w:rPr>
          <w:rFonts w:hint="eastAsia"/>
        </w:rPr>
        <w:t>дросселя</w:t>
      </w:r>
      <w:r>
        <w:t xml:space="preserve"> </w:t>
      </w:r>
      <w:r>
        <w:rPr>
          <w:rFonts w:hint="eastAsia"/>
        </w:rPr>
        <w:t>под</w:t>
      </w:r>
    </w:p>
    <w:p w14:paraId="729ADB94" w14:textId="77777777" w:rsidR="006A3DE2" w:rsidRDefault="006A3DE2" w:rsidP="006A3DE2"/>
    <w:p w14:paraId="39E6BDDE" w14:textId="77777777" w:rsidR="006A3DE2" w:rsidRDefault="006A3DE2" w:rsidP="006A3DE2">
      <w:r>
        <w:rPr>
          <w:rFonts w:hint="eastAsia"/>
        </w:rPr>
        <w:t>воздействием</w:t>
      </w:r>
      <w:r>
        <w:t xml:space="preserve"> </w:t>
      </w:r>
      <w:r>
        <w:rPr>
          <w:rFonts w:hint="eastAsia"/>
        </w:rPr>
        <w:t>магнитного</w:t>
      </w:r>
      <w:r>
        <w:t xml:space="preserve"> </w:t>
      </w:r>
      <w:r>
        <w:rPr>
          <w:rFonts w:hint="eastAsia"/>
        </w:rPr>
        <w:t>поля</w:t>
      </w:r>
    </w:p>
    <w:p w14:paraId="640EC649" w14:textId="77777777" w:rsidR="006A3DE2" w:rsidRDefault="006A3DE2" w:rsidP="006A3DE2"/>
    <w:p w14:paraId="25D9DA27" w14:textId="77777777" w:rsidR="006A3DE2" w:rsidRDefault="006A3DE2" w:rsidP="006A3DE2">
      <w:r>
        <w:t xml:space="preserve">4.5 </w:t>
      </w:r>
      <w:r>
        <w:rPr>
          <w:rFonts w:hint="eastAsia"/>
        </w:rPr>
        <w:t>Схемы</w:t>
      </w:r>
      <w:r>
        <w:t xml:space="preserve"> </w:t>
      </w:r>
      <w:r>
        <w:rPr>
          <w:rFonts w:hint="eastAsia"/>
        </w:rPr>
        <w:t>замещения</w:t>
      </w:r>
      <w:r>
        <w:t xml:space="preserve"> </w:t>
      </w:r>
      <w:r>
        <w:rPr>
          <w:rFonts w:hint="eastAsia"/>
        </w:rPr>
        <w:t>сердечника</w:t>
      </w:r>
      <w:r>
        <w:t xml:space="preserve"> </w:t>
      </w:r>
      <w:r>
        <w:rPr>
          <w:rFonts w:hint="eastAsia"/>
        </w:rPr>
        <w:t>дросселя</w:t>
      </w:r>
      <w:r>
        <w:t xml:space="preserve"> </w:t>
      </w:r>
      <w:r>
        <w:rPr>
          <w:rFonts w:hint="eastAsia"/>
        </w:rPr>
        <w:t>и</w:t>
      </w:r>
      <w:r>
        <w:t xml:space="preserve"> </w:t>
      </w:r>
      <w:r>
        <w:rPr>
          <w:rFonts w:hint="eastAsia"/>
        </w:rPr>
        <w:t>диэлектрика</w:t>
      </w:r>
      <w:r>
        <w:t xml:space="preserve"> </w:t>
      </w:r>
      <w:r>
        <w:rPr>
          <w:rFonts w:hint="eastAsia"/>
        </w:rPr>
        <w:t>конденсатора</w:t>
      </w:r>
    </w:p>
    <w:p w14:paraId="3192D8C5" w14:textId="77777777" w:rsidR="006A3DE2" w:rsidRDefault="006A3DE2" w:rsidP="006A3DE2"/>
    <w:p w14:paraId="6992C5CC" w14:textId="77777777" w:rsidR="006A3DE2" w:rsidRDefault="006A3DE2" w:rsidP="006A3DE2">
      <w:r>
        <w:lastRenderedPageBreak/>
        <w:t xml:space="preserve">4.6 </w:t>
      </w:r>
      <w:r>
        <w:rPr>
          <w:rFonts w:hint="eastAsia"/>
        </w:rPr>
        <w:t>Методика</w:t>
      </w:r>
      <w:r>
        <w:t xml:space="preserve"> </w:t>
      </w:r>
      <w:r>
        <w:rPr>
          <w:rFonts w:hint="eastAsia"/>
        </w:rPr>
        <w:t>расчета</w:t>
      </w:r>
      <w:r>
        <w:t xml:space="preserve"> </w:t>
      </w:r>
      <w:r>
        <w:rPr>
          <w:rFonts w:hint="eastAsia"/>
        </w:rPr>
        <w:t>схем</w:t>
      </w:r>
      <w:r>
        <w:t xml:space="preserve"> </w:t>
      </w:r>
      <w:r>
        <w:rPr>
          <w:rFonts w:hint="eastAsia"/>
        </w:rPr>
        <w:t>замещения</w:t>
      </w:r>
      <w:r>
        <w:t xml:space="preserve"> </w:t>
      </w:r>
      <w:r>
        <w:rPr>
          <w:rFonts w:hint="eastAsia"/>
        </w:rPr>
        <w:t>конденсаторов</w:t>
      </w:r>
      <w:r>
        <w:t xml:space="preserve"> </w:t>
      </w:r>
      <w:r>
        <w:rPr>
          <w:rFonts w:hint="eastAsia"/>
        </w:rPr>
        <w:t>и</w:t>
      </w:r>
      <w:r>
        <w:t xml:space="preserve"> </w:t>
      </w:r>
      <w:r>
        <w:rPr>
          <w:rFonts w:hint="eastAsia"/>
        </w:rPr>
        <w:t>дросселей</w:t>
      </w:r>
    </w:p>
    <w:p w14:paraId="3EBB00D8" w14:textId="77777777" w:rsidR="006A3DE2" w:rsidRDefault="006A3DE2" w:rsidP="006A3DE2"/>
    <w:p w14:paraId="271C413A" w14:textId="77777777" w:rsidR="006A3DE2" w:rsidRDefault="006A3DE2" w:rsidP="006A3DE2">
      <w:r>
        <w:t xml:space="preserve">4.7 </w:t>
      </w:r>
      <w:r>
        <w:rPr>
          <w:rFonts w:hint="eastAsia"/>
        </w:rPr>
        <w:t>Расчет</w:t>
      </w:r>
      <w:r>
        <w:t xml:space="preserve"> </w:t>
      </w:r>
      <w:r>
        <w:rPr>
          <w:rFonts w:hint="eastAsia"/>
        </w:rPr>
        <w:t>эквивалентной</w:t>
      </w:r>
      <w:r>
        <w:t xml:space="preserve"> </w:t>
      </w:r>
      <w:r>
        <w:rPr>
          <w:rFonts w:hint="eastAsia"/>
        </w:rPr>
        <w:t>электрической</w:t>
      </w:r>
      <w:r>
        <w:t xml:space="preserve"> </w:t>
      </w:r>
      <w:r>
        <w:rPr>
          <w:rFonts w:hint="eastAsia"/>
        </w:rPr>
        <w:t>схемы</w:t>
      </w:r>
      <w:r>
        <w:t xml:space="preserve"> </w:t>
      </w:r>
      <w:r>
        <w:rPr>
          <w:rFonts w:hint="eastAsia"/>
        </w:rPr>
        <w:t>замещения</w:t>
      </w:r>
      <w:r>
        <w:t xml:space="preserve"> </w:t>
      </w:r>
      <w:r>
        <w:rPr>
          <w:rFonts w:hint="eastAsia"/>
        </w:rPr>
        <w:t>дросселя</w:t>
      </w:r>
    </w:p>
    <w:p w14:paraId="01FF10FC" w14:textId="77777777" w:rsidR="006A3DE2" w:rsidRDefault="006A3DE2" w:rsidP="006A3DE2"/>
    <w:p w14:paraId="313B4EE4" w14:textId="77777777" w:rsidR="006A3DE2" w:rsidRDefault="006A3DE2" w:rsidP="006A3DE2">
      <w:r>
        <w:t xml:space="preserve">4.8 </w:t>
      </w:r>
      <w:r>
        <w:rPr>
          <w:rFonts w:hint="eastAsia"/>
        </w:rPr>
        <w:t>Расчет</w:t>
      </w:r>
      <w:r>
        <w:t xml:space="preserve"> </w:t>
      </w:r>
      <w:r>
        <w:rPr>
          <w:rFonts w:hint="eastAsia"/>
        </w:rPr>
        <w:t>эквивалентной</w:t>
      </w:r>
      <w:r>
        <w:t xml:space="preserve"> </w:t>
      </w:r>
      <w:r>
        <w:rPr>
          <w:rFonts w:hint="eastAsia"/>
        </w:rPr>
        <w:t>электрической</w:t>
      </w:r>
      <w:r>
        <w:t xml:space="preserve"> </w:t>
      </w:r>
      <w:r>
        <w:rPr>
          <w:rFonts w:hint="eastAsia"/>
        </w:rPr>
        <w:t>схемы</w:t>
      </w:r>
      <w:r>
        <w:t xml:space="preserve"> </w:t>
      </w:r>
      <w:r>
        <w:rPr>
          <w:rFonts w:hint="eastAsia"/>
        </w:rPr>
        <w:t>замещения</w:t>
      </w:r>
      <w:r>
        <w:t xml:space="preserve"> </w:t>
      </w:r>
      <w:r>
        <w:rPr>
          <w:rFonts w:hint="eastAsia"/>
        </w:rPr>
        <w:t>конденсатора</w:t>
      </w:r>
    </w:p>
    <w:p w14:paraId="4B4E5546" w14:textId="77777777" w:rsidR="006A3DE2" w:rsidRDefault="006A3DE2" w:rsidP="006A3DE2"/>
    <w:p w14:paraId="172A441C" w14:textId="77777777" w:rsidR="006A3DE2" w:rsidRDefault="006A3DE2" w:rsidP="006A3DE2">
      <w:r>
        <w:t xml:space="preserve">4.9 </w:t>
      </w:r>
      <w:r>
        <w:rPr>
          <w:rFonts w:hint="eastAsia"/>
        </w:rPr>
        <w:t>Экспериментальные</w:t>
      </w:r>
      <w:r>
        <w:t xml:space="preserve"> </w:t>
      </w:r>
      <w:r>
        <w:rPr>
          <w:rFonts w:hint="eastAsia"/>
        </w:rPr>
        <w:t>исследования</w:t>
      </w:r>
      <w:r>
        <w:t xml:space="preserve"> </w:t>
      </w:r>
      <w:r>
        <w:rPr>
          <w:rFonts w:hint="eastAsia"/>
        </w:rPr>
        <w:t>импедансов</w:t>
      </w:r>
      <w:r>
        <w:t xml:space="preserve"> </w:t>
      </w:r>
      <w:r>
        <w:rPr>
          <w:rFonts w:hint="eastAsia"/>
        </w:rPr>
        <w:t>конденсаторов</w:t>
      </w:r>
    </w:p>
    <w:p w14:paraId="4B83AC4E" w14:textId="77777777" w:rsidR="006A3DE2" w:rsidRDefault="006A3DE2" w:rsidP="006A3DE2"/>
    <w:p w14:paraId="157606C7" w14:textId="77777777" w:rsidR="006A3DE2" w:rsidRDefault="006A3DE2" w:rsidP="006A3DE2">
      <w:r>
        <w:t xml:space="preserve">4.10 </w:t>
      </w:r>
      <w:r>
        <w:rPr>
          <w:rFonts w:hint="eastAsia"/>
        </w:rPr>
        <w:t>Экспериментальное</w:t>
      </w:r>
      <w:r>
        <w:t xml:space="preserve"> </w:t>
      </w:r>
      <w:r>
        <w:rPr>
          <w:rFonts w:hint="eastAsia"/>
        </w:rPr>
        <w:t>исследование</w:t>
      </w:r>
      <w:r>
        <w:t xml:space="preserve"> </w:t>
      </w:r>
      <w:r>
        <w:rPr>
          <w:rFonts w:hint="eastAsia"/>
        </w:rPr>
        <w:t>частотных</w:t>
      </w:r>
      <w:r>
        <w:t xml:space="preserve"> </w:t>
      </w:r>
      <w:r>
        <w:rPr>
          <w:rFonts w:hint="eastAsia"/>
        </w:rPr>
        <w:t>характеристик</w:t>
      </w:r>
      <w:r>
        <w:t xml:space="preserve"> </w:t>
      </w:r>
      <w:r>
        <w:rPr>
          <w:rFonts w:hint="eastAsia"/>
        </w:rPr>
        <w:t>сегнетоэлектрика</w:t>
      </w:r>
    </w:p>
    <w:p w14:paraId="6BEEBCFC" w14:textId="77777777" w:rsidR="006A3DE2" w:rsidRDefault="006A3DE2" w:rsidP="006A3DE2"/>
    <w:p w14:paraId="40D4EE55" w14:textId="77777777" w:rsidR="006A3DE2" w:rsidRDefault="006A3DE2" w:rsidP="006A3DE2">
      <w:r>
        <w:t xml:space="preserve">4.11 </w:t>
      </w:r>
      <w:r>
        <w:rPr>
          <w:rFonts w:hint="eastAsia"/>
        </w:rPr>
        <w:t>Экспериментальные</w:t>
      </w:r>
      <w:r>
        <w:t xml:space="preserve"> </w:t>
      </w:r>
      <w:r>
        <w:rPr>
          <w:rFonts w:hint="eastAsia"/>
        </w:rPr>
        <w:t>исследования</w:t>
      </w:r>
      <w:r>
        <w:t xml:space="preserve"> </w:t>
      </w:r>
      <w:r>
        <w:rPr>
          <w:rFonts w:hint="eastAsia"/>
        </w:rPr>
        <w:t>пироэлектриков</w:t>
      </w:r>
    </w:p>
    <w:p w14:paraId="43C8042D" w14:textId="77777777" w:rsidR="006A3DE2" w:rsidRDefault="006A3DE2" w:rsidP="006A3DE2"/>
    <w:p w14:paraId="6B550F42" w14:textId="77777777" w:rsidR="006A3DE2" w:rsidRDefault="006A3DE2" w:rsidP="006A3DE2">
      <w:r>
        <w:t xml:space="preserve">4.12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393739CF" w14:textId="77777777" w:rsidR="006A3DE2" w:rsidRDefault="006A3DE2" w:rsidP="006A3DE2"/>
    <w:p w14:paraId="16B18428" w14:textId="77777777" w:rsidR="006A3DE2" w:rsidRDefault="006A3DE2" w:rsidP="006A3DE2">
      <w:r>
        <w:rPr>
          <w:rFonts w:hint="eastAsia"/>
        </w:rPr>
        <w:t>Глава</w:t>
      </w:r>
      <w:r>
        <w:t xml:space="preserve"> 5. </w:t>
      </w:r>
      <w:r>
        <w:rPr>
          <w:rFonts w:hint="eastAsia"/>
        </w:rPr>
        <w:t>Параллельная</w:t>
      </w:r>
      <w:r>
        <w:t xml:space="preserve"> </w:t>
      </w:r>
      <w:r>
        <w:rPr>
          <w:rFonts w:hint="eastAsia"/>
        </w:rPr>
        <w:t>работа</w:t>
      </w:r>
      <w:r>
        <w:t xml:space="preserve"> </w:t>
      </w:r>
      <w:r>
        <w:rPr>
          <w:rFonts w:hint="eastAsia"/>
        </w:rPr>
        <w:t>модулей</w:t>
      </w:r>
      <w:r>
        <w:t xml:space="preserve"> </w:t>
      </w:r>
      <w:r>
        <w:rPr>
          <w:rFonts w:hint="eastAsia"/>
        </w:rPr>
        <w:t>электропитания</w:t>
      </w:r>
    </w:p>
    <w:p w14:paraId="3327B0B9" w14:textId="77777777" w:rsidR="006A3DE2" w:rsidRDefault="006A3DE2" w:rsidP="006A3DE2"/>
    <w:p w14:paraId="14B379E8" w14:textId="77777777" w:rsidR="006A3DE2" w:rsidRDefault="006A3DE2" w:rsidP="006A3DE2">
      <w:r>
        <w:t xml:space="preserve">5.1 </w:t>
      </w:r>
      <w:r>
        <w:rPr>
          <w:rFonts w:hint="eastAsia"/>
        </w:rPr>
        <w:t>Введение</w:t>
      </w:r>
    </w:p>
    <w:p w14:paraId="445884CF" w14:textId="77777777" w:rsidR="006A3DE2" w:rsidRDefault="006A3DE2" w:rsidP="006A3DE2"/>
    <w:p w14:paraId="12EBD6A3" w14:textId="77777777" w:rsidR="006A3DE2" w:rsidRDefault="006A3DE2" w:rsidP="006A3DE2">
      <w:r>
        <w:t xml:space="preserve">5.2 </w:t>
      </w:r>
      <w:r>
        <w:rPr>
          <w:rFonts w:hint="eastAsia"/>
        </w:rPr>
        <w:t>Классификация</w:t>
      </w:r>
      <w:r>
        <w:t xml:space="preserve"> </w:t>
      </w:r>
      <w:r>
        <w:rPr>
          <w:rFonts w:hint="eastAsia"/>
        </w:rPr>
        <w:t>методов</w:t>
      </w:r>
      <w:r>
        <w:t xml:space="preserve"> </w:t>
      </w:r>
      <w:r>
        <w:rPr>
          <w:rFonts w:hint="eastAsia"/>
        </w:rPr>
        <w:t>параллельно</w:t>
      </w:r>
      <w:r>
        <w:t xml:space="preserve"> </w:t>
      </w:r>
      <w:r>
        <w:rPr>
          <w:rFonts w:hint="eastAsia"/>
        </w:rPr>
        <w:t>включенных</w:t>
      </w:r>
      <w:r>
        <w:t xml:space="preserve"> </w:t>
      </w:r>
      <w:r>
        <w:rPr>
          <w:rFonts w:hint="eastAsia"/>
        </w:rPr>
        <w:t>модулей</w:t>
      </w:r>
      <w:r>
        <w:t xml:space="preserve"> </w:t>
      </w:r>
      <w:r>
        <w:rPr>
          <w:rFonts w:hint="eastAsia"/>
        </w:rPr>
        <w:t>ИПН</w:t>
      </w:r>
    </w:p>
    <w:p w14:paraId="7C95F218" w14:textId="77777777" w:rsidR="006A3DE2" w:rsidRDefault="006A3DE2" w:rsidP="006A3DE2"/>
    <w:p w14:paraId="1F757C7B" w14:textId="77777777" w:rsidR="006A3DE2" w:rsidRDefault="006A3DE2" w:rsidP="006A3DE2">
      <w:r>
        <w:t xml:space="preserve">5.3 </w:t>
      </w:r>
      <w:r>
        <w:rPr>
          <w:rFonts w:hint="eastAsia"/>
        </w:rPr>
        <w:t>Влияние</w:t>
      </w:r>
      <w:r>
        <w:t xml:space="preserve"> </w:t>
      </w:r>
      <w:r>
        <w:rPr>
          <w:rFonts w:hint="eastAsia"/>
        </w:rPr>
        <w:t>перекрестной</w:t>
      </w:r>
      <w:r>
        <w:t xml:space="preserve"> </w:t>
      </w:r>
      <w:r>
        <w:rPr>
          <w:rFonts w:hint="eastAsia"/>
        </w:rPr>
        <w:t>связи</w:t>
      </w:r>
      <w:r>
        <w:t xml:space="preserve"> </w:t>
      </w:r>
      <w:r>
        <w:rPr>
          <w:rFonts w:hint="eastAsia"/>
        </w:rPr>
        <w:t>на</w:t>
      </w:r>
      <w:r>
        <w:t xml:space="preserve"> </w:t>
      </w:r>
      <w:r>
        <w:rPr>
          <w:rFonts w:hint="eastAsia"/>
        </w:rPr>
        <w:t>устойчивость</w:t>
      </w:r>
      <w:r>
        <w:t xml:space="preserve"> </w:t>
      </w:r>
      <w:r>
        <w:rPr>
          <w:rFonts w:hint="eastAsia"/>
        </w:rPr>
        <w:t>работы</w:t>
      </w:r>
      <w:r>
        <w:t xml:space="preserve"> </w:t>
      </w:r>
      <w:r>
        <w:rPr>
          <w:rFonts w:hint="eastAsia"/>
        </w:rPr>
        <w:t>параллельно</w:t>
      </w:r>
      <w:r>
        <w:t xml:space="preserve"> </w:t>
      </w:r>
      <w:r>
        <w:rPr>
          <w:rFonts w:hint="eastAsia"/>
        </w:rPr>
        <w:t>включенных</w:t>
      </w:r>
      <w:r>
        <w:t xml:space="preserve"> </w:t>
      </w:r>
      <w:r>
        <w:rPr>
          <w:rFonts w:hint="eastAsia"/>
        </w:rPr>
        <w:t>импульсных</w:t>
      </w:r>
      <w:r>
        <w:t xml:space="preserve"> </w:t>
      </w:r>
      <w:r>
        <w:rPr>
          <w:rFonts w:hint="eastAsia"/>
        </w:rPr>
        <w:t>преобразователей</w:t>
      </w:r>
      <w:r>
        <w:t xml:space="preserve"> </w:t>
      </w:r>
      <w:r>
        <w:rPr>
          <w:rFonts w:hint="eastAsia"/>
        </w:rPr>
        <w:t>напряжения</w:t>
      </w:r>
    </w:p>
    <w:p w14:paraId="7935349A" w14:textId="77777777" w:rsidR="006A3DE2" w:rsidRDefault="006A3DE2" w:rsidP="006A3DE2"/>
    <w:p w14:paraId="092FE173" w14:textId="77777777" w:rsidR="006A3DE2" w:rsidRDefault="006A3DE2" w:rsidP="006A3DE2">
      <w:r>
        <w:t xml:space="preserve">5.3.1 </w:t>
      </w:r>
      <w:r>
        <w:rPr>
          <w:rFonts w:hint="eastAsia"/>
        </w:rPr>
        <w:t>Схемы</w:t>
      </w:r>
      <w:r>
        <w:t xml:space="preserve"> </w:t>
      </w:r>
      <w:r>
        <w:rPr>
          <w:rFonts w:hint="eastAsia"/>
        </w:rPr>
        <w:t>параллельного</w:t>
      </w:r>
      <w:r>
        <w:t xml:space="preserve"> </w:t>
      </w:r>
      <w:r>
        <w:rPr>
          <w:rFonts w:hint="eastAsia"/>
        </w:rPr>
        <w:t>соединения</w:t>
      </w:r>
      <w:r>
        <w:t xml:space="preserve"> </w:t>
      </w:r>
      <w:r>
        <w:rPr>
          <w:rFonts w:hint="eastAsia"/>
        </w:rPr>
        <w:t>модулей</w:t>
      </w:r>
      <w:r>
        <w:t xml:space="preserve"> </w:t>
      </w:r>
      <w:r>
        <w:rPr>
          <w:rFonts w:hint="eastAsia"/>
        </w:rPr>
        <w:t>импульсных</w:t>
      </w:r>
      <w:r>
        <w:t xml:space="preserve"> </w:t>
      </w:r>
      <w:r>
        <w:rPr>
          <w:rFonts w:hint="eastAsia"/>
        </w:rPr>
        <w:t>преобразователей</w:t>
      </w:r>
      <w:r>
        <w:t xml:space="preserve"> </w:t>
      </w:r>
      <w:r>
        <w:rPr>
          <w:rFonts w:hint="eastAsia"/>
        </w:rPr>
        <w:t>напряжения</w:t>
      </w:r>
      <w:r>
        <w:t xml:space="preserve"> </w:t>
      </w:r>
      <w:r>
        <w:rPr>
          <w:rFonts w:hint="eastAsia"/>
        </w:rPr>
        <w:t>понижающего</w:t>
      </w:r>
      <w:r>
        <w:t xml:space="preserve"> </w:t>
      </w:r>
      <w:r>
        <w:rPr>
          <w:rFonts w:hint="eastAsia"/>
        </w:rPr>
        <w:t>типа</w:t>
      </w:r>
      <w:r>
        <w:t xml:space="preserve"> </w:t>
      </w:r>
      <w:r>
        <w:rPr>
          <w:rFonts w:hint="eastAsia"/>
        </w:rPr>
        <w:t>с</w:t>
      </w:r>
      <w:r>
        <w:t xml:space="preserve"> </w:t>
      </w:r>
      <w:r>
        <w:rPr>
          <w:rFonts w:hint="eastAsia"/>
        </w:rPr>
        <w:t>ООС</w:t>
      </w:r>
      <w:r>
        <w:t xml:space="preserve"> </w:t>
      </w:r>
      <w:r>
        <w:rPr>
          <w:rFonts w:hint="eastAsia"/>
        </w:rPr>
        <w:t>по</w:t>
      </w:r>
      <w:r>
        <w:t xml:space="preserve"> </w:t>
      </w:r>
      <w:r>
        <w:rPr>
          <w:rFonts w:hint="eastAsia"/>
        </w:rPr>
        <w:t>выходному</w:t>
      </w:r>
      <w:r>
        <w:t xml:space="preserve"> </w:t>
      </w:r>
      <w:r>
        <w:rPr>
          <w:rFonts w:hint="eastAsia"/>
        </w:rPr>
        <w:t>напряжению</w:t>
      </w:r>
      <w:r>
        <w:t xml:space="preserve"> </w:t>
      </w:r>
      <w:r>
        <w:rPr>
          <w:rFonts w:hint="eastAsia"/>
        </w:rPr>
        <w:t>и</w:t>
      </w:r>
      <w:r>
        <w:t xml:space="preserve"> </w:t>
      </w:r>
      <w:r>
        <w:rPr>
          <w:rFonts w:hint="eastAsia"/>
        </w:rPr>
        <w:t>ООС</w:t>
      </w:r>
      <w:r>
        <w:t xml:space="preserve"> </w:t>
      </w:r>
      <w:r>
        <w:rPr>
          <w:rFonts w:hint="eastAsia"/>
        </w:rPr>
        <w:t>по</w:t>
      </w:r>
      <w:r>
        <w:t xml:space="preserve"> </w:t>
      </w:r>
      <w:r>
        <w:rPr>
          <w:rFonts w:hint="eastAsia"/>
        </w:rPr>
        <w:t>току</w:t>
      </w:r>
    </w:p>
    <w:p w14:paraId="0CE8A2AA" w14:textId="77777777" w:rsidR="006A3DE2" w:rsidRDefault="006A3DE2" w:rsidP="006A3DE2"/>
    <w:p w14:paraId="53B51BD7" w14:textId="77777777" w:rsidR="006A3DE2" w:rsidRDefault="006A3DE2" w:rsidP="006A3DE2">
      <w:r>
        <w:t xml:space="preserve">5.3.2 </w:t>
      </w:r>
      <w:r>
        <w:rPr>
          <w:rFonts w:hint="eastAsia"/>
        </w:rPr>
        <w:t>Анализ</w:t>
      </w:r>
      <w:r>
        <w:t xml:space="preserve"> </w:t>
      </w:r>
      <w:r>
        <w:rPr>
          <w:rFonts w:hint="eastAsia"/>
        </w:rPr>
        <w:t>частотных</w:t>
      </w:r>
      <w:r>
        <w:t xml:space="preserve"> </w:t>
      </w:r>
      <w:r>
        <w:rPr>
          <w:rFonts w:hint="eastAsia"/>
        </w:rPr>
        <w:t>характеристик</w:t>
      </w:r>
      <w:r>
        <w:t xml:space="preserve"> </w:t>
      </w:r>
      <w:r>
        <w:rPr>
          <w:rFonts w:hint="eastAsia"/>
        </w:rPr>
        <w:t>ИПН</w:t>
      </w:r>
      <w:r>
        <w:t xml:space="preserve"> </w:t>
      </w:r>
      <w:r>
        <w:rPr>
          <w:rFonts w:hint="eastAsia"/>
        </w:rPr>
        <w:t>при</w:t>
      </w:r>
      <w:r>
        <w:t xml:space="preserve"> </w:t>
      </w:r>
      <w:r>
        <w:rPr>
          <w:rFonts w:hint="eastAsia"/>
        </w:rPr>
        <w:t>использовании</w:t>
      </w:r>
      <w:r>
        <w:t xml:space="preserve"> </w:t>
      </w:r>
      <w:r>
        <w:rPr>
          <w:rFonts w:hint="eastAsia"/>
        </w:rPr>
        <w:t>только</w:t>
      </w:r>
      <w:r>
        <w:t xml:space="preserve"> </w:t>
      </w:r>
      <w:r>
        <w:rPr>
          <w:rFonts w:hint="eastAsia"/>
        </w:rPr>
        <w:t>контура</w:t>
      </w:r>
      <w:r>
        <w:t xml:space="preserve"> </w:t>
      </w:r>
      <w:r>
        <w:rPr>
          <w:rFonts w:hint="eastAsia"/>
        </w:rPr>
        <w:t>ООС</w:t>
      </w:r>
      <w:r>
        <w:t xml:space="preserve"> </w:t>
      </w:r>
      <w:r>
        <w:rPr>
          <w:rFonts w:hint="eastAsia"/>
        </w:rPr>
        <w:t>по</w:t>
      </w:r>
      <w:r>
        <w:t xml:space="preserve"> </w:t>
      </w:r>
      <w:r>
        <w:rPr>
          <w:rFonts w:hint="eastAsia"/>
        </w:rPr>
        <w:t>выходному</w:t>
      </w:r>
      <w:r>
        <w:t xml:space="preserve"> </w:t>
      </w:r>
      <w:r>
        <w:rPr>
          <w:rFonts w:hint="eastAsia"/>
        </w:rPr>
        <w:t>напряжению</w:t>
      </w:r>
    </w:p>
    <w:p w14:paraId="65F9D6E7" w14:textId="77777777" w:rsidR="006A3DE2" w:rsidRDefault="006A3DE2" w:rsidP="006A3DE2"/>
    <w:p w14:paraId="3CB646EB" w14:textId="77777777" w:rsidR="006A3DE2" w:rsidRDefault="006A3DE2" w:rsidP="006A3DE2">
      <w:r>
        <w:t xml:space="preserve">5.3.3 </w:t>
      </w:r>
      <w:r>
        <w:rPr>
          <w:rFonts w:hint="eastAsia"/>
        </w:rPr>
        <w:t>Влияние</w:t>
      </w:r>
      <w:r>
        <w:t xml:space="preserve"> </w:t>
      </w:r>
      <w:r>
        <w:rPr>
          <w:rFonts w:hint="eastAsia"/>
        </w:rPr>
        <w:t>перекрестных</w:t>
      </w:r>
      <w:r>
        <w:t xml:space="preserve"> </w:t>
      </w:r>
      <w:r>
        <w:rPr>
          <w:rFonts w:hint="eastAsia"/>
        </w:rPr>
        <w:t>связей</w:t>
      </w:r>
      <w:r>
        <w:t xml:space="preserve"> </w:t>
      </w:r>
      <w:r>
        <w:rPr>
          <w:rFonts w:hint="eastAsia"/>
        </w:rPr>
        <w:t>на</w:t>
      </w:r>
      <w:r>
        <w:t xml:space="preserve"> </w:t>
      </w:r>
      <w:r>
        <w:rPr>
          <w:rFonts w:hint="eastAsia"/>
        </w:rPr>
        <w:t>устойчивость</w:t>
      </w:r>
      <w:r>
        <w:t xml:space="preserve"> </w:t>
      </w:r>
      <w:r>
        <w:rPr>
          <w:rFonts w:hint="eastAsia"/>
        </w:rPr>
        <w:t>параллельно</w:t>
      </w:r>
      <w:r>
        <w:t xml:space="preserve"> </w:t>
      </w:r>
      <w:r>
        <w:rPr>
          <w:rFonts w:hint="eastAsia"/>
        </w:rPr>
        <w:t>включенных</w:t>
      </w:r>
      <w:r>
        <w:t xml:space="preserve"> </w:t>
      </w:r>
      <w:r>
        <w:rPr>
          <w:rFonts w:hint="eastAsia"/>
        </w:rPr>
        <w:t>модулей</w:t>
      </w:r>
      <w:r>
        <w:t xml:space="preserve"> </w:t>
      </w:r>
      <w:r>
        <w:rPr>
          <w:rFonts w:hint="eastAsia"/>
        </w:rPr>
        <w:t>ИПН</w:t>
      </w:r>
    </w:p>
    <w:p w14:paraId="37CB6789" w14:textId="77777777" w:rsidR="006A3DE2" w:rsidRDefault="006A3DE2" w:rsidP="006A3DE2"/>
    <w:p w14:paraId="114FB529" w14:textId="77777777" w:rsidR="006A3DE2" w:rsidRDefault="006A3DE2" w:rsidP="006A3DE2">
      <w:r>
        <w:t xml:space="preserve">5.4 </w:t>
      </w:r>
      <w:r>
        <w:rPr>
          <w:rFonts w:hint="eastAsia"/>
        </w:rPr>
        <w:t>Влияние</w:t>
      </w:r>
      <w:r>
        <w:t xml:space="preserve"> </w:t>
      </w:r>
      <w:r>
        <w:rPr>
          <w:rFonts w:hint="eastAsia"/>
        </w:rPr>
        <w:t>разброса</w:t>
      </w:r>
      <w:r>
        <w:t xml:space="preserve"> </w:t>
      </w:r>
      <w:r>
        <w:rPr>
          <w:rFonts w:hint="eastAsia"/>
        </w:rPr>
        <w:t>элементов</w:t>
      </w:r>
      <w:r>
        <w:t xml:space="preserve"> </w:t>
      </w:r>
      <w:r>
        <w:rPr>
          <w:rFonts w:hint="eastAsia"/>
        </w:rPr>
        <w:t>сглаживающего</w:t>
      </w:r>
      <w:r>
        <w:t xml:space="preserve"> </w:t>
      </w:r>
      <w:r>
        <w:rPr>
          <w:rFonts w:hint="eastAsia"/>
        </w:rPr>
        <w:t>фильтра</w:t>
      </w:r>
      <w:r>
        <w:t xml:space="preserve"> </w:t>
      </w:r>
      <w:r>
        <w:rPr>
          <w:rFonts w:hint="eastAsia"/>
        </w:rPr>
        <w:t>и</w:t>
      </w:r>
      <w:r>
        <w:t xml:space="preserve"> </w:t>
      </w:r>
      <w:r>
        <w:rPr>
          <w:rFonts w:hint="eastAsia"/>
        </w:rPr>
        <w:t>контура</w:t>
      </w:r>
      <w:r>
        <w:t xml:space="preserve"> </w:t>
      </w:r>
      <w:r>
        <w:rPr>
          <w:rFonts w:hint="eastAsia"/>
        </w:rPr>
        <w:t>ООС</w:t>
      </w:r>
      <w:r>
        <w:t xml:space="preserve"> </w:t>
      </w:r>
      <w:r>
        <w:rPr>
          <w:rFonts w:hint="eastAsia"/>
        </w:rPr>
        <w:t>выравнивания</w:t>
      </w:r>
      <w:r>
        <w:t xml:space="preserve"> </w:t>
      </w:r>
      <w:r>
        <w:rPr>
          <w:rFonts w:hint="eastAsia"/>
        </w:rPr>
        <w:t>токов</w:t>
      </w:r>
      <w:r>
        <w:t xml:space="preserve"> </w:t>
      </w:r>
      <w:r>
        <w:rPr>
          <w:rFonts w:hint="eastAsia"/>
        </w:rPr>
        <w:t>параллельно</w:t>
      </w:r>
      <w:r>
        <w:t xml:space="preserve"> </w:t>
      </w:r>
      <w:r>
        <w:rPr>
          <w:rFonts w:hint="eastAsia"/>
        </w:rPr>
        <w:t>включенных</w:t>
      </w:r>
      <w:r>
        <w:t xml:space="preserve"> </w:t>
      </w:r>
      <w:r>
        <w:rPr>
          <w:rFonts w:hint="eastAsia"/>
        </w:rPr>
        <w:t>модулей</w:t>
      </w:r>
      <w:r>
        <w:t xml:space="preserve"> </w:t>
      </w:r>
      <w:r>
        <w:rPr>
          <w:rFonts w:hint="eastAsia"/>
        </w:rPr>
        <w:t>ИПН</w:t>
      </w:r>
      <w:r>
        <w:t xml:space="preserve"> </w:t>
      </w:r>
      <w:r>
        <w:rPr>
          <w:rFonts w:hint="eastAsia"/>
        </w:rPr>
        <w:t>на</w:t>
      </w:r>
      <w:r>
        <w:t xml:space="preserve"> </w:t>
      </w:r>
      <w:r>
        <w:rPr>
          <w:rFonts w:hint="eastAsia"/>
        </w:rPr>
        <w:t>устойчивость</w:t>
      </w:r>
      <w:r>
        <w:t xml:space="preserve"> </w:t>
      </w:r>
      <w:r>
        <w:rPr>
          <w:rFonts w:hint="eastAsia"/>
        </w:rPr>
        <w:t>ИВЭП</w:t>
      </w:r>
    </w:p>
    <w:p w14:paraId="39E596D3" w14:textId="77777777" w:rsidR="006A3DE2" w:rsidRDefault="006A3DE2" w:rsidP="006A3DE2"/>
    <w:p w14:paraId="37D7E795" w14:textId="77777777" w:rsidR="006A3DE2" w:rsidRDefault="006A3DE2" w:rsidP="006A3DE2">
      <w:r>
        <w:t xml:space="preserve">5.5 </w:t>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70DC0B2E" w14:textId="77777777" w:rsidR="006A3DE2" w:rsidRDefault="006A3DE2" w:rsidP="006A3DE2"/>
    <w:p w14:paraId="44A5CB90" w14:textId="77777777" w:rsidR="006A3DE2" w:rsidRDefault="006A3DE2" w:rsidP="006A3DE2">
      <w:r>
        <w:rPr>
          <w:rFonts w:hint="eastAsia"/>
        </w:rPr>
        <w:t>Глава</w:t>
      </w:r>
      <w:r>
        <w:t xml:space="preserve"> 6. </w:t>
      </w:r>
      <w:r>
        <w:rPr>
          <w:rFonts w:hint="eastAsia"/>
        </w:rPr>
        <w:t>Эксперимент</w:t>
      </w:r>
    </w:p>
    <w:p w14:paraId="277F23DD" w14:textId="77777777" w:rsidR="006A3DE2" w:rsidRDefault="006A3DE2" w:rsidP="006A3DE2"/>
    <w:p w14:paraId="538F92E0" w14:textId="77777777" w:rsidR="006A3DE2" w:rsidRDefault="006A3DE2" w:rsidP="006A3DE2">
      <w:r>
        <w:t xml:space="preserve">6.1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экспериментального</w:t>
      </w:r>
      <w:r>
        <w:t xml:space="preserve"> </w:t>
      </w:r>
      <w:r>
        <w:rPr>
          <w:rFonts w:hint="eastAsia"/>
        </w:rPr>
        <w:t>исследования</w:t>
      </w:r>
    </w:p>
    <w:p w14:paraId="4602810D" w14:textId="77777777" w:rsidR="006A3DE2" w:rsidRDefault="006A3DE2" w:rsidP="006A3DE2"/>
    <w:p w14:paraId="691DBC37" w14:textId="77777777" w:rsidR="006A3DE2" w:rsidRDefault="006A3DE2" w:rsidP="006A3DE2">
      <w:r>
        <w:t xml:space="preserve">6.2 </w:t>
      </w:r>
      <w:r>
        <w:rPr>
          <w:rFonts w:hint="eastAsia"/>
        </w:rPr>
        <w:t>Результаты</w:t>
      </w:r>
      <w:r>
        <w:t xml:space="preserve"> </w:t>
      </w:r>
      <w:r>
        <w:rPr>
          <w:rFonts w:hint="eastAsia"/>
        </w:rPr>
        <w:t>испытания</w:t>
      </w:r>
      <w:r>
        <w:t xml:space="preserve"> </w:t>
      </w:r>
      <w:r>
        <w:rPr>
          <w:rFonts w:hint="eastAsia"/>
        </w:rPr>
        <w:t>ФРП</w:t>
      </w:r>
      <w:r>
        <w:t xml:space="preserve"> </w:t>
      </w:r>
      <w:r>
        <w:rPr>
          <w:rFonts w:hint="eastAsia"/>
        </w:rPr>
        <w:t>для</w:t>
      </w:r>
      <w:r>
        <w:t xml:space="preserve"> </w:t>
      </w:r>
      <w:r>
        <w:rPr>
          <w:rFonts w:hint="eastAsia"/>
        </w:rPr>
        <w:t>сети</w:t>
      </w:r>
      <w:r>
        <w:t xml:space="preserve"> </w:t>
      </w:r>
      <w:r>
        <w:rPr>
          <w:rFonts w:hint="eastAsia"/>
        </w:rPr>
        <w:t>постоянного</w:t>
      </w:r>
      <w:r>
        <w:t xml:space="preserve"> </w:t>
      </w:r>
      <w:r>
        <w:rPr>
          <w:rFonts w:hint="eastAsia"/>
        </w:rPr>
        <w:t>тока</w:t>
      </w:r>
    </w:p>
    <w:p w14:paraId="34CA8AC9" w14:textId="77777777" w:rsidR="006A3DE2" w:rsidRDefault="006A3DE2" w:rsidP="006A3DE2"/>
    <w:p w14:paraId="593AFDB6" w14:textId="77777777" w:rsidR="006A3DE2" w:rsidRDefault="006A3DE2" w:rsidP="006A3DE2">
      <w:r>
        <w:t xml:space="preserve">6.2.1 </w:t>
      </w:r>
      <w:r>
        <w:rPr>
          <w:rFonts w:hint="eastAsia"/>
        </w:rPr>
        <w:t>Схема</w:t>
      </w:r>
      <w:r>
        <w:t xml:space="preserve"> </w:t>
      </w:r>
      <w:r>
        <w:rPr>
          <w:rFonts w:hint="eastAsia"/>
        </w:rPr>
        <w:t>ФРП</w:t>
      </w:r>
      <w:r>
        <w:t xml:space="preserve"> </w:t>
      </w:r>
      <w:r>
        <w:rPr>
          <w:rFonts w:hint="eastAsia"/>
        </w:rPr>
        <w:t>и</w:t>
      </w:r>
      <w:r>
        <w:t xml:space="preserve"> </w:t>
      </w:r>
      <w:r>
        <w:rPr>
          <w:rFonts w:hint="eastAsia"/>
        </w:rPr>
        <w:t>описание</w:t>
      </w:r>
      <w:r>
        <w:t xml:space="preserve"> </w:t>
      </w:r>
      <w:r>
        <w:rPr>
          <w:rFonts w:hint="eastAsia"/>
        </w:rPr>
        <w:t>макета</w:t>
      </w:r>
    </w:p>
    <w:p w14:paraId="47240DE7" w14:textId="77777777" w:rsidR="006A3DE2" w:rsidRDefault="006A3DE2" w:rsidP="006A3DE2"/>
    <w:p w14:paraId="4D362824" w14:textId="77777777" w:rsidR="006A3DE2" w:rsidRDefault="006A3DE2" w:rsidP="006A3DE2">
      <w:r>
        <w:t xml:space="preserve">6.2.2 </w:t>
      </w:r>
      <w:r>
        <w:rPr>
          <w:rFonts w:hint="eastAsia"/>
        </w:rPr>
        <w:t>Схема</w:t>
      </w:r>
      <w:r>
        <w:t xml:space="preserve"> </w:t>
      </w:r>
      <w:r>
        <w:rPr>
          <w:rFonts w:hint="eastAsia"/>
        </w:rPr>
        <w:t>измерений</w:t>
      </w:r>
    </w:p>
    <w:p w14:paraId="31AEC306" w14:textId="77777777" w:rsidR="006A3DE2" w:rsidRDefault="006A3DE2" w:rsidP="006A3DE2"/>
    <w:p w14:paraId="187C7DC5" w14:textId="77777777" w:rsidR="006A3DE2" w:rsidRDefault="006A3DE2" w:rsidP="006A3DE2">
      <w:r>
        <w:t xml:space="preserve">6.2.3 </w:t>
      </w:r>
      <w:r>
        <w:rPr>
          <w:rFonts w:hint="eastAsia"/>
        </w:rPr>
        <w:t>Результаты</w:t>
      </w:r>
      <w:r>
        <w:t xml:space="preserve"> </w:t>
      </w:r>
      <w:r>
        <w:rPr>
          <w:rFonts w:hint="eastAsia"/>
        </w:rPr>
        <w:t>измерений</w:t>
      </w:r>
      <w:r>
        <w:t xml:space="preserve"> </w:t>
      </w:r>
      <w:r>
        <w:rPr>
          <w:rFonts w:hint="eastAsia"/>
        </w:rPr>
        <w:t>вносимого</w:t>
      </w:r>
      <w:r>
        <w:t xml:space="preserve"> </w:t>
      </w:r>
      <w:r>
        <w:rPr>
          <w:rFonts w:hint="eastAsia"/>
        </w:rPr>
        <w:t>затухания</w:t>
      </w:r>
      <w:r>
        <w:t xml:space="preserve"> </w:t>
      </w:r>
      <w:r>
        <w:rPr>
          <w:rFonts w:hint="eastAsia"/>
        </w:rPr>
        <w:t>для</w:t>
      </w:r>
      <w:r>
        <w:t xml:space="preserve"> </w:t>
      </w:r>
      <w:r>
        <w:rPr>
          <w:rFonts w:hint="eastAsia"/>
        </w:rPr>
        <w:t>несимметричных</w:t>
      </w:r>
      <w:r>
        <w:t xml:space="preserve"> </w:t>
      </w:r>
      <w:r>
        <w:rPr>
          <w:rFonts w:hint="eastAsia"/>
        </w:rPr>
        <w:t>помех</w:t>
      </w:r>
    </w:p>
    <w:p w14:paraId="7AF1B811" w14:textId="77777777" w:rsidR="006A3DE2" w:rsidRDefault="006A3DE2" w:rsidP="006A3DE2"/>
    <w:p w14:paraId="262F6BA6" w14:textId="77777777" w:rsidR="006A3DE2" w:rsidRDefault="006A3DE2" w:rsidP="006A3DE2">
      <w:r>
        <w:t xml:space="preserve">6.2.4 </w:t>
      </w:r>
      <w:r>
        <w:rPr>
          <w:rFonts w:hint="eastAsia"/>
        </w:rPr>
        <w:t>Результаты</w:t>
      </w:r>
      <w:r>
        <w:t xml:space="preserve"> </w:t>
      </w:r>
      <w:r>
        <w:rPr>
          <w:rFonts w:hint="eastAsia"/>
        </w:rPr>
        <w:t>измерений</w:t>
      </w:r>
      <w:r>
        <w:t xml:space="preserve"> </w:t>
      </w:r>
      <w:r>
        <w:rPr>
          <w:rFonts w:hint="eastAsia"/>
        </w:rPr>
        <w:t>вносимого</w:t>
      </w:r>
      <w:r>
        <w:t xml:space="preserve"> </w:t>
      </w:r>
      <w:r>
        <w:rPr>
          <w:rFonts w:hint="eastAsia"/>
        </w:rPr>
        <w:t>затухания</w:t>
      </w:r>
      <w:r>
        <w:t xml:space="preserve"> </w:t>
      </w:r>
      <w:r>
        <w:rPr>
          <w:rFonts w:hint="eastAsia"/>
        </w:rPr>
        <w:t>для</w:t>
      </w:r>
      <w:r>
        <w:t xml:space="preserve"> </w:t>
      </w:r>
      <w:r>
        <w:rPr>
          <w:rFonts w:hint="eastAsia"/>
        </w:rPr>
        <w:t>симметричных</w:t>
      </w:r>
      <w:r>
        <w:t xml:space="preserve"> </w:t>
      </w:r>
      <w:r>
        <w:rPr>
          <w:rFonts w:hint="eastAsia"/>
        </w:rPr>
        <w:t>помех</w:t>
      </w:r>
    </w:p>
    <w:p w14:paraId="0441825F" w14:textId="77777777" w:rsidR="006A3DE2" w:rsidRDefault="006A3DE2" w:rsidP="006A3DE2"/>
    <w:p w14:paraId="6033196D" w14:textId="77777777" w:rsidR="006A3DE2" w:rsidRDefault="006A3DE2" w:rsidP="006A3DE2">
      <w:r>
        <w:t xml:space="preserve">6.3 </w:t>
      </w:r>
      <w:r>
        <w:rPr>
          <w:rFonts w:hint="eastAsia"/>
        </w:rPr>
        <w:t>Оценка</w:t>
      </w:r>
      <w:r>
        <w:t xml:space="preserve"> </w:t>
      </w:r>
      <w:r>
        <w:rPr>
          <w:rFonts w:hint="eastAsia"/>
        </w:rPr>
        <w:t>габаритных</w:t>
      </w:r>
      <w:r>
        <w:t xml:space="preserve"> </w:t>
      </w:r>
      <w:r>
        <w:rPr>
          <w:rFonts w:hint="eastAsia"/>
        </w:rPr>
        <w:t>размеров</w:t>
      </w:r>
      <w:r>
        <w:t xml:space="preserve"> </w:t>
      </w:r>
      <w:r>
        <w:rPr>
          <w:rFonts w:hint="eastAsia"/>
        </w:rPr>
        <w:t>различных</w:t>
      </w:r>
      <w:r>
        <w:t xml:space="preserve"> </w:t>
      </w:r>
      <w:r>
        <w:rPr>
          <w:rFonts w:hint="eastAsia"/>
        </w:rPr>
        <w:t>ФРП</w:t>
      </w:r>
      <w:r>
        <w:t xml:space="preserve"> </w:t>
      </w:r>
      <w:r>
        <w:rPr>
          <w:rFonts w:hint="eastAsia"/>
        </w:rPr>
        <w:t>для</w:t>
      </w:r>
      <w:r>
        <w:t xml:space="preserve"> </w:t>
      </w:r>
      <w:r>
        <w:rPr>
          <w:rFonts w:hint="eastAsia"/>
        </w:rPr>
        <w:t>сети</w:t>
      </w:r>
      <w:r>
        <w:t xml:space="preserve"> </w:t>
      </w:r>
      <w:r>
        <w:rPr>
          <w:rFonts w:hint="eastAsia"/>
        </w:rPr>
        <w:t>постоянного</w:t>
      </w:r>
      <w:r>
        <w:t xml:space="preserve"> </w:t>
      </w:r>
      <w:r>
        <w:rPr>
          <w:rFonts w:hint="eastAsia"/>
        </w:rPr>
        <w:t>тока</w:t>
      </w:r>
    </w:p>
    <w:p w14:paraId="23635D2A" w14:textId="77777777" w:rsidR="006A3DE2" w:rsidRDefault="006A3DE2" w:rsidP="006A3DE2"/>
    <w:p w14:paraId="35F9E3AF" w14:textId="77777777" w:rsidR="006A3DE2" w:rsidRDefault="006A3DE2" w:rsidP="006A3DE2">
      <w:r>
        <w:t xml:space="preserve">6.4 </w:t>
      </w:r>
      <w:r>
        <w:rPr>
          <w:rFonts w:hint="eastAsia"/>
        </w:rPr>
        <w:t>Защита</w:t>
      </w:r>
      <w:r>
        <w:t xml:space="preserve"> </w:t>
      </w:r>
      <w:r>
        <w:rPr>
          <w:rFonts w:hint="eastAsia"/>
        </w:rPr>
        <w:t>от</w:t>
      </w:r>
      <w:r>
        <w:t xml:space="preserve"> </w:t>
      </w:r>
      <w:r>
        <w:rPr>
          <w:rFonts w:hint="eastAsia"/>
        </w:rPr>
        <w:t>перенапряжений</w:t>
      </w:r>
      <w:r>
        <w:t xml:space="preserve">, </w:t>
      </w:r>
      <w:r>
        <w:rPr>
          <w:rFonts w:hint="eastAsia"/>
        </w:rPr>
        <w:t>ИКП</w:t>
      </w:r>
    </w:p>
    <w:p w14:paraId="4EA078BB" w14:textId="77777777" w:rsidR="006A3DE2" w:rsidRDefault="006A3DE2" w:rsidP="006A3DE2"/>
    <w:p w14:paraId="7D4474B2" w14:textId="77777777" w:rsidR="006A3DE2" w:rsidRDefault="006A3DE2" w:rsidP="006A3DE2">
      <w:r>
        <w:t xml:space="preserve">6.4.1 </w:t>
      </w:r>
      <w:r>
        <w:rPr>
          <w:rFonts w:hint="eastAsia"/>
        </w:rPr>
        <w:t>Структурная</w:t>
      </w:r>
      <w:r>
        <w:t xml:space="preserve"> </w:t>
      </w:r>
      <w:r>
        <w:rPr>
          <w:rFonts w:hint="eastAsia"/>
        </w:rPr>
        <w:t>схема</w:t>
      </w:r>
      <w:r>
        <w:t xml:space="preserve"> </w:t>
      </w:r>
      <w:r>
        <w:rPr>
          <w:rFonts w:hint="eastAsia"/>
        </w:rPr>
        <w:t>модуля</w:t>
      </w:r>
      <w:r>
        <w:t xml:space="preserve"> </w:t>
      </w:r>
      <w:r>
        <w:rPr>
          <w:rFonts w:hint="eastAsia"/>
        </w:rPr>
        <w:t>активного</w:t>
      </w:r>
      <w:r>
        <w:t xml:space="preserve"> </w:t>
      </w:r>
      <w:r>
        <w:rPr>
          <w:rFonts w:hint="eastAsia"/>
        </w:rPr>
        <w:t>фильтра</w:t>
      </w:r>
    </w:p>
    <w:p w14:paraId="463DDDE7" w14:textId="77777777" w:rsidR="006A3DE2" w:rsidRDefault="006A3DE2" w:rsidP="006A3DE2"/>
    <w:p w14:paraId="4E76CFE4" w14:textId="77777777" w:rsidR="006A3DE2" w:rsidRDefault="006A3DE2" w:rsidP="006A3DE2">
      <w:r>
        <w:t xml:space="preserve">6.4.2 </w:t>
      </w:r>
      <w:r>
        <w:rPr>
          <w:rFonts w:hint="eastAsia"/>
        </w:rPr>
        <w:t>Модель</w:t>
      </w:r>
      <w:r>
        <w:t xml:space="preserve"> </w:t>
      </w:r>
      <w:r>
        <w:rPr>
          <w:rFonts w:hint="eastAsia"/>
        </w:rPr>
        <w:t>активного</w:t>
      </w:r>
      <w:r>
        <w:t xml:space="preserve"> </w:t>
      </w:r>
      <w:r>
        <w:rPr>
          <w:rFonts w:hint="eastAsia"/>
        </w:rPr>
        <w:t>фильтра</w:t>
      </w:r>
    </w:p>
    <w:p w14:paraId="3F124A06" w14:textId="77777777" w:rsidR="006A3DE2" w:rsidRDefault="006A3DE2" w:rsidP="006A3DE2"/>
    <w:p w14:paraId="3BAEAD1C" w14:textId="77777777" w:rsidR="006A3DE2" w:rsidRDefault="006A3DE2" w:rsidP="006A3DE2">
      <w:r>
        <w:t xml:space="preserve">6.4.3 </w:t>
      </w:r>
      <w:r>
        <w:rPr>
          <w:rFonts w:hint="eastAsia"/>
        </w:rPr>
        <w:t>Принципиальная</w:t>
      </w:r>
      <w:r>
        <w:t xml:space="preserve"> </w:t>
      </w:r>
      <w:r>
        <w:rPr>
          <w:rFonts w:hint="eastAsia"/>
        </w:rPr>
        <w:t>схема</w:t>
      </w:r>
      <w:r>
        <w:t xml:space="preserve"> </w:t>
      </w:r>
      <w:r>
        <w:rPr>
          <w:rFonts w:hint="eastAsia"/>
        </w:rPr>
        <w:t>активного</w:t>
      </w:r>
      <w:r>
        <w:t xml:space="preserve"> </w:t>
      </w:r>
      <w:r>
        <w:rPr>
          <w:rFonts w:hint="eastAsia"/>
        </w:rPr>
        <w:t>фильтра</w:t>
      </w:r>
      <w:r>
        <w:t xml:space="preserve"> (</w:t>
      </w:r>
      <w:r>
        <w:rPr>
          <w:rFonts w:hint="eastAsia"/>
        </w:rPr>
        <w:t>для</w:t>
      </w:r>
      <w:r>
        <w:t xml:space="preserve"> </w:t>
      </w:r>
      <w:r>
        <w:rPr>
          <w:rFonts w:hint="eastAsia"/>
        </w:rPr>
        <w:t>высоковольтного</w:t>
      </w:r>
      <w:r>
        <w:t xml:space="preserve"> </w:t>
      </w:r>
      <w:r>
        <w:rPr>
          <w:rFonts w:hint="eastAsia"/>
        </w:rPr>
        <w:t>варианта</w:t>
      </w:r>
      <w:r>
        <w:t xml:space="preserve"> </w:t>
      </w:r>
      <w:r>
        <w:rPr>
          <w:rFonts w:hint="eastAsia"/>
        </w:rPr>
        <w:t>применения</w:t>
      </w:r>
      <w:r>
        <w:t>)</w:t>
      </w:r>
    </w:p>
    <w:p w14:paraId="3733D859" w14:textId="77777777" w:rsidR="006A3DE2" w:rsidRDefault="006A3DE2" w:rsidP="006A3DE2"/>
    <w:p w14:paraId="5AFFAB9E" w14:textId="77777777" w:rsidR="006A3DE2" w:rsidRDefault="006A3DE2" w:rsidP="006A3DE2">
      <w:r>
        <w:t xml:space="preserve">6.4.4 </w:t>
      </w:r>
      <w:r>
        <w:rPr>
          <w:rFonts w:hint="eastAsia"/>
        </w:rPr>
        <w:t>Принципиальная</w:t>
      </w:r>
      <w:r>
        <w:t xml:space="preserve"> </w:t>
      </w:r>
      <w:r>
        <w:rPr>
          <w:rFonts w:hint="eastAsia"/>
        </w:rPr>
        <w:t>схема</w:t>
      </w:r>
      <w:r>
        <w:t xml:space="preserve"> </w:t>
      </w:r>
      <w:r>
        <w:rPr>
          <w:rFonts w:hint="eastAsia"/>
        </w:rPr>
        <w:t>активного</w:t>
      </w:r>
      <w:r>
        <w:t xml:space="preserve"> </w:t>
      </w:r>
      <w:r>
        <w:rPr>
          <w:rFonts w:hint="eastAsia"/>
        </w:rPr>
        <w:t>фильтра</w:t>
      </w:r>
      <w:r>
        <w:t xml:space="preserve"> (</w:t>
      </w:r>
      <w:r>
        <w:rPr>
          <w:rFonts w:hint="eastAsia"/>
        </w:rPr>
        <w:t>для</w:t>
      </w:r>
      <w:r>
        <w:t xml:space="preserve"> </w:t>
      </w:r>
      <w:r>
        <w:rPr>
          <w:rFonts w:hint="eastAsia"/>
        </w:rPr>
        <w:t>низковольтового</w:t>
      </w:r>
      <w:r>
        <w:t xml:space="preserve"> </w:t>
      </w:r>
      <w:r>
        <w:rPr>
          <w:rFonts w:hint="eastAsia"/>
        </w:rPr>
        <w:t>варианта</w:t>
      </w:r>
      <w:r>
        <w:t xml:space="preserve"> </w:t>
      </w:r>
      <w:r>
        <w:rPr>
          <w:rFonts w:hint="eastAsia"/>
        </w:rPr>
        <w:t>применения</w:t>
      </w:r>
      <w:r>
        <w:t>)</w:t>
      </w:r>
    </w:p>
    <w:p w14:paraId="1D67ABB6" w14:textId="77777777" w:rsidR="006A3DE2" w:rsidRDefault="006A3DE2" w:rsidP="006A3DE2"/>
    <w:p w14:paraId="2D331A65" w14:textId="77777777" w:rsidR="006A3DE2" w:rsidRDefault="006A3DE2" w:rsidP="006A3DE2">
      <w:r>
        <w:t xml:space="preserve">6.5 </w:t>
      </w:r>
      <w:r>
        <w:rPr>
          <w:rFonts w:hint="eastAsia"/>
        </w:rPr>
        <w:t>Выводы</w:t>
      </w:r>
      <w:r>
        <w:t xml:space="preserve"> </w:t>
      </w:r>
      <w:r>
        <w:rPr>
          <w:rFonts w:hint="eastAsia"/>
        </w:rPr>
        <w:t>по</w:t>
      </w:r>
      <w:r>
        <w:t xml:space="preserve"> </w:t>
      </w:r>
      <w:r>
        <w:rPr>
          <w:rFonts w:hint="eastAsia"/>
        </w:rPr>
        <w:t>шестой</w:t>
      </w:r>
      <w:r>
        <w:t xml:space="preserve"> </w:t>
      </w:r>
      <w:r>
        <w:rPr>
          <w:rFonts w:hint="eastAsia"/>
        </w:rPr>
        <w:t>главе</w:t>
      </w:r>
    </w:p>
    <w:p w14:paraId="1C884DCA" w14:textId="77777777" w:rsidR="006A3DE2" w:rsidRDefault="006A3DE2" w:rsidP="006A3DE2"/>
    <w:p w14:paraId="341D0198" w14:textId="77777777" w:rsidR="006A3DE2" w:rsidRDefault="006A3DE2" w:rsidP="006A3DE2">
      <w:r>
        <w:rPr>
          <w:rFonts w:hint="eastAsia"/>
        </w:rPr>
        <w:t>Заключение</w:t>
      </w:r>
    </w:p>
    <w:p w14:paraId="57D2FB6F" w14:textId="77777777" w:rsidR="006A3DE2" w:rsidRDefault="006A3DE2" w:rsidP="006A3DE2"/>
    <w:p w14:paraId="5404BBA6" w14:textId="77777777" w:rsidR="006A3DE2" w:rsidRDefault="006A3DE2" w:rsidP="006A3DE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49F9F7A" w14:textId="77777777" w:rsidR="006A3DE2" w:rsidRDefault="006A3DE2" w:rsidP="006A3DE2"/>
    <w:p w14:paraId="0AB5F2CD" w14:textId="77777777" w:rsidR="006A3DE2" w:rsidRDefault="006A3DE2" w:rsidP="006A3DE2">
      <w:r>
        <w:rPr>
          <w:rFonts w:hint="eastAsia"/>
        </w:rPr>
        <w:t>Список</w:t>
      </w:r>
      <w:r>
        <w:t xml:space="preserve"> </w:t>
      </w:r>
      <w:r>
        <w:rPr>
          <w:rFonts w:hint="eastAsia"/>
        </w:rPr>
        <w:t>используемых</w:t>
      </w:r>
      <w:r>
        <w:t xml:space="preserve"> </w:t>
      </w:r>
      <w:r>
        <w:rPr>
          <w:rFonts w:hint="eastAsia"/>
        </w:rPr>
        <w:t>источников</w:t>
      </w:r>
    </w:p>
    <w:p w14:paraId="01305009" w14:textId="77777777" w:rsidR="006A3DE2" w:rsidRDefault="006A3DE2" w:rsidP="006A3DE2"/>
    <w:p w14:paraId="357B072B" w14:textId="77777777" w:rsidR="006A3DE2" w:rsidRDefault="006A3DE2" w:rsidP="006A3DE2">
      <w:r>
        <w:rPr>
          <w:rFonts w:hint="eastAsia"/>
        </w:rPr>
        <w:t>Приложение</w:t>
      </w:r>
    </w:p>
    <w:p w14:paraId="4BCEC24E" w14:textId="77777777" w:rsidR="006A3DE2" w:rsidRDefault="006A3DE2" w:rsidP="006A3DE2"/>
    <w:p w14:paraId="294F572C" w14:textId="56010CCA" w:rsidR="006A3DE2" w:rsidRPr="006A3DE2" w:rsidRDefault="006A3DE2" w:rsidP="006A3DE2">
      <w:r>
        <w:t>6</w:t>
      </w:r>
    </w:p>
    <w:sectPr w:rsidR="006A3DE2" w:rsidRPr="006A3DE2" w:rsidSect="00D6518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30C5" w14:textId="77777777" w:rsidR="00D6518A" w:rsidRDefault="00D6518A">
      <w:pPr>
        <w:spacing w:after="0" w:line="240" w:lineRule="auto"/>
      </w:pPr>
      <w:r>
        <w:separator/>
      </w:r>
    </w:p>
  </w:endnote>
  <w:endnote w:type="continuationSeparator" w:id="0">
    <w:p w14:paraId="29B833DC" w14:textId="77777777" w:rsidR="00D6518A" w:rsidRDefault="00D6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520D" w14:textId="77777777" w:rsidR="00D6518A" w:rsidRDefault="00D6518A"/>
    <w:p w14:paraId="52048DDF" w14:textId="77777777" w:rsidR="00D6518A" w:rsidRDefault="00D6518A"/>
    <w:p w14:paraId="13C372FD" w14:textId="77777777" w:rsidR="00D6518A" w:rsidRDefault="00D6518A"/>
    <w:p w14:paraId="4C1F189E" w14:textId="77777777" w:rsidR="00D6518A" w:rsidRDefault="00D6518A"/>
    <w:p w14:paraId="600054E4" w14:textId="77777777" w:rsidR="00D6518A" w:rsidRDefault="00D6518A"/>
    <w:p w14:paraId="07C59376" w14:textId="77777777" w:rsidR="00D6518A" w:rsidRDefault="00D6518A"/>
    <w:p w14:paraId="41B6C72C" w14:textId="77777777" w:rsidR="00D6518A" w:rsidRDefault="00D651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F39CA1" wp14:editId="7CCCBA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E6D6E" w14:textId="77777777" w:rsidR="00D6518A" w:rsidRDefault="00D651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F39C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0E6D6E" w14:textId="77777777" w:rsidR="00D6518A" w:rsidRDefault="00D651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03AA65" w14:textId="77777777" w:rsidR="00D6518A" w:rsidRDefault="00D6518A"/>
    <w:p w14:paraId="53AC9C23" w14:textId="77777777" w:rsidR="00D6518A" w:rsidRDefault="00D6518A"/>
    <w:p w14:paraId="1FEED471" w14:textId="77777777" w:rsidR="00D6518A" w:rsidRDefault="00D651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2952C0" wp14:editId="2D587E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145C4" w14:textId="77777777" w:rsidR="00D6518A" w:rsidRDefault="00D6518A"/>
                          <w:p w14:paraId="5CEE3B48" w14:textId="77777777" w:rsidR="00D6518A" w:rsidRDefault="00D651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2952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5145C4" w14:textId="77777777" w:rsidR="00D6518A" w:rsidRDefault="00D6518A"/>
                    <w:p w14:paraId="5CEE3B48" w14:textId="77777777" w:rsidR="00D6518A" w:rsidRDefault="00D651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58B1D8" w14:textId="77777777" w:rsidR="00D6518A" w:rsidRDefault="00D6518A"/>
    <w:p w14:paraId="6DAB672F" w14:textId="77777777" w:rsidR="00D6518A" w:rsidRDefault="00D6518A">
      <w:pPr>
        <w:rPr>
          <w:sz w:val="2"/>
          <w:szCs w:val="2"/>
        </w:rPr>
      </w:pPr>
    </w:p>
    <w:p w14:paraId="63A26D5C" w14:textId="77777777" w:rsidR="00D6518A" w:rsidRDefault="00D6518A"/>
    <w:p w14:paraId="694A42DA" w14:textId="77777777" w:rsidR="00D6518A" w:rsidRDefault="00D6518A">
      <w:pPr>
        <w:spacing w:after="0" w:line="240" w:lineRule="auto"/>
      </w:pPr>
    </w:p>
  </w:footnote>
  <w:footnote w:type="continuationSeparator" w:id="0">
    <w:p w14:paraId="46FA6861" w14:textId="77777777" w:rsidR="00D6518A" w:rsidRDefault="00D65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8A"/>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24776</TotalTime>
  <Pages>7</Pages>
  <Words>895</Words>
  <Characters>5107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3170</cp:revision>
  <cp:lastPrinted>2009-02-06T05:36:00Z</cp:lastPrinted>
  <dcterms:created xsi:type="dcterms:W3CDTF">2024-01-07T13:43:00Z</dcterms:created>
  <dcterms:modified xsi:type="dcterms:W3CDTF">2024-02-17T09:49:00Z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