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38B12F" w14:textId="4AD6300E" w:rsidR="003E3219" w:rsidRDefault="006525D0" w:rsidP="006525D0">
      <w:r w:rsidRPr="006525D0">
        <w:rPr>
          <w:rFonts w:hint="eastAsia"/>
        </w:rPr>
        <w:t>Профилактика</w:t>
      </w:r>
      <w:r w:rsidRPr="006525D0">
        <w:t xml:space="preserve"> </w:t>
      </w:r>
      <w:r w:rsidRPr="006525D0">
        <w:rPr>
          <w:rFonts w:hint="eastAsia"/>
        </w:rPr>
        <w:t>несостоятельности</w:t>
      </w:r>
      <w:r w:rsidRPr="006525D0">
        <w:t xml:space="preserve"> </w:t>
      </w:r>
      <w:r w:rsidRPr="006525D0">
        <w:rPr>
          <w:rFonts w:hint="eastAsia"/>
        </w:rPr>
        <w:t>гепатикоеюноанастомозов</w:t>
      </w:r>
      <w:r w:rsidRPr="006525D0">
        <w:t xml:space="preserve"> </w:t>
      </w:r>
      <w:r w:rsidRPr="006525D0">
        <w:rPr>
          <w:rFonts w:hint="eastAsia"/>
        </w:rPr>
        <w:t>и</w:t>
      </w:r>
      <w:r w:rsidRPr="006525D0">
        <w:t xml:space="preserve"> </w:t>
      </w:r>
      <w:r w:rsidRPr="006525D0">
        <w:rPr>
          <w:rFonts w:hint="eastAsia"/>
        </w:rPr>
        <w:t>снижение</w:t>
      </w:r>
      <w:r w:rsidRPr="006525D0">
        <w:t xml:space="preserve"> </w:t>
      </w:r>
      <w:r w:rsidRPr="006525D0">
        <w:rPr>
          <w:rFonts w:hint="eastAsia"/>
        </w:rPr>
        <w:t>тяжести</w:t>
      </w:r>
      <w:r w:rsidRPr="006525D0">
        <w:t xml:space="preserve"> </w:t>
      </w:r>
      <w:r w:rsidRPr="006525D0">
        <w:rPr>
          <w:rFonts w:hint="eastAsia"/>
        </w:rPr>
        <w:t>протекания</w:t>
      </w:r>
      <w:r w:rsidRPr="006525D0">
        <w:t xml:space="preserve"> </w:t>
      </w:r>
      <w:r w:rsidRPr="006525D0">
        <w:rPr>
          <w:rFonts w:hint="eastAsia"/>
        </w:rPr>
        <w:t>этого</w:t>
      </w:r>
      <w:r w:rsidRPr="006525D0">
        <w:t xml:space="preserve"> </w:t>
      </w:r>
      <w:r w:rsidRPr="006525D0">
        <w:rPr>
          <w:rFonts w:hint="eastAsia"/>
        </w:rPr>
        <w:t>осложнения</w:t>
      </w:r>
      <w:r w:rsidRPr="006525D0">
        <w:t xml:space="preserve"> </w:t>
      </w:r>
      <w:r w:rsidRPr="006525D0">
        <w:rPr>
          <w:rFonts w:hint="eastAsia"/>
        </w:rPr>
        <w:t>путем</w:t>
      </w:r>
      <w:r w:rsidRPr="006525D0">
        <w:t xml:space="preserve"> </w:t>
      </w:r>
      <w:r w:rsidRPr="006525D0">
        <w:rPr>
          <w:rFonts w:hint="eastAsia"/>
        </w:rPr>
        <w:t>декомпрессии</w:t>
      </w:r>
      <w:r w:rsidRPr="006525D0">
        <w:t xml:space="preserve"> </w:t>
      </w:r>
      <w:r w:rsidRPr="006525D0">
        <w:rPr>
          <w:rFonts w:hint="eastAsia"/>
        </w:rPr>
        <w:t>билиарной</w:t>
      </w:r>
      <w:r w:rsidRPr="006525D0">
        <w:t xml:space="preserve"> </w:t>
      </w:r>
      <w:r w:rsidRPr="006525D0">
        <w:rPr>
          <w:rFonts w:hint="eastAsia"/>
        </w:rPr>
        <w:t>системы</w:t>
      </w:r>
      <w:r w:rsidRPr="006525D0">
        <w:t xml:space="preserve"> </w:t>
      </w:r>
      <w:r w:rsidRPr="006525D0">
        <w:rPr>
          <w:rFonts w:hint="eastAsia"/>
        </w:rPr>
        <w:t>наружным</w:t>
      </w:r>
      <w:r w:rsidRPr="006525D0">
        <w:t xml:space="preserve"> </w:t>
      </w:r>
      <w:r w:rsidRPr="006525D0">
        <w:rPr>
          <w:rFonts w:hint="eastAsia"/>
        </w:rPr>
        <w:t>трансанастомозным</w:t>
      </w:r>
      <w:r w:rsidRPr="006525D0">
        <w:t xml:space="preserve"> </w:t>
      </w:r>
      <w:r w:rsidRPr="006525D0">
        <w:rPr>
          <w:rFonts w:hint="eastAsia"/>
        </w:rPr>
        <w:t>дренажем</w:t>
      </w:r>
      <w:r>
        <w:t xml:space="preserve"> </w:t>
      </w:r>
      <w:r w:rsidRPr="006525D0">
        <w:rPr>
          <w:rFonts w:hint="eastAsia"/>
        </w:rPr>
        <w:t>Атавов</w:t>
      </w:r>
      <w:r w:rsidRPr="006525D0">
        <w:t xml:space="preserve"> </w:t>
      </w:r>
      <w:r w:rsidRPr="006525D0">
        <w:rPr>
          <w:rFonts w:hint="eastAsia"/>
        </w:rPr>
        <w:t>Рашат</w:t>
      </w:r>
      <w:r w:rsidRPr="006525D0">
        <w:t xml:space="preserve"> </w:t>
      </w:r>
      <w:r w:rsidRPr="006525D0">
        <w:rPr>
          <w:rFonts w:hint="eastAsia"/>
        </w:rPr>
        <w:t>Саматович</w:t>
      </w:r>
    </w:p>
    <w:p w14:paraId="56F9B840" w14:textId="77777777" w:rsidR="006525D0" w:rsidRDefault="006525D0" w:rsidP="006525D0">
      <w:r>
        <w:rPr>
          <w:rFonts w:hint="eastAsia"/>
        </w:rPr>
        <w:t>ОГЛАВЛЕНИЕ</w:t>
      </w:r>
      <w:r>
        <w:t xml:space="preserve"> </w:t>
      </w:r>
      <w:r>
        <w:rPr>
          <w:rFonts w:hint="eastAsia"/>
        </w:rPr>
        <w:t>ДИССЕРТАЦИИ</w:t>
      </w:r>
    </w:p>
    <w:p w14:paraId="451E6244" w14:textId="77777777" w:rsidR="006525D0" w:rsidRDefault="006525D0" w:rsidP="006525D0">
      <w:r>
        <w:rPr>
          <w:rFonts w:hint="eastAsia"/>
        </w:rPr>
        <w:t>кандидат</w:t>
      </w:r>
      <w:r>
        <w:t xml:space="preserve"> </w:t>
      </w:r>
      <w:r>
        <w:rPr>
          <w:rFonts w:hint="eastAsia"/>
        </w:rPr>
        <w:t>наук</w:t>
      </w:r>
      <w:r>
        <w:t xml:space="preserve"> </w:t>
      </w:r>
      <w:r>
        <w:rPr>
          <w:rFonts w:hint="eastAsia"/>
        </w:rPr>
        <w:t>Атавов</w:t>
      </w:r>
      <w:r>
        <w:t xml:space="preserve"> </w:t>
      </w:r>
      <w:r>
        <w:rPr>
          <w:rFonts w:hint="eastAsia"/>
        </w:rPr>
        <w:t>Рашат</w:t>
      </w:r>
      <w:r>
        <w:t xml:space="preserve"> </w:t>
      </w:r>
      <w:r>
        <w:rPr>
          <w:rFonts w:hint="eastAsia"/>
        </w:rPr>
        <w:t>Саматович</w:t>
      </w:r>
    </w:p>
    <w:p w14:paraId="39AC9D93" w14:textId="77777777" w:rsidR="006525D0" w:rsidRDefault="006525D0" w:rsidP="006525D0">
      <w:r>
        <w:rPr>
          <w:rFonts w:hint="eastAsia"/>
        </w:rPr>
        <w:t>ВВЕДЕНИЕ</w:t>
      </w:r>
    </w:p>
    <w:p w14:paraId="2E25E632" w14:textId="77777777" w:rsidR="006525D0" w:rsidRDefault="006525D0" w:rsidP="006525D0"/>
    <w:p w14:paraId="7EFCE52D" w14:textId="77777777" w:rsidR="006525D0" w:rsidRDefault="006525D0" w:rsidP="006525D0">
      <w:r>
        <w:rPr>
          <w:rFonts w:hint="eastAsia"/>
        </w:rPr>
        <w:t>ГЛАВА</w:t>
      </w:r>
      <w:r>
        <w:t xml:space="preserve"> 1. </w:t>
      </w:r>
      <w:r>
        <w:rPr>
          <w:rFonts w:hint="eastAsia"/>
        </w:rPr>
        <w:t>СПОСОБЫ</w:t>
      </w:r>
      <w:r>
        <w:t xml:space="preserve"> </w:t>
      </w:r>
      <w:r>
        <w:rPr>
          <w:rFonts w:hint="eastAsia"/>
        </w:rPr>
        <w:t>ФОРМИРОВАНИЯ</w:t>
      </w:r>
      <w:r>
        <w:t xml:space="preserve"> </w:t>
      </w:r>
      <w:r>
        <w:rPr>
          <w:rFonts w:hint="eastAsia"/>
        </w:rPr>
        <w:t>БИЛИОДИГЕСТИВНЫХ</w:t>
      </w:r>
      <w:r>
        <w:t xml:space="preserve"> </w:t>
      </w:r>
      <w:r>
        <w:rPr>
          <w:rFonts w:hint="eastAsia"/>
        </w:rPr>
        <w:t>АНАСТОМОЗОВ</w:t>
      </w:r>
      <w:r>
        <w:t xml:space="preserve"> </w:t>
      </w:r>
      <w:r>
        <w:rPr>
          <w:rFonts w:hint="eastAsia"/>
        </w:rPr>
        <w:t>И</w:t>
      </w:r>
      <w:r>
        <w:t xml:space="preserve"> </w:t>
      </w:r>
      <w:r>
        <w:rPr>
          <w:rFonts w:hint="eastAsia"/>
        </w:rPr>
        <w:t>НАРУЖНОГО</w:t>
      </w:r>
      <w:r>
        <w:t xml:space="preserve"> </w:t>
      </w:r>
      <w:r>
        <w:rPr>
          <w:rFonts w:hint="eastAsia"/>
        </w:rPr>
        <w:t>ДРЕНИРОВАНИЯ</w:t>
      </w:r>
      <w:r>
        <w:t xml:space="preserve"> </w:t>
      </w:r>
      <w:r>
        <w:rPr>
          <w:rFonts w:hint="eastAsia"/>
        </w:rPr>
        <w:t>БИЛИАРНОЙ</w:t>
      </w:r>
      <w:r>
        <w:t xml:space="preserve"> </w:t>
      </w:r>
      <w:r>
        <w:rPr>
          <w:rFonts w:hint="eastAsia"/>
        </w:rPr>
        <w:t>СИСТЕМЫ</w:t>
      </w:r>
      <w:r>
        <w:t xml:space="preserve"> (</w:t>
      </w:r>
      <w:r>
        <w:rPr>
          <w:rFonts w:hint="eastAsia"/>
        </w:rPr>
        <w:t>ОБЗОР</w:t>
      </w:r>
      <w:r>
        <w:t xml:space="preserve"> </w:t>
      </w:r>
      <w:r>
        <w:rPr>
          <w:rFonts w:hint="eastAsia"/>
        </w:rPr>
        <w:t>ЛИТЕРАТУРЫ</w:t>
      </w:r>
      <w:r>
        <w:t>)</w:t>
      </w:r>
    </w:p>
    <w:p w14:paraId="46F0E775" w14:textId="77777777" w:rsidR="006525D0" w:rsidRDefault="006525D0" w:rsidP="006525D0"/>
    <w:p w14:paraId="22EC53F0" w14:textId="77777777" w:rsidR="006525D0" w:rsidRDefault="006525D0" w:rsidP="006525D0">
      <w:r>
        <w:t xml:space="preserve">1.1 </w:t>
      </w:r>
      <w:r>
        <w:rPr>
          <w:rFonts w:hint="eastAsia"/>
        </w:rPr>
        <w:t>Панкреатодуоденальная</w:t>
      </w:r>
      <w:r>
        <w:t xml:space="preserve"> </w:t>
      </w:r>
      <w:r>
        <w:rPr>
          <w:rFonts w:hint="eastAsia"/>
        </w:rPr>
        <w:t>резекция</w:t>
      </w:r>
    </w:p>
    <w:p w14:paraId="5F5CEF42" w14:textId="77777777" w:rsidR="006525D0" w:rsidRDefault="006525D0" w:rsidP="006525D0"/>
    <w:p w14:paraId="0B53A559" w14:textId="77777777" w:rsidR="006525D0" w:rsidRDefault="006525D0" w:rsidP="006525D0">
      <w:r>
        <w:t xml:space="preserve">1.2 </w:t>
      </w:r>
      <w:r>
        <w:rPr>
          <w:rFonts w:hint="eastAsia"/>
        </w:rPr>
        <w:t>Общая</w:t>
      </w:r>
      <w:r>
        <w:t xml:space="preserve"> </w:t>
      </w:r>
      <w:r>
        <w:rPr>
          <w:rFonts w:hint="eastAsia"/>
        </w:rPr>
        <w:t>характеристика</w:t>
      </w:r>
      <w:r>
        <w:t xml:space="preserve"> </w:t>
      </w:r>
      <w:r>
        <w:rPr>
          <w:rFonts w:hint="eastAsia"/>
        </w:rPr>
        <w:t>билиодигестивных</w:t>
      </w:r>
      <w:r>
        <w:t xml:space="preserve"> </w:t>
      </w:r>
      <w:r>
        <w:rPr>
          <w:rFonts w:hint="eastAsia"/>
        </w:rPr>
        <w:t>анастомозов</w:t>
      </w:r>
    </w:p>
    <w:p w14:paraId="22FB102A" w14:textId="77777777" w:rsidR="006525D0" w:rsidRDefault="006525D0" w:rsidP="006525D0"/>
    <w:p w14:paraId="14A7E404" w14:textId="77777777" w:rsidR="006525D0" w:rsidRDefault="006525D0" w:rsidP="006525D0">
      <w:r>
        <w:t xml:space="preserve">1.3 </w:t>
      </w:r>
      <w:r>
        <w:rPr>
          <w:rFonts w:hint="eastAsia"/>
        </w:rPr>
        <w:t>Виды</w:t>
      </w:r>
      <w:r>
        <w:t xml:space="preserve"> </w:t>
      </w:r>
      <w:r>
        <w:rPr>
          <w:rFonts w:hint="eastAsia"/>
        </w:rPr>
        <w:t>наружного</w:t>
      </w:r>
      <w:r>
        <w:t xml:space="preserve"> </w:t>
      </w:r>
      <w:r>
        <w:rPr>
          <w:rFonts w:hint="eastAsia"/>
        </w:rPr>
        <w:t>дренирования</w:t>
      </w:r>
      <w:r>
        <w:t xml:space="preserve"> </w:t>
      </w:r>
      <w:r>
        <w:rPr>
          <w:rFonts w:hint="eastAsia"/>
        </w:rPr>
        <w:t>общего</w:t>
      </w:r>
      <w:r>
        <w:t xml:space="preserve"> </w:t>
      </w:r>
      <w:r>
        <w:rPr>
          <w:rFonts w:hint="eastAsia"/>
        </w:rPr>
        <w:t>желчного</w:t>
      </w:r>
      <w:r>
        <w:t xml:space="preserve"> </w:t>
      </w:r>
      <w:r>
        <w:rPr>
          <w:rFonts w:hint="eastAsia"/>
        </w:rPr>
        <w:t>протока</w:t>
      </w:r>
    </w:p>
    <w:p w14:paraId="07E32F3E" w14:textId="77777777" w:rsidR="006525D0" w:rsidRDefault="006525D0" w:rsidP="006525D0"/>
    <w:p w14:paraId="3198236F" w14:textId="77777777" w:rsidR="006525D0" w:rsidRDefault="006525D0" w:rsidP="006525D0">
      <w:r>
        <w:rPr>
          <w:rFonts w:hint="eastAsia"/>
        </w:rPr>
        <w:t>ГЛАВА</w:t>
      </w:r>
      <w:r>
        <w:t xml:space="preserve"> 2. </w:t>
      </w:r>
      <w:r>
        <w:rPr>
          <w:rFonts w:hint="eastAsia"/>
        </w:rPr>
        <w:t>МАТЕРИАЛЫ</w:t>
      </w:r>
      <w:r>
        <w:t xml:space="preserve"> </w:t>
      </w:r>
      <w:r>
        <w:rPr>
          <w:rFonts w:hint="eastAsia"/>
        </w:rPr>
        <w:t>И</w:t>
      </w:r>
      <w:r>
        <w:t xml:space="preserve"> </w:t>
      </w:r>
      <w:r>
        <w:rPr>
          <w:rFonts w:hint="eastAsia"/>
        </w:rPr>
        <w:t>МЕТОДЫ</w:t>
      </w:r>
      <w:r>
        <w:t xml:space="preserve"> </w:t>
      </w:r>
      <w:r>
        <w:rPr>
          <w:rFonts w:hint="eastAsia"/>
        </w:rPr>
        <w:t>ИССЛЕДОВАНИЯ</w:t>
      </w:r>
    </w:p>
    <w:p w14:paraId="34941EDC" w14:textId="77777777" w:rsidR="006525D0" w:rsidRDefault="006525D0" w:rsidP="006525D0"/>
    <w:p w14:paraId="3170A6FA" w14:textId="77777777" w:rsidR="006525D0" w:rsidRDefault="006525D0" w:rsidP="006525D0">
      <w:r>
        <w:t xml:space="preserve">2.1 </w:t>
      </w:r>
      <w:r>
        <w:rPr>
          <w:rFonts w:hint="eastAsia"/>
        </w:rPr>
        <w:t>Общая</w:t>
      </w:r>
      <w:r>
        <w:t xml:space="preserve"> </w:t>
      </w:r>
      <w:r>
        <w:rPr>
          <w:rFonts w:hint="eastAsia"/>
        </w:rPr>
        <w:t>характеристика</w:t>
      </w:r>
      <w:r>
        <w:t xml:space="preserve"> </w:t>
      </w:r>
      <w:r>
        <w:rPr>
          <w:rFonts w:hint="eastAsia"/>
        </w:rPr>
        <w:t>больных</w:t>
      </w:r>
    </w:p>
    <w:p w14:paraId="49C2A27B" w14:textId="77777777" w:rsidR="006525D0" w:rsidRDefault="006525D0" w:rsidP="006525D0"/>
    <w:p w14:paraId="4AE02478" w14:textId="77777777" w:rsidR="006525D0" w:rsidRDefault="006525D0" w:rsidP="006525D0">
      <w:r>
        <w:t xml:space="preserve">2.2 </w:t>
      </w:r>
      <w:r>
        <w:rPr>
          <w:rFonts w:hint="eastAsia"/>
        </w:rPr>
        <w:t>Техника</w:t>
      </w:r>
      <w:r>
        <w:t xml:space="preserve"> </w:t>
      </w:r>
      <w:r>
        <w:rPr>
          <w:rFonts w:hint="eastAsia"/>
        </w:rPr>
        <w:t>формирования</w:t>
      </w:r>
      <w:r>
        <w:t xml:space="preserve"> </w:t>
      </w:r>
      <w:r>
        <w:rPr>
          <w:rFonts w:hint="eastAsia"/>
        </w:rPr>
        <w:t>гепатикоеюноанастомоза</w:t>
      </w:r>
      <w:r>
        <w:t xml:space="preserve"> </w:t>
      </w:r>
      <w:r>
        <w:rPr>
          <w:rFonts w:hint="eastAsia"/>
        </w:rPr>
        <w:t>на</w:t>
      </w:r>
      <w:r>
        <w:t xml:space="preserve"> </w:t>
      </w:r>
      <w:r>
        <w:rPr>
          <w:rFonts w:hint="eastAsia"/>
        </w:rPr>
        <w:t>наружном</w:t>
      </w:r>
      <w:r>
        <w:t xml:space="preserve"> </w:t>
      </w:r>
      <w:r>
        <w:rPr>
          <w:rFonts w:hint="eastAsia"/>
        </w:rPr>
        <w:t>трансанастомозном</w:t>
      </w:r>
      <w:r>
        <w:t xml:space="preserve"> </w:t>
      </w:r>
      <w:r>
        <w:rPr>
          <w:rFonts w:hint="eastAsia"/>
        </w:rPr>
        <w:t>дренаже</w:t>
      </w:r>
    </w:p>
    <w:p w14:paraId="13E3FCFE" w14:textId="77777777" w:rsidR="006525D0" w:rsidRDefault="006525D0" w:rsidP="006525D0"/>
    <w:p w14:paraId="2C6D573E" w14:textId="77777777" w:rsidR="006525D0" w:rsidRDefault="006525D0" w:rsidP="006525D0">
      <w:r>
        <w:t xml:space="preserve">2.3 </w:t>
      </w:r>
      <w:r>
        <w:rPr>
          <w:rFonts w:hint="eastAsia"/>
        </w:rPr>
        <w:t>Методы</w:t>
      </w:r>
      <w:r>
        <w:t xml:space="preserve"> </w:t>
      </w:r>
      <w:r>
        <w:rPr>
          <w:rFonts w:hint="eastAsia"/>
        </w:rPr>
        <w:t>статистической</w:t>
      </w:r>
      <w:r>
        <w:t xml:space="preserve"> </w:t>
      </w:r>
      <w:r>
        <w:rPr>
          <w:rFonts w:hint="eastAsia"/>
        </w:rPr>
        <w:t>обработки</w:t>
      </w:r>
    </w:p>
    <w:p w14:paraId="79B8BD7C" w14:textId="77777777" w:rsidR="006525D0" w:rsidRDefault="006525D0" w:rsidP="006525D0"/>
    <w:p w14:paraId="3F4A47B1" w14:textId="77777777" w:rsidR="006525D0" w:rsidRDefault="006525D0" w:rsidP="006525D0">
      <w:r>
        <w:t xml:space="preserve">2.4. </w:t>
      </w:r>
      <w:r>
        <w:rPr>
          <w:rFonts w:hint="eastAsia"/>
        </w:rPr>
        <w:t>Алгоритм</w:t>
      </w:r>
      <w:r>
        <w:t xml:space="preserve"> </w:t>
      </w:r>
      <w:r>
        <w:rPr>
          <w:rFonts w:hint="eastAsia"/>
        </w:rPr>
        <w:t>ведения</w:t>
      </w:r>
      <w:r>
        <w:t xml:space="preserve"> </w:t>
      </w:r>
      <w:r>
        <w:rPr>
          <w:rFonts w:hint="eastAsia"/>
        </w:rPr>
        <w:t>больных</w:t>
      </w:r>
      <w:r>
        <w:t xml:space="preserve"> </w:t>
      </w:r>
      <w:r>
        <w:rPr>
          <w:rFonts w:hint="eastAsia"/>
        </w:rPr>
        <w:t>с</w:t>
      </w:r>
      <w:r>
        <w:t xml:space="preserve"> </w:t>
      </w:r>
      <w:r>
        <w:rPr>
          <w:rFonts w:hint="eastAsia"/>
        </w:rPr>
        <w:t>несостоятельностью</w:t>
      </w:r>
    </w:p>
    <w:p w14:paraId="1FAD1EB4" w14:textId="77777777" w:rsidR="006525D0" w:rsidRDefault="006525D0" w:rsidP="006525D0"/>
    <w:p w14:paraId="4F7FAB38" w14:textId="77777777" w:rsidR="006525D0" w:rsidRDefault="006525D0" w:rsidP="006525D0">
      <w:r>
        <w:rPr>
          <w:rFonts w:hint="eastAsia"/>
        </w:rPr>
        <w:t>гепатико</w:t>
      </w:r>
      <w:r>
        <w:t xml:space="preserve"> </w:t>
      </w:r>
      <w:r>
        <w:rPr>
          <w:rFonts w:hint="eastAsia"/>
        </w:rPr>
        <w:t>еюно</w:t>
      </w:r>
      <w:r>
        <w:t xml:space="preserve"> </w:t>
      </w:r>
      <w:r>
        <w:rPr>
          <w:rFonts w:hint="eastAsia"/>
        </w:rPr>
        <w:t>анастомоза</w:t>
      </w:r>
    </w:p>
    <w:p w14:paraId="6FD85649" w14:textId="77777777" w:rsidR="006525D0" w:rsidRDefault="006525D0" w:rsidP="006525D0"/>
    <w:p w14:paraId="597331A5" w14:textId="77777777" w:rsidR="006525D0" w:rsidRDefault="006525D0" w:rsidP="006525D0">
      <w:r>
        <w:rPr>
          <w:rFonts w:hint="eastAsia"/>
        </w:rPr>
        <w:t>ГЛАВА</w:t>
      </w:r>
      <w:r>
        <w:t xml:space="preserve"> 3. </w:t>
      </w:r>
      <w:r>
        <w:rPr>
          <w:rFonts w:hint="eastAsia"/>
        </w:rPr>
        <w:t>РЕЗУЛЬТАТЫ</w:t>
      </w:r>
      <w:r>
        <w:t xml:space="preserve"> </w:t>
      </w:r>
      <w:r>
        <w:rPr>
          <w:rFonts w:hint="eastAsia"/>
        </w:rPr>
        <w:t>ИСПОЛЬЗОВАНИЯ</w:t>
      </w:r>
      <w:r>
        <w:t xml:space="preserve"> </w:t>
      </w:r>
      <w:r>
        <w:rPr>
          <w:rFonts w:hint="eastAsia"/>
        </w:rPr>
        <w:t>ТРАНСАНАСТОМО</w:t>
      </w:r>
      <w:r>
        <w:rPr>
          <w:rFonts w:hint="eastAsia"/>
        </w:rPr>
        <w:lastRenderedPageBreak/>
        <w:t>ЗНОГО</w:t>
      </w:r>
      <w:r>
        <w:t xml:space="preserve"> </w:t>
      </w:r>
      <w:r>
        <w:rPr>
          <w:rFonts w:hint="eastAsia"/>
        </w:rPr>
        <w:t>ДРЕНАЖА</w:t>
      </w:r>
      <w:r>
        <w:t xml:space="preserve"> </w:t>
      </w:r>
      <w:r>
        <w:rPr>
          <w:rFonts w:hint="eastAsia"/>
        </w:rPr>
        <w:t>ПРИ</w:t>
      </w:r>
      <w:r>
        <w:t xml:space="preserve"> </w:t>
      </w:r>
      <w:r>
        <w:rPr>
          <w:rFonts w:hint="eastAsia"/>
        </w:rPr>
        <w:t>ФОРМИРОВАНИИ</w:t>
      </w:r>
      <w:r>
        <w:t xml:space="preserve"> </w:t>
      </w:r>
      <w:r>
        <w:rPr>
          <w:rFonts w:hint="eastAsia"/>
        </w:rPr>
        <w:t>ГЕПАТИКОЕЮНОАНАСТОМОЗОВ</w:t>
      </w:r>
    </w:p>
    <w:p w14:paraId="33445BFC" w14:textId="77777777" w:rsidR="006525D0" w:rsidRDefault="006525D0" w:rsidP="006525D0"/>
    <w:p w14:paraId="6089B29A" w14:textId="77777777" w:rsidR="006525D0" w:rsidRDefault="006525D0" w:rsidP="006525D0">
      <w:r>
        <w:t xml:space="preserve">3.1 </w:t>
      </w:r>
      <w:r>
        <w:rPr>
          <w:rFonts w:hint="eastAsia"/>
        </w:rPr>
        <w:t>Осложнения</w:t>
      </w:r>
      <w:r>
        <w:t xml:space="preserve"> </w:t>
      </w:r>
      <w:r>
        <w:rPr>
          <w:rFonts w:hint="eastAsia"/>
        </w:rPr>
        <w:t>и</w:t>
      </w:r>
      <w:r>
        <w:t xml:space="preserve"> </w:t>
      </w:r>
      <w:r>
        <w:rPr>
          <w:rFonts w:hint="eastAsia"/>
        </w:rPr>
        <w:t>летальность</w:t>
      </w:r>
      <w:r>
        <w:t xml:space="preserve"> </w:t>
      </w:r>
      <w:r>
        <w:rPr>
          <w:rFonts w:hint="eastAsia"/>
        </w:rPr>
        <w:t>после</w:t>
      </w:r>
      <w:r>
        <w:t xml:space="preserve"> </w:t>
      </w:r>
      <w:r>
        <w:rPr>
          <w:rFonts w:hint="eastAsia"/>
        </w:rPr>
        <w:t>панкреатодуоденальных</w:t>
      </w:r>
      <w:r>
        <w:t xml:space="preserve"> </w:t>
      </w:r>
      <w:r>
        <w:rPr>
          <w:rFonts w:hint="eastAsia"/>
        </w:rPr>
        <w:t>резекций</w:t>
      </w:r>
      <w:r>
        <w:t xml:space="preserve"> </w:t>
      </w:r>
      <w:r>
        <w:rPr>
          <w:rFonts w:hint="eastAsia"/>
        </w:rPr>
        <w:t>при</w:t>
      </w:r>
      <w:r>
        <w:t xml:space="preserve"> </w:t>
      </w:r>
      <w:r>
        <w:rPr>
          <w:rFonts w:hint="eastAsia"/>
        </w:rPr>
        <w:t>различных</w:t>
      </w:r>
      <w:r>
        <w:t xml:space="preserve"> </w:t>
      </w:r>
      <w:r>
        <w:rPr>
          <w:rFonts w:hint="eastAsia"/>
        </w:rPr>
        <w:t>способах</w:t>
      </w:r>
      <w:r>
        <w:t xml:space="preserve"> </w:t>
      </w:r>
      <w:r>
        <w:rPr>
          <w:rFonts w:hint="eastAsia"/>
        </w:rPr>
        <w:t>дренирования</w:t>
      </w:r>
      <w:r>
        <w:t xml:space="preserve"> </w:t>
      </w:r>
      <w:r>
        <w:rPr>
          <w:rFonts w:hint="eastAsia"/>
        </w:rPr>
        <w:t>гепатикоеюноанастомоза</w:t>
      </w:r>
    </w:p>
    <w:p w14:paraId="1D95B8E8" w14:textId="77777777" w:rsidR="006525D0" w:rsidRDefault="006525D0" w:rsidP="006525D0"/>
    <w:p w14:paraId="13E35288" w14:textId="77777777" w:rsidR="006525D0" w:rsidRDefault="006525D0" w:rsidP="006525D0">
      <w:r>
        <w:t xml:space="preserve">3.2 </w:t>
      </w:r>
      <w:r>
        <w:rPr>
          <w:rFonts w:hint="eastAsia"/>
        </w:rPr>
        <w:t>Исходы</w:t>
      </w:r>
      <w:r>
        <w:t xml:space="preserve"> </w:t>
      </w:r>
      <w:r>
        <w:rPr>
          <w:rFonts w:hint="eastAsia"/>
        </w:rPr>
        <w:t>несостоятельности</w:t>
      </w:r>
      <w:r>
        <w:t xml:space="preserve"> </w:t>
      </w:r>
      <w:r>
        <w:rPr>
          <w:rFonts w:hint="eastAsia"/>
        </w:rPr>
        <w:t>гепатикоеюноанастомоза</w:t>
      </w:r>
      <w:r>
        <w:t xml:space="preserve"> </w:t>
      </w:r>
      <w:r>
        <w:rPr>
          <w:rFonts w:hint="eastAsia"/>
        </w:rPr>
        <w:t>при</w:t>
      </w:r>
      <w:r>
        <w:t xml:space="preserve"> </w:t>
      </w:r>
      <w:r>
        <w:rPr>
          <w:rFonts w:hint="eastAsia"/>
        </w:rPr>
        <w:t>ПДР</w:t>
      </w:r>
    </w:p>
    <w:p w14:paraId="12E1F25E" w14:textId="77777777" w:rsidR="006525D0" w:rsidRDefault="006525D0" w:rsidP="006525D0"/>
    <w:p w14:paraId="011BB427" w14:textId="77777777" w:rsidR="006525D0" w:rsidRDefault="006525D0" w:rsidP="006525D0">
      <w:r>
        <w:t xml:space="preserve">3. 3 </w:t>
      </w:r>
      <w:r>
        <w:rPr>
          <w:rFonts w:hint="eastAsia"/>
        </w:rPr>
        <w:t>Особенно</w:t>
      </w:r>
      <w:r>
        <w:t xml:space="preserve"> </w:t>
      </w:r>
      <w:r>
        <w:rPr>
          <w:rFonts w:hint="eastAsia"/>
        </w:rPr>
        <w:t>сти</w:t>
      </w:r>
      <w:r>
        <w:t xml:space="preserve"> </w:t>
      </w:r>
      <w:r>
        <w:rPr>
          <w:rFonts w:hint="eastAsia"/>
        </w:rPr>
        <w:t>течения</w:t>
      </w:r>
      <w:r>
        <w:t xml:space="preserve"> </w:t>
      </w:r>
      <w:r>
        <w:rPr>
          <w:rFonts w:hint="eastAsia"/>
        </w:rPr>
        <w:t>нес</w:t>
      </w:r>
      <w:r>
        <w:t xml:space="preserve"> </w:t>
      </w:r>
      <w:r>
        <w:rPr>
          <w:rFonts w:hint="eastAsia"/>
        </w:rPr>
        <w:t>остоятельно</w:t>
      </w:r>
      <w:r>
        <w:t xml:space="preserve"> </w:t>
      </w:r>
      <w:r>
        <w:rPr>
          <w:rFonts w:hint="eastAsia"/>
        </w:rPr>
        <w:t>сти</w:t>
      </w:r>
      <w:r>
        <w:t xml:space="preserve"> </w:t>
      </w:r>
      <w:r>
        <w:rPr>
          <w:rFonts w:hint="eastAsia"/>
        </w:rPr>
        <w:t>гепатико</w:t>
      </w:r>
      <w:r>
        <w:t xml:space="preserve"> </w:t>
      </w:r>
      <w:r>
        <w:rPr>
          <w:rFonts w:hint="eastAsia"/>
        </w:rPr>
        <w:t>еюно</w:t>
      </w:r>
      <w:r>
        <w:t xml:space="preserve"> </w:t>
      </w:r>
      <w:r>
        <w:rPr>
          <w:rFonts w:hint="eastAsia"/>
        </w:rPr>
        <w:t>анастомоза</w:t>
      </w:r>
    </w:p>
    <w:p w14:paraId="1EDAF1E5" w14:textId="77777777" w:rsidR="006525D0" w:rsidRDefault="006525D0" w:rsidP="006525D0"/>
    <w:p w14:paraId="507E9ABC" w14:textId="77777777" w:rsidR="006525D0" w:rsidRDefault="006525D0" w:rsidP="006525D0">
      <w:r>
        <w:rPr>
          <w:rFonts w:hint="eastAsia"/>
        </w:rPr>
        <w:t>ГЛАВА</w:t>
      </w:r>
      <w:r>
        <w:t xml:space="preserve"> 4. </w:t>
      </w:r>
      <w:r>
        <w:rPr>
          <w:rFonts w:hint="eastAsia"/>
        </w:rPr>
        <w:t>ОБСУЖДЕНИЕ</w:t>
      </w:r>
      <w:r>
        <w:t xml:space="preserve"> </w:t>
      </w:r>
      <w:r>
        <w:rPr>
          <w:rFonts w:hint="eastAsia"/>
        </w:rPr>
        <w:t>РЕЗУЛЬТАТОВ</w:t>
      </w:r>
      <w:r>
        <w:t xml:space="preserve"> </w:t>
      </w:r>
      <w:r>
        <w:rPr>
          <w:rFonts w:hint="eastAsia"/>
        </w:rPr>
        <w:t>ИССЛЕДОВАНИЯ</w:t>
      </w:r>
    </w:p>
    <w:p w14:paraId="2402FAA6" w14:textId="77777777" w:rsidR="006525D0" w:rsidRDefault="006525D0" w:rsidP="006525D0"/>
    <w:p w14:paraId="5B037152" w14:textId="21567418" w:rsidR="006525D0" w:rsidRPr="006525D0" w:rsidRDefault="006525D0" w:rsidP="006525D0">
      <w:r>
        <w:rPr>
          <w:rFonts w:hint="eastAsia"/>
        </w:rPr>
        <w:t>ВЫВОДЫ</w:t>
      </w:r>
    </w:p>
    <w:sectPr w:rsidR="006525D0" w:rsidRPr="006525D0"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6D713C" w14:textId="77777777" w:rsidR="009727E7" w:rsidRPr="008D1934" w:rsidRDefault="009727E7">
      <w:pPr>
        <w:spacing w:after="0" w:line="240" w:lineRule="auto"/>
      </w:pPr>
      <w:r w:rsidRPr="008D1934">
        <w:separator/>
      </w:r>
    </w:p>
  </w:endnote>
  <w:endnote w:type="continuationSeparator" w:id="0">
    <w:p w14:paraId="5F7933FE" w14:textId="77777777" w:rsidR="009727E7" w:rsidRPr="008D1934" w:rsidRDefault="009727E7">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296802" w14:textId="77777777" w:rsidR="009727E7" w:rsidRPr="008D1934" w:rsidRDefault="009727E7"/>
    <w:p w14:paraId="7B87C4AD" w14:textId="77777777" w:rsidR="009727E7" w:rsidRPr="008D1934" w:rsidRDefault="009727E7"/>
    <w:p w14:paraId="22912AA5" w14:textId="77777777" w:rsidR="009727E7" w:rsidRPr="008D1934" w:rsidRDefault="009727E7"/>
    <w:p w14:paraId="361DB0EB" w14:textId="77777777" w:rsidR="009727E7" w:rsidRPr="008D1934" w:rsidRDefault="009727E7"/>
    <w:p w14:paraId="2C18EAF5" w14:textId="77777777" w:rsidR="009727E7" w:rsidRPr="008D1934" w:rsidRDefault="009727E7"/>
    <w:p w14:paraId="52FA8CB3" w14:textId="77777777" w:rsidR="009727E7" w:rsidRPr="008D1934" w:rsidRDefault="009727E7"/>
    <w:p w14:paraId="70F484BE" w14:textId="77777777" w:rsidR="009727E7" w:rsidRPr="008D1934" w:rsidRDefault="009727E7">
      <w:pPr>
        <w:rPr>
          <w:sz w:val="2"/>
          <w:szCs w:val="2"/>
        </w:rPr>
      </w:pPr>
      <w:r>
        <w:rPr>
          <w:noProof/>
        </w:rPr>
        <mc:AlternateContent>
          <mc:Choice Requires="wps">
            <w:drawing>
              <wp:anchor distT="0" distB="0" distL="63500" distR="63500" simplePos="0" relativeHeight="251660288" behindDoc="1" locked="0" layoutInCell="1" allowOverlap="1" wp14:anchorId="4A03CC4C" wp14:editId="0EC157E1">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71A788F1" w14:textId="77777777" w:rsidR="009727E7" w:rsidRPr="008D1934" w:rsidRDefault="009727E7">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A03CC4C"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1A788F1" w14:textId="77777777" w:rsidR="009727E7" w:rsidRPr="008D1934" w:rsidRDefault="009727E7">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6F95656E" w14:textId="77777777" w:rsidR="009727E7" w:rsidRPr="008D1934" w:rsidRDefault="009727E7"/>
    <w:p w14:paraId="51612944" w14:textId="77777777" w:rsidR="009727E7" w:rsidRPr="008D1934" w:rsidRDefault="009727E7"/>
    <w:p w14:paraId="1778FCBB" w14:textId="77777777" w:rsidR="009727E7" w:rsidRPr="008D1934" w:rsidRDefault="009727E7">
      <w:pPr>
        <w:rPr>
          <w:sz w:val="2"/>
          <w:szCs w:val="2"/>
        </w:rPr>
      </w:pPr>
      <w:r>
        <w:rPr>
          <w:noProof/>
        </w:rPr>
        <mc:AlternateContent>
          <mc:Choice Requires="wps">
            <w:drawing>
              <wp:anchor distT="0" distB="0" distL="63500" distR="63500" simplePos="0" relativeHeight="251659264" behindDoc="1" locked="0" layoutInCell="1" allowOverlap="1" wp14:anchorId="2A55052B" wp14:editId="1AB3FF77">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2A77AC7B" w14:textId="77777777" w:rsidR="009727E7" w:rsidRPr="008D1934" w:rsidRDefault="009727E7">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A55052B"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A77AC7B" w14:textId="77777777" w:rsidR="009727E7" w:rsidRPr="008D1934" w:rsidRDefault="009727E7">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17846269" w14:textId="77777777" w:rsidR="009727E7" w:rsidRPr="008D1934" w:rsidRDefault="009727E7"/>
    <w:p w14:paraId="4CC00CC4" w14:textId="77777777" w:rsidR="009727E7" w:rsidRPr="008D1934" w:rsidRDefault="009727E7">
      <w:pPr>
        <w:rPr>
          <w:sz w:val="2"/>
          <w:szCs w:val="2"/>
        </w:rPr>
      </w:pPr>
    </w:p>
    <w:p w14:paraId="7EB6A500" w14:textId="77777777" w:rsidR="009727E7" w:rsidRPr="008D1934" w:rsidRDefault="009727E7"/>
    <w:p w14:paraId="3FE4DD1F" w14:textId="77777777" w:rsidR="009727E7" w:rsidRPr="008D1934" w:rsidRDefault="009727E7">
      <w:pPr>
        <w:spacing w:after="0" w:line="240" w:lineRule="auto"/>
      </w:pPr>
    </w:p>
  </w:footnote>
  <w:footnote w:type="continuationSeparator" w:id="0">
    <w:p w14:paraId="1BD9EFD7" w14:textId="77777777" w:rsidR="009727E7" w:rsidRPr="008D1934" w:rsidRDefault="009727E7">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9DD"/>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3B"/>
    <w:rsid w:val="002317D9"/>
    <w:rsid w:val="002318EE"/>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219"/>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82"/>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0"/>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04"/>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22"/>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CE"/>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0F92"/>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C3"/>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7E7"/>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1"/>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667"/>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56"/>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A15"/>
    <w:rsid w:val="00A67A9C"/>
    <w:rsid w:val="00A67AAC"/>
    <w:rsid w:val="00A67B21"/>
    <w:rsid w:val="00A67B46"/>
    <w:rsid w:val="00A67BAE"/>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CFD"/>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9D5"/>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9E3"/>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043471">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829324">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27061">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136581">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2808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2695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06084">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1919">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2626</TotalTime>
  <Pages>2</Pages>
  <Words>183</Words>
  <Characters>1048</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1229</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423</cp:revision>
  <cp:lastPrinted>2024-05-12T14:21:00Z</cp:lastPrinted>
  <dcterms:created xsi:type="dcterms:W3CDTF">2024-05-12T14:37:00Z</dcterms:created>
  <dcterms:modified xsi:type="dcterms:W3CDTF">2024-05-15T18:10:00Z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