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36FB" w14:textId="17862A80" w:rsidR="000130BA" w:rsidRDefault="00E84F90" w:rsidP="00E84F90">
      <w:pPr>
        <w:rPr>
          <w:rFonts w:ascii="Times New Roman" w:eastAsia="Arial Unicode MS" w:hAnsi="Times New Roman" w:cs="Times New Roman"/>
          <w:b/>
          <w:bCs/>
          <w:color w:val="000000"/>
          <w:kern w:val="0"/>
          <w:sz w:val="28"/>
          <w:szCs w:val="28"/>
          <w:lang w:eastAsia="ru-RU" w:bidi="uk-UA"/>
        </w:rPr>
      </w:pPr>
      <w:r w:rsidRPr="00E84F90">
        <w:rPr>
          <w:rFonts w:ascii="Times New Roman" w:eastAsia="Arial Unicode MS" w:hAnsi="Times New Roman" w:cs="Times New Roman" w:hint="eastAsia"/>
          <w:b/>
          <w:bCs/>
          <w:color w:val="000000"/>
          <w:kern w:val="0"/>
          <w:sz w:val="28"/>
          <w:szCs w:val="28"/>
          <w:lang w:eastAsia="ru-RU" w:bidi="uk-UA"/>
        </w:rPr>
        <w:t>Алкезуини</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Мухи</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Муртада</w:t>
      </w:r>
      <w:r>
        <w:rPr>
          <w:rFonts w:ascii="Times New Roman" w:eastAsia="Arial Unicode MS" w:hAnsi="Times New Roman" w:cs="Times New Roman" w:hint="eastAsia"/>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Обучение</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сетей</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радиальных</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базисных</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функций</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для</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решения</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краевых</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задач</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моделирования</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объектов</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с</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распределенными</w:t>
      </w:r>
      <w:r w:rsidRPr="00E84F90">
        <w:rPr>
          <w:rFonts w:ascii="Times New Roman" w:eastAsia="Arial Unicode MS" w:hAnsi="Times New Roman" w:cs="Times New Roman"/>
          <w:b/>
          <w:bCs/>
          <w:color w:val="000000"/>
          <w:kern w:val="0"/>
          <w:sz w:val="28"/>
          <w:szCs w:val="28"/>
          <w:lang w:eastAsia="ru-RU" w:bidi="uk-UA"/>
        </w:rPr>
        <w:t xml:space="preserve"> </w:t>
      </w:r>
      <w:r w:rsidRPr="00E84F90">
        <w:rPr>
          <w:rFonts w:ascii="Times New Roman" w:eastAsia="Arial Unicode MS" w:hAnsi="Times New Roman" w:cs="Times New Roman" w:hint="eastAsia"/>
          <w:b/>
          <w:bCs/>
          <w:color w:val="000000"/>
          <w:kern w:val="0"/>
          <w:sz w:val="28"/>
          <w:szCs w:val="28"/>
          <w:lang w:eastAsia="ru-RU" w:bidi="uk-UA"/>
        </w:rPr>
        <w:t>параметрами</w:t>
      </w:r>
    </w:p>
    <w:p w14:paraId="3996B73F" w14:textId="77777777" w:rsidR="00E84F90" w:rsidRDefault="00E84F90" w:rsidP="00E84F90">
      <w:r>
        <w:rPr>
          <w:rFonts w:hint="eastAsia"/>
        </w:rPr>
        <w:t>ОГЛАВЛЕНИЕ</w:t>
      </w:r>
      <w:r>
        <w:t xml:space="preserve"> </w:t>
      </w:r>
      <w:r>
        <w:rPr>
          <w:rFonts w:hint="eastAsia"/>
        </w:rPr>
        <w:t>ДИССЕРТАЦИИ</w:t>
      </w:r>
    </w:p>
    <w:p w14:paraId="6600B863" w14:textId="77777777" w:rsidR="00E84F90" w:rsidRDefault="00E84F90" w:rsidP="00E84F90">
      <w:r>
        <w:rPr>
          <w:rFonts w:hint="eastAsia"/>
        </w:rPr>
        <w:t>кандидат</w:t>
      </w:r>
      <w:r>
        <w:t xml:space="preserve"> </w:t>
      </w:r>
      <w:r>
        <w:rPr>
          <w:rFonts w:hint="eastAsia"/>
        </w:rPr>
        <w:t>наук</w:t>
      </w:r>
      <w:r>
        <w:t xml:space="preserve"> </w:t>
      </w:r>
      <w:r>
        <w:rPr>
          <w:rFonts w:hint="eastAsia"/>
        </w:rPr>
        <w:t>Алкезуини</w:t>
      </w:r>
      <w:r>
        <w:t xml:space="preserve"> </w:t>
      </w:r>
      <w:r>
        <w:rPr>
          <w:rFonts w:hint="eastAsia"/>
        </w:rPr>
        <w:t>Мухи</w:t>
      </w:r>
      <w:r>
        <w:t xml:space="preserve"> </w:t>
      </w:r>
      <w:r>
        <w:rPr>
          <w:rFonts w:hint="eastAsia"/>
        </w:rPr>
        <w:t>Муртада</w:t>
      </w:r>
    </w:p>
    <w:p w14:paraId="44AE9943" w14:textId="77777777" w:rsidR="00E84F90" w:rsidRDefault="00E84F90" w:rsidP="00E84F90">
      <w:r>
        <w:rPr>
          <w:rFonts w:hint="eastAsia"/>
        </w:rPr>
        <w:t>СОДЕРЖАНИЕ</w:t>
      </w:r>
    </w:p>
    <w:p w14:paraId="793A7D5F" w14:textId="77777777" w:rsidR="00E84F90" w:rsidRDefault="00E84F90" w:rsidP="00E84F90"/>
    <w:p w14:paraId="53E8A424" w14:textId="77777777" w:rsidR="00E84F90" w:rsidRDefault="00E84F90" w:rsidP="00E84F90">
      <w:r>
        <w:rPr>
          <w:rFonts w:hint="eastAsia"/>
        </w:rPr>
        <w:t>ВВЕДЕНИЕ</w:t>
      </w:r>
    </w:p>
    <w:p w14:paraId="1EEDD205" w14:textId="77777777" w:rsidR="00E84F90" w:rsidRDefault="00E84F90" w:rsidP="00E84F90"/>
    <w:p w14:paraId="249ED499" w14:textId="77777777" w:rsidR="00E84F90" w:rsidRDefault="00E84F90" w:rsidP="00E84F90">
      <w:r>
        <w:rPr>
          <w:rFonts w:hint="eastAsia"/>
        </w:rPr>
        <w:t>ГЛАВА</w:t>
      </w:r>
      <w:r>
        <w:t xml:space="preserve">1. </w:t>
      </w:r>
      <w:r>
        <w:rPr>
          <w:rFonts w:hint="eastAsia"/>
        </w:rPr>
        <w:t>АНАЛИЗ</w:t>
      </w:r>
      <w:r>
        <w:t xml:space="preserve"> </w:t>
      </w:r>
      <w:r>
        <w:rPr>
          <w:rFonts w:hint="eastAsia"/>
        </w:rPr>
        <w:t>ЧИСЛЕННЫХ</w:t>
      </w:r>
      <w:r>
        <w:t xml:space="preserve"> </w:t>
      </w:r>
      <w:r>
        <w:rPr>
          <w:rFonts w:hint="eastAsia"/>
        </w:rPr>
        <w:t>МЕТОДОВ</w:t>
      </w:r>
      <w:r>
        <w:t xml:space="preserve"> </w:t>
      </w:r>
      <w:r>
        <w:rPr>
          <w:rFonts w:hint="eastAsia"/>
        </w:rPr>
        <w:t>РЕШЕНИЯ</w:t>
      </w:r>
      <w:r>
        <w:t xml:space="preserve"> </w:t>
      </w:r>
      <w:r>
        <w:rPr>
          <w:rFonts w:hint="eastAsia"/>
        </w:rPr>
        <w:t>КРАЕВЫХ</w:t>
      </w:r>
      <w:r>
        <w:t xml:space="preserve"> </w:t>
      </w:r>
      <w:r>
        <w:rPr>
          <w:rFonts w:hint="eastAsia"/>
        </w:rPr>
        <w:t>ЗАДАЧ</w:t>
      </w:r>
    </w:p>
    <w:p w14:paraId="7C4EAFB2" w14:textId="77777777" w:rsidR="00E84F90" w:rsidRDefault="00E84F90" w:rsidP="00E84F90"/>
    <w:p w14:paraId="71B72FC1" w14:textId="77777777" w:rsidR="00E84F90" w:rsidRDefault="00E84F90" w:rsidP="00E84F90">
      <w:r>
        <w:rPr>
          <w:rFonts w:hint="eastAsia"/>
        </w:rPr>
        <w:t>С</w:t>
      </w:r>
      <w:r>
        <w:t xml:space="preserve"> </w:t>
      </w:r>
      <w:r>
        <w:rPr>
          <w:rFonts w:hint="eastAsia"/>
        </w:rPr>
        <w:t>ПОМОЩЬЮ</w:t>
      </w:r>
      <w:r>
        <w:t xml:space="preserve"> </w:t>
      </w:r>
      <w:r>
        <w:rPr>
          <w:rFonts w:hint="eastAsia"/>
        </w:rPr>
        <w:t>РАДИАЛЬНЫХ</w:t>
      </w:r>
      <w:r>
        <w:t xml:space="preserve"> </w:t>
      </w:r>
      <w:r>
        <w:rPr>
          <w:rFonts w:hint="eastAsia"/>
        </w:rPr>
        <w:t>БАЗИСНЫХ</w:t>
      </w:r>
      <w:r>
        <w:t xml:space="preserve"> </w:t>
      </w:r>
      <w:r>
        <w:rPr>
          <w:rFonts w:hint="eastAsia"/>
        </w:rPr>
        <w:t>ФУНКЦИЙ</w:t>
      </w:r>
      <w:r>
        <w:t xml:space="preserve"> </w:t>
      </w:r>
      <w:r>
        <w:rPr>
          <w:rFonts w:hint="eastAsia"/>
        </w:rPr>
        <w:t>И</w:t>
      </w:r>
      <w:r>
        <w:t xml:space="preserve"> </w:t>
      </w:r>
      <w:r>
        <w:rPr>
          <w:rFonts w:hint="eastAsia"/>
        </w:rPr>
        <w:t>СЕТЕЙ</w:t>
      </w:r>
    </w:p>
    <w:p w14:paraId="1BAFF521" w14:textId="77777777" w:rsidR="00E84F90" w:rsidRDefault="00E84F90" w:rsidP="00E84F90"/>
    <w:p w14:paraId="485BA9C3" w14:textId="77777777" w:rsidR="00E84F90" w:rsidRDefault="00E84F90" w:rsidP="00E84F90">
      <w:r>
        <w:rPr>
          <w:rFonts w:hint="eastAsia"/>
        </w:rPr>
        <w:t>РАДИАЛЬНЫХ</w:t>
      </w:r>
      <w:r>
        <w:t xml:space="preserve"> </w:t>
      </w:r>
      <w:r>
        <w:rPr>
          <w:rFonts w:hint="eastAsia"/>
        </w:rPr>
        <w:t>БАЗИСНЫХ</w:t>
      </w:r>
      <w:r>
        <w:t xml:space="preserve"> </w:t>
      </w:r>
      <w:r>
        <w:rPr>
          <w:rFonts w:hint="eastAsia"/>
        </w:rPr>
        <w:t>ФУНКЦИЙ</w:t>
      </w:r>
    </w:p>
    <w:p w14:paraId="7F8C6F35" w14:textId="77777777" w:rsidR="00E84F90" w:rsidRDefault="00E84F90" w:rsidP="00E84F90"/>
    <w:p w14:paraId="49934E7F" w14:textId="77777777" w:rsidR="00E84F90" w:rsidRDefault="00E84F90" w:rsidP="00E84F90">
      <w:r>
        <w:t xml:space="preserve">1.1. </w:t>
      </w:r>
      <w:r>
        <w:rPr>
          <w:rFonts w:hint="eastAsia"/>
        </w:rPr>
        <w:t>Анализ</w:t>
      </w:r>
      <w:r>
        <w:t xml:space="preserve"> </w:t>
      </w:r>
      <w:r>
        <w:rPr>
          <w:rFonts w:hint="eastAsia"/>
        </w:rPr>
        <w:t>бессеточных</w:t>
      </w:r>
      <w:r>
        <w:t xml:space="preserve"> </w:t>
      </w:r>
      <w:r>
        <w:rPr>
          <w:rFonts w:hint="eastAsia"/>
        </w:rPr>
        <w:t>методов</w:t>
      </w:r>
      <w:r>
        <w:t xml:space="preserve"> </w:t>
      </w:r>
      <w:r>
        <w:rPr>
          <w:rFonts w:hint="eastAsia"/>
        </w:rPr>
        <w:t>решения</w:t>
      </w:r>
      <w:r>
        <w:t xml:space="preserve"> </w:t>
      </w:r>
      <w:r>
        <w:rPr>
          <w:rFonts w:hint="eastAsia"/>
        </w:rPr>
        <w:t>краевых</w:t>
      </w:r>
      <w:r>
        <w:t xml:space="preserve"> </w:t>
      </w:r>
      <w:r>
        <w:rPr>
          <w:rFonts w:hint="eastAsia"/>
        </w:rPr>
        <w:t>задач</w:t>
      </w:r>
    </w:p>
    <w:p w14:paraId="33373CEC" w14:textId="77777777" w:rsidR="00E84F90" w:rsidRDefault="00E84F90" w:rsidP="00E84F90"/>
    <w:p w14:paraId="6928FAF4" w14:textId="77777777" w:rsidR="00E84F90" w:rsidRDefault="00E84F90" w:rsidP="00E84F90">
      <w:r>
        <w:t xml:space="preserve">1.2. </w:t>
      </w:r>
      <w:r>
        <w:rPr>
          <w:rFonts w:hint="eastAsia"/>
        </w:rPr>
        <w:t>Анализ</w:t>
      </w:r>
      <w:r>
        <w:t xml:space="preserve"> </w:t>
      </w:r>
      <w:r>
        <w:rPr>
          <w:rFonts w:hint="eastAsia"/>
        </w:rPr>
        <w:t>радиальных</w:t>
      </w:r>
      <w:r>
        <w:t xml:space="preserve"> </w:t>
      </w:r>
      <w:r>
        <w:rPr>
          <w:rFonts w:hint="eastAsia"/>
        </w:rPr>
        <w:t>базисных</w:t>
      </w:r>
      <w:r>
        <w:t xml:space="preserve"> </w:t>
      </w:r>
      <w:r>
        <w:rPr>
          <w:rFonts w:hint="eastAsia"/>
        </w:rPr>
        <w:t>функций</w:t>
      </w:r>
    </w:p>
    <w:p w14:paraId="64305EF2" w14:textId="77777777" w:rsidR="00E84F90" w:rsidRDefault="00E84F90" w:rsidP="00E84F90"/>
    <w:p w14:paraId="2EB750DE" w14:textId="77777777" w:rsidR="00E84F90" w:rsidRDefault="00E84F90" w:rsidP="00E84F90">
      <w:r>
        <w:t xml:space="preserve">1.3. </w:t>
      </w:r>
      <w:r>
        <w:rPr>
          <w:rFonts w:hint="eastAsia"/>
        </w:rPr>
        <w:t>Анализ</w:t>
      </w:r>
      <w:r>
        <w:t xml:space="preserve"> </w:t>
      </w:r>
      <w:r>
        <w:rPr>
          <w:rFonts w:hint="eastAsia"/>
        </w:rPr>
        <w:t>методов</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с</w:t>
      </w:r>
      <w:r>
        <w:t xml:space="preserve"> </w:t>
      </w:r>
      <w:r>
        <w:rPr>
          <w:rFonts w:hint="eastAsia"/>
        </w:rPr>
        <w:t>помощью</w:t>
      </w:r>
      <w:r>
        <w:t xml:space="preserve"> </w:t>
      </w:r>
      <w:r>
        <w:rPr>
          <w:rFonts w:hint="eastAsia"/>
        </w:rPr>
        <w:t>РБ</w:t>
      </w:r>
      <w:r>
        <w:t>-</w:t>
      </w:r>
      <w:r>
        <w:rPr>
          <w:rFonts w:hint="eastAsia"/>
        </w:rPr>
        <w:t>функций</w:t>
      </w:r>
    </w:p>
    <w:p w14:paraId="49A61E27" w14:textId="77777777" w:rsidR="00E84F90" w:rsidRDefault="00E84F90" w:rsidP="00E84F90"/>
    <w:p w14:paraId="04DF9F47" w14:textId="77777777" w:rsidR="00E84F90" w:rsidRDefault="00E84F90" w:rsidP="00E84F90">
      <w:r>
        <w:t xml:space="preserve">1.3.1. </w:t>
      </w:r>
      <w:r>
        <w:rPr>
          <w:rFonts w:hint="eastAsia"/>
        </w:rPr>
        <w:t>Метод</w:t>
      </w:r>
      <w:r>
        <w:t xml:space="preserve"> Kansa</w:t>
      </w:r>
    </w:p>
    <w:p w14:paraId="11EE29DB" w14:textId="77777777" w:rsidR="00E84F90" w:rsidRDefault="00E84F90" w:rsidP="00E84F90"/>
    <w:p w14:paraId="78C87FD6" w14:textId="77777777" w:rsidR="00E84F90" w:rsidRDefault="00E84F90" w:rsidP="00E84F90">
      <w:r>
        <w:t xml:space="preserve">1.3.2. </w:t>
      </w:r>
      <w:r>
        <w:rPr>
          <w:rFonts w:hint="eastAsia"/>
        </w:rPr>
        <w:t>Развитие</w:t>
      </w:r>
      <w:r>
        <w:t xml:space="preserve"> </w:t>
      </w:r>
      <w:r>
        <w:rPr>
          <w:rFonts w:hint="eastAsia"/>
        </w:rPr>
        <w:t>метода</w:t>
      </w:r>
      <w:r>
        <w:t xml:space="preserve"> Kansa</w:t>
      </w:r>
    </w:p>
    <w:p w14:paraId="3EDD274F" w14:textId="77777777" w:rsidR="00E84F90" w:rsidRDefault="00E84F90" w:rsidP="00E84F90"/>
    <w:p w14:paraId="4539D133" w14:textId="77777777" w:rsidR="00E84F90" w:rsidRDefault="00E84F90" w:rsidP="00E84F90">
      <w:r>
        <w:t xml:space="preserve">1.4. </w:t>
      </w:r>
      <w:r>
        <w:rPr>
          <w:rFonts w:hint="eastAsia"/>
        </w:rPr>
        <w:t>Анализ</w:t>
      </w:r>
      <w:r>
        <w:t xml:space="preserve"> </w:t>
      </w:r>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p>
    <w:p w14:paraId="561B60A7" w14:textId="77777777" w:rsidR="00E84F90" w:rsidRDefault="00E84F90" w:rsidP="00E84F90"/>
    <w:p w14:paraId="7357B950" w14:textId="77777777" w:rsidR="00E84F90" w:rsidRDefault="00E84F90" w:rsidP="00E84F90">
      <w:r>
        <w:t xml:space="preserve">1.4.1. </w:t>
      </w:r>
      <w:r>
        <w:rPr>
          <w:rFonts w:hint="eastAsia"/>
        </w:rPr>
        <w:t>Архитектура</w:t>
      </w:r>
      <w:r>
        <w:t xml:space="preserve"> </w:t>
      </w:r>
      <w:r>
        <w:rPr>
          <w:rFonts w:hint="eastAsia"/>
        </w:rPr>
        <w:t>РБФ</w:t>
      </w:r>
      <w:r>
        <w:t>-</w:t>
      </w:r>
      <w:r>
        <w:rPr>
          <w:rFonts w:hint="eastAsia"/>
        </w:rPr>
        <w:t>сетей</w:t>
      </w:r>
    </w:p>
    <w:p w14:paraId="076D1951" w14:textId="77777777" w:rsidR="00E84F90" w:rsidRDefault="00E84F90" w:rsidP="00E84F90"/>
    <w:p w14:paraId="7F70F796" w14:textId="77777777" w:rsidR="00E84F90" w:rsidRDefault="00E84F90" w:rsidP="00E84F90">
      <w:r>
        <w:t xml:space="preserve">1.4.2. </w:t>
      </w:r>
      <w:r>
        <w:rPr>
          <w:rFonts w:hint="eastAsia"/>
        </w:rPr>
        <w:t>Анализ</w:t>
      </w:r>
      <w:r>
        <w:t xml:space="preserve"> </w:t>
      </w:r>
      <w:r>
        <w:rPr>
          <w:rFonts w:hint="eastAsia"/>
        </w:rPr>
        <w:t>процесса</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на</w:t>
      </w:r>
      <w:r>
        <w:t xml:space="preserve"> </w:t>
      </w:r>
      <w:r>
        <w:rPr>
          <w:rFonts w:hint="eastAsia"/>
        </w:rPr>
        <w:t>РБФ</w:t>
      </w:r>
      <w:r>
        <w:t>-</w:t>
      </w:r>
      <w:r>
        <w:rPr>
          <w:rFonts w:hint="eastAsia"/>
        </w:rPr>
        <w:t>сетях</w:t>
      </w:r>
    </w:p>
    <w:p w14:paraId="2BD73A6B" w14:textId="77777777" w:rsidR="00E84F90" w:rsidRDefault="00E84F90" w:rsidP="00E84F90"/>
    <w:p w14:paraId="7AE8D756" w14:textId="77777777" w:rsidR="00E84F90" w:rsidRDefault="00E84F90" w:rsidP="00E84F90">
      <w:r>
        <w:t xml:space="preserve">1.5. </w:t>
      </w:r>
      <w:r>
        <w:rPr>
          <w:rFonts w:hint="eastAsia"/>
        </w:rPr>
        <w:t>Анализ</w:t>
      </w:r>
      <w:r>
        <w:t xml:space="preserve"> </w:t>
      </w:r>
      <w:r>
        <w:rPr>
          <w:rFonts w:hint="eastAsia"/>
        </w:rPr>
        <w:t>методов</w:t>
      </w:r>
      <w:r>
        <w:t xml:space="preserve"> </w:t>
      </w:r>
      <w:r>
        <w:rPr>
          <w:rFonts w:hint="eastAsia"/>
        </w:rPr>
        <w:t>обучения</w:t>
      </w:r>
      <w:r>
        <w:t xml:space="preserve"> </w:t>
      </w:r>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p>
    <w:p w14:paraId="5199EE7C" w14:textId="77777777" w:rsidR="00E84F90" w:rsidRDefault="00E84F90" w:rsidP="00E84F90"/>
    <w:p w14:paraId="195EE8C9" w14:textId="77777777" w:rsidR="00E84F90" w:rsidRDefault="00E84F90" w:rsidP="00E84F90">
      <w:r>
        <w:t xml:space="preserve">1.5.1. </w:t>
      </w:r>
      <w:r>
        <w:rPr>
          <w:rFonts w:hint="eastAsia"/>
        </w:rPr>
        <w:t>Градиентные</w:t>
      </w:r>
      <w:r>
        <w:t xml:space="preserve"> </w:t>
      </w:r>
      <w:r>
        <w:rPr>
          <w:rFonts w:hint="eastAsia"/>
        </w:rPr>
        <w:t>алгоритмы</w:t>
      </w:r>
      <w:r>
        <w:t xml:space="preserve"> </w:t>
      </w:r>
      <w:r>
        <w:rPr>
          <w:rFonts w:hint="eastAsia"/>
        </w:rPr>
        <w:t>первого</w:t>
      </w:r>
      <w:r>
        <w:t xml:space="preserve"> </w:t>
      </w:r>
      <w:r>
        <w:rPr>
          <w:rFonts w:hint="eastAsia"/>
        </w:rPr>
        <w:t>порядка</w:t>
      </w:r>
    </w:p>
    <w:p w14:paraId="69152369" w14:textId="77777777" w:rsidR="00E84F90" w:rsidRDefault="00E84F90" w:rsidP="00E84F90"/>
    <w:p w14:paraId="6AFC5C6B" w14:textId="77777777" w:rsidR="00E84F90" w:rsidRDefault="00E84F90" w:rsidP="00E84F90">
      <w:r>
        <w:t xml:space="preserve">1.5.2. </w:t>
      </w:r>
      <w:r>
        <w:rPr>
          <w:rFonts w:hint="eastAsia"/>
        </w:rPr>
        <w:t>Градиентные</w:t>
      </w:r>
      <w:r>
        <w:t xml:space="preserve"> </w:t>
      </w:r>
      <w:r>
        <w:rPr>
          <w:rFonts w:hint="eastAsia"/>
        </w:rPr>
        <w:t>алгоритмы</w:t>
      </w:r>
      <w:r>
        <w:t xml:space="preserve"> </w:t>
      </w:r>
      <w:r>
        <w:rPr>
          <w:rFonts w:hint="eastAsia"/>
        </w:rPr>
        <w:t>второго</w:t>
      </w:r>
      <w:r>
        <w:t xml:space="preserve"> </w:t>
      </w:r>
      <w:r>
        <w:rPr>
          <w:rFonts w:hint="eastAsia"/>
        </w:rPr>
        <w:t>порядка</w:t>
      </w:r>
    </w:p>
    <w:p w14:paraId="6E725693" w14:textId="77777777" w:rsidR="00E84F90" w:rsidRDefault="00E84F90" w:rsidP="00E84F90"/>
    <w:p w14:paraId="33704036" w14:textId="77777777" w:rsidR="00E84F90" w:rsidRDefault="00E84F90" w:rsidP="00E84F90">
      <w:r>
        <w:rPr>
          <w:rFonts w:hint="eastAsia"/>
        </w:rPr>
        <w:t>Выводы</w:t>
      </w:r>
      <w:r>
        <w:t xml:space="preserve"> </w:t>
      </w:r>
      <w:r>
        <w:rPr>
          <w:rFonts w:hint="eastAsia"/>
        </w:rPr>
        <w:t>к</w:t>
      </w:r>
      <w:r>
        <w:t xml:space="preserve"> </w:t>
      </w:r>
      <w:r>
        <w:rPr>
          <w:rFonts w:hint="eastAsia"/>
        </w:rPr>
        <w:t>главе</w:t>
      </w:r>
    </w:p>
    <w:p w14:paraId="745C265D" w14:textId="77777777" w:rsidR="00E84F90" w:rsidRDefault="00E84F90" w:rsidP="00E84F90"/>
    <w:p w14:paraId="0E38BA52" w14:textId="77777777" w:rsidR="00E84F90" w:rsidRDefault="00E84F90" w:rsidP="00E84F90">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ОБУЧЕНИЯ</w:t>
      </w:r>
      <w:r>
        <w:t xml:space="preserve"> </w:t>
      </w:r>
      <w:r>
        <w:rPr>
          <w:rFonts w:hint="eastAsia"/>
        </w:rPr>
        <w:t>СЕТЕЙ</w:t>
      </w:r>
      <w:r>
        <w:t xml:space="preserve"> </w:t>
      </w:r>
      <w:r>
        <w:rPr>
          <w:rFonts w:hint="eastAsia"/>
        </w:rPr>
        <w:t>РАДИАЛЬНЫХ</w:t>
      </w:r>
    </w:p>
    <w:p w14:paraId="31508B12" w14:textId="77777777" w:rsidR="00E84F90" w:rsidRDefault="00E84F90" w:rsidP="00E84F90"/>
    <w:p w14:paraId="79F3FC9D" w14:textId="77777777" w:rsidR="00E84F90" w:rsidRDefault="00E84F90" w:rsidP="00E84F90">
      <w:r>
        <w:rPr>
          <w:rFonts w:hint="eastAsia"/>
        </w:rPr>
        <w:t>БАЗИСНЫХ</w:t>
      </w:r>
      <w:r>
        <w:t xml:space="preserve"> </w:t>
      </w:r>
      <w:r>
        <w:rPr>
          <w:rFonts w:hint="eastAsia"/>
        </w:rPr>
        <w:t>ФУНКЦИЙ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АППРОКСИМАЦИИ</w:t>
      </w:r>
    </w:p>
    <w:p w14:paraId="202F1364" w14:textId="77777777" w:rsidR="00E84F90" w:rsidRDefault="00E84F90" w:rsidP="00E84F90"/>
    <w:p w14:paraId="49079CA6" w14:textId="77777777" w:rsidR="00E84F90" w:rsidRDefault="00E84F90" w:rsidP="00E84F90">
      <w:r>
        <w:rPr>
          <w:rFonts w:hint="eastAsia"/>
        </w:rPr>
        <w:t>ФУНКЦИЙ</w:t>
      </w:r>
    </w:p>
    <w:p w14:paraId="4411646C" w14:textId="77777777" w:rsidR="00E84F90" w:rsidRDefault="00E84F90" w:rsidP="00E84F90"/>
    <w:p w14:paraId="6A464E16" w14:textId="77777777" w:rsidR="00E84F90" w:rsidRDefault="00E84F90" w:rsidP="00E84F90">
      <w:r>
        <w:t xml:space="preserve">2.1. </w:t>
      </w:r>
      <w:r>
        <w:rPr>
          <w:rFonts w:hint="eastAsia"/>
        </w:rPr>
        <w:t>Рассеянная</w:t>
      </w:r>
      <w:r>
        <w:t xml:space="preserve"> </w:t>
      </w:r>
      <w:r>
        <w:rPr>
          <w:rFonts w:hint="eastAsia"/>
        </w:rPr>
        <w:t>аппроксимация</w:t>
      </w:r>
      <w:r>
        <w:t xml:space="preserve"> </w:t>
      </w:r>
      <w:r>
        <w:rPr>
          <w:rFonts w:hint="eastAsia"/>
        </w:rPr>
        <w:t>функций</w:t>
      </w:r>
      <w:r>
        <w:t xml:space="preserve"> </w:t>
      </w:r>
      <w:r>
        <w:rPr>
          <w:rFonts w:hint="eastAsia"/>
        </w:rPr>
        <w:t>и</w:t>
      </w:r>
      <w:r>
        <w:t xml:space="preserve"> </w:t>
      </w:r>
      <w:r>
        <w:rPr>
          <w:rFonts w:hint="eastAsia"/>
        </w:rPr>
        <w:t>ее</w:t>
      </w:r>
      <w:r>
        <w:t xml:space="preserve"> </w:t>
      </w:r>
      <w:r>
        <w:rPr>
          <w:rFonts w:hint="eastAsia"/>
        </w:rPr>
        <w:t>реализация</w:t>
      </w:r>
      <w:r>
        <w:t xml:space="preserve"> </w:t>
      </w:r>
      <w:r>
        <w:rPr>
          <w:rFonts w:hint="eastAsia"/>
        </w:rPr>
        <w:t>на</w:t>
      </w:r>
      <w:r>
        <w:t xml:space="preserve"> </w:t>
      </w:r>
      <w:r>
        <w:rPr>
          <w:rFonts w:hint="eastAsia"/>
        </w:rPr>
        <w:t>РБФ</w:t>
      </w:r>
      <w:r>
        <w:t>-</w:t>
      </w:r>
      <w:r>
        <w:rPr>
          <w:rFonts w:hint="eastAsia"/>
        </w:rPr>
        <w:t>сетях</w:t>
      </w:r>
    </w:p>
    <w:p w14:paraId="262E8D71" w14:textId="77777777" w:rsidR="00E84F90" w:rsidRDefault="00E84F90" w:rsidP="00E84F90"/>
    <w:p w14:paraId="62F4EDA8" w14:textId="77777777" w:rsidR="00E84F90" w:rsidRDefault="00E84F90" w:rsidP="00E84F90">
      <w:r>
        <w:t xml:space="preserve">2.2. </w:t>
      </w:r>
      <w:r>
        <w:rPr>
          <w:rFonts w:hint="eastAsia"/>
        </w:rPr>
        <w:t>Разработка</w:t>
      </w:r>
      <w:r>
        <w:t xml:space="preserve"> </w:t>
      </w:r>
      <w:r>
        <w:rPr>
          <w:rFonts w:hint="eastAsia"/>
        </w:rPr>
        <w:t>быстрых</w:t>
      </w:r>
      <w:r>
        <w:t xml:space="preserve"> </w:t>
      </w:r>
      <w:r>
        <w:rPr>
          <w:rFonts w:hint="eastAsia"/>
        </w:rPr>
        <w:t>градиентных</w:t>
      </w:r>
      <w:r>
        <w:t xml:space="preserve"> </w:t>
      </w:r>
      <w:r>
        <w:rPr>
          <w:rFonts w:hint="eastAsia"/>
        </w:rPr>
        <w:t>алгоритмов</w:t>
      </w:r>
      <w:r>
        <w:t xml:space="preserve"> </w:t>
      </w:r>
      <w:r>
        <w:rPr>
          <w:rFonts w:hint="eastAsia"/>
        </w:rPr>
        <w:t>первого</w:t>
      </w:r>
      <w:r>
        <w:t xml:space="preserve"> </w:t>
      </w:r>
      <w:r>
        <w:rPr>
          <w:rFonts w:hint="eastAsia"/>
        </w:rPr>
        <w:t>порядка</w:t>
      </w:r>
      <w:r>
        <w:t xml:space="preserve"> </w:t>
      </w:r>
      <w:r>
        <w:rPr>
          <w:rFonts w:hint="eastAsia"/>
        </w:rPr>
        <w:t>обучения</w:t>
      </w:r>
    </w:p>
    <w:p w14:paraId="694E3C6A" w14:textId="77777777" w:rsidR="00E84F90" w:rsidRDefault="00E84F90" w:rsidP="00E84F90"/>
    <w:p w14:paraId="7970AE68" w14:textId="77777777" w:rsidR="00E84F90" w:rsidRDefault="00E84F90" w:rsidP="00E84F90">
      <w:r>
        <w:rPr>
          <w:rFonts w:hint="eastAsia"/>
        </w:rPr>
        <w:t>РБФ</w:t>
      </w:r>
      <w:r>
        <w:t>-</w:t>
      </w:r>
      <w:r>
        <w:rPr>
          <w:rFonts w:hint="eastAsia"/>
        </w:rPr>
        <w:t>сетей</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аппроксимации</w:t>
      </w:r>
    </w:p>
    <w:p w14:paraId="72DFCE4E" w14:textId="77777777" w:rsidR="00E84F90" w:rsidRDefault="00E84F90" w:rsidP="00E84F90"/>
    <w:p w14:paraId="0EFA705D" w14:textId="77777777" w:rsidR="00E84F90" w:rsidRDefault="00E84F90" w:rsidP="00E84F90">
      <w:r>
        <w:t>3</w:t>
      </w:r>
    </w:p>
    <w:p w14:paraId="38B55429" w14:textId="77777777" w:rsidR="00E84F90" w:rsidRDefault="00E84F90" w:rsidP="00E84F90"/>
    <w:p w14:paraId="1F6A8176" w14:textId="77777777" w:rsidR="00E84F90" w:rsidRDefault="00E84F90" w:rsidP="00E84F90">
      <w:r>
        <w:t xml:space="preserve">2.2.1. </w:t>
      </w:r>
      <w:r>
        <w:rPr>
          <w:rFonts w:hint="eastAsia"/>
        </w:rPr>
        <w:t>Алгоритм</w:t>
      </w:r>
      <w:r>
        <w:t xml:space="preserve"> </w:t>
      </w:r>
      <w:r>
        <w:rPr>
          <w:rFonts w:hint="eastAsia"/>
        </w:rPr>
        <w:t>градиентного</w:t>
      </w:r>
      <w:r>
        <w:t xml:space="preserve"> </w:t>
      </w:r>
      <w:r>
        <w:rPr>
          <w:rFonts w:hint="eastAsia"/>
        </w:rPr>
        <w:t>спуска</w:t>
      </w:r>
      <w:r>
        <w:t xml:space="preserve"> </w:t>
      </w:r>
      <w:r>
        <w:rPr>
          <w:rFonts w:hint="eastAsia"/>
        </w:rPr>
        <w:t>с</w:t>
      </w:r>
      <w:r>
        <w:t xml:space="preserve"> </w:t>
      </w:r>
      <w:r>
        <w:rPr>
          <w:rFonts w:hint="eastAsia"/>
        </w:rPr>
        <w:t>управляемыми</w:t>
      </w:r>
      <w:r>
        <w:t xml:space="preserve"> </w:t>
      </w:r>
      <w:r>
        <w:rPr>
          <w:rFonts w:hint="eastAsia"/>
        </w:rPr>
        <w:t>значениями</w:t>
      </w:r>
    </w:p>
    <w:p w14:paraId="53F55A2B" w14:textId="77777777" w:rsidR="00E84F90" w:rsidRDefault="00E84F90" w:rsidP="00E84F90"/>
    <w:p w14:paraId="0690F659" w14:textId="77777777" w:rsidR="00E84F90" w:rsidRDefault="00E84F90" w:rsidP="00E84F90">
      <w:r>
        <w:rPr>
          <w:rFonts w:hint="eastAsia"/>
        </w:rPr>
        <w:t>скорости</w:t>
      </w:r>
      <w:r>
        <w:t xml:space="preserve"> </w:t>
      </w:r>
      <w:r>
        <w:rPr>
          <w:rFonts w:hint="eastAsia"/>
        </w:rPr>
        <w:t>настройки</w:t>
      </w:r>
      <w:r>
        <w:t xml:space="preserve"> </w:t>
      </w:r>
      <w:r>
        <w:rPr>
          <w:rFonts w:hint="eastAsia"/>
        </w:rPr>
        <w:t>и</w:t>
      </w:r>
      <w:r>
        <w:t xml:space="preserve"> </w:t>
      </w:r>
      <w:r>
        <w:rPr>
          <w:rFonts w:hint="eastAsia"/>
        </w:rPr>
        <w:t>коэффициентами</w:t>
      </w:r>
      <w:r>
        <w:t xml:space="preserve"> </w:t>
      </w:r>
      <w:r>
        <w:rPr>
          <w:rFonts w:hint="eastAsia"/>
        </w:rPr>
        <w:t>коррекции</w:t>
      </w:r>
      <w:r>
        <w:t xml:space="preserve"> </w:t>
      </w:r>
      <w:r>
        <w:rPr>
          <w:rFonts w:hint="eastAsia"/>
        </w:rPr>
        <w:t>компонентов</w:t>
      </w:r>
      <w:r>
        <w:t xml:space="preserve"> </w:t>
      </w:r>
      <w:r>
        <w:rPr>
          <w:rFonts w:hint="eastAsia"/>
        </w:rPr>
        <w:t>вектора</w:t>
      </w:r>
    </w:p>
    <w:p w14:paraId="024755D4" w14:textId="77777777" w:rsidR="00E84F90" w:rsidRDefault="00E84F90" w:rsidP="00E84F90"/>
    <w:p w14:paraId="05B460EA" w14:textId="77777777" w:rsidR="00E84F90" w:rsidRDefault="00E84F90" w:rsidP="00E84F90">
      <w:r>
        <w:rPr>
          <w:rFonts w:hint="eastAsia"/>
        </w:rPr>
        <w:t>градиента</w:t>
      </w:r>
    </w:p>
    <w:p w14:paraId="73F69BA4" w14:textId="77777777" w:rsidR="00E84F90" w:rsidRDefault="00E84F90" w:rsidP="00E84F90"/>
    <w:p w14:paraId="56BDE0F9" w14:textId="77777777" w:rsidR="00E84F90" w:rsidRDefault="00E84F90" w:rsidP="00E84F90">
      <w:r>
        <w:t xml:space="preserve">2.2.2. </w:t>
      </w:r>
      <w:r>
        <w:rPr>
          <w:rFonts w:hint="eastAsia"/>
        </w:rPr>
        <w:t>Алгоритм</w:t>
      </w:r>
      <w:r>
        <w:t xml:space="preserve"> </w:t>
      </w:r>
      <w:r>
        <w:rPr>
          <w:rFonts w:hint="eastAsia"/>
        </w:rPr>
        <w:t>градиентного</w:t>
      </w:r>
      <w:r>
        <w:t xml:space="preserve"> </w:t>
      </w:r>
      <w:r>
        <w:rPr>
          <w:rFonts w:hint="eastAsia"/>
        </w:rPr>
        <w:t>спуска</w:t>
      </w:r>
      <w:r>
        <w:t xml:space="preserve"> </w:t>
      </w:r>
      <w:r>
        <w:rPr>
          <w:rFonts w:hint="eastAsia"/>
        </w:rPr>
        <w:t>с</w:t>
      </w:r>
      <w:r>
        <w:t xml:space="preserve"> </w:t>
      </w:r>
      <w:r>
        <w:rPr>
          <w:rFonts w:hint="eastAsia"/>
        </w:rPr>
        <w:t>импульсом</w:t>
      </w:r>
    </w:p>
    <w:p w14:paraId="4D6C8B7F" w14:textId="77777777" w:rsidR="00E84F90" w:rsidRDefault="00E84F90" w:rsidP="00E84F90"/>
    <w:p w14:paraId="58305536" w14:textId="77777777" w:rsidR="00E84F90" w:rsidRDefault="00E84F90" w:rsidP="00E84F90">
      <w:r>
        <w:t xml:space="preserve">2.2.3. </w:t>
      </w:r>
      <w:r>
        <w:rPr>
          <w:rFonts w:hint="eastAsia"/>
        </w:rPr>
        <w:t>Алгоритм</w:t>
      </w:r>
      <w:r>
        <w:t xml:space="preserve"> </w:t>
      </w:r>
      <w:r>
        <w:rPr>
          <w:rFonts w:hint="eastAsia"/>
        </w:rPr>
        <w:t>метода</w:t>
      </w:r>
      <w:r>
        <w:t xml:space="preserve"> </w:t>
      </w:r>
      <w:r>
        <w:rPr>
          <w:rFonts w:hint="eastAsia"/>
        </w:rPr>
        <w:t>Нестерова</w:t>
      </w:r>
    </w:p>
    <w:p w14:paraId="5141DCCC" w14:textId="77777777" w:rsidR="00E84F90" w:rsidRDefault="00E84F90" w:rsidP="00E84F90"/>
    <w:p w14:paraId="66C05254" w14:textId="77777777" w:rsidR="00E84F90" w:rsidRDefault="00E84F90" w:rsidP="00E84F90">
      <w:r>
        <w:t xml:space="preserve">2.3. </w:t>
      </w:r>
      <w:r>
        <w:rPr>
          <w:rFonts w:hint="eastAsia"/>
        </w:rPr>
        <w:t>Разработка</w:t>
      </w:r>
      <w:r>
        <w:t xml:space="preserve"> </w:t>
      </w:r>
      <w:r>
        <w:rPr>
          <w:rFonts w:hint="eastAsia"/>
        </w:rPr>
        <w:t>алгоритмов</w:t>
      </w:r>
      <w:r>
        <w:t xml:space="preserve"> </w:t>
      </w:r>
      <w:r>
        <w:rPr>
          <w:rFonts w:hint="eastAsia"/>
        </w:rPr>
        <w:t>с</w:t>
      </w:r>
      <w:r>
        <w:t xml:space="preserve"> </w:t>
      </w:r>
      <w:r>
        <w:rPr>
          <w:rFonts w:hint="eastAsia"/>
        </w:rPr>
        <w:t>адаптивной</w:t>
      </w:r>
      <w:r>
        <w:t xml:space="preserve"> </w:t>
      </w:r>
      <w:r>
        <w:rPr>
          <w:rFonts w:hint="eastAsia"/>
        </w:rPr>
        <w:t>скоростью</w:t>
      </w:r>
      <w:r>
        <w:t xml:space="preserve"> </w:t>
      </w:r>
      <w:r>
        <w:rPr>
          <w:rFonts w:hint="eastAsia"/>
        </w:rPr>
        <w:t>обучения</w:t>
      </w:r>
    </w:p>
    <w:p w14:paraId="7B2340A5" w14:textId="77777777" w:rsidR="00E84F90" w:rsidRDefault="00E84F90" w:rsidP="00E84F90"/>
    <w:p w14:paraId="1273FBDF" w14:textId="77777777" w:rsidR="00E84F90" w:rsidRDefault="00E84F90" w:rsidP="00E84F90">
      <w:r>
        <w:t xml:space="preserve">2.4. </w:t>
      </w:r>
      <w:r>
        <w:rPr>
          <w:rFonts w:hint="eastAsia"/>
        </w:rPr>
        <w:t>Разработка</w:t>
      </w:r>
      <w:r>
        <w:t xml:space="preserve"> </w:t>
      </w:r>
      <w:r>
        <w:rPr>
          <w:rFonts w:hint="eastAsia"/>
        </w:rPr>
        <w:t>алгоритма</w:t>
      </w:r>
      <w:r>
        <w:t xml:space="preserve"> </w:t>
      </w:r>
      <w:r>
        <w:rPr>
          <w:rFonts w:hint="eastAsia"/>
        </w:rPr>
        <w:t>метода</w:t>
      </w:r>
      <w:r>
        <w:t xml:space="preserve"> </w:t>
      </w:r>
      <w:r>
        <w:rPr>
          <w:rFonts w:hint="eastAsia"/>
        </w:rPr>
        <w:t>Левенберга</w:t>
      </w:r>
      <w:r>
        <w:t>-</w:t>
      </w:r>
      <w:r>
        <w:rPr>
          <w:rFonts w:hint="eastAsia"/>
        </w:rPr>
        <w:t>Марквардта</w:t>
      </w:r>
      <w:r>
        <w:t xml:space="preserve"> </w:t>
      </w:r>
      <w:r>
        <w:rPr>
          <w:rFonts w:hint="eastAsia"/>
        </w:rPr>
        <w:t>обучения</w:t>
      </w:r>
    </w:p>
    <w:p w14:paraId="06924C4B" w14:textId="77777777" w:rsidR="00E84F90" w:rsidRDefault="00E84F90" w:rsidP="00E84F90"/>
    <w:p w14:paraId="35858827" w14:textId="77777777" w:rsidR="00E84F90" w:rsidRDefault="00E84F90" w:rsidP="00E84F90">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аппроксимации</w:t>
      </w:r>
    </w:p>
    <w:p w14:paraId="5EC50EC4" w14:textId="77777777" w:rsidR="00E84F90" w:rsidRDefault="00E84F90" w:rsidP="00E84F90"/>
    <w:p w14:paraId="48D463CC" w14:textId="77777777" w:rsidR="00E84F90" w:rsidRDefault="00E84F90" w:rsidP="00E84F90">
      <w:r>
        <w:t xml:space="preserve">2.4.1. </w:t>
      </w:r>
      <w:r>
        <w:rPr>
          <w:rFonts w:hint="eastAsia"/>
        </w:rPr>
        <w:t>Алгоритм</w:t>
      </w:r>
      <w:r>
        <w:t xml:space="preserve"> </w:t>
      </w:r>
      <w:r>
        <w:rPr>
          <w:rFonts w:hint="eastAsia"/>
        </w:rPr>
        <w:t>метода</w:t>
      </w:r>
      <w:r>
        <w:t xml:space="preserve"> </w:t>
      </w:r>
      <w:r>
        <w:rPr>
          <w:rFonts w:hint="eastAsia"/>
        </w:rPr>
        <w:t>Левенберга</w:t>
      </w:r>
      <w:r>
        <w:t>-</w:t>
      </w:r>
      <w:r>
        <w:rPr>
          <w:rFonts w:hint="eastAsia"/>
        </w:rPr>
        <w:t>Марквардта</w:t>
      </w:r>
      <w:r>
        <w:t xml:space="preserve"> </w:t>
      </w:r>
      <w:r>
        <w:rPr>
          <w:rFonts w:hint="eastAsia"/>
        </w:rPr>
        <w:t>с</w:t>
      </w:r>
      <w:r>
        <w:t xml:space="preserve"> </w:t>
      </w:r>
      <w:r>
        <w:rPr>
          <w:rFonts w:hint="eastAsia"/>
        </w:rPr>
        <w:t>блочным</w:t>
      </w:r>
    </w:p>
    <w:p w14:paraId="170566D9" w14:textId="77777777" w:rsidR="00E84F90" w:rsidRDefault="00E84F90" w:rsidP="00E84F90"/>
    <w:p w14:paraId="45474F39" w14:textId="77777777" w:rsidR="00E84F90" w:rsidRDefault="00E84F90" w:rsidP="00E84F90">
      <w:r>
        <w:rPr>
          <w:rFonts w:hint="eastAsia"/>
        </w:rPr>
        <w:t>представлением</w:t>
      </w:r>
      <w:r>
        <w:t xml:space="preserve"> </w:t>
      </w:r>
      <w:r>
        <w:rPr>
          <w:rFonts w:hint="eastAsia"/>
        </w:rPr>
        <w:t>матрицы</w:t>
      </w:r>
      <w:r>
        <w:t xml:space="preserve"> </w:t>
      </w:r>
      <w:r>
        <w:rPr>
          <w:rFonts w:hint="eastAsia"/>
        </w:rPr>
        <w:t>Якоби</w:t>
      </w:r>
      <w:r>
        <w:t xml:space="preserve"> </w:t>
      </w:r>
      <w:r>
        <w:rPr>
          <w:rFonts w:hint="eastAsia"/>
        </w:rPr>
        <w:t>и</w:t>
      </w:r>
      <w:r>
        <w:t xml:space="preserve"> </w:t>
      </w:r>
      <w:r>
        <w:rPr>
          <w:rFonts w:hint="eastAsia"/>
        </w:rPr>
        <w:t>аналитическим</w:t>
      </w:r>
      <w:r>
        <w:t xml:space="preserve"> </w:t>
      </w:r>
      <w:r>
        <w:rPr>
          <w:rFonts w:hint="eastAsia"/>
        </w:rPr>
        <w:t>вычислением</w:t>
      </w:r>
    </w:p>
    <w:p w14:paraId="5BB726FB" w14:textId="77777777" w:rsidR="00E84F90" w:rsidRDefault="00E84F90" w:rsidP="00E84F90"/>
    <w:p w14:paraId="1C5F4CE5" w14:textId="77777777" w:rsidR="00E84F90" w:rsidRDefault="00E84F90" w:rsidP="00E84F90">
      <w:r>
        <w:rPr>
          <w:rFonts w:hint="eastAsia"/>
        </w:rPr>
        <w:t>параметров</w:t>
      </w:r>
    </w:p>
    <w:p w14:paraId="0F159B47" w14:textId="77777777" w:rsidR="00E84F90" w:rsidRDefault="00E84F90" w:rsidP="00E84F90"/>
    <w:p w14:paraId="4AF29B1B" w14:textId="77777777" w:rsidR="00E84F90" w:rsidRDefault="00E84F90" w:rsidP="00E84F90">
      <w:r>
        <w:t xml:space="preserve">2.4.2. </w:t>
      </w:r>
      <w:r>
        <w:rPr>
          <w:rFonts w:hint="eastAsia"/>
        </w:rPr>
        <w:t>Формирование</w:t>
      </w:r>
      <w:r>
        <w:t xml:space="preserve"> </w:t>
      </w:r>
      <w:r>
        <w:rPr>
          <w:rFonts w:hint="eastAsia"/>
        </w:rPr>
        <w:t>вектора</w:t>
      </w:r>
      <w:r>
        <w:t xml:space="preserve"> </w:t>
      </w:r>
      <w:r>
        <w:rPr>
          <w:rFonts w:hint="eastAsia"/>
        </w:rPr>
        <w:t>поправки</w:t>
      </w:r>
      <w:r>
        <w:t xml:space="preserve"> </w:t>
      </w:r>
      <w:r>
        <w:rPr>
          <w:rFonts w:hint="eastAsia"/>
        </w:rPr>
        <w:t>параметров</w:t>
      </w:r>
      <w:r>
        <w:t xml:space="preserve"> </w:t>
      </w:r>
      <w:r>
        <w:rPr>
          <w:rFonts w:hint="eastAsia"/>
        </w:rPr>
        <w:t>РБФ</w:t>
      </w:r>
      <w:r>
        <w:t>-</w:t>
      </w:r>
      <w:r>
        <w:rPr>
          <w:rFonts w:hint="eastAsia"/>
        </w:rPr>
        <w:t>сети</w:t>
      </w:r>
    </w:p>
    <w:p w14:paraId="58352A02" w14:textId="77777777" w:rsidR="00E84F90" w:rsidRDefault="00E84F90" w:rsidP="00E84F90"/>
    <w:p w14:paraId="0A996858" w14:textId="77777777" w:rsidR="00E84F90" w:rsidRDefault="00E84F90" w:rsidP="00E84F90">
      <w:r>
        <w:rPr>
          <w:rFonts w:hint="eastAsia"/>
        </w:rPr>
        <w:t>Выводы</w:t>
      </w:r>
      <w:r>
        <w:t xml:space="preserve"> </w:t>
      </w:r>
      <w:r>
        <w:rPr>
          <w:rFonts w:hint="eastAsia"/>
        </w:rPr>
        <w:t>к</w:t>
      </w:r>
      <w:r>
        <w:t xml:space="preserve"> </w:t>
      </w:r>
      <w:r>
        <w:rPr>
          <w:rFonts w:hint="eastAsia"/>
        </w:rPr>
        <w:t>главе</w:t>
      </w:r>
    </w:p>
    <w:p w14:paraId="3A44B4BC" w14:textId="77777777" w:rsidR="00E84F90" w:rsidRDefault="00E84F90" w:rsidP="00E84F90"/>
    <w:p w14:paraId="78D6760C" w14:textId="77777777" w:rsidR="00E84F90" w:rsidRDefault="00E84F90" w:rsidP="00E84F90">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ОБУЧЕНИЯ</w:t>
      </w:r>
      <w:r>
        <w:t xml:space="preserve"> </w:t>
      </w:r>
      <w:r>
        <w:rPr>
          <w:rFonts w:hint="eastAsia"/>
        </w:rPr>
        <w:t>РБФ</w:t>
      </w:r>
      <w:r>
        <w:t>-</w:t>
      </w:r>
      <w:r>
        <w:rPr>
          <w:rFonts w:hint="eastAsia"/>
        </w:rPr>
        <w:t>СЕТЕЙ</w:t>
      </w:r>
      <w:r>
        <w:t xml:space="preserve"> </w:t>
      </w:r>
      <w:r>
        <w:rPr>
          <w:rFonts w:hint="eastAsia"/>
        </w:rPr>
        <w:t>ДЛЯ</w:t>
      </w:r>
    </w:p>
    <w:p w14:paraId="567B9DD3" w14:textId="77777777" w:rsidR="00E84F90" w:rsidRDefault="00E84F90" w:rsidP="00E84F90"/>
    <w:p w14:paraId="5F627E0B" w14:textId="77777777" w:rsidR="00E84F90" w:rsidRDefault="00E84F90" w:rsidP="00E84F90">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МОДЕЛИРОВАНИЯ</w:t>
      </w:r>
      <w:r>
        <w:t xml:space="preserve"> </w:t>
      </w:r>
      <w:r>
        <w:rPr>
          <w:rFonts w:hint="eastAsia"/>
        </w:rPr>
        <w:t>ОБЪЕКТОВ</w:t>
      </w:r>
      <w:r>
        <w:t xml:space="preserve"> </w:t>
      </w:r>
      <w:r>
        <w:rPr>
          <w:rFonts w:hint="eastAsia"/>
        </w:rPr>
        <w:t>С</w:t>
      </w:r>
    </w:p>
    <w:p w14:paraId="608A5665" w14:textId="77777777" w:rsidR="00E84F90" w:rsidRDefault="00E84F90" w:rsidP="00E84F90"/>
    <w:p w14:paraId="362137D5" w14:textId="77777777" w:rsidR="00E84F90" w:rsidRDefault="00E84F90" w:rsidP="00E84F90">
      <w:r>
        <w:rPr>
          <w:rFonts w:hint="eastAsia"/>
        </w:rPr>
        <w:t>РАСПРЕДЕЛЕННЫМИ</w:t>
      </w:r>
      <w:r>
        <w:t xml:space="preserve"> </w:t>
      </w:r>
      <w:r>
        <w:rPr>
          <w:rFonts w:hint="eastAsia"/>
        </w:rPr>
        <w:t>ПАРАМЕТРАМИ</w:t>
      </w:r>
    </w:p>
    <w:p w14:paraId="3367C9BC" w14:textId="77777777" w:rsidR="00E84F90" w:rsidRDefault="00E84F90" w:rsidP="00E84F90"/>
    <w:p w14:paraId="2FB30598" w14:textId="77777777" w:rsidR="00E84F90" w:rsidRDefault="00E84F90" w:rsidP="00E84F90">
      <w:r>
        <w:t xml:space="preserve">3.1. </w:t>
      </w:r>
      <w:r>
        <w:rPr>
          <w:rFonts w:hint="eastAsia"/>
        </w:rPr>
        <w:t>Постановка</w:t>
      </w:r>
      <w:r>
        <w:t xml:space="preserve"> </w:t>
      </w:r>
      <w:r>
        <w:rPr>
          <w:rFonts w:hint="eastAsia"/>
        </w:rPr>
        <w:t>задачи</w:t>
      </w:r>
    </w:p>
    <w:p w14:paraId="01EA58F6" w14:textId="77777777" w:rsidR="00E84F90" w:rsidRDefault="00E84F90" w:rsidP="00E84F90"/>
    <w:p w14:paraId="16638673" w14:textId="77777777" w:rsidR="00E84F90" w:rsidRDefault="00E84F90" w:rsidP="00E84F90">
      <w:r>
        <w:t xml:space="preserve">3.2. </w:t>
      </w:r>
      <w:r>
        <w:rPr>
          <w:rFonts w:hint="eastAsia"/>
        </w:rPr>
        <w:t>Разработка</w:t>
      </w:r>
      <w:r>
        <w:t xml:space="preserve"> </w:t>
      </w:r>
      <w:r>
        <w:rPr>
          <w:rFonts w:hint="eastAsia"/>
        </w:rPr>
        <w:t>градиентных</w:t>
      </w:r>
      <w:r>
        <w:t xml:space="preserve"> </w:t>
      </w:r>
      <w:r>
        <w:rPr>
          <w:rFonts w:hint="eastAsia"/>
        </w:rPr>
        <w:t>алгоритмов</w:t>
      </w:r>
      <w:r>
        <w:t xml:space="preserve"> </w:t>
      </w:r>
      <w:r>
        <w:rPr>
          <w:rFonts w:hint="eastAsia"/>
        </w:rPr>
        <w:t>первого</w:t>
      </w:r>
      <w:r>
        <w:t xml:space="preserve"> </w:t>
      </w:r>
      <w:r>
        <w:rPr>
          <w:rFonts w:hint="eastAsia"/>
        </w:rPr>
        <w:t>порядка</w:t>
      </w:r>
      <w:r>
        <w:t xml:space="preserve"> </w:t>
      </w:r>
      <w:r>
        <w:rPr>
          <w:rFonts w:hint="eastAsia"/>
        </w:rPr>
        <w:t>обучения</w:t>
      </w:r>
    </w:p>
    <w:p w14:paraId="03299C49" w14:textId="77777777" w:rsidR="00E84F90" w:rsidRDefault="00E84F90" w:rsidP="00E84F90"/>
    <w:p w14:paraId="6E5D50F8" w14:textId="77777777" w:rsidR="00E84F90" w:rsidRDefault="00E84F90" w:rsidP="00E84F90">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p>
    <w:p w14:paraId="0CF819A2" w14:textId="77777777" w:rsidR="00E84F90" w:rsidRDefault="00E84F90" w:rsidP="00E84F90"/>
    <w:p w14:paraId="24FC16AC" w14:textId="77777777" w:rsidR="00E84F90" w:rsidRDefault="00E84F90" w:rsidP="00E84F90">
      <w:r>
        <w:t xml:space="preserve">3.2.1. </w:t>
      </w:r>
      <w:r>
        <w:rPr>
          <w:rFonts w:hint="eastAsia"/>
        </w:rPr>
        <w:t>Алгоритм</w:t>
      </w:r>
      <w:r>
        <w:t xml:space="preserve"> </w:t>
      </w:r>
      <w:r>
        <w:rPr>
          <w:rFonts w:hint="eastAsia"/>
        </w:rPr>
        <w:t>градиентного</w:t>
      </w:r>
      <w:r>
        <w:t xml:space="preserve"> </w:t>
      </w:r>
      <w:r>
        <w:rPr>
          <w:rFonts w:hint="eastAsia"/>
        </w:rPr>
        <w:t>спуска</w:t>
      </w:r>
      <w:r>
        <w:t xml:space="preserve"> </w:t>
      </w:r>
      <w:r>
        <w:rPr>
          <w:rFonts w:hint="eastAsia"/>
        </w:rPr>
        <w:t>с</w:t>
      </w:r>
      <w:r>
        <w:t xml:space="preserve"> </w:t>
      </w:r>
      <w:r>
        <w:rPr>
          <w:rFonts w:hint="eastAsia"/>
        </w:rPr>
        <w:t>управляемыми</w:t>
      </w:r>
      <w:r>
        <w:t xml:space="preserve"> </w:t>
      </w:r>
      <w:r>
        <w:rPr>
          <w:rFonts w:hint="eastAsia"/>
        </w:rPr>
        <w:t>значениями</w:t>
      </w:r>
    </w:p>
    <w:p w14:paraId="75FE8E83" w14:textId="77777777" w:rsidR="00E84F90" w:rsidRDefault="00E84F90" w:rsidP="00E84F90"/>
    <w:p w14:paraId="41AE231D" w14:textId="77777777" w:rsidR="00E84F90" w:rsidRDefault="00E84F90" w:rsidP="00E84F90">
      <w:r>
        <w:rPr>
          <w:rFonts w:hint="eastAsia"/>
        </w:rPr>
        <w:t>скорости</w:t>
      </w:r>
      <w:r>
        <w:t xml:space="preserve"> </w:t>
      </w:r>
      <w:r>
        <w:rPr>
          <w:rFonts w:hint="eastAsia"/>
        </w:rPr>
        <w:t>настройки</w:t>
      </w:r>
      <w:r>
        <w:t xml:space="preserve"> </w:t>
      </w:r>
      <w:r>
        <w:rPr>
          <w:rFonts w:hint="eastAsia"/>
        </w:rPr>
        <w:t>и</w:t>
      </w:r>
      <w:r>
        <w:t xml:space="preserve"> </w:t>
      </w:r>
      <w:r>
        <w:rPr>
          <w:rFonts w:hint="eastAsia"/>
        </w:rPr>
        <w:t>коэффициентами</w:t>
      </w:r>
      <w:r>
        <w:t xml:space="preserve"> </w:t>
      </w:r>
      <w:r>
        <w:rPr>
          <w:rFonts w:hint="eastAsia"/>
        </w:rPr>
        <w:t>коррекции</w:t>
      </w:r>
      <w:r>
        <w:t xml:space="preserve"> </w:t>
      </w:r>
      <w:r>
        <w:rPr>
          <w:rFonts w:hint="eastAsia"/>
        </w:rPr>
        <w:t>компонентов</w:t>
      </w:r>
      <w:r>
        <w:t xml:space="preserve"> </w:t>
      </w:r>
      <w:r>
        <w:rPr>
          <w:rFonts w:hint="eastAsia"/>
        </w:rPr>
        <w:t>вектора</w:t>
      </w:r>
    </w:p>
    <w:p w14:paraId="5085DC30" w14:textId="77777777" w:rsidR="00E84F90" w:rsidRDefault="00E84F90" w:rsidP="00E84F90"/>
    <w:p w14:paraId="3A5CF04F" w14:textId="77777777" w:rsidR="00E84F90" w:rsidRDefault="00E84F90" w:rsidP="00E84F90">
      <w:r>
        <w:rPr>
          <w:rFonts w:hint="eastAsia"/>
        </w:rPr>
        <w:t>градиента</w:t>
      </w:r>
    </w:p>
    <w:p w14:paraId="1A7BDC7F" w14:textId="77777777" w:rsidR="00E84F90" w:rsidRDefault="00E84F90" w:rsidP="00E84F90"/>
    <w:p w14:paraId="1CC6A6CA" w14:textId="77777777" w:rsidR="00E84F90" w:rsidRDefault="00E84F90" w:rsidP="00E84F90">
      <w:r>
        <w:t xml:space="preserve">3.2.2. </w:t>
      </w:r>
      <w:r>
        <w:rPr>
          <w:rFonts w:hint="eastAsia"/>
        </w:rPr>
        <w:t>Алгоритмы</w:t>
      </w:r>
      <w:r>
        <w:t xml:space="preserve"> </w:t>
      </w:r>
      <w:r>
        <w:rPr>
          <w:rFonts w:hint="eastAsia"/>
        </w:rPr>
        <w:t>градиентного</w:t>
      </w:r>
      <w:r>
        <w:t xml:space="preserve"> </w:t>
      </w:r>
      <w:r>
        <w:rPr>
          <w:rFonts w:hint="eastAsia"/>
        </w:rPr>
        <w:t>спуска</w:t>
      </w:r>
      <w:r>
        <w:t xml:space="preserve"> </w:t>
      </w:r>
      <w:r>
        <w:rPr>
          <w:rFonts w:hint="eastAsia"/>
        </w:rPr>
        <w:t>с</w:t>
      </w:r>
      <w:r>
        <w:t xml:space="preserve"> </w:t>
      </w:r>
      <w:r>
        <w:rPr>
          <w:rFonts w:hint="eastAsia"/>
        </w:rPr>
        <w:t>импульсом</w:t>
      </w:r>
      <w:r>
        <w:t xml:space="preserve"> </w:t>
      </w:r>
      <w:r>
        <w:rPr>
          <w:rFonts w:hint="eastAsia"/>
        </w:rPr>
        <w:t>и</w:t>
      </w:r>
      <w:r>
        <w:t xml:space="preserve"> </w:t>
      </w:r>
      <w:r>
        <w:rPr>
          <w:rFonts w:hint="eastAsia"/>
        </w:rPr>
        <w:t>Нестерова</w:t>
      </w:r>
    </w:p>
    <w:p w14:paraId="0BF96522" w14:textId="77777777" w:rsidR="00E84F90" w:rsidRDefault="00E84F90" w:rsidP="00E84F90"/>
    <w:p w14:paraId="79A98358" w14:textId="77777777" w:rsidR="00E84F90" w:rsidRDefault="00E84F90" w:rsidP="00E84F90">
      <w:r>
        <w:t xml:space="preserve">3.3. </w:t>
      </w:r>
      <w:r>
        <w:rPr>
          <w:rFonts w:hint="eastAsia"/>
        </w:rPr>
        <w:t>Разработка</w:t>
      </w:r>
      <w:r>
        <w:t xml:space="preserve"> </w:t>
      </w:r>
      <w:r>
        <w:rPr>
          <w:rFonts w:hint="eastAsia"/>
        </w:rPr>
        <w:t>алгоритма</w:t>
      </w:r>
      <w:r>
        <w:t xml:space="preserve"> </w:t>
      </w:r>
      <w:r>
        <w:rPr>
          <w:rFonts w:hint="eastAsia"/>
        </w:rPr>
        <w:t>метода</w:t>
      </w:r>
      <w:r>
        <w:t xml:space="preserve"> </w:t>
      </w:r>
      <w:r>
        <w:rPr>
          <w:rFonts w:hint="eastAsia"/>
        </w:rPr>
        <w:t>Левенберга</w:t>
      </w:r>
      <w:r>
        <w:t>-</w:t>
      </w:r>
      <w:r>
        <w:rPr>
          <w:rFonts w:hint="eastAsia"/>
        </w:rPr>
        <w:t>Марквардта</w:t>
      </w:r>
      <w:r>
        <w:t xml:space="preserve"> </w:t>
      </w:r>
      <w:r>
        <w:rPr>
          <w:rFonts w:hint="eastAsia"/>
        </w:rPr>
        <w:t>обучения</w:t>
      </w:r>
    </w:p>
    <w:p w14:paraId="7720B76F" w14:textId="77777777" w:rsidR="00E84F90" w:rsidRDefault="00E84F90" w:rsidP="00E84F90"/>
    <w:p w14:paraId="3D2A0FE4" w14:textId="77777777" w:rsidR="00E84F90" w:rsidRDefault="00E84F90" w:rsidP="00E84F90">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p>
    <w:p w14:paraId="11B06D55" w14:textId="77777777" w:rsidR="00E84F90" w:rsidRDefault="00E84F90" w:rsidP="00E84F90"/>
    <w:p w14:paraId="385EFEA4" w14:textId="77777777" w:rsidR="00E84F90" w:rsidRDefault="00E84F90" w:rsidP="00E84F90">
      <w:r>
        <w:t xml:space="preserve">3.4. </w:t>
      </w:r>
      <w:r>
        <w:rPr>
          <w:rFonts w:hint="eastAsia"/>
        </w:rPr>
        <w:t>Анализ</w:t>
      </w:r>
      <w:r>
        <w:t xml:space="preserve"> </w:t>
      </w:r>
      <w:r>
        <w:rPr>
          <w:rFonts w:hint="eastAsia"/>
        </w:rPr>
        <w:t>возможностей</w:t>
      </w:r>
      <w:r>
        <w:t xml:space="preserve"> </w:t>
      </w:r>
      <w:r>
        <w:rPr>
          <w:rFonts w:hint="eastAsia"/>
        </w:rPr>
        <w:t>решения</w:t>
      </w:r>
      <w:r>
        <w:t xml:space="preserve"> </w:t>
      </w:r>
      <w:r>
        <w:rPr>
          <w:rFonts w:hint="eastAsia"/>
        </w:rPr>
        <w:t>на</w:t>
      </w:r>
      <w:r>
        <w:t xml:space="preserve"> </w:t>
      </w:r>
      <w:r>
        <w:rPr>
          <w:rFonts w:hint="eastAsia"/>
        </w:rPr>
        <w:t>РБФ</w:t>
      </w:r>
      <w:r>
        <w:t>-</w:t>
      </w:r>
      <w:r>
        <w:rPr>
          <w:rFonts w:hint="eastAsia"/>
        </w:rPr>
        <w:t>сетях</w:t>
      </w:r>
      <w:r>
        <w:t xml:space="preserve"> </w:t>
      </w:r>
      <w:r>
        <w:rPr>
          <w:rFonts w:hint="eastAsia"/>
        </w:rPr>
        <w:t>некоторых</w:t>
      </w:r>
      <w:r>
        <w:t xml:space="preserve"> </w:t>
      </w:r>
      <w:r>
        <w:rPr>
          <w:rFonts w:hint="eastAsia"/>
        </w:rPr>
        <w:t>классов</w:t>
      </w:r>
      <w:r>
        <w:t xml:space="preserve"> </w:t>
      </w:r>
      <w:r>
        <w:rPr>
          <w:rFonts w:hint="eastAsia"/>
        </w:rPr>
        <w:t>краевых</w:t>
      </w:r>
    </w:p>
    <w:p w14:paraId="2F5BAC3A" w14:textId="77777777" w:rsidR="00E84F90" w:rsidRDefault="00E84F90" w:rsidP="00E84F90"/>
    <w:p w14:paraId="6AEAEDF5" w14:textId="77777777" w:rsidR="00E84F90" w:rsidRDefault="00E84F90" w:rsidP="00E84F90">
      <w:r>
        <w:rPr>
          <w:rFonts w:hint="eastAsia"/>
        </w:rPr>
        <w:t>задач</w:t>
      </w:r>
      <w:r>
        <w:t xml:space="preserve"> </w:t>
      </w:r>
      <w:r>
        <w:rPr>
          <w:rFonts w:hint="eastAsia"/>
        </w:rPr>
        <w:t>моделирования</w:t>
      </w:r>
      <w:r>
        <w:t xml:space="preserve"> </w:t>
      </w:r>
      <w:r>
        <w:rPr>
          <w:rFonts w:hint="eastAsia"/>
        </w:rPr>
        <w:t>объектов</w:t>
      </w:r>
      <w:r>
        <w:t xml:space="preserve"> </w:t>
      </w:r>
      <w:r>
        <w:rPr>
          <w:rFonts w:hint="eastAsia"/>
        </w:rPr>
        <w:t>с</w:t>
      </w:r>
      <w:r>
        <w:t xml:space="preserve"> </w:t>
      </w:r>
      <w:r>
        <w:rPr>
          <w:rFonts w:hint="eastAsia"/>
        </w:rPr>
        <w:t>распределенными</w:t>
      </w:r>
      <w:r>
        <w:t xml:space="preserve"> </w:t>
      </w:r>
      <w:r>
        <w:rPr>
          <w:rFonts w:hint="eastAsia"/>
        </w:rPr>
        <w:t>параметрами</w:t>
      </w:r>
    </w:p>
    <w:p w14:paraId="51B7B562" w14:textId="77777777" w:rsidR="00E84F90" w:rsidRDefault="00E84F90" w:rsidP="00E84F90"/>
    <w:p w14:paraId="0FB6414D" w14:textId="77777777" w:rsidR="00E84F90" w:rsidRDefault="00E84F90" w:rsidP="00E84F90">
      <w:r>
        <w:t>4</w:t>
      </w:r>
    </w:p>
    <w:p w14:paraId="5DF3F280" w14:textId="77777777" w:rsidR="00E84F90" w:rsidRDefault="00E84F90" w:rsidP="00E84F90"/>
    <w:p w14:paraId="72AAF5EF" w14:textId="77777777" w:rsidR="00E84F90" w:rsidRDefault="00E84F90" w:rsidP="00E84F90">
      <w:r>
        <w:t xml:space="preserve">3.4.1. </w:t>
      </w:r>
      <w:r>
        <w:rPr>
          <w:rFonts w:hint="eastAsia"/>
        </w:rPr>
        <w:t>Решение</w:t>
      </w:r>
      <w:r>
        <w:t xml:space="preserve"> </w:t>
      </w:r>
      <w:r>
        <w:rPr>
          <w:rFonts w:hint="eastAsia"/>
        </w:rPr>
        <w:t>нелинейных</w:t>
      </w:r>
      <w:r>
        <w:t xml:space="preserve"> </w:t>
      </w:r>
      <w:r>
        <w:rPr>
          <w:rFonts w:hint="eastAsia"/>
        </w:rPr>
        <w:t>и</w:t>
      </w:r>
      <w:r>
        <w:t xml:space="preserve"> </w:t>
      </w:r>
      <w:r>
        <w:rPr>
          <w:rFonts w:hint="eastAsia"/>
        </w:rPr>
        <w:t>нестационарных</w:t>
      </w:r>
      <w:r>
        <w:t xml:space="preserve"> </w:t>
      </w:r>
      <w:r>
        <w:rPr>
          <w:rFonts w:hint="eastAsia"/>
        </w:rPr>
        <w:t>краевых</w:t>
      </w:r>
      <w:r>
        <w:t xml:space="preserve"> </w:t>
      </w:r>
      <w:r>
        <w:rPr>
          <w:rFonts w:hint="eastAsia"/>
        </w:rPr>
        <w:t>задач</w:t>
      </w:r>
    </w:p>
    <w:p w14:paraId="23A9BF12" w14:textId="77777777" w:rsidR="00E84F90" w:rsidRDefault="00E84F90" w:rsidP="00E84F90"/>
    <w:p w14:paraId="4213E916" w14:textId="77777777" w:rsidR="00E84F90" w:rsidRDefault="00E84F90" w:rsidP="00E84F90">
      <w:r>
        <w:t xml:space="preserve">3.4.2. </w:t>
      </w:r>
      <w:r>
        <w:rPr>
          <w:rFonts w:hint="eastAsia"/>
        </w:rPr>
        <w:t>Решение</w:t>
      </w:r>
      <w:r>
        <w:t xml:space="preserve"> </w:t>
      </w:r>
      <w:r>
        <w:rPr>
          <w:rFonts w:hint="eastAsia"/>
        </w:rPr>
        <w:t>краевых</w:t>
      </w:r>
      <w:r>
        <w:t xml:space="preserve"> </w:t>
      </w:r>
      <w:r>
        <w:rPr>
          <w:rFonts w:hint="eastAsia"/>
        </w:rPr>
        <w:t>задач</w:t>
      </w:r>
      <w:r>
        <w:t xml:space="preserve">, </w:t>
      </w:r>
      <w:r>
        <w:rPr>
          <w:rFonts w:hint="eastAsia"/>
        </w:rPr>
        <w:t>описывающих</w:t>
      </w:r>
      <w:r>
        <w:t xml:space="preserve"> </w:t>
      </w:r>
      <w:r>
        <w:rPr>
          <w:rFonts w:hint="eastAsia"/>
        </w:rPr>
        <w:t>процессы</w:t>
      </w:r>
      <w:r>
        <w:t xml:space="preserve"> </w:t>
      </w:r>
      <w:r>
        <w:rPr>
          <w:rFonts w:hint="eastAsia"/>
        </w:rPr>
        <w:t>в</w:t>
      </w:r>
      <w:r>
        <w:t xml:space="preserve"> </w:t>
      </w:r>
      <w:r>
        <w:rPr>
          <w:rFonts w:hint="eastAsia"/>
        </w:rPr>
        <w:t>неоднородной</w:t>
      </w:r>
    </w:p>
    <w:p w14:paraId="10E1B8C7" w14:textId="77777777" w:rsidR="00E84F90" w:rsidRDefault="00E84F90" w:rsidP="00E84F90"/>
    <w:p w14:paraId="3E7A5E38" w14:textId="77777777" w:rsidR="00E84F90" w:rsidRDefault="00E84F90" w:rsidP="00E84F90">
      <w:r>
        <w:rPr>
          <w:rFonts w:hint="eastAsia"/>
        </w:rPr>
        <w:t>среде</w:t>
      </w:r>
    </w:p>
    <w:p w14:paraId="777D5F76" w14:textId="77777777" w:rsidR="00E84F90" w:rsidRDefault="00E84F90" w:rsidP="00E84F90"/>
    <w:p w14:paraId="1FC418E5" w14:textId="77777777" w:rsidR="00E84F90" w:rsidRDefault="00E84F90" w:rsidP="00E84F90">
      <w:r>
        <w:t xml:space="preserve">3.4.3. </w:t>
      </w:r>
      <w:r>
        <w:rPr>
          <w:rFonts w:hint="eastAsia"/>
        </w:rPr>
        <w:t>Решение</w:t>
      </w:r>
      <w:r>
        <w:t xml:space="preserve"> </w:t>
      </w:r>
      <w:r>
        <w:rPr>
          <w:rFonts w:hint="eastAsia"/>
        </w:rPr>
        <w:t>обратных</w:t>
      </w:r>
      <w:r>
        <w:t xml:space="preserve"> </w:t>
      </w:r>
      <w:r>
        <w:rPr>
          <w:rFonts w:hint="eastAsia"/>
        </w:rPr>
        <w:t>краевых</w:t>
      </w:r>
      <w:r>
        <w:t xml:space="preserve"> </w:t>
      </w:r>
      <w:r>
        <w:rPr>
          <w:rFonts w:hint="eastAsia"/>
        </w:rPr>
        <w:t>задач</w:t>
      </w:r>
    </w:p>
    <w:p w14:paraId="40FBD9BD" w14:textId="77777777" w:rsidR="00E84F90" w:rsidRDefault="00E84F90" w:rsidP="00E84F90"/>
    <w:p w14:paraId="18DD0B9E" w14:textId="77777777" w:rsidR="00E84F90" w:rsidRDefault="00E84F90" w:rsidP="00E84F90">
      <w:r>
        <w:rPr>
          <w:rFonts w:hint="eastAsia"/>
        </w:rPr>
        <w:t>Выводы</w:t>
      </w:r>
      <w:r>
        <w:t xml:space="preserve"> </w:t>
      </w:r>
      <w:r>
        <w:rPr>
          <w:rFonts w:hint="eastAsia"/>
        </w:rPr>
        <w:t>к</w:t>
      </w:r>
      <w:r>
        <w:t xml:space="preserve"> </w:t>
      </w:r>
      <w:r>
        <w:rPr>
          <w:rFonts w:hint="eastAsia"/>
        </w:rPr>
        <w:t>главе</w:t>
      </w:r>
    </w:p>
    <w:p w14:paraId="73136BB6" w14:textId="77777777" w:rsidR="00E84F90" w:rsidRDefault="00E84F90" w:rsidP="00E84F90"/>
    <w:p w14:paraId="4B18119D" w14:textId="77777777" w:rsidR="00E84F90" w:rsidRDefault="00E84F90" w:rsidP="00E84F90">
      <w:r>
        <w:rPr>
          <w:rFonts w:hint="eastAsia"/>
        </w:rPr>
        <w:t>ГЛАВА</w:t>
      </w:r>
      <w:r>
        <w:t xml:space="preserve"> 4. </w:t>
      </w:r>
      <w:r>
        <w:rPr>
          <w:rFonts w:hint="eastAsia"/>
        </w:rPr>
        <w:t>ИССЛЕДОВАНИЕ</w:t>
      </w:r>
      <w:r>
        <w:t xml:space="preserve"> </w:t>
      </w:r>
      <w:r>
        <w:rPr>
          <w:rFonts w:hint="eastAsia"/>
        </w:rPr>
        <w:t>РАЗРАБОТАННЫХ</w:t>
      </w:r>
      <w:r>
        <w:t xml:space="preserve"> </w:t>
      </w:r>
      <w:r>
        <w:rPr>
          <w:rFonts w:hint="eastAsia"/>
        </w:rPr>
        <w:t>АЛГОРИТМОВ</w:t>
      </w:r>
    </w:p>
    <w:p w14:paraId="75688E78" w14:textId="77777777" w:rsidR="00E84F90" w:rsidRDefault="00E84F90" w:rsidP="00E84F90"/>
    <w:p w14:paraId="472E9B03" w14:textId="77777777" w:rsidR="00E84F90" w:rsidRDefault="00E84F90" w:rsidP="00E84F90">
      <w:r>
        <w:rPr>
          <w:rFonts w:hint="eastAsia"/>
        </w:rPr>
        <w:t>ОБУЧЕНИЯ</w:t>
      </w:r>
      <w:r>
        <w:t xml:space="preserve"> </w:t>
      </w:r>
      <w:r>
        <w:rPr>
          <w:rFonts w:hint="eastAsia"/>
        </w:rPr>
        <w:t>СЕТЕЙ</w:t>
      </w:r>
      <w:r>
        <w:t xml:space="preserve"> </w:t>
      </w:r>
      <w:r>
        <w:rPr>
          <w:rFonts w:hint="eastAsia"/>
        </w:rPr>
        <w:t>РАДИАЛЬНЫХ</w:t>
      </w:r>
      <w:r>
        <w:t xml:space="preserve"> </w:t>
      </w:r>
      <w:r>
        <w:rPr>
          <w:rFonts w:hint="eastAsia"/>
        </w:rPr>
        <w:t>БАЗИСНЫХ</w:t>
      </w:r>
      <w:r>
        <w:t xml:space="preserve"> </w:t>
      </w:r>
      <w:r>
        <w:rPr>
          <w:rFonts w:hint="eastAsia"/>
        </w:rPr>
        <w:t>ФУНКЦИЙ</w:t>
      </w:r>
    </w:p>
    <w:p w14:paraId="61FDA106" w14:textId="77777777" w:rsidR="00E84F90" w:rsidRDefault="00E84F90" w:rsidP="00E84F90"/>
    <w:p w14:paraId="5A174256" w14:textId="77777777" w:rsidR="00E84F90" w:rsidRDefault="00E84F90" w:rsidP="00E84F90">
      <w:r>
        <w:t xml:space="preserve">4.1. </w:t>
      </w:r>
      <w:r>
        <w:rPr>
          <w:rFonts w:hint="eastAsia"/>
        </w:rPr>
        <w:t>Комплекс</w:t>
      </w:r>
      <w:r>
        <w:t xml:space="preserve"> </w:t>
      </w:r>
      <w:r>
        <w:rPr>
          <w:rFonts w:hint="eastAsia"/>
        </w:rPr>
        <w:t>программ</w:t>
      </w:r>
      <w:r>
        <w:t xml:space="preserve"> </w:t>
      </w:r>
      <w:r>
        <w:rPr>
          <w:rFonts w:hint="eastAsia"/>
        </w:rPr>
        <w:t>решения</w:t>
      </w:r>
      <w:r>
        <w:t xml:space="preserve"> </w:t>
      </w:r>
      <w:r>
        <w:rPr>
          <w:rFonts w:hint="eastAsia"/>
        </w:rPr>
        <w:t>задач</w:t>
      </w:r>
      <w:r>
        <w:t xml:space="preserve"> </w:t>
      </w:r>
      <w:r>
        <w:rPr>
          <w:rFonts w:hint="eastAsia"/>
        </w:rPr>
        <w:t>аппроксимации</w:t>
      </w:r>
      <w:r>
        <w:t xml:space="preserve"> </w:t>
      </w:r>
      <w:r>
        <w:rPr>
          <w:rFonts w:hint="eastAsia"/>
        </w:rPr>
        <w:t>и</w:t>
      </w:r>
      <w:r>
        <w:t xml:space="preserve"> </w:t>
      </w:r>
      <w:r>
        <w:rPr>
          <w:rFonts w:hint="eastAsia"/>
        </w:rPr>
        <w:t>краевых</w:t>
      </w:r>
      <w:r>
        <w:t xml:space="preserve"> </w:t>
      </w:r>
      <w:r>
        <w:rPr>
          <w:rFonts w:hint="eastAsia"/>
        </w:rPr>
        <w:t>задач</w:t>
      </w:r>
      <w:r>
        <w:t xml:space="preserve"> </w:t>
      </w:r>
      <w:r>
        <w:rPr>
          <w:rFonts w:hint="eastAsia"/>
        </w:rPr>
        <w:t>на</w:t>
      </w:r>
    </w:p>
    <w:p w14:paraId="4958D14E" w14:textId="77777777" w:rsidR="00E84F90" w:rsidRDefault="00E84F90" w:rsidP="00E84F90"/>
    <w:p w14:paraId="6F628509" w14:textId="77777777" w:rsidR="00E84F90" w:rsidRDefault="00E84F90" w:rsidP="00E84F90">
      <w:r>
        <w:rPr>
          <w:rFonts w:hint="eastAsia"/>
        </w:rPr>
        <w:t>РБФ</w:t>
      </w:r>
      <w:r>
        <w:t>-</w:t>
      </w:r>
      <w:r>
        <w:rPr>
          <w:rFonts w:hint="eastAsia"/>
        </w:rPr>
        <w:t>сетях</w:t>
      </w:r>
    </w:p>
    <w:p w14:paraId="31969318" w14:textId="77777777" w:rsidR="00E84F90" w:rsidRDefault="00E84F90" w:rsidP="00E84F90"/>
    <w:p w14:paraId="7895DE0D" w14:textId="77777777" w:rsidR="00E84F90" w:rsidRDefault="00E84F90" w:rsidP="00E84F90">
      <w:r>
        <w:t xml:space="preserve">4.2. </w:t>
      </w:r>
      <w:r>
        <w:rPr>
          <w:rFonts w:hint="eastAsia"/>
        </w:rPr>
        <w:t>Исследование</w:t>
      </w:r>
      <w:r>
        <w:t xml:space="preserve"> </w:t>
      </w:r>
      <w:r>
        <w:rPr>
          <w:rFonts w:hint="eastAsia"/>
        </w:rPr>
        <w:t>алгоритмов</w:t>
      </w:r>
      <w:r>
        <w:t xml:space="preserve"> </w:t>
      </w:r>
      <w:r>
        <w:rPr>
          <w:rFonts w:hint="eastAsia"/>
        </w:rPr>
        <w:t>обучения</w:t>
      </w:r>
      <w:r>
        <w:t xml:space="preserve"> </w:t>
      </w:r>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задач</w:t>
      </w:r>
    </w:p>
    <w:p w14:paraId="28748CDD" w14:textId="77777777" w:rsidR="00E84F90" w:rsidRDefault="00E84F90" w:rsidP="00E84F90"/>
    <w:p w14:paraId="1A4CC2BE" w14:textId="77777777" w:rsidR="00E84F90" w:rsidRDefault="00E84F90" w:rsidP="00E84F90">
      <w:r>
        <w:rPr>
          <w:rFonts w:hint="eastAsia"/>
        </w:rPr>
        <w:t>аппроксимации</w:t>
      </w:r>
      <w:r>
        <w:t xml:space="preserve"> </w:t>
      </w:r>
      <w:r>
        <w:rPr>
          <w:rFonts w:hint="eastAsia"/>
        </w:rPr>
        <w:t>функций</w:t>
      </w:r>
    </w:p>
    <w:p w14:paraId="0DD7BF4E" w14:textId="77777777" w:rsidR="00E84F90" w:rsidRDefault="00E84F90" w:rsidP="00E84F90"/>
    <w:p w14:paraId="28D2C35E" w14:textId="77777777" w:rsidR="00E84F90" w:rsidRDefault="00E84F90" w:rsidP="00E84F90">
      <w:r>
        <w:t xml:space="preserve">4.3. </w:t>
      </w:r>
      <w:r>
        <w:rPr>
          <w:rFonts w:hint="eastAsia"/>
        </w:rPr>
        <w:t>Исследование</w:t>
      </w:r>
      <w:r>
        <w:t xml:space="preserve"> </w:t>
      </w:r>
      <w:r>
        <w:rPr>
          <w:rFonts w:hint="eastAsia"/>
        </w:rPr>
        <w:t>алгоритмов</w:t>
      </w:r>
      <w:r>
        <w:t xml:space="preserve"> </w:t>
      </w:r>
      <w:r>
        <w:rPr>
          <w:rFonts w:hint="eastAsia"/>
        </w:rPr>
        <w:t>обучения</w:t>
      </w:r>
      <w:r>
        <w:t xml:space="preserve"> </w:t>
      </w:r>
      <w:r>
        <w:rPr>
          <w:rFonts w:hint="eastAsia"/>
        </w:rPr>
        <w:t>РБФ</w:t>
      </w:r>
      <w:r>
        <w:t>-</w:t>
      </w:r>
      <w:r>
        <w:rPr>
          <w:rFonts w:hint="eastAsia"/>
        </w:rPr>
        <w:t>сетей</w:t>
      </w:r>
      <w:r>
        <w:t xml:space="preserve"> </w:t>
      </w:r>
      <w:r>
        <w:rPr>
          <w:rFonts w:hint="eastAsia"/>
        </w:rPr>
        <w:t>для</w:t>
      </w:r>
      <w:r>
        <w:t xml:space="preserve"> </w:t>
      </w:r>
      <w:r>
        <w:rPr>
          <w:rFonts w:hint="eastAsia"/>
        </w:rPr>
        <w:t>решения</w:t>
      </w:r>
      <w:r>
        <w:t xml:space="preserve"> </w:t>
      </w:r>
      <w:r>
        <w:rPr>
          <w:rFonts w:hint="eastAsia"/>
        </w:rPr>
        <w:t>краевых</w:t>
      </w:r>
    </w:p>
    <w:p w14:paraId="389DB12F" w14:textId="77777777" w:rsidR="00E84F90" w:rsidRDefault="00E84F90" w:rsidP="00E84F90"/>
    <w:p w14:paraId="14A32F38" w14:textId="77777777" w:rsidR="00E84F90" w:rsidRDefault="00E84F90" w:rsidP="00E84F90">
      <w:r>
        <w:rPr>
          <w:rFonts w:hint="eastAsia"/>
        </w:rPr>
        <w:lastRenderedPageBreak/>
        <w:t>задач</w:t>
      </w:r>
    </w:p>
    <w:p w14:paraId="53573456" w14:textId="77777777" w:rsidR="00E84F90" w:rsidRDefault="00E84F90" w:rsidP="00E84F90"/>
    <w:p w14:paraId="537F9B89" w14:textId="77777777" w:rsidR="00E84F90" w:rsidRDefault="00E84F90" w:rsidP="00E84F90">
      <w:r>
        <w:rPr>
          <w:rFonts w:hint="eastAsia"/>
        </w:rPr>
        <w:t>Выводы</w:t>
      </w:r>
      <w:r>
        <w:t xml:space="preserve"> </w:t>
      </w:r>
      <w:r>
        <w:rPr>
          <w:rFonts w:hint="eastAsia"/>
        </w:rPr>
        <w:t>к</w:t>
      </w:r>
      <w:r>
        <w:t xml:space="preserve"> </w:t>
      </w:r>
      <w:r>
        <w:rPr>
          <w:rFonts w:hint="eastAsia"/>
        </w:rPr>
        <w:t>главе</w:t>
      </w:r>
    </w:p>
    <w:p w14:paraId="617EBDDF" w14:textId="77777777" w:rsidR="00E84F90" w:rsidRDefault="00E84F90" w:rsidP="00E84F90"/>
    <w:p w14:paraId="5646EB74" w14:textId="77777777" w:rsidR="00E84F90" w:rsidRDefault="00E84F90" w:rsidP="00E84F90">
      <w:r>
        <w:rPr>
          <w:rFonts w:hint="eastAsia"/>
        </w:rPr>
        <w:t>ОСНОВНЫЕ</w:t>
      </w:r>
      <w:r>
        <w:t xml:space="preserve"> </w:t>
      </w:r>
      <w:r>
        <w:rPr>
          <w:rFonts w:hint="eastAsia"/>
        </w:rPr>
        <w:t>РЕЗУЛЬТАТЫ</w:t>
      </w:r>
      <w:r>
        <w:t xml:space="preserve"> </w:t>
      </w:r>
      <w:r>
        <w:rPr>
          <w:rFonts w:hint="eastAsia"/>
        </w:rPr>
        <w:t>РАБОТЫ</w:t>
      </w:r>
    </w:p>
    <w:p w14:paraId="79C39A01" w14:textId="77777777" w:rsidR="00E84F90" w:rsidRDefault="00E84F90" w:rsidP="00E84F90"/>
    <w:p w14:paraId="5FF80289" w14:textId="77777777" w:rsidR="00E84F90" w:rsidRDefault="00E84F90" w:rsidP="00E84F90">
      <w:r>
        <w:rPr>
          <w:rFonts w:hint="eastAsia"/>
        </w:rPr>
        <w:t>СПИСОК</w:t>
      </w:r>
      <w:r>
        <w:t xml:space="preserve"> </w:t>
      </w:r>
      <w:r>
        <w:rPr>
          <w:rFonts w:hint="eastAsia"/>
        </w:rPr>
        <w:t>ЛИТЕРАТУРЫ</w:t>
      </w:r>
    </w:p>
    <w:p w14:paraId="48862A72" w14:textId="77777777" w:rsidR="00E84F90" w:rsidRDefault="00E84F90" w:rsidP="00E84F90"/>
    <w:p w14:paraId="5E1727BC" w14:textId="77777777" w:rsidR="00E84F90" w:rsidRDefault="00E84F90" w:rsidP="00E84F90">
      <w:r>
        <w:rPr>
          <w:rFonts w:hint="eastAsia"/>
        </w:rPr>
        <w:t>ПРИЛОЖЕНИЯ</w:t>
      </w:r>
    </w:p>
    <w:p w14:paraId="395C4CB6" w14:textId="77777777" w:rsidR="00E84F90" w:rsidRDefault="00E84F90" w:rsidP="00E84F90"/>
    <w:p w14:paraId="24F7ADCC" w14:textId="77777777" w:rsidR="00E84F90" w:rsidRDefault="00E84F90" w:rsidP="00E84F90">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4CD3301E" w14:textId="77777777" w:rsidR="00E84F90" w:rsidRDefault="00E84F90" w:rsidP="00E84F90"/>
    <w:p w14:paraId="5CE9D3E6" w14:textId="77777777" w:rsidR="00E84F90" w:rsidRDefault="00E84F90" w:rsidP="00E84F90">
      <w:r>
        <w:rPr>
          <w:rFonts w:hint="eastAsia"/>
        </w:rPr>
        <w:t>для</w:t>
      </w:r>
      <w:r>
        <w:t xml:space="preserve"> </w:t>
      </w:r>
      <w:r>
        <w:rPr>
          <w:rFonts w:hint="eastAsia"/>
        </w:rPr>
        <w:t>ЭВМ</w:t>
      </w:r>
    </w:p>
    <w:p w14:paraId="11731911" w14:textId="77777777" w:rsidR="00E84F90" w:rsidRDefault="00E84F90" w:rsidP="00E84F90"/>
    <w:p w14:paraId="079553FB" w14:textId="77777777" w:rsidR="00E84F90" w:rsidRDefault="00E84F90" w:rsidP="00E84F90">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p>
    <w:p w14:paraId="06C37D82" w14:textId="77777777" w:rsidR="00E84F90" w:rsidRDefault="00E84F90" w:rsidP="00E84F90"/>
    <w:p w14:paraId="0ED344FC" w14:textId="14B295FB" w:rsidR="00E84F90" w:rsidRPr="00E84F90" w:rsidRDefault="00E84F90" w:rsidP="00E84F90">
      <w:r>
        <w:rPr>
          <w:rFonts w:hint="eastAsia"/>
        </w:rPr>
        <w:t>работы</w:t>
      </w:r>
    </w:p>
    <w:sectPr w:rsidR="00E84F90" w:rsidRPr="00E84F90" w:rsidSect="00052A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DD27" w14:textId="77777777" w:rsidR="00052AB4" w:rsidRDefault="00052AB4">
      <w:pPr>
        <w:spacing w:after="0" w:line="240" w:lineRule="auto"/>
      </w:pPr>
      <w:r>
        <w:separator/>
      </w:r>
    </w:p>
  </w:endnote>
  <w:endnote w:type="continuationSeparator" w:id="0">
    <w:p w14:paraId="22084550" w14:textId="77777777" w:rsidR="00052AB4" w:rsidRDefault="0005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D5B9" w14:textId="77777777" w:rsidR="00052AB4" w:rsidRDefault="00052AB4"/>
    <w:p w14:paraId="68CAEB5A" w14:textId="77777777" w:rsidR="00052AB4" w:rsidRDefault="00052AB4"/>
    <w:p w14:paraId="4BB3D108" w14:textId="77777777" w:rsidR="00052AB4" w:rsidRDefault="00052AB4"/>
    <w:p w14:paraId="4C670AFA" w14:textId="77777777" w:rsidR="00052AB4" w:rsidRDefault="00052AB4"/>
    <w:p w14:paraId="281D0851" w14:textId="77777777" w:rsidR="00052AB4" w:rsidRDefault="00052AB4"/>
    <w:p w14:paraId="7CD4C9B0" w14:textId="77777777" w:rsidR="00052AB4" w:rsidRDefault="00052AB4"/>
    <w:p w14:paraId="0A4A62F8" w14:textId="77777777" w:rsidR="00052AB4" w:rsidRDefault="00052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C4005" wp14:editId="2BC0FF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6B74" w14:textId="77777777" w:rsidR="00052AB4" w:rsidRDefault="00052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C40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E56B74" w14:textId="77777777" w:rsidR="00052AB4" w:rsidRDefault="00052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C38BA6" w14:textId="77777777" w:rsidR="00052AB4" w:rsidRDefault="00052AB4"/>
    <w:p w14:paraId="02D14B0E" w14:textId="77777777" w:rsidR="00052AB4" w:rsidRDefault="00052AB4"/>
    <w:p w14:paraId="32391335" w14:textId="77777777" w:rsidR="00052AB4" w:rsidRDefault="00052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0B2CE" wp14:editId="69A848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7D6C" w14:textId="77777777" w:rsidR="00052AB4" w:rsidRDefault="00052AB4"/>
                          <w:p w14:paraId="018F60FE" w14:textId="77777777" w:rsidR="00052AB4" w:rsidRDefault="00052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0B2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237D6C" w14:textId="77777777" w:rsidR="00052AB4" w:rsidRDefault="00052AB4"/>
                    <w:p w14:paraId="018F60FE" w14:textId="77777777" w:rsidR="00052AB4" w:rsidRDefault="00052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297CB" w14:textId="77777777" w:rsidR="00052AB4" w:rsidRDefault="00052AB4"/>
    <w:p w14:paraId="42A638CA" w14:textId="77777777" w:rsidR="00052AB4" w:rsidRDefault="00052AB4">
      <w:pPr>
        <w:rPr>
          <w:sz w:val="2"/>
          <w:szCs w:val="2"/>
        </w:rPr>
      </w:pPr>
    </w:p>
    <w:p w14:paraId="7DDD6263" w14:textId="77777777" w:rsidR="00052AB4" w:rsidRDefault="00052AB4"/>
    <w:p w14:paraId="31147B55" w14:textId="77777777" w:rsidR="00052AB4" w:rsidRDefault="00052AB4">
      <w:pPr>
        <w:spacing w:after="0" w:line="240" w:lineRule="auto"/>
      </w:pPr>
    </w:p>
  </w:footnote>
  <w:footnote w:type="continuationSeparator" w:id="0">
    <w:p w14:paraId="45F863DD" w14:textId="77777777" w:rsidR="00052AB4" w:rsidRDefault="0005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B4"/>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11669</TotalTime>
  <Pages>6</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1097</cp:revision>
  <cp:lastPrinted>2009-02-06T05:36:00Z</cp:lastPrinted>
  <dcterms:created xsi:type="dcterms:W3CDTF">2024-01-07T13:43:00Z</dcterms:created>
  <dcterms:modified xsi:type="dcterms:W3CDTF">2024-01-25T10:44:00Z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