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CCEA" w14:textId="77777777" w:rsidR="00BE63D9" w:rsidRDefault="00BE63D9" w:rsidP="00BE63D9">
      <w:r>
        <w:rPr>
          <w:rFonts w:hint="eastAsia"/>
        </w:rPr>
        <w:t>СЕВЕРО</w:t>
      </w:r>
      <w:r>
        <w:t>-</w:t>
      </w:r>
      <w:r>
        <w:rPr>
          <w:rFonts w:hint="eastAsia"/>
        </w:rPr>
        <w:t>ОСЕТИНСКИЙ</w:t>
      </w:r>
      <w:r>
        <w:t xml:space="preserve"> </w:t>
      </w:r>
      <w:r>
        <w:rPr>
          <w:rFonts w:hint="eastAsia"/>
        </w:rPr>
        <w:t>ГОСУДАРСТВЕННЫЙ</w:t>
      </w:r>
      <w:r>
        <w:t xml:space="preserve"> </w:t>
      </w:r>
      <w:r>
        <w:rPr>
          <w:rFonts w:hint="eastAsia"/>
        </w:rPr>
        <w:t>УНИВЕРСИТЕТ</w:t>
      </w:r>
    </w:p>
    <w:p w14:paraId="01421A68" w14:textId="77777777" w:rsidR="00BE63D9" w:rsidRDefault="00BE63D9" w:rsidP="00BE63D9">
      <w:r>
        <w:rPr>
          <w:rFonts w:hint="eastAsia"/>
        </w:rPr>
        <w:t>им</w:t>
      </w:r>
      <w:r>
        <w:t xml:space="preserve">. KJL </w:t>
      </w:r>
      <w:r>
        <w:rPr>
          <w:rFonts w:hint="eastAsia"/>
        </w:rPr>
        <w:t>ХЕТАГУРОВА</w:t>
      </w:r>
    </w:p>
    <w:p w14:paraId="5FFBC2C0" w14:textId="77777777" w:rsidR="00BE63D9" w:rsidRDefault="00BE63D9" w:rsidP="00BE63D9">
      <w:r>
        <w:rPr>
          <w:rFonts w:hint="eastAsia"/>
        </w:rPr>
        <w:t>На</w:t>
      </w:r>
      <w:r>
        <w:t xml:space="preserve"> </w:t>
      </w:r>
      <w:r>
        <w:rPr>
          <w:rFonts w:hint="eastAsia"/>
        </w:rPr>
        <w:t>правах</w:t>
      </w:r>
      <w:r>
        <w:t xml:space="preserve"> </w:t>
      </w:r>
      <w:r>
        <w:rPr>
          <w:rFonts w:hint="eastAsia"/>
        </w:rPr>
        <w:t>рукописи</w:t>
      </w:r>
    </w:p>
    <w:p w14:paraId="586B17B7" w14:textId="77777777" w:rsidR="00BE63D9" w:rsidRDefault="00BE63D9" w:rsidP="00BE63D9">
      <w:r>
        <w:rPr>
          <w:rFonts w:hint="eastAsia"/>
        </w:rPr>
        <w:t>ХУБУЛОВА</w:t>
      </w:r>
      <w:r>
        <w:t xml:space="preserve"> </w:t>
      </w:r>
      <w:r>
        <w:rPr>
          <w:rFonts w:hint="eastAsia"/>
        </w:rPr>
        <w:t>СВЕТЛАНА</w:t>
      </w:r>
      <w:r>
        <w:t xml:space="preserve"> </w:t>
      </w:r>
      <w:r>
        <w:rPr>
          <w:rFonts w:hint="eastAsia"/>
        </w:rPr>
        <w:t>АЛЕКСЕЕВНА</w:t>
      </w:r>
    </w:p>
    <w:p w14:paraId="1F79B63A" w14:textId="77777777" w:rsidR="00BE63D9" w:rsidRDefault="00BE63D9" w:rsidP="00BE63D9">
      <w:r>
        <w:rPr>
          <w:rFonts w:hint="eastAsia"/>
        </w:rPr>
        <w:t>КРЕСТЬЯНСТВО</w:t>
      </w:r>
      <w:r>
        <w:t xml:space="preserve"> </w:t>
      </w:r>
      <w:r>
        <w:rPr>
          <w:rFonts w:hint="eastAsia"/>
        </w:rPr>
        <w:t>СЕВЕРНОГО</w:t>
      </w:r>
      <w:r>
        <w:t xml:space="preserve"> </w:t>
      </w:r>
      <w:r>
        <w:rPr>
          <w:rFonts w:hint="eastAsia"/>
        </w:rPr>
        <w:t>КАВКАЗА</w:t>
      </w:r>
    </w:p>
    <w:p w14:paraId="1B509462" w14:textId="77777777" w:rsidR="00BE63D9" w:rsidRDefault="00BE63D9" w:rsidP="00BE63D9">
      <w:r>
        <w:rPr>
          <w:rFonts w:hint="eastAsia"/>
        </w:rPr>
        <w:t>В</w:t>
      </w:r>
      <w:r>
        <w:t xml:space="preserve"> </w:t>
      </w:r>
      <w:r>
        <w:rPr>
          <w:rFonts w:hint="eastAsia"/>
        </w:rPr>
        <w:t>КОНЦЕ</w:t>
      </w:r>
      <w:r>
        <w:t xml:space="preserve"> XIX - </w:t>
      </w:r>
      <w:r>
        <w:rPr>
          <w:rFonts w:hint="eastAsia"/>
        </w:rPr>
        <w:t>ПЕРВОЙ</w:t>
      </w:r>
      <w:r>
        <w:t xml:space="preserve"> </w:t>
      </w:r>
      <w:r>
        <w:rPr>
          <w:rFonts w:hint="eastAsia"/>
        </w:rPr>
        <w:t>ЧЕТВЕРТИ</w:t>
      </w:r>
      <w:r>
        <w:t xml:space="preserve"> XX </w:t>
      </w:r>
      <w:r>
        <w:rPr>
          <w:rFonts w:hint="eastAsia"/>
        </w:rPr>
        <w:t>В</w:t>
      </w:r>
      <w:r>
        <w:t>.:</w:t>
      </w:r>
    </w:p>
    <w:p w14:paraId="7D5927C0" w14:textId="77777777" w:rsidR="00BE63D9" w:rsidRDefault="00BE63D9" w:rsidP="00BE63D9">
      <w:r>
        <w:rPr>
          <w:rFonts w:hint="eastAsia"/>
        </w:rPr>
        <w:t>ЭТНОДЕМОГРАФИЧЕСКИЕ</w:t>
      </w:r>
    </w:p>
    <w:p w14:paraId="6056DAC6" w14:textId="77777777" w:rsidR="00BE63D9" w:rsidRDefault="00BE63D9" w:rsidP="00BE63D9">
      <w:r>
        <w:rPr>
          <w:rFonts w:hint="eastAsia"/>
        </w:rPr>
        <w:t>И</w:t>
      </w:r>
    </w:p>
    <w:p w14:paraId="7F13B8AA" w14:textId="77777777" w:rsidR="00BE63D9" w:rsidRDefault="00BE63D9" w:rsidP="00BE63D9">
      <w:r>
        <w:rPr>
          <w:rFonts w:hint="eastAsia"/>
        </w:rPr>
        <w:t>СОЦИАЛЬНО</w:t>
      </w:r>
      <w:r>
        <w:t>-</w:t>
      </w:r>
      <w:r>
        <w:rPr>
          <w:rFonts w:hint="eastAsia"/>
        </w:rPr>
        <w:t>ЭКОНОМИЧЕСКИЕ</w:t>
      </w:r>
      <w:r>
        <w:t xml:space="preserve"> </w:t>
      </w:r>
      <w:r>
        <w:rPr>
          <w:rFonts w:hint="eastAsia"/>
        </w:rPr>
        <w:t>АСПЕКТЫ</w:t>
      </w:r>
    </w:p>
    <w:p w14:paraId="32A050B0" w14:textId="77777777" w:rsidR="00BE63D9" w:rsidRDefault="00BE63D9" w:rsidP="00BE63D9">
      <w:r>
        <w:rPr>
          <w:rFonts w:hint="eastAsia"/>
        </w:rPr>
        <w:t>РАЗВИТИЯ</w:t>
      </w:r>
    </w:p>
    <w:p w14:paraId="4B443E63" w14:textId="77777777" w:rsidR="00BE63D9" w:rsidRDefault="00BE63D9" w:rsidP="00BE63D9">
      <w:r>
        <w:t>(</w:t>
      </w:r>
      <w:r>
        <w:tab/>
      </w:r>
      <w:r>
        <w:rPr>
          <w:rFonts w:hint="eastAsia"/>
        </w:rPr>
        <w:t>•</w:t>
      </w:r>
      <w:r>
        <w:t xml:space="preserve"> V '</w:t>
      </w:r>
      <w:r>
        <w:tab/>
        <w:t>'</w:t>
      </w:r>
      <w:r>
        <w:tab/>
      </w:r>
      <w:r>
        <w:rPr>
          <w:rFonts w:hint="eastAsia"/>
        </w:rPr>
        <w:t>і</w:t>
      </w:r>
    </w:p>
    <w:p w14:paraId="141A3CA0" w14:textId="77777777" w:rsidR="00BE63D9" w:rsidRDefault="00BE63D9" w:rsidP="00BE63D9">
      <w:r>
        <w:t>"</w:t>
      </w:r>
      <w:r>
        <w:tab/>
      </w:r>
      <w:r>
        <w:rPr>
          <w:rFonts w:hint="eastAsia"/>
        </w:rPr>
        <w:t>і</w:t>
      </w:r>
    </w:p>
    <w:p w14:paraId="4D9485BD" w14:textId="77777777" w:rsidR="00BE63D9" w:rsidRDefault="00BE63D9" w:rsidP="00BE63D9">
      <w:r>
        <w:rPr>
          <w:rFonts w:hint="eastAsia"/>
        </w:rPr>
        <w:t>Специальность</w:t>
      </w:r>
      <w:r>
        <w:t xml:space="preserve"> 07.00.02 - </w:t>
      </w:r>
      <w:r>
        <w:rPr>
          <w:rFonts w:hint="eastAsia"/>
        </w:rPr>
        <w:t>Отечественная</w:t>
      </w:r>
      <w:r>
        <w:t xml:space="preserve"> </w:t>
      </w:r>
      <w:r>
        <w:rPr>
          <w:rFonts w:hint="eastAsia"/>
        </w:rPr>
        <w:t>история</w:t>
      </w:r>
    </w:p>
    <w:p w14:paraId="55DB85AA" w14:textId="77777777" w:rsidR="00BE63D9" w:rsidRDefault="00BE63D9" w:rsidP="00BE63D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1A3BB13" w14:textId="77777777" w:rsidR="00BE63D9" w:rsidRDefault="00BE63D9" w:rsidP="00BE63D9">
      <w:r>
        <w:rPr>
          <w:rFonts w:hint="eastAsia"/>
        </w:rPr>
        <w:t>дркторалсторическит</w:t>
      </w:r>
      <w:r>
        <w:t xml:space="preserve"> </w:t>
      </w:r>
      <w:r>
        <w:rPr>
          <w:rFonts w:hint="eastAsia"/>
        </w:rPr>
        <w:t>наук</w:t>
      </w:r>
    </w:p>
    <w:p w14:paraId="614CAC74" w14:textId="77777777" w:rsidR="00BE63D9" w:rsidRDefault="00BE63D9" w:rsidP="00BE63D9">
      <w:r>
        <w:rPr>
          <w:rFonts w:hint="eastAsia"/>
        </w:rPr>
        <w:t>Президиум</w:t>
      </w:r>
      <w:r>
        <w:t xml:space="preserve"> </w:t>
      </w:r>
      <w:r>
        <w:rPr>
          <w:rFonts w:hint="eastAsia"/>
        </w:rPr>
        <w:t>ВАК</w:t>
      </w:r>
      <w:r>
        <w:t xml:space="preserve"> </w:t>
      </w:r>
      <w:r>
        <w:rPr>
          <w:rFonts w:hint="eastAsia"/>
        </w:rPr>
        <w:t>России</w:t>
      </w:r>
    </w:p>
    <w:p w14:paraId="5580D533" w14:textId="77777777" w:rsidR="00BE63D9" w:rsidRDefault="00BE63D9" w:rsidP="00BE63D9">
      <w:r>
        <w:t>(</w:t>
      </w:r>
      <w:r>
        <w:rPr>
          <w:rFonts w:hint="eastAsia"/>
        </w:rPr>
        <w:t>решение</w:t>
      </w:r>
      <w:r>
        <w:t xml:space="preserve"> </w:t>
      </w:r>
      <w:r>
        <w:rPr>
          <w:rFonts w:hint="eastAsia"/>
        </w:rPr>
        <w:t>от</w:t>
      </w:r>
      <w:r>
        <w:t xml:space="preserve"> "</w:t>
      </w:r>
      <w:r>
        <w:rPr>
          <w:rFonts w:hint="eastAsia"/>
        </w:rPr>
        <w:t>Д</w:t>
      </w:r>
      <w:r>
        <w:t xml:space="preserve"> 3 "13Y *</w:t>
      </w:r>
      <w:r>
        <w:tab/>
      </w:r>
      <w:r>
        <w:rPr>
          <w:rFonts w:hint="eastAsia"/>
        </w:rPr>
        <w:t>г</w:t>
      </w:r>
      <w:r>
        <w:t>.</w:t>
      </w:r>
      <w:r>
        <w:rPr>
          <w:rFonts w:hint="eastAsia"/>
        </w:rPr>
        <w:t>г</w:t>
      </w:r>
      <w:r>
        <w:t xml:space="preserve"> NOjuLXXX ,</w:t>
      </w:r>
    </w:p>
    <w:p w14:paraId="4A7FF76B" w14:textId="77777777" w:rsidR="00BE63D9" w:rsidRDefault="00BE63D9" w:rsidP="00BE63D9">
      <w:r>
        <w:rPr>
          <w:rFonts w:hint="eastAsia"/>
        </w:rPr>
        <w:t>д</w:t>
      </w:r>
      <w:r>
        <w:t xml:space="preserve"> nvWvDA </w:t>
      </w:r>
      <w:r>
        <w:rPr>
          <w:rFonts w:hint="eastAsia"/>
        </w:rPr>
        <w:t>Научный</w:t>
      </w:r>
      <w:r>
        <w:t xml:space="preserve"> </w:t>
      </w:r>
      <w:r>
        <w:rPr>
          <w:rFonts w:hint="eastAsia"/>
        </w:rPr>
        <w:t>консультант</w:t>
      </w:r>
      <w:r>
        <w:t>-</w:t>
      </w:r>
    </w:p>
    <w:p w14:paraId="2A43A14F" w14:textId="77777777" w:rsidR="00BE63D9" w:rsidRDefault="00BE63D9" w:rsidP="00BE63D9">
      <w:r>
        <w:rPr>
          <w:rFonts w:hint="eastAsia"/>
        </w:rPr>
        <w:t>присудидученую</w:t>
      </w:r>
      <w:r>
        <w:t xml:space="preserve"> </w:t>
      </w:r>
      <w:r>
        <w:rPr>
          <w:rFonts w:hint="eastAsia"/>
        </w:rPr>
        <w:t>степень</w:t>
      </w:r>
      <w:r>
        <w:t xml:space="preserve"> </w:t>
      </w:r>
      <w:r>
        <w:rPr>
          <w:rFonts w:hint="eastAsia"/>
        </w:rPr>
        <w:t>ДОК</w:t>
      </w:r>
      <w:r>
        <w:t xml:space="preserve"> I Or </w:t>
      </w:r>
      <w:r>
        <w:rPr>
          <w:rFonts w:hint="eastAsia"/>
        </w:rPr>
        <w:t>А</w:t>
      </w:r>
    </w:p>
    <w:p w14:paraId="7F901A94" w14:textId="77777777" w:rsidR="00BE63D9" w:rsidRDefault="00BE63D9" w:rsidP="00BE63D9">
      <w:r>
        <w:t xml:space="preserve">I </w:t>
      </w:r>
      <w:r>
        <w:rPr>
          <w:rFonts w:hint="eastAsia"/>
        </w:rPr>
        <w:t>октор</w:t>
      </w:r>
      <w:r>
        <w:t xml:space="preserve"> </w:t>
      </w:r>
      <w:r>
        <w:rPr>
          <w:rFonts w:hint="eastAsia"/>
        </w:rPr>
        <w:t>исторических</w:t>
      </w:r>
      <w:r>
        <w:t xml:space="preserve"> </w:t>
      </w:r>
      <w:r>
        <w:rPr>
          <w:rFonts w:hint="eastAsia"/>
        </w:rPr>
        <w:t>наук</w:t>
      </w:r>
      <w:r>
        <w:rPr>
          <w:rFonts w:hint="eastAsia"/>
        </w:rPr>
        <w:t>»</w:t>
      </w:r>
    </w:p>
    <w:p w14:paraId="56589986" w14:textId="77777777" w:rsidR="00BE63D9" w:rsidRDefault="00BE63D9" w:rsidP="00BE63D9">
      <w:r>
        <w:rPr>
          <w:rFonts w:hint="eastAsia"/>
        </w:rPr>
        <w:t>ышк</w:t>
      </w:r>
      <w:r>
        <w:t xml:space="preserve"> </w:t>
      </w:r>
      <w:r>
        <w:rPr>
          <w:rFonts w:hint="eastAsia"/>
        </w:rPr>
        <w:t>управдел</w:t>
      </w:r>
    </w:p>
    <w:p w14:paraId="200689F7" w14:textId="77777777" w:rsidR="00BE63D9" w:rsidRDefault="00BE63D9" w:rsidP="00BE63D9">
      <w:r>
        <w:rPr>
          <w:rFonts w:hint="eastAsia"/>
        </w:rPr>
        <w:t>ВЛАДИКАВКАЗ</w:t>
      </w:r>
      <w:r>
        <w:t xml:space="preserve"> 2003 </w:t>
      </w:r>
    </w:p>
    <w:p w14:paraId="35E78BDE" w14:textId="77777777" w:rsidR="00BE63D9" w:rsidRDefault="00BE63D9" w:rsidP="00BE63D9">
      <w:r>
        <w:rPr>
          <w:rFonts w:hint="eastAsia"/>
        </w:rPr>
        <w:t>ОГЛАВЛЕНИЕ</w:t>
      </w:r>
    </w:p>
    <w:p w14:paraId="0EED93E6" w14:textId="77777777" w:rsidR="00BE63D9" w:rsidRDefault="00BE63D9" w:rsidP="00BE63D9">
      <w:r>
        <w:rPr>
          <w:rFonts w:hint="eastAsia"/>
        </w:rPr>
        <w:t>ВВЕДЕНИЕ</w:t>
      </w:r>
      <w:r>
        <w:tab/>
        <w:t>3</w:t>
      </w:r>
    </w:p>
    <w:p w14:paraId="4B4FA6A3" w14:textId="77777777" w:rsidR="00BE63D9" w:rsidRDefault="00BE63D9" w:rsidP="00BE63D9">
      <w:r>
        <w:rPr>
          <w:rFonts w:hint="eastAsia"/>
        </w:rPr>
        <w:t>ГЛАВА</w:t>
      </w:r>
      <w:r>
        <w:t xml:space="preserve"> 1. </w:t>
      </w:r>
      <w:r>
        <w:rPr>
          <w:rFonts w:hint="eastAsia"/>
        </w:rPr>
        <w:t>Этнодемографические</w:t>
      </w:r>
      <w:r>
        <w:t xml:space="preserve"> </w:t>
      </w:r>
      <w:r>
        <w:rPr>
          <w:rFonts w:hint="eastAsia"/>
        </w:rPr>
        <w:t>процессы</w:t>
      </w:r>
      <w:r>
        <w:t xml:space="preserve"> </w:t>
      </w:r>
      <w:r>
        <w:rPr>
          <w:rFonts w:hint="eastAsia"/>
        </w:rPr>
        <w:t>в</w:t>
      </w:r>
      <w:r>
        <w:t xml:space="preserve"> </w:t>
      </w:r>
      <w:r>
        <w:rPr>
          <w:rFonts w:hint="eastAsia"/>
        </w:rPr>
        <w:t>Терской</w:t>
      </w:r>
      <w:r>
        <w:t xml:space="preserve"> </w:t>
      </w:r>
      <w:r>
        <w:rPr>
          <w:rFonts w:hint="eastAsia"/>
        </w:rPr>
        <w:t>области</w:t>
      </w:r>
    </w:p>
    <w:p w14:paraId="49B88B03" w14:textId="77777777" w:rsidR="00BE63D9" w:rsidRDefault="00BE63D9" w:rsidP="00BE63D9">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века</w:t>
      </w:r>
      <w:r>
        <w:tab/>
        <w:t>28</w:t>
      </w:r>
    </w:p>
    <w:p w14:paraId="47B9DD16" w14:textId="77777777" w:rsidR="00BE63D9" w:rsidRDefault="00BE63D9" w:rsidP="00BE63D9">
      <w:r>
        <w:t>1.1.</w:t>
      </w:r>
      <w:r>
        <w:tab/>
      </w:r>
      <w:r>
        <w:rPr>
          <w:rFonts w:hint="eastAsia"/>
        </w:rPr>
        <w:t>Территория</w:t>
      </w:r>
      <w:r>
        <w:t xml:space="preserve"> </w:t>
      </w:r>
      <w:r>
        <w:rPr>
          <w:rFonts w:hint="eastAsia"/>
        </w:rPr>
        <w:t>и</w:t>
      </w:r>
      <w:r>
        <w:t xml:space="preserve"> </w:t>
      </w:r>
      <w:r>
        <w:rPr>
          <w:rFonts w:hint="eastAsia"/>
        </w:rPr>
        <w:t>расселение</w:t>
      </w:r>
      <w:r>
        <w:tab/>
        <w:t>-</w:t>
      </w:r>
    </w:p>
    <w:p w14:paraId="40637D84" w14:textId="77777777" w:rsidR="00BE63D9" w:rsidRDefault="00BE63D9" w:rsidP="00BE63D9">
      <w:r>
        <w:t>1.2.</w:t>
      </w:r>
      <w:r>
        <w:tab/>
      </w:r>
      <w:r>
        <w:rPr>
          <w:rFonts w:hint="eastAsia"/>
        </w:rPr>
        <w:t>Демографическая</w:t>
      </w:r>
      <w:r>
        <w:t xml:space="preserve"> </w:t>
      </w:r>
      <w:r>
        <w:rPr>
          <w:rFonts w:hint="eastAsia"/>
        </w:rPr>
        <w:t>ситуация</w:t>
      </w:r>
      <w:r>
        <w:tab/>
        <w:t>49</w:t>
      </w:r>
    </w:p>
    <w:p w14:paraId="43D319B4" w14:textId="77777777" w:rsidR="00BE63D9" w:rsidRDefault="00BE63D9" w:rsidP="00BE63D9">
      <w:r>
        <w:t>1.3.</w:t>
      </w:r>
      <w:r>
        <w:tab/>
      </w:r>
      <w:r>
        <w:rPr>
          <w:rFonts w:hint="eastAsia"/>
        </w:rPr>
        <w:t>Семейный</w:t>
      </w:r>
      <w:r>
        <w:t xml:space="preserve"> </w:t>
      </w:r>
      <w:r>
        <w:rPr>
          <w:rFonts w:hint="eastAsia"/>
        </w:rPr>
        <w:t>быт</w:t>
      </w:r>
      <w:r>
        <w:tab/>
        <w:t>84</w:t>
      </w:r>
    </w:p>
    <w:p w14:paraId="148DE5AF" w14:textId="77777777" w:rsidR="00BE63D9" w:rsidRDefault="00BE63D9" w:rsidP="00BE63D9">
      <w:r>
        <w:rPr>
          <w:rFonts w:hint="eastAsia"/>
        </w:rPr>
        <w:lastRenderedPageBreak/>
        <w:t>ГЛАВА</w:t>
      </w:r>
      <w:r>
        <w:t xml:space="preserve"> </w:t>
      </w:r>
      <w:r>
        <w:rPr>
          <w:rFonts w:hint="eastAsia"/>
        </w:rPr>
        <w:t>П</w:t>
      </w:r>
      <w:r>
        <w:t xml:space="preserve">. </w:t>
      </w:r>
      <w:r>
        <w:rPr>
          <w:rFonts w:hint="eastAsia"/>
        </w:rPr>
        <w:t>Крестьянское</w:t>
      </w:r>
      <w:r>
        <w:t xml:space="preserve"> </w:t>
      </w:r>
      <w:r>
        <w:rPr>
          <w:rFonts w:hint="eastAsia"/>
        </w:rPr>
        <w:t>хозяйство</w:t>
      </w:r>
      <w:r>
        <w:t xml:space="preserve"> </w:t>
      </w:r>
      <w:r>
        <w:rPr>
          <w:rFonts w:hint="eastAsia"/>
        </w:rPr>
        <w:t>и</w:t>
      </w:r>
      <w:r>
        <w:t xml:space="preserve"> </w:t>
      </w:r>
      <w:r>
        <w:rPr>
          <w:rFonts w:hint="eastAsia"/>
        </w:rPr>
        <w:t>особенности</w:t>
      </w:r>
      <w:r>
        <w:t xml:space="preserve"> </w:t>
      </w:r>
      <w:r>
        <w:rPr>
          <w:rFonts w:hint="eastAsia"/>
        </w:rPr>
        <w:t>развития</w:t>
      </w:r>
    </w:p>
    <w:p w14:paraId="22B13581" w14:textId="77777777" w:rsidR="00BE63D9" w:rsidRDefault="00BE63D9" w:rsidP="00BE63D9">
      <w:r>
        <w:rPr>
          <w:rFonts w:hint="eastAsia"/>
        </w:rPr>
        <w:t>региона</w:t>
      </w:r>
      <w:r>
        <w:t xml:space="preserve"> </w:t>
      </w:r>
      <w:r>
        <w:rPr>
          <w:rFonts w:hint="eastAsia"/>
        </w:rPr>
        <w:t>в</w:t>
      </w:r>
      <w:r>
        <w:t xml:space="preserve"> </w:t>
      </w:r>
      <w:r>
        <w:rPr>
          <w:rFonts w:hint="eastAsia"/>
        </w:rPr>
        <w:t>эпоху</w:t>
      </w:r>
      <w:r>
        <w:t xml:space="preserve"> </w:t>
      </w:r>
      <w:r>
        <w:rPr>
          <w:rFonts w:hint="eastAsia"/>
        </w:rPr>
        <w:t>модернизации</w:t>
      </w:r>
      <w:r>
        <w:tab/>
        <w:t>101</w:t>
      </w:r>
    </w:p>
    <w:p w14:paraId="035E61EB" w14:textId="77777777" w:rsidR="00BE63D9" w:rsidRDefault="00BE63D9" w:rsidP="00BE63D9">
      <w:r>
        <w:t>2.1.</w:t>
      </w:r>
      <w:r>
        <w:tab/>
      </w:r>
      <w:r>
        <w:rPr>
          <w:rFonts w:hint="eastAsia"/>
        </w:rPr>
        <w:t>Новые</w:t>
      </w:r>
      <w:r>
        <w:t xml:space="preserve"> </w:t>
      </w:r>
      <w:r>
        <w:rPr>
          <w:rFonts w:hint="eastAsia"/>
        </w:rPr>
        <w:t>тенденции</w:t>
      </w:r>
      <w:r>
        <w:t xml:space="preserve"> </w:t>
      </w:r>
      <w:r>
        <w:rPr>
          <w:rFonts w:hint="eastAsia"/>
        </w:rPr>
        <w:t>в</w:t>
      </w:r>
      <w:r>
        <w:t xml:space="preserve"> </w:t>
      </w:r>
      <w:r>
        <w:rPr>
          <w:rFonts w:hint="eastAsia"/>
        </w:rPr>
        <w:t>экономике</w:t>
      </w:r>
      <w:r>
        <w:tab/>
        <w:t>102</w:t>
      </w:r>
    </w:p>
    <w:p w14:paraId="56DF35DB" w14:textId="77777777" w:rsidR="00BE63D9" w:rsidRDefault="00BE63D9" w:rsidP="00BE63D9">
      <w:r>
        <w:t>2.2.</w:t>
      </w:r>
      <w:r>
        <w:tab/>
      </w:r>
      <w:r>
        <w:rPr>
          <w:rFonts w:hint="eastAsia"/>
        </w:rPr>
        <w:t>Социально</w:t>
      </w:r>
      <w:r>
        <w:t xml:space="preserve"> </w:t>
      </w:r>
      <w:r>
        <w:rPr>
          <w:rFonts w:hint="eastAsia"/>
        </w:rPr>
        <w:t>экономические</w:t>
      </w:r>
      <w:r>
        <w:t xml:space="preserve"> </w:t>
      </w:r>
      <w:r>
        <w:rPr>
          <w:rFonts w:hint="eastAsia"/>
        </w:rPr>
        <w:t>отношения</w:t>
      </w:r>
      <w:r>
        <w:tab/>
        <w:t>119</w:t>
      </w:r>
    </w:p>
    <w:p w14:paraId="4C220952" w14:textId="77777777" w:rsidR="00BE63D9" w:rsidRDefault="00BE63D9" w:rsidP="00BE63D9">
      <w:r>
        <w:rPr>
          <w:rFonts w:hint="eastAsia"/>
        </w:rPr>
        <w:t>ГЛАВА</w:t>
      </w:r>
      <w:r>
        <w:t xml:space="preserve"> </w:t>
      </w:r>
      <w:r>
        <w:rPr>
          <w:rFonts w:hint="eastAsia"/>
        </w:rPr>
        <w:t>Ш</w:t>
      </w:r>
      <w:r>
        <w:t xml:space="preserve">. </w:t>
      </w:r>
      <w:r>
        <w:rPr>
          <w:rFonts w:hint="eastAsia"/>
        </w:rPr>
        <w:t>Динамика</w:t>
      </w:r>
      <w:r>
        <w:t xml:space="preserve"> </w:t>
      </w:r>
      <w:r>
        <w:rPr>
          <w:rFonts w:hint="eastAsia"/>
        </w:rPr>
        <w:t>экономики</w:t>
      </w:r>
      <w:r>
        <w:t xml:space="preserve"> </w:t>
      </w:r>
      <w:r>
        <w:rPr>
          <w:rFonts w:hint="eastAsia"/>
        </w:rPr>
        <w:t>и</w:t>
      </w:r>
      <w:r>
        <w:t xml:space="preserve"> </w:t>
      </w:r>
      <w:r>
        <w:rPr>
          <w:rFonts w:hint="eastAsia"/>
        </w:rPr>
        <w:t>населения</w:t>
      </w:r>
      <w:r>
        <w:t xml:space="preserve"> </w:t>
      </w:r>
      <w:r>
        <w:rPr>
          <w:rFonts w:hint="eastAsia"/>
        </w:rPr>
        <w:t>в</w:t>
      </w:r>
      <w:r>
        <w:t xml:space="preserve"> </w:t>
      </w:r>
      <w:r>
        <w:rPr>
          <w:rFonts w:hint="eastAsia"/>
        </w:rPr>
        <w:t>военные</w:t>
      </w:r>
      <w:r>
        <w:t xml:space="preserve"> </w:t>
      </w:r>
      <w:r>
        <w:rPr>
          <w:rFonts w:hint="eastAsia"/>
        </w:rPr>
        <w:t>годы</w:t>
      </w:r>
    </w:p>
    <w:p w14:paraId="50CC64CE" w14:textId="77777777" w:rsidR="00BE63D9" w:rsidRDefault="00BE63D9" w:rsidP="00BE63D9">
      <w:r>
        <w:t xml:space="preserve">(1914-1920 </w:t>
      </w:r>
      <w:r>
        <w:rPr>
          <w:rFonts w:hint="eastAsia"/>
        </w:rPr>
        <w:t>гг</w:t>
      </w:r>
      <w:r>
        <w:t>.)</w:t>
      </w:r>
      <w:r>
        <w:tab/>
        <w:t>155</w:t>
      </w:r>
    </w:p>
    <w:p w14:paraId="4C4420C1" w14:textId="77777777" w:rsidR="00BE63D9" w:rsidRDefault="00BE63D9" w:rsidP="00BE63D9">
      <w:r>
        <w:t>3.1.</w:t>
      </w:r>
      <w:r>
        <w:tab/>
      </w:r>
      <w:r>
        <w:rPr>
          <w:rFonts w:hint="eastAsia"/>
        </w:rPr>
        <w:t>Пертурбационные</w:t>
      </w:r>
      <w:r>
        <w:t xml:space="preserve"> </w:t>
      </w:r>
      <w:r>
        <w:rPr>
          <w:rFonts w:hint="eastAsia"/>
        </w:rPr>
        <w:t>процессы</w:t>
      </w:r>
      <w:r>
        <w:t xml:space="preserve"> </w:t>
      </w:r>
      <w:r>
        <w:rPr>
          <w:rFonts w:hint="eastAsia"/>
        </w:rPr>
        <w:t>в</w:t>
      </w:r>
      <w:r>
        <w:t xml:space="preserve"> </w:t>
      </w:r>
      <w:r>
        <w:rPr>
          <w:rFonts w:hint="eastAsia"/>
        </w:rPr>
        <w:t>годы</w:t>
      </w:r>
    </w:p>
    <w:p w14:paraId="6CA977DC" w14:textId="77777777" w:rsidR="00BE63D9" w:rsidRDefault="00BE63D9" w:rsidP="00BE63D9">
      <w:r>
        <w:rPr>
          <w:rFonts w:hint="eastAsia"/>
        </w:rPr>
        <w:t>первой</w:t>
      </w:r>
      <w:r>
        <w:t xml:space="preserve"> </w:t>
      </w:r>
      <w:r>
        <w:rPr>
          <w:rFonts w:hint="eastAsia"/>
        </w:rPr>
        <w:t>мировой</w:t>
      </w:r>
      <w:r>
        <w:t xml:space="preserve"> </w:t>
      </w:r>
      <w:r>
        <w:rPr>
          <w:rFonts w:hint="eastAsia"/>
        </w:rPr>
        <w:t>войны</w:t>
      </w:r>
      <w:r>
        <w:tab/>
        <w:t>156</w:t>
      </w:r>
    </w:p>
    <w:p w14:paraId="3C681467" w14:textId="77777777" w:rsidR="00BE63D9" w:rsidRDefault="00BE63D9" w:rsidP="00BE63D9">
      <w:r>
        <w:t>3.2.</w:t>
      </w:r>
      <w:r>
        <w:tab/>
      </w:r>
      <w:r>
        <w:rPr>
          <w:rFonts w:hint="eastAsia"/>
        </w:rPr>
        <w:t>Демографические</w:t>
      </w:r>
      <w:r>
        <w:t xml:space="preserve"> </w:t>
      </w:r>
      <w:r>
        <w:rPr>
          <w:rFonts w:hint="eastAsia"/>
        </w:rPr>
        <w:t>последствия</w:t>
      </w:r>
      <w:r>
        <w:t xml:space="preserve"> </w:t>
      </w:r>
      <w:r>
        <w:rPr>
          <w:rFonts w:hint="eastAsia"/>
        </w:rPr>
        <w:t>гражданской</w:t>
      </w:r>
    </w:p>
    <w:p w14:paraId="7FE39964" w14:textId="77777777" w:rsidR="00BE63D9" w:rsidRDefault="00BE63D9" w:rsidP="00BE63D9">
      <w:r>
        <w:rPr>
          <w:rFonts w:hint="eastAsia"/>
        </w:rPr>
        <w:t>войны</w:t>
      </w:r>
      <w:r>
        <w:tab/>
        <w:t>179</w:t>
      </w:r>
    </w:p>
    <w:p w14:paraId="598099B2" w14:textId="77777777" w:rsidR="00BE63D9" w:rsidRDefault="00BE63D9" w:rsidP="00BE63D9">
      <w:r>
        <w:rPr>
          <w:rFonts w:hint="eastAsia"/>
        </w:rPr>
        <w:t>ГЛАВА</w:t>
      </w:r>
      <w:r>
        <w:t xml:space="preserve"> IV. </w:t>
      </w:r>
      <w:r>
        <w:rPr>
          <w:rFonts w:hint="eastAsia"/>
        </w:rPr>
        <w:t>Северокавказское</w:t>
      </w:r>
      <w:r>
        <w:t xml:space="preserve"> </w:t>
      </w:r>
      <w:r>
        <w:rPr>
          <w:rFonts w:hint="eastAsia"/>
        </w:rPr>
        <w:t>село</w:t>
      </w:r>
      <w:r>
        <w:t xml:space="preserve"> </w:t>
      </w:r>
      <w:r>
        <w:rPr>
          <w:rFonts w:hint="eastAsia"/>
        </w:rPr>
        <w:t>в</w:t>
      </w:r>
      <w:r>
        <w:t xml:space="preserve"> </w:t>
      </w:r>
      <w:r>
        <w:rPr>
          <w:rFonts w:hint="eastAsia"/>
        </w:rPr>
        <w:t>восстановительный</w:t>
      </w:r>
      <w:r>
        <w:t xml:space="preserve"> </w:t>
      </w:r>
      <w:r>
        <w:rPr>
          <w:rFonts w:hint="eastAsia"/>
        </w:rPr>
        <w:t>период</w:t>
      </w:r>
    </w:p>
    <w:p w14:paraId="359531FC" w14:textId="77777777" w:rsidR="00BE63D9" w:rsidRDefault="00BE63D9" w:rsidP="00BE63D9">
      <w:r>
        <w:t xml:space="preserve">(1920-1927 </w:t>
      </w:r>
      <w:r>
        <w:rPr>
          <w:rFonts w:hint="eastAsia"/>
        </w:rPr>
        <w:t>гг</w:t>
      </w:r>
      <w:r>
        <w:t>.)</w:t>
      </w:r>
      <w:r>
        <w:tab/>
        <w:t>198</w:t>
      </w:r>
    </w:p>
    <w:p w14:paraId="37AB4EBD" w14:textId="77777777" w:rsidR="00BE63D9" w:rsidRDefault="00BE63D9" w:rsidP="00BE63D9">
      <w:r>
        <w:t>4.1.</w:t>
      </w:r>
      <w:r>
        <w:tab/>
      </w:r>
      <w:r>
        <w:rPr>
          <w:rFonts w:hint="eastAsia"/>
        </w:rPr>
        <w:t>Трудности</w:t>
      </w:r>
      <w:r>
        <w:t xml:space="preserve"> </w:t>
      </w:r>
      <w:r>
        <w:rPr>
          <w:rFonts w:hint="eastAsia"/>
        </w:rPr>
        <w:t>и</w:t>
      </w:r>
      <w:r>
        <w:t xml:space="preserve"> </w:t>
      </w:r>
      <w:r>
        <w:rPr>
          <w:rFonts w:hint="eastAsia"/>
        </w:rPr>
        <w:t>успехи</w:t>
      </w:r>
      <w:r>
        <w:t xml:space="preserve"> </w:t>
      </w:r>
      <w:r>
        <w:rPr>
          <w:rFonts w:hint="eastAsia"/>
        </w:rPr>
        <w:t>НЭПа</w:t>
      </w:r>
      <w:r>
        <w:tab/>
        <w:t>199</w:t>
      </w:r>
    </w:p>
    <w:p w14:paraId="41F8795C" w14:textId="77777777" w:rsidR="00BE63D9" w:rsidRDefault="00BE63D9" w:rsidP="00BE63D9">
      <w:r>
        <w:t>4.2.</w:t>
      </w:r>
      <w:r>
        <w:tab/>
      </w:r>
      <w:r>
        <w:rPr>
          <w:rFonts w:hint="eastAsia"/>
        </w:rPr>
        <w:t>Земельные</w:t>
      </w:r>
      <w:r>
        <w:t xml:space="preserve"> </w:t>
      </w:r>
      <w:r>
        <w:rPr>
          <w:rFonts w:hint="eastAsia"/>
        </w:rPr>
        <w:t>преобразования</w:t>
      </w:r>
      <w:r>
        <w:t xml:space="preserve"> 20-</w:t>
      </w:r>
      <w:r>
        <w:rPr>
          <w:rFonts w:hint="eastAsia"/>
        </w:rPr>
        <w:t>х</w:t>
      </w:r>
      <w:r>
        <w:t xml:space="preserve"> </w:t>
      </w:r>
      <w:r>
        <w:rPr>
          <w:rFonts w:hint="eastAsia"/>
        </w:rPr>
        <w:t>гг</w:t>
      </w:r>
      <w:r>
        <w:t>.</w:t>
      </w:r>
      <w:r>
        <w:tab/>
        <w:t>217</w:t>
      </w:r>
    </w:p>
    <w:p w14:paraId="745489F2" w14:textId="77777777" w:rsidR="00BE63D9" w:rsidRDefault="00BE63D9" w:rsidP="00BE63D9">
      <w:r>
        <w:t>4.3.</w:t>
      </w:r>
      <w:r>
        <w:tab/>
      </w:r>
      <w:r>
        <w:rPr>
          <w:rFonts w:hint="eastAsia"/>
        </w:rPr>
        <w:t>Рост</w:t>
      </w:r>
      <w:r>
        <w:t xml:space="preserve"> </w:t>
      </w:r>
      <w:r>
        <w:rPr>
          <w:rFonts w:hint="eastAsia"/>
        </w:rPr>
        <w:t>социальной</w:t>
      </w:r>
      <w:r>
        <w:t xml:space="preserve"> </w:t>
      </w:r>
      <w:r>
        <w:rPr>
          <w:rFonts w:hint="eastAsia"/>
        </w:rPr>
        <w:t>напряженности</w:t>
      </w:r>
      <w:r>
        <w:tab/>
        <w:t>239</w:t>
      </w:r>
    </w:p>
    <w:p w14:paraId="6A3D0CB6" w14:textId="77777777" w:rsidR="00BE63D9" w:rsidRDefault="00BE63D9" w:rsidP="00BE63D9">
      <w:r>
        <w:rPr>
          <w:rFonts w:hint="eastAsia"/>
        </w:rPr>
        <w:t>ГЛАВА</w:t>
      </w:r>
      <w:r>
        <w:t xml:space="preserve"> V. </w:t>
      </w:r>
      <w:r>
        <w:rPr>
          <w:rFonts w:hint="eastAsia"/>
        </w:rPr>
        <w:t>Крестьянская</w:t>
      </w:r>
      <w:r>
        <w:t xml:space="preserve"> </w:t>
      </w:r>
      <w:r>
        <w:rPr>
          <w:rFonts w:hint="eastAsia"/>
        </w:rPr>
        <w:t>семья</w:t>
      </w:r>
      <w:r>
        <w:t xml:space="preserve"> </w:t>
      </w:r>
      <w:r>
        <w:rPr>
          <w:rFonts w:hint="eastAsia"/>
        </w:rPr>
        <w:t>и</w:t>
      </w:r>
      <w:r>
        <w:t xml:space="preserve"> </w:t>
      </w:r>
      <w:r>
        <w:rPr>
          <w:rFonts w:hint="eastAsia"/>
        </w:rPr>
        <w:t>хозяйство</w:t>
      </w:r>
      <w:r>
        <w:tab/>
        <w:t>257</w:t>
      </w:r>
    </w:p>
    <w:p w14:paraId="431D8F70" w14:textId="77777777" w:rsidR="00BE63D9" w:rsidRDefault="00BE63D9" w:rsidP="00BE63D9">
      <w:r>
        <w:t>5.1.</w:t>
      </w:r>
      <w:r>
        <w:tab/>
      </w:r>
      <w:r>
        <w:rPr>
          <w:rFonts w:hint="eastAsia"/>
        </w:rPr>
        <w:t>Демографические</w:t>
      </w:r>
      <w:r>
        <w:t xml:space="preserve"> </w:t>
      </w:r>
      <w:r>
        <w:rPr>
          <w:rFonts w:hint="eastAsia"/>
        </w:rPr>
        <w:t>изменения</w:t>
      </w:r>
      <w:r>
        <w:t xml:space="preserve"> 20-</w:t>
      </w:r>
      <w:r>
        <w:rPr>
          <w:rFonts w:hint="eastAsia"/>
        </w:rPr>
        <w:t>х</w:t>
      </w:r>
      <w:r>
        <w:t xml:space="preserve"> </w:t>
      </w:r>
      <w:r>
        <w:rPr>
          <w:rFonts w:hint="eastAsia"/>
        </w:rPr>
        <w:t>гг</w:t>
      </w:r>
      <w:r>
        <w:t>.</w:t>
      </w:r>
      <w:r>
        <w:tab/>
        <w:t>-</w:t>
      </w:r>
    </w:p>
    <w:p w14:paraId="6014960D" w14:textId="77777777" w:rsidR="00BE63D9" w:rsidRDefault="00BE63D9" w:rsidP="00BE63D9">
      <w:r>
        <w:t>5.2.</w:t>
      </w:r>
      <w:r>
        <w:tab/>
      </w:r>
      <w:r>
        <w:rPr>
          <w:rFonts w:hint="eastAsia"/>
        </w:rPr>
        <w:t>Гендерные</w:t>
      </w:r>
      <w:r>
        <w:t xml:space="preserve"> </w:t>
      </w:r>
      <w:r>
        <w:rPr>
          <w:rFonts w:hint="eastAsia"/>
        </w:rPr>
        <w:t>аспекты</w:t>
      </w:r>
      <w:r>
        <w:t xml:space="preserve"> </w:t>
      </w:r>
      <w:r>
        <w:rPr>
          <w:rFonts w:hint="eastAsia"/>
        </w:rPr>
        <w:t>социальной</w:t>
      </w:r>
      <w:r>
        <w:t xml:space="preserve"> </w:t>
      </w:r>
      <w:r>
        <w:rPr>
          <w:rFonts w:hint="eastAsia"/>
        </w:rPr>
        <w:t>политики</w:t>
      </w:r>
      <w:r>
        <w:tab/>
        <w:t>287</w:t>
      </w:r>
    </w:p>
    <w:p w14:paraId="10CD4CD0" w14:textId="77777777" w:rsidR="00BE63D9" w:rsidRDefault="00BE63D9" w:rsidP="00BE63D9">
      <w:r>
        <w:t>5.3.</w:t>
      </w:r>
      <w:r>
        <w:tab/>
      </w:r>
      <w:r>
        <w:rPr>
          <w:rFonts w:hint="eastAsia"/>
        </w:rPr>
        <w:t>Крестьянский</w:t>
      </w:r>
      <w:r>
        <w:t xml:space="preserve"> </w:t>
      </w:r>
      <w:r>
        <w:rPr>
          <w:rFonts w:hint="eastAsia"/>
        </w:rPr>
        <w:t>двор</w:t>
      </w:r>
      <w:r>
        <w:tab/>
        <w:t>294</w:t>
      </w:r>
    </w:p>
    <w:p w14:paraId="2F08841B" w14:textId="77777777" w:rsidR="00BE63D9" w:rsidRDefault="00BE63D9" w:rsidP="00BE63D9">
      <w:r>
        <w:rPr>
          <w:rFonts w:hint="eastAsia"/>
        </w:rPr>
        <w:t>ЗАКЛЮЧЕНИЕ</w:t>
      </w:r>
      <w:r>
        <w:tab/>
        <w:t>317</w:t>
      </w:r>
    </w:p>
    <w:p w14:paraId="74C0D0A7" w14:textId="77777777" w:rsidR="00BE63D9" w:rsidRDefault="00BE63D9" w:rsidP="00BE63D9">
      <w:r>
        <w:rPr>
          <w:rFonts w:hint="eastAsia"/>
        </w:rPr>
        <w:t>ПРИМЕЧАНИЯ</w:t>
      </w:r>
      <w:r>
        <w:tab/>
        <w:t>325</w:t>
      </w:r>
    </w:p>
    <w:p w14:paraId="2411967F" w14:textId="77777777" w:rsidR="00BE63D9" w:rsidRDefault="00BE63D9" w:rsidP="00BE63D9">
      <w:r>
        <w:rPr>
          <w:rFonts w:hint="eastAsia"/>
        </w:rPr>
        <w:t>БИБЛИОГРАФИЯ</w:t>
      </w:r>
      <w:r>
        <w:tab/>
        <w:t>346</w:t>
      </w:r>
    </w:p>
    <w:p w14:paraId="45C2F0CA" w14:textId="51C75B7B" w:rsidR="00E20821" w:rsidRDefault="00BE63D9" w:rsidP="00BE63D9">
      <w:r>
        <w:rPr>
          <w:rFonts w:hint="eastAsia"/>
        </w:rPr>
        <w:t>ПРИЛОЖЕНИЯ</w:t>
      </w:r>
    </w:p>
    <w:p w14:paraId="7030C580" w14:textId="77777777" w:rsidR="00BE63D9" w:rsidRDefault="00BE63D9" w:rsidP="00BE63D9"/>
    <w:p w14:paraId="4D93A324" w14:textId="77777777" w:rsidR="00BE63D9" w:rsidRDefault="00BE63D9" w:rsidP="00BE63D9"/>
    <w:p w14:paraId="05A8990A" w14:textId="77777777" w:rsidR="00BE63D9" w:rsidRDefault="00BE63D9" w:rsidP="00BE63D9">
      <w:r>
        <w:rPr>
          <w:rFonts w:hint="eastAsia"/>
        </w:rPr>
        <w:t>ЗАКЛЮЧЕНИЕ</w:t>
      </w:r>
    </w:p>
    <w:p w14:paraId="3003CE1B" w14:textId="77777777" w:rsidR="00BE63D9" w:rsidRDefault="00BE63D9" w:rsidP="00BE63D9">
      <w:r>
        <w:rPr>
          <w:rFonts w:hint="eastAsia"/>
        </w:rPr>
        <w:t>Итак</w:t>
      </w:r>
      <w:r>
        <w:t xml:space="preserve">, </w:t>
      </w:r>
      <w:r>
        <w:rPr>
          <w:rFonts w:hint="eastAsia"/>
        </w:rPr>
        <w:t>представление</w:t>
      </w:r>
      <w:r>
        <w:t xml:space="preserve"> </w:t>
      </w:r>
      <w:r>
        <w:rPr>
          <w:rFonts w:hint="eastAsia"/>
        </w:rPr>
        <w:t>о</w:t>
      </w:r>
      <w:r>
        <w:t xml:space="preserve"> </w:t>
      </w:r>
      <w:r>
        <w:rPr>
          <w:rFonts w:hint="eastAsia"/>
        </w:rPr>
        <w:t>месте</w:t>
      </w:r>
      <w:r>
        <w:t xml:space="preserve"> </w:t>
      </w:r>
      <w:r>
        <w:rPr>
          <w:rFonts w:hint="eastAsia"/>
        </w:rPr>
        <w:t>и</w:t>
      </w:r>
      <w:r>
        <w:t xml:space="preserve"> </w:t>
      </w:r>
      <w:r>
        <w:rPr>
          <w:rFonts w:hint="eastAsia"/>
        </w:rPr>
        <w:t>роли</w:t>
      </w:r>
      <w:r>
        <w:t xml:space="preserve"> </w:t>
      </w:r>
      <w:r>
        <w:rPr>
          <w:rFonts w:hint="eastAsia"/>
        </w:rPr>
        <w:t>крестьянства</w:t>
      </w:r>
      <w:r>
        <w:t xml:space="preserve"> </w:t>
      </w:r>
      <w:r>
        <w:rPr>
          <w:rFonts w:hint="eastAsia"/>
        </w:rPr>
        <w:t>в</w:t>
      </w:r>
      <w:r>
        <w:t xml:space="preserve"> </w:t>
      </w:r>
      <w:r>
        <w:rPr>
          <w:rFonts w:hint="eastAsia"/>
        </w:rPr>
        <w:t>социально</w:t>
      </w:r>
      <w:r>
        <w:rPr>
          <w:rFonts w:hint="eastAsia"/>
        </w:rPr>
        <w:t>¬</w:t>
      </w:r>
      <w:r>
        <w:rPr>
          <w:rFonts w:hint="eastAsia"/>
        </w:rPr>
        <w:t>экономическом</w:t>
      </w:r>
      <w:r>
        <w:t xml:space="preserve"> </w:t>
      </w:r>
      <w:r>
        <w:rPr>
          <w:rFonts w:hint="eastAsia"/>
        </w:rPr>
        <w:t>и</w:t>
      </w:r>
      <w:r>
        <w:t xml:space="preserve"> </w:t>
      </w:r>
      <w:r>
        <w:rPr>
          <w:rFonts w:hint="eastAsia"/>
        </w:rPr>
        <w:t>политическом</w:t>
      </w:r>
      <w:r>
        <w:t xml:space="preserve"> </w:t>
      </w:r>
      <w:r>
        <w:rPr>
          <w:rFonts w:hint="eastAsia"/>
        </w:rPr>
        <w:t>развитии</w:t>
      </w:r>
      <w:r>
        <w:t xml:space="preserve"> </w:t>
      </w:r>
      <w:r>
        <w:rPr>
          <w:rFonts w:hint="eastAsia"/>
        </w:rPr>
        <w:t>Северного</w:t>
      </w:r>
      <w:r>
        <w:t xml:space="preserve"> </w:t>
      </w:r>
      <w:r>
        <w:rPr>
          <w:rFonts w:hint="eastAsia"/>
        </w:rPr>
        <w:t>Кавказа</w:t>
      </w:r>
      <w:r>
        <w:t xml:space="preserve"> </w:t>
      </w:r>
      <w:r>
        <w:rPr>
          <w:rFonts w:hint="eastAsia"/>
        </w:rPr>
        <w:t>было</w:t>
      </w:r>
      <w:r>
        <w:t xml:space="preserve"> </w:t>
      </w:r>
      <w:r>
        <w:rPr>
          <w:rFonts w:hint="eastAsia"/>
        </w:rPr>
        <w:t>составлено</w:t>
      </w:r>
      <w:r>
        <w:t xml:space="preserve">: </w:t>
      </w:r>
      <w:r>
        <w:rPr>
          <w:rFonts w:hint="eastAsia"/>
        </w:rPr>
        <w:t>во</w:t>
      </w:r>
      <w:r>
        <w:t>-</w:t>
      </w:r>
      <w:r>
        <w:rPr>
          <w:rFonts w:hint="eastAsia"/>
        </w:rPr>
        <w:t>первых</w:t>
      </w:r>
      <w:r>
        <w:t xml:space="preserve">, </w:t>
      </w:r>
      <w:r>
        <w:rPr>
          <w:rFonts w:hint="eastAsia"/>
        </w:rPr>
        <w:t>путем</w:t>
      </w:r>
      <w:r>
        <w:t xml:space="preserve"> </w:t>
      </w:r>
      <w:r>
        <w:rPr>
          <w:rFonts w:hint="eastAsia"/>
        </w:rPr>
        <w:t>определения</w:t>
      </w:r>
      <w:r>
        <w:t xml:space="preserve"> </w:t>
      </w:r>
      <w:r>
        <w:rPr>
          <w:rFonts w:hint="eastAsia"/>
        </w:rPr>
        <w:t>произошедших</w:t>
      </w:r>
      <w:r>
        <w:t xml:space="preserve"> </w:t>
      </w:r>
      <w:r>
        <w:rPr>
          <w:rFonts w:hint="eastAsia"/>
        </w:rPr>
        <w:t>в</w:t>
      </w:r>
      <w:r>
        <w:t xml:space="preserve"> </w:t>
      </w:r>
      <w:r>
        <w:rPr>
          <w:rFonts w:hint="eastAsia"/>
        </w:rPr>
        <w:t>конце</w:t>
      </w:r>
      <w:r>
        <w:t xml:space="preserve"> XIX - </w:t>
      </w:r>
      <w:r>
        <w:rPr>
          <w:rFonts w:hint="eastAsia"/>
        </w:rPr>
        <w:t>первой</w:t>
      </w:r>
      <w:r>
        <w:t xml:space="preserve"> </w:t>
      </w:r>
      <w:r>
        <w:rPr>
          <w:rFonts w:hint="eastAsia"/>
        </w:rPr>
        <w:t>четвер</w:t>
      </w:r>
      <w:r>
        <w:rPr>
          <w:rFonts w:hint="eastAsia"/>
        </w:rPr>
        <w:lastRenderedPageBreak/>
        <w:t>ти</w:t>
      </w:r>
      <w:r>
        <w:t xml:space="preserve"> XX </w:t>
      </w:r>
      <w:r>
        <w:rPr>
          <w:rFonts w:hint="eastAsia"/>
        </w:rPr>
        <w:t>в</w:t>
      </w:r>
      <w:r>
        <w:t xml:space="preserve">. </w:t>
      </w:r>
      <w:r>
        <w:rPr>
          <w:rFonts w:hint="eastAsia"/>
        </w:rPr>
        <w:t>основных</w:t>
      </w:r>
      <w:r>
        <w:t xml:space="preserve"> </w:t>
      </w:r>
      <w:r>
        <w:rPr>
          <w:rFonts w:hint="eastAsia"/>
        </w:rPr>
        <w:t>трансформаций</w:t>
      </w:r>
      <w:r>
        <w:t xml:space="preserve"> </w:t>
      </w:r>
      <w:r>
        <w:rPr>
          <w:rFonts w:hint="eastAsia"/>
        </w:rPr>
        <w:t>способа</w:t>
      </w:r>
      <w:r>
        <w:t xml:space="preserve"> </w:t>
      </w:r>
      <w:r>
        <w:rPr>
          <w:rFonts w:hint="eastAsia"/>
        </w:rPr>
        <w:t>производства</w:t>
      </w:r>
      <w:r>
        <w:t xml:space="preserve">, </w:t>
      </w:r>
      <w:r>
        <w:rPr>
          <w:rFonts w:hint="eastAsia"/>
        </w:rPr>
        <w:t>во</w:t>
      </w:r>
      <w:r>
        <w:t>-</w:t>
      </w:r>
      <w:r>
        <w:rPr>
          <w:rFonts w:hint="eastAsia"/>
        </w:rPr>
        <w:t>вторых</w:t>
      </w:r>
      <w:r>
        <w:t xml:space="preserve">, </w:t>
      </w:r>
      <w:r>
        <w:rPr>
          <w:rFonts w:hint="eastAsia"/>
        </w:rPr>
        <w:t>выявлением</w:t>
      </w:r>
    </w:p>
    <w:p w14:paraId="1D06A180" w14:textId="77777777" w:rsidR="00BE63D9" w:rsidRDefault="00BE63D9" w:rsidP="00BE63D9">
      <w:r>
        <w:t>*</w:t>
      </w:r>
    </w:p>
    <w:p w14:paraId="226E6E1D" w14:textId="77777777" w:rsidR="00BE63D9" w:rsidRDefault="00BE63D9" w:rsidP="00BE63D9">
      <w:r>
        <w:rPr>
          <w:rFonts w:hint="eastAsia"/>
        </w:rPr>
        <w:t>роли</w:t>
      </w:r>
      <w:r>
        <w:t xml:space="preserve"> </w:t>
      </w:r>
      <w:r>
        <w:rPr>
          <w:rFonts w:hint="eastAsia"/>
        </w:rPr>
        <w:t>крестьянства</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региона</w:t>
      </w:r>
      <w:r>
        <w:t>.</w:t>
      </w:r>
    </w:p>
    <w:p w14:paraId="0183145F" w14:textId="77777777" w:rsidR="00BE63D9" w:rsidRDefault="00BE63D9" w:rsidP="00BE63D9">
      <w:r>
        <w:rPr>
          <w:rFonts w:hint="eastAsia"/>
        </w:rPr>
        <w:t>В</w:t>
      </w:r>
      <w:r>
        <w:t xml:space="preserve"> </w:t>
      </w:r>
      <w:r>
        <w:rPr>
          <w:rFonts w:hint="eastAsia"/>
        </w:rPr>
        <w:t>ходе</w:t>
      </w:r>
      <w:r>
        <w:t xml:space="preserve"> </w:t>
      </w:r>
      <w:r>
        <w:rPr>
          <w:rFonts w:hint="eastAsia"/>
        </w:rPr>
        <w:t>анализа</w:t>
      </w:r>
      <w:r>
        <w:t xml:space="preserve"> </w:t>
      </w:r>
      <w:r>
        <w:rPr>
          <w:rFonts w:hint="eastAsia"/>
        </w:rPr>
        <w:t>было</w:t>
      </w:r>
      <w:r>
        <w:t xml:space="preserve"> </w:t>
      </w:r>
      <w:r>
        <w:rPr>
          <w:rFonts w:hint="eastAsia"/>
        </w:rPr>
        <w:t>сделано</w:t>
      </w:r>
      <w:r>
        <w:t xml:space="preserve"> </w:t>
      </w:r>
      <w:r>
        <w:rPr>
          <w:rFonts w:hint="eastAsia"/>
        </w:rPr>
        <w:t>заключение</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северокавказский</w:t>
      </w:r>
      <w:r>
        <w:t xml:space="preserve"> </w:t>
      </w:r>
      <w:r>
        <w:rPr>
          <w:rFonts w:hint="eastAsia"/>
        </w:rPr>
        <w:t>социум</w:t>
      </w:r>
      <w:r>
        <w:t xml:space="preserve"> (</w:t>
      </w:r>
      <w:r>
        <w:rPr>
          <w:rFonts w:hint="eastAsia"/>
        </w:rPr>
        <w:t>а</w:t>
      </w:r>
      <w:r>
        <w:t xml:space="preserve"> </w:t>
      </w:r>
      <w:r>
        <w:rPr>
          <w:rFonts w:hint="eastAsia"/>
        </w:rPr>
        <w:t>шире</w:t>
      </w:r>
      <w:r>
        <w:t xml:space="preserve"> </w:t>
      </w:r>
      <w:r>
        <w:rPr>
          <w:rFonts w:hint="eastAsia"/>
        </w:rPr>
        <w:t>общероссийское</w:t>
      </w:r>
      <w:r>
        <w:t xml:space="preserve"> </w:t>
      </w:r>
      <w:r>
        <w:rPr>
          <w:rFonts w:hint="eastAsia"/>
        </w:rPr>
        <w:t>крестьянство</w:t>
      </w:r>
      <w:r>
        <w:t xml:space="preserve">) </w:t>
      </w:r>
      <w:r>
        <w:rPr>
          <w:rFonts w:hint="eastAsia"/>
        </w:rPr>
        <w:t>в</w:t>
      </w:r>
      <w:r>
        <w:t xml:space="preserve"> </w:t>
      </w:r>
      <w:r>
        <w:rPr>
          <w:rFonts w:hint="eastAsia"/>
        </w:rPr>
        <w:t>указанный</w:t>
      </w:r>
      <w:r>
        <w:t xml:space="preserve"> </w:t>
      </w:r>
      <w:r>
        <w:rPr>
          <w:rFonts w:hint="eastAsia"/>
        </w:rPr>
        <w:t>период</w:t>
      </w:r>
      <w:r>
        <w:t xml:space="preserve"> </w:t>
      </w:r>
      <w:r>
        <w:rPr>
          <w:rFonts w:hint="eastAsia"/>
        </w:rPr>
        <w:t>отличали</w:t>
      </w:r>
      <w:r>
        <w:t xml:space="preserve"> </w:t>
      </w:r>
      <w:r>
        <w:rPr>
          <w:rFonts w:hint="eastAsia"/>
        </w:rPr>
        <w:t>специфические</w:t>
      </w:r>
      <w:r>
        <w:t xml:space="preserve"> </w:t>
      </w:r>
      <w:r>
        <w:rPr>
          <w:rFonts w:hint="eastAsia"/>
        </w:rPr>
        <w:t>черты</w:t>
      </w:r>
      <w:r>
        <w:t xml:space="preserve">: </w:t>
      </w:r>
      <w:r>
        <w:rPr>
          <w:rFonts w:hint="eastAsia"/>
        </w:rPr>
        <w:t>семейно</w:t>
      </w:r>
      <w:r>
        <w:t>-</w:t>
      </w:r>
      <w:r>
        <w:rPr>
          <w:rFonts w:hint="eastAsia"/>
        </w:rPr>
        <w:t>трудовой</w:t>
      </w:r>
      <w:r>
        <w:t xml:space="preserve"> </w:t>
      </w:r>
      <w:r>
        <w:rPr>
          <w:rFonts w:hint="eastAsia"/>
        </w:rPr>
        <w:t>характер</w:t>
      </w:r>
      <w:r>
        <w:t xml:space="preserve"> </w:t>
      </w:r>
      <w:r>
        <w:rPr>
          <w:rFonts w:hint="eastAsia"/>
        </w:rPr>
        <w:t>хозяйства</w:t>
      </w:r>
      <w:r>
        <w:t xml:space="preserve">; </w:t>
      </w:r>
      <w:r>
        <w:rPr>
          <w:rFonts w:hint="eastAsia"/>
        </w:rPr>
        <w:t>неразрывное</w:t>
      </w:r>
      <w:r>
        <w:t xml:space="preserve"> </w:t>
      </w:r>
      <w:r>
        <w:rPr>
          <w:rFonts w:hint="eastAsia"/>
        </w:rPr>
        <w:t>единство</w:t>
      </w:r>
      <w:r>
        <w:t xml:space="preserve"> </w:t>
      </w:r>
      <w:r>
        <w:rPr>
          <w:rFonts w:hint="eastAsia"/>
        </w:rPr>
        <w:t>крестьянской</w:t>
      </w:r>
      <w:r>
        <w:t xml:space="preserve"> </w:t>
      </w:r>
      <w:r>
        <w:rPr>
          <w:rFonts w:hint="eastAsia"/>
        </w:rPr>
        <w:t>семьи</w:t>
      </w:r>
      <w:r>
        <w:t xml:space="preserve"> </w:t>
      </w:r>
      <w:r>
        <w:rPr>
          <w:rFonts w:hint="eastAsia"/>
        </w:rPr>
        <w:t>с</w:t>
      </w:r>
      <w:r>
        <w:t xml:space="preserve"> </w:t>
      </w:r>
      <w:r>
        <w:rPr>
          <w:rFonts w:hint="eastAsia"/>
        </w:rPr>
        <w:t>необходимыми</w:t>
      </w:r>
      <w:r>
        <w:t xml:space="preserve"> </w:t>
      </w:r>
      <w:r>
        <w:rPr>
          <w:rFonts w:hint="eastAsia"/>
        </w:rPr>
        <w:t>средствами</w:t>
      </w:r>
      <w:r>
        <w:t xml:space="preserve"> </w:t>
      </w:r>
      <w:r>
        <w:rPr>
          <w:rFonts w:hint="eastAsia"/>
        </w:rPr>
        <w:t>производства</w:t>
      </w:r>
      <w:r>
        <w:t xml:space="preserve">; </w:t>
      </w:r>
      <w:r>
        <w:rPr>
          <w:rFonts w:hint="eastAsia"/>
        </w:rPr>
        <w:t>связь</w:t>
      </w:r>
      <w:r>
        <w:t xml:space="preserve"> </w:t>
      </w:r>
      <w:r>
        <w:rPr>
          <w:rFonts w:hint="eastAsia"/>
        </w:rPr>
        <w:t>семьи</w:t>
      </w:r>
      <w:r>
        <w:t xml:space="preserve"> </w:t>
      </w:r>
      <w:r>
        <w:rPr>
          <w:rFonts w:hint="eastAsia"/>
        </w:rPr>
        <w:t>с</w:t>
      </w:r>
      <w:r>
        <w:t xml:space="preserve"> </w:t>
      </w:r>
      <w:r>
        <w:rPr>
          <w:rFonts w:hint="eastAsia"/>
        </w:rPr>
        <w:t>результатами</w:t>
      </w:r>
      <w:r>
        <w:t xml:space="preserve"> </w:t>
      </w:r>
      <w:r>
        <w:rPr>
          <w:rFonts w:hint="eastAsia"/>
        </w:rPr>
        <w:t>своего</w:t>
      </w:r>
      <w:r>
        <w:t xml:space="preserve"> </w:t>
      </w:r>
      <w:r>
        <w:rPr>
          <w:rFonts w:hint="eastAsia"/>
        </w:rPr>
        <w:t>труда</w:t>
      </w:r>
      <w:r>
        <w:t xml:space="preserve">, </w:t>
      </w:r>
      <w:r>
        <w:rPr>
          <w:rFonts w:hint="eastAsia"/>
        </w:rPr>
        <w:t>которые</w:t>
      </w:r>
      <w:r>
        <w:t xml:space="preserve"> </w:t>
      </w:r>
      <w:r>
        <w:rPr>
          <w:rFonts w:hint="eastAsia"/>
        </w:rPr>
        <w:t>принадлежат</w:t>
      </w:r>
      <w:r>
        <w:t xml:space="preserve"> </w:t>
      </w:r>
      <w:r>
        <w:rPr>
          <w:rFonts w:hint="eastAsia"/>
        </w:rPr>
        <w:t>ей</w:t>
      </w:r>
      <w:r>
        <w:t xml:space="preserve"> </w:t>
      </w:r>
      <w:r>
        <w:rPr>
          <w:rFonts w:hint="eastAsia"/>
        </w:rPr>
        <w:t>на</w:t>
      </w:r>
      <w:r>
        <w:t xml:space="preserve"> </w:t>
      </w:r>
      <w:r>
        <w:rPr>
          <w:rFonts w:hint="eastAsia"/>
        </w:rPr>
        <w:t>праве</w:t>
      </w:r>
      <w:r>
        <w:t xml:space="preserve"> </w:t>
      </w:r>
      <w:r>
        <w:rPr>
          <w:rFonts w:hint="eastAsia"/>
        </w:rPr>
        <w:t>частной</w:t>
      </w:r>
      <w:r>
        <w:t xml:space="preserve"> </w:t>
      </w:r>
      <w:r>
        <w:rPr>
          <w:rFonts w:hint="eastAsia"/>
        </w:rPr>
        <w:t>собственности</w:t>
      </w:r>
      <w:r>
        <w:t xml:space="preserve"> </w:t>
      </w:r>
      <w:r>
        <w:rPr>
          <w:rFonts w:hint="eastAsia"/>
        </w:rPr>
        <w:t>и</w:t>
      </w:r>
      <w:r>
        <w:t xml:space="preserve"> </w:t>
      </w:r>
      <w:r>
        <w:rPr>
          <w:rFonts w:hint="eastAsia"/>
        </w:rPr>
        <w:t>которыми</w:t>
      </w:r>
      <w:r>
        <w:t xml:space="preserve"> </w:t>
      </w:r>
      <w:r>
        <w:rPr>
          <w:rFonts w:hint="eastAsia"/>
        </w:rPr>
        <w:t>семья</w:t>
      </w:r>
      <w:r>
        <w:t xml:space="preserve"> </w:t>
      </w:r>
      <w:r>
        <w:rPr>
          <w:rFonts w:hint="eastAsia"/>
        </w:rPr>
        <w:t>распоряжается</w:t>
      </w:r>
      <w:r>
        <w:t xml:space="preserve">, </w:t>
      </w:r>
      <w:r>
        <w:rPr>
          <w:rFonts w:hint="eastAsia"/>
        </w:rPr>
        <w:t>исходя</w:t>
      </w:r>
      <w:r>
        <w:t xml:space="preserve"> </w:t>
      </w:r>
      <w:r>
        <w:rPr>
          <w:rFonts w:hint="eastAsia"/>
        </w:rPr>
        <w:t>из</w:t>
      </w:r>
      <w:r>
        <w:t xml:space="preserve"> </w:t>
      </w:r>
      <w:r>
        <w:rPr>
          <w:rFonts w:hint="eastAsia"/>
        </w:rPr>
        <w:t>потребностей</w:t>
      </w:r>
      <w:r>
        <w:t xml:space="preserve"> </w:t>
      </w:r>
      <w:r>
        <w:rPr>
          <w:rFonts w:hint="eastAsia"/>
        </w:rPr>
        <w:t>хо</w:t>
      </w:r>
      <w:r>
        <w:t>-</w:t>
      </w:r>
    </w:p>
    <w:p w14:paraId="1CB13F14" w14:textId="77777777" w:rsidR="00BE63D9" w:rsidRDefault="00BE63D9" w:rsidP="00BE63D9">
      <w:r>
        <w:rPr>
          <w:rFonts w:hint="eastAsia"/>
        </w:rPr>
        <w:t>•</w:t>
      </w:r>
      <w:r>
        <w:tab/>
      </w:r>
      <w:r>
        <w:rPr>
          <w:rFonts w:hint="eastAsia"/>
        </w:rPr>
        <w:t>зяйства</w:t>
      </w:r>
      <w:r>
        <w:t xml:space="preserve">; </w:t>
      </w:r>
      <w:r>
        <w:rPr>
          <w:rFonts w:hint="eastAsia"/>
        </w:rPr>
        <w:t>автономное</w:t>
      </w:r>
      <w:r>
        <w:t xml:space="preserve"> </w:t>
      </w:r>
      <w:r>
        <w:rPr>
          <w:rFonts w:hint="eastAsia"/>
        </w:rPr>
        <w:t>управление</w:t>
      </w:r>
      <w:r>
        <w:t xml:space="preserve"> </w:t>
      </w:r>
      <w:r>
        <w:rPr>
          <w:rFonts w:hint="eastAsia"/>
        </w:rPr>
        <w:t>двора</w:t>
      </w:r>
      <w:r>
        <w:t xml:space="preserve">. </w:t>
      </w:r>
      <w:r>
        <w:rPr>
          <w:rFonts w:hint="eastAsia"/>
        </w:rPr>
        <w:t>Самое</w:t>
      </w:r>
      <w:r>
        <w:t xml:space="preserve"> </w:t>
      </w:r>
      <w:r>
        <w:rPr>
          <w:rFonts w:hint="eastAsia"/>
        </w:rPr>
        <w:t>главное</w:t>
      </w:r>
      <w:r>
        <w:t xml:space="preserve"> </w:t>
      </w:r>
      <w:r>
        <w:rPr>
          <w:rFonts w:hint="eastAsia"/>
        </w:rPr>
        <w:t>отличие</w:t>
      </w:r>
      <w:r>
        <w:t xml:space="preserve"> </w:t>
      </w:r>
      <w:r>
        <w:rPr>
          <w:rFonts w:hint="eastAsia"/>
        </w:rPr>
        <w:t>крестьянского</w:t>
      </w:r>
    </w:p>
    <w:p w14:paraId="56CDAF71" w14:textId="77777777" w:rsidR="00BE63D9" w:rsidRDefault="00BE63D9" w:rsidP="00BE63D9">
      <w:r>
        <w:rPr>
          <w:rFonts w:hint="eastAsia"/>
        </w:rPr>
        <w:t>двора</w:t>
      </w:r>
      <w:r>
        <w:t xml:space="preserve"> - </w:t>
      </w:r>
      <w:r>
        <w:rPr>
          <w:rFonts w:hint="eastAsia"/>
        </w:rPr>
        <w:t>семейно</w:t>
      </w:r>
      <w:r>
        <w:t>-</w:t>
      </w:r>
      <w:r>
        <w:rPr>
          <w:rFonts w:hint="eastAsia"/>
        </w:rPr>
        <w:t>трудовой</w:t>
      </w:r>
      <w:r>
        <w:t xml:space="preserve"> </w:t>
      </w:r>
      <w:r>
        <w:rPr>
          <w:rFonts w:hint="eastAsia"/>
        </w:rPr>
        <w:t>характер</w:t>
      </w:r>
      <w:r>
        <w:t xml:space="preserve"> </w:t>
      </w:r>
      <w:r>
        <w:rPr>
          <w:rFonts w:hint="eastAsia"/>
        </w:rPr>
        <w:t>—</w:t>
      </w:r>
      <w:r>
        <w:t xml:space="preserve"> </w:t>
      </w:r>
      <w:r>
        <w:rPr>
          <w:rFonts w:hint="eastAsia"/>
        </w:rPr>
        <w:t>естественно</w:t>
      </w:r>
      <w:r>
        <w:t xml:space="preserve"> </w:t>
      </w:r>
      <w:r>
        <w:rPr>
          <w:rFonts w:hint="eastAsia"/>
        </w:rPr>
        <w:t>исчезает</w:t>
      </w:r>
      <w:r>
        <w:t xml:space="preserve"> </w:t>
      </w:r>
      <w:r>
        <w:rPr>
          <w:rFonts w:hint="eastAsia"/>
        </w:rPr>
        <w:t>лишь</w:t>
      </w:r>
      <w:r>
        <w:t xml:space="preserve"> </w:t>
      </w:r>
      <w:r>
        <w:rPr>
          <w:rFonts w:hint="eastAsia"/>
        </w:rPr>
        <w:t>на</w:t>
      </w:r>
      <w:r>
        <w:t xml:space="preserve"> </w:t>
      </w:r>
      <w:r>
        <w:rPr>
          <w:rFonts w:hint="eastAsia"/>
        </w:rPr>
        <w:t>стадии</w:t>
      </w:r>
      <w:r>
        <w:t xml:space="preserve"> </w:t>
      </w:r>
      <w:r>
        <w:rPr>
          <w:rFonts w:hint="eastAsia"/>
        </w:rPr>
        <w:t>зрелого</w:t>
      </w:r>
      <w:r>
        <w:t xml:space="preserve"> </w:t>
      </w:r>
      <w:r>
        <w:rPr>
          <w:rFonts w:hint="eastAsia"/>
        </w:rPr>
        <w:t>капитализма</w:t>
      </w:r>
      <w:r>
        <w:t xml:space="preserve"> (</w:t>
      </w:r>
      <w:r>
        <w:rPr>
          <w:rFonts w:hint="eastAsia"/>
        </w:rPr>
        <w:t>в</w:t>
      </w:r>
      <w:r>
        <w:t xml:space="preserve"> </w:t>
      </w:r>
      <w:r>
        <w:rPr>
          <w:rFonts w:hint="eastAsia"/>
        </w:rPr>
        <w:t>России</w:t>
      </w:r>
      <w:r>
        <w:t xml:space="preserve"> </w:t>
      </w:r>
      <w:r>
        <w:rPr>
          <w:rFonts w:hint="eastAsia"/>
        </w:rPr>
        <w:t>же</w:t>
      </w:r>
      <w:r>
        <w:t xml:space="preserve"> </w:t>
      </w:r>
      <w:r>
        <w:rPr>
          <w:rFonts w:hint="eastAsia"/>
        </w:rPr>
        <w:t>это</w:t>
      </w:r>
      <w:r>
        <w:t xml:space="preserve"> </w:t>
      </w:r>
      <w:r>
        <w:rPr>
          <w:rFonts w:hint="eastAsia"/>
        </w:rPr>
        <w:t>произошло</w:t>
      </w:r>
      <w:r>
        <w:t xml:space="preserve"> </w:t>
      </w:r>
      <w:r>
        <w:rPr>
          <w:rFonts w:hint="eastAsia"/>
        </w:rPr>
        <w:t>в</w:t>
      </w:r>
      <w:r>
        <w:t xml:space="preserve"> </w:t>
      </w:r>
      <w:r>
        <w:rPr>
          <w:rFonts w:hint="eastAsia"/>
        </w:rPr>
        <w:t>ходе</w:t>
      </w:r>
      <w:r>
        <w:t xml:space="preserve"> </w:t>
      </w:r>
      <w:r>
        <w:rPr>
          <w:rFonts w:hint="eastAsia"/>
        </w:rPr>
        <w:t>коллективизации</w:t>
      </w:r>
      <w:r>
        <w:t xml:space="preserve">), </w:t>
      </w:r>
      <w:r>
        <w:rPr>
          <w:rFonts w:hint="eastAsia"/>
        </w:rPr>
        <w:t>ко</w:t>
      </w:r>
      <w:r>
        <w:rPr>
          <w:rFonts w:hint="eastAsia"/>
        </w:rPr>
        <w:t>¬</w:t>
      </w:r>
      <w:r>
        <w:rPr>
          <w:rFonts w:hint="eastAsia"/>
        </w:rPr>
        <w:t>гда</w:t>
      </w:r>
      <w:r>
        <w:t xml:space="preserve"> </w:t>
      </w:r>
      <w:r>
        <w:rPr>
          <w:rFonts w:hint="eastAsia"/>
        </w:rPr>
        <w:t>исчезает</w:t>
      </w:r>
      <w:r>
        <w:t xml:space="preserve"> </w:t>
      </w:r>
      <w:r>
        <w:rPr>
          <w:rFonts w:hint="eastAsia"/>
        </w:rPr>
        <w:t>мелкое</w:t>
      </w:r>
      <w:r>
        <w:t xml:space="preserve"> </w:t>
      </w:r>
      <w:r>
        <w:rPr>
          <w:rFonts w:hint="eastAsia"/>
        </w:rPr>
        <w:t>крестьянское</w:t>
      </w:r>
      <w:r>
        <w:t xml:space="preserve"> </w:t>
      </w:r>
      <w:r>
        <w:rPr>
          <w:rFonts w:hint="eastAsia"/>
        </w:rPr>
        <w:t>хозяйство</w:t>
      </w:r>
      <w:r>
        <w:t xml:space="preserve"> </w:t>
      </w:r>
      <w:r>
        <w:rPr>
          <w:rFonts w:hint="eastAsia"/>
        </w:rPr>
        <w:t>как</w:t>
      </w:r>
      <w:r>
        <w:t xml:space="preserve"> </w:t>
      </w:r>
      <w:r>
        <w:rPr>
          <w:rFonts w:hint="eastAsia"/>
        </w:rPr>
        <w:t>специфическая</w:t>
      </w:r>
      <w:r>
        <w:t xml:space="preserve"> </w:t>
      </w:r>
      <w:r>
        <w:rPr>
          <w:rFonts w:hint="eastAsia"/>
        </w:rPr>
        <w:t>форма</w:t>
      </w:r>
      <w:r>
        <w:t xml:space="preserve"> </w:t>
      </w:r>
      <w:r>
        <w:rPr>
          <w:rFonts w:hint="eastAsia"/>
        </w:rPr>
        <w:t>произ</w:t>
      </w:r>
      <w:r>
        <w:rPr>
          <w:rFonts w:hint="eastAsia"/>
        </w:rPr>
        <w:t>¬</w:t>
      </w:r>
      <w:r>
        <w:rPr>
          <w:rFonts w:hint="eastAsia"/>
        </w:rPr>
        <w:t>водства</w:t>
      </w:r>
      <w:r>
        <w:t xml:space="preserve">. </w:t>
      </w:r>
      <w:r>
        <w:rPr>
          <w:rFonts w:hint="eastAsia"/>
        </w:rPr>
        <w:t>В</w:t>
      </w:r>
      <w:r>
        <w:t xml:space="preserve"> </w:t>
      </w:r>
      <w:r>
        <w:rPr>
          <w:rFonts w:hint="eastAsia"/>
        </w:rPr>
        <w:t>виду</w:t>
      </w:r>
      <w:r>
        <w:t xml:space="preserve"> </w:t>
      </w:r>
      <w:r>
        <w:rPr>
          <w:rFonts w:hint="eastAsia"/>
        </w:rPr>
        <w:t>слабости</w:t>
      </w:r>
      <w:r>
        <w:t xml:space="preserve"> </w:t>
      </w:r>
      <w:r>
        <w:rPr>
          <w:rFonts w:hint="eastAsia"/>
        </w:rPr>
        <w:t>американского</w:t>
      </w:r>
      <w:r>
        <w:t xml:space="preserve"> </w:t>
      </w:r>
      <w:r>
        <w:rPr>
          <w:rFonts w:hint="eastAsia"/>
        </w:rPr>
        <w:t>типа</w:t>
      </w:r>
      <w:r>
        <w:t xml:space="preserve"> </w:t>
      </w:r>
      <w:r>
        <w:rPr>
          <w:rFonts w:hint="eastAsia"/>
        </w:rPr>
        <w:t>капитализма</w:t>
      </w:r>
      <w:r>
        <w:t xml:space="preserve">, </w:t>
      </w:r>
      <w:r>
        <w:rPr>
          <w:rFonts w:hint="eastAsia"/>
        </w:rPr>
        <w:t>регулируемых</w:t>
      </w:r>
      <w:r>
        <w:t xml:space="preserve"> </w:t>
      </w:r>
      <w:r>
        <w:rPr>
          <w:rFonts w:hint="eastAsia"/>
        </w:rPr>
        <w:t>ка</w:t>
      </w:r>
      <w:r>
        <w:rPr>
          <w:rFonts w:hint="eastAsia"/>
        </w:rPr>
        <w:t>¬</w:t>
      </w:r>
      <w:r>
        <w:rPr>
          <w:rFonts w:hint="eastAsia"/>
        </w:rPr>
        <w:t>питалистических</w:t>
      </w:r>
      <w:r>
        <w:t xml:space="preserve"> </w:t>
      </w:r>
      <w:r>
        <w:rPr>
          <w:rFonts w:hint="eastAsia"/>
        </w:rPr>
        <w:t>процессов</w:t>
      </w:r>
      <w:r>
        <w:t xml:space="preserve"> </w:t>
      </w:r>
      <w:r>
        <w:rPr>
          <w:rFonts w:hint="eastAsia"/>
        </w:rPr>
        <w:t>в</w:t>
      </w:r>
      <w:r>
        <w:t xml:space="preserve"> </w:t>
      </w:r>
      <w:r>
        <w:rPr>
          <w:rFonts w:hint="eastAsia"/>
        </w:rPr>
        <w:t>годы</w:t>
      </w:r>
      <w:r>
        <w:t xml:space="preserve"> </w:t>
      </w:r>
      <w:r>
        <w:rPr>
          <w:rFonts w:hint="eastAsia"/>
        </w:rPr>
        <w:t>нэпа</w:t>
      </w:r>
      <w:r>
        <w:t xml:space="preserve"> </w:t>
      </w:r>
      <w:r>
        <w:rPr>
          <w:rFonts w:hint="eastAsia"/>
        </w:rPr>
        <w:t>происходила</w:t>
      </w:r>
      <w:r>
        <w:t xml:space="preserve"> </w:t>
      </w:r>
      <w:r>
        <w:rPr>
          <w:rFonts w:hint="eastAsia"/>
        </w:rPr>
        <w:t>медленная</w:t>
      </w:r>
      <w:r>
        <w:t xml:space="preserve"> </w:t>
      </w:r>
      <w:r>
        <w:rPr>
          <w:rFonts w:hint="eastAsia"/>
        </w:rPr>
        <w:t>эволюция</w:t>
      </w:r>
      <w:r>
        <w:t xml:space="preserve"> </w:t>
      </w:r>
      <w:r>
        <w:rPr>
          <w:rFonts w:hint="eastAsia"/>
        </w:rPr>
        <w:t>се</w:t>
      </w:r>
      <w:r>
        <w:rPr>
          <w:rFonts w:hint="eastAsia"/>
        </w:rPr>
        <w:t>¬</w:t>
      </w:r>
      <w:r>
        <w:rPr>
          <w:rFonts w:hint="eastAsia"/>
        </w:rPr>
        <w:t>мейной</w:t>
      </w:r>
      <w:r>
        <w:t xml:space="preserve"> </w:t>
      </w:r>
      <w:r>
        <w:rPr>
          <w:rFonts w:hint="eastAsia"/>
        </w:rPr>
        <w:t>структуры</w:t>
      </w:r>
      <w:r>
        <w:t xml:space="preserve"> </w:t>
      </w:r>
      <w:r>
        <w:rPr>
          <w:rFonts w:hint="eastAsia"/>
        </w:rPr>
        <w:t>сельского</w:t>
      </w:r>
      <w:r>
        <w:t xml:space="preserve"> </w:t>
      </w:r>
      <w:r>
        <w:rPr>
          <w:rFonts w:hint="eastAsia"/>
        </w:rPr>
        <w:t>общества</w:t>
      </w:r>
      <w:r>
        <w:t xml:space="preserve">. </w:t>
      </w:r>
      <w:r>
        <w:rPr>
          <w:rFonts w:hint="eastAsia"/>
        </w:rPr>
        <w:t>Этому</w:t>
      </w:r>
      <w:r>
        <w:t xml:space="preserve"> </w:t>
      </w:r>
      <w:r>
        <w:rPr>
          <w:rFonts w:hint="eastAsia"/>
        </w:rPr>
        <w:t>же</w:t>
      </w:r>
      <w:r>
        <w:t xml:space="preserve"> </w:t>
      </w:r>
      <w:r>
        <w:rPr>
          <w:rFonts w:hint="eastAsia"/>
        </w:rPr>
        <w:t>способствовала</w:t>
      </w:r>
      <w:r>
        <w:t xml:space="preserve"> </w:t>
      </w:r>
      <w:r>
        <w:rPr>
          <w:rFonts w:hint="eastAsia"/>
        </w:rPr>
        <w:t>и</w:t>
      </w:r>
      <w:r>
        <w:t xml:space="preserve"> </w:t>
      </w:r>
      <w:r>
        <w:rPr>
          <w:rFonts w:hint="eastAsia"/>
        </w:rPr>
        <w:t>система</w:t>
      </w:r>
      <w:r>
        <w:t xml:space="preserve"> </w:t>
      </w:r>
      <w:r>
        <w:rPr>
          <w:rFonts w:hint="eastAsia"/>
        </w:rPr>
        <w:t>тотального</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давления</w:t>
      </w:r>
      <w:r>
        <w:t xml:space="preserve"> </w:t>
      </w:r>
      <w:r>
        <w:rPr>
          <w:rFonts w:hint="eastAsia"/>
        </w:rPr>
        <w:t>в</w:t>
      </w:r>
      <w:r>
        <w:t xml:space="preserve"> </w:t>
      </w:r>
      <w:r>
        <w:rPr>
          <w:rFonts w:hint="eastAsia"/>
        </w:rPr>
        <w:t>сфере</w:t>
      </w:r>
      <w:r>
        <w:t xml:space="preserve"> </w:t>
      </w:r>
      <w:r>
        <w:rPr>
          <w:rFonts w:hint="eastAsia"/>
        </w:rPr>
        <w:t>товарно</w:t>
      </w:r>
      <w:r>
        <w:t>-</w:t>
      </w:r>
      <w:r>
        <w:rPr>
          <w:rFonts w:hint="eastAsia"/>
        </w:rPr>
        <w:t>рыночных</w:t>
      </w:r>
      <w:r>
        <w:t xml:space="preserve"> </w:t>
      </w:r>
      <w:r>
        <w:rPr>
          <w:rFonts w:hint="eastAsia"/>
        </w:rPr>
        <w:t>отношений</w:t>
      </w:r>
      <w:r>
        <w:t xml:space="preserve"> </w:t>
      </w:r>
      <w:r>
        <w:rPr>
          <w:rFonts w:hint="eastAsia"/>
        </w:rPr>
        <w:t>как</w:t>
      </w:r>
      <w:r>
        <w:t xml:space="preserve"> </w:t>
      </w:r>
      <w:r>
        <w:rPr>
          <w:rFonts w:hint="eastAsia"/>
        </w:rPr>
        <w:t>царской</w:t>
      </w:r>
      <w:r>
        <w:t xml:space="preserve">, </w:t>
      </w:r>
      <w:r>
        <w:rPr>
          <w:rFonts w:hint="eastAsia"/>
        </w:rPr>
        <w:t>так</w:t>
      </w:r>
      <w:r>
        <w:t xml:space="preserve"> </w:t>
      </w:r>
      <w:r>
        <w:rPr>
          <w:rFonts w:hint="eastAsia"/>
        </w:rPr>
        <w:t>и</w:t>
      </w:r>
      <w:r>
        <w:t xml:space="preserve"> </w:t>
      </w:r>
      <w:r>
        <w:rPr>
          <w:rFonts w:hint="eastAsia"/>
        </w:rPr>
        <w:t>большевистской</w:t>
      </w:r>
      <w:r>
        <w:t xml:space="preserve"> </w:t>
      </w:r>
      <w:r>
        <w:rPr>
          <w:rFonts w:hint="eastAsia"/>
        </w:rPr>
        <w:t>власти</w:t>
      </w:r>
      <w:r>
        <w:t xml:space="preserve">. </w:t>
      </w:r>
      <w:r>
        <w:rPr>
          <w:rFonts w:hint="eastAsia"/>
        </w:rPr>
        <w:t>В</w:t>
      </w:r>
      <w:r>
        <w:t xml:space="preserve"> </w:t>
      </w:r>
      <w:r>
        <w:rPr>
          <w:rFonts w:hint="eastAsia"/>
        </w:rPr>
        <w:t>конце</w:t>
      </w:r>
      <w:r>
        <w:t xml:space="preserve"> XIX </w:t>
      </w:r>
      <w:r>
        <w:rPr>
          <w:rFonts w:hint="eastAsia"/>
        </w:rPr>
        <w:t>—</w:t>
      </w:r>
      <w:r>
        <w:t xml:space="preserve"> 20-</w:t>
      </w:r>
      <w:r>
        <w:rPr>
          <w:rFonts w:hint="eastAsia"/>
        </w:rPr>
        <w:t>гг</w:t>
      </w:r>
      <w:r>
        <w:t xml:space="preserve">. XX </w:t>
      </w:r>
      <w:r>
        <w:rPr>
          <w:rFonts w:hint="eastAsia"/>
        </w:rPr>
        <w:t>в</w:t>
      </w:r>
      <w:r>
        <w:t xml:space="preserve">. </w:t>
      </w:r>
      <w:r>
        <w:rPr>
          <w:rFonts w:hint="eastAsia"/>
        </w:rPr>
        <w:t>крестьянское</w:t>
      </w:r>
      <w:r>
        <w:t xml:space="preserve"> </w:t>
      </w:r>
      <w:r>
        <w:rPr>
          <w:rFonts w:hint="eastAsia"/>
        </w:rPr>
        <w:t>хозяйство</w:t>
      </w:r>
      <w:r>
        <w:t xml:space="preserve"> </w:t>
      </w:r>
      <w:r>
        <w:rPr>
          <w:rFonts w:hint="eastAsia"/>
        </w:rPr>
        <w:t>во</w:t>
      </w:r>
      <w:r>
        <w:t xml:space="preserve"> </w:t>
      </w:r>
      <w:r>
        <w:rPr>
          <w:rFonts w:hint="eastAsia"/>
        </w:rPr>
        <w:t>многом</w:t>
      </w:r>
      <w:r>
        <w:t xml:space="preserve"> </w:t>
      </w:r>
      <w:r>
        <w:rPr>
          <w:rFonts w:hint="eastAsia"/>
        </w:rPr>
        <w:t>развивалось</w:t>
      </w:r>
      <w:r>
        <w:t xml:space="preserve"> </w:t>
      </w:r>
      <w:r>
        <w:rPr>
          <w:rFonts w:hint="eastAsia"/>
        </w:rPr>
        <w:t>в</w:t>
      </w:r>
      <w:r>
        <w:t xml:space="preserve"> </w:t>
      </w:r>
      <w:r>
        <w:rPr>
          <w:rFonts w:hint="eastAsia"/>
        </w:rPr>
        <w:t>рамках</w:t>
      </w:r>
      <w:r>
        <w:t xml:space="preserve"> </w:t>
      </w:r>
      <w:r>
        <w:rPr>
          <w:rFonts w:hint="eastAsia"/>
        </w:rPr>
        <w:t>рыночных</w:t>
      </w:r>
      <w:r>
        <w:t xml:space="preserve"> </w:t>
      </w:r>
      <w:r>
        <w:rPr>
          <w:rFonts w:hint="eastAsia"/>
        </w:rPr>
        <w:t>от</w:t>
      </w:r>
      <w:r>
        <w:rPr>
          <w:rFonts w:hint="eastAsia"/>
        </w:rPr>
        <w:t>¬</w:t>
      </w:r>
      <w:r>
        <w:rPr>
          <w:rFonts w:hint="eastAsia"/>
        </w:rPr>
        <w:t>ношений</w:t>
      </w:r>
      <w:r>
        <w:t xml:space="preserve"> </w:t>
      </w:r>
      <w:r>
        <w:rPr>
          <w:rFonts w:hint="eastAsia"/>
        </w:rPr>
        <w:t>и</w:t>
      </w:r>
      <w:r>
        <w:t xml:space="preserve"> </w:t>
      </w:r>
      <w:r>
        <w:rPr>
          <w:rFonts w:hint="eastAsia"/>
        </w:rPr>
        <w:t>своеобразно</w:t>
      </w:r>
      <w:r>
        <w:t xml:space="preserve"> </w:t>
      </w:r>
      <w:r>
        <w:rPr>
          <w:rFonts w:hint="eastAsia"/>
        </w:rPr>
        <w:t>подчинялось</w:t>
      </w:r>
      <w:r>
        <w:t xml:space="preserve"> </w:t>
      </w:r>
      <w:r>
        <w:rPr>
          <w:rFonts w:hint="eastAsia"/>
        </w:rPr>
        <w:t>его</w:t>
      </w:r>
      <w:r>
        <w:t xml:space="preserve"> </w:t>
      </w:r>
      <w:r>
        <w:rPr>
          <w:rFonts w:hint="eastAsia"/>
        </w:rPr>
        <w:t>законам</w:t>
      </w:r>
      <w:r>
        <w:t xml:space="preserve">. </w:t>
      </w:r>
      <w:r>
        <w:rPr>
          <w:rFonts w:hint="eastAsia"/>
        </w:rPr>
        <w:t>Но</w:t>
      </w:r>
      <w:r>
        <w:t xml:space="preserve"> </w:t>
      </w:r>
      <w:r>
        <w:rPr>
          <w:rFonts w:hint="eastAsia"/>
        </w:rPr>
        <w:t>в</w:t>
      </w:r>
      <w:r>
        <w:t xml:space="preserve"> </w:t>
      </w:r>
      <w:r>
        <w:rPr>
          <w:rFonts w:hint="eastAsia"/>
        </w:rPr>
        <w:t>виду</w:t>
      </w:r>
      <w:r>
        <w:t xml:space="preserve"> </w:t>
      </w:r>
      <w:r>
        <w:rPr>
          <w:rFonts w:hint="eastAsia"/>
        </w:rPr>
        <w:t>обусловленности</w:t>
      </w:r>
      <w:r>
        <w:t xml:space="preserve"> </w:t>
      </w:r>
      <w:r>
        <w:rPr>
          <w:rFonts w:hint="eastAsia"/>
        </w:rPr>
        <w:t>государственного</w:t>
      </w:r>
      <w:r>
        <w:t xml:space="preserve"> </w:t>
      </w:r>
      <w:r>
        <w:rPr>
          <w:rFonts w:hint="eastAsia"/>
        </w:rPr>
        <w:t>регулирования</w:t>
      </w:r>
      <w:r>
        <w:t xml:space="preserve"> </w:t>
      </w:r>
      <w:r>
        <w:rPr>
          <w:rFonts w:hint="eastAsia"/>
        </w:rPr>
        <w:t>аграрного</w:t>
      </w:r>
      <w:r>
        <w:t xml:space="preserve"> </w:t>
      </w:r>
      <w:r>
        <w:rPr>
          <w:rFonts w:hint="eastAsia"/>
        </w:rPr>
        <w:t>рынка</w:t>
      </w:r>
      <w:r>
        <w:t xml:space="preserve"> </w:t>
      </w:r>
      <w:r>
        <w:rPr>
          <w:rFonts w:hint="eastAsia"/>
        </w:rPr>
        <w:t>крестьянская</w:t>
      </w:r>
      <w:r>
        <w:t xml:space="preserve"> </w:t>
      </w:r>
      <w:r>
        <w:rPr>
          <w:rFonts w:hint="eastAsia"/>
        </w:rPr>
        <w:t>семейная</w:t>
      </w:r>
      <w:r>
        <w:t xml:space="preserve"> </w:t>
      </w:r>
      <w:r>
        <w:rPr>
          <w:rFonts w:hint="eastAsia"/>
        </w:rPr>
        <w:t>мо</w:t>
      </w:r>
      <w:r>
        <w:rPr>
          <w:rFonts w:hint="eastAsia"/>
        </w:rPr>
        <w:t>¬</w:t>
      </w:r>
      <w:r>
        <w:rPr>
          <w:rFonts w:hint="eastAsia"/>
        </w:rPr>
        <w:t>дель</w:t>
      </w:r>
      <w:r>
        <w:t xml:space="preserve"> </w:t>
      </w:r>
      <w:r>
        <w:rPr>
          <w:rFonts w:hint="eastAsia"/>
        </w:rPr>
        <w:t>во</w:t>
      </w:r>
      <w:r>
        <w:t xml:space="preserve"> </w:t>
      </w:r>
      <w:r>
        <w:rPr>
          <w:rFonts w:hint="eastAsia"/>
        </w:rPr>
        <w:t>многом</w:t>
      </w:r>
      <w:r>
        <w:t xml:space="preserve"> </w:t>
      </w:r>
      <w:r>
        <w:rPr>
          <w:rFonts w:hint="eastAsia"/>
        </w:rPr>
        <w:t>зависела</w:t>
      </w:r>
      <w:r>
        <w:t xml:space="preserve"> </w:t>
      </w:r>
      <w:r>
        <w:rPr>
          <w:rFonts w:hint="eastAsia"/>
        </w:rPr>
        <w:t>от</w:t>
      </w:r>
      <w:r>
        <w:t xml:space="preserve"> </w:t>
      </w:r>
      <w:r>
        <w:rPr>
          <w:rFonts w:hint="eastAsia"/>
        </w:rPr>
        <w:t>направленности</w:t>
      </w:r>
      <w:r>
        <w:t xml:space="preserve"> </w:t>
      </w:r>
      <w:r>
        <w:rPr>
          <w:rFonts w:hint="eastAsia"/>
        </w:rPr>
        <w:t>и</w:t>
      </w:r>
      <w:r>
        <w:t xml:space="preserve"> </w:t>
      </w:r>
      <w:r>
        <w:rPr>
          <w:rFonts w:hint="eastAsia"/>
        </w:rPr>
        <w:t>результативности</w:t>
      </w:r>
      <w:r>
        <w:t xml:space="preserve"> </w:t>
      </w:r>
      <w:r>
        <w:rPr>
          <w:rFonts w:hint="eastAsia"/>
        </w:rPr>
        <w:t>государствен</w:t>
      </w:r>
      <w:r>
        <w:rPr>
          <w:rFonts w:hint="eastAsia"/>
        </w:rPr>
        <w:t>¬</w:t>
      </w:r>
      <w:r>
        <w:rPr>
          <w:rFonts w:hint="eastAsia"/>
        </w:rPr>
        <w:t>но</w:t>
      </w:r>
      <w:r>
        <w:t>-</w:t>
      </w:r>
      <w:r>
        <w:rPr>
          <w:rFonts w:hint="eastAsia"/>
        </w:rPr>
        <w:t>рыночной</w:t>
      </w:r>
      <w:r>
        <w:t xml:space="preserve"> </w:t>
      </w:r>
      <w:r>
        <w:rPr>
          <w:rFonts w:hint="eastAsia"/>
        </w:rPr>
        <w:t>политики</w:t>
      </w:r>
      <w:r>
        <w:t xml:space="preserve">. </w:t>
      </w:r>
      <w:r>
        <w:rPr>
          <w:rFonts w:hint="eastAsia"/>
        </w:rPr>
        <w:t>Крестьянское</w:t>
      </w:r>
      <w:r>
        <w:t xml:space="preserve"> </w:t>
      </w:r>
      <w:r>
        <w:rPr>
          <w:rFonts w:hint="eastAsia"/>
        </w:rPr>
        <w:t>хозяйство</w:t>
      </w:r>
      <w:r>
        <w:t xml:space="preserve"> </w:t>
      </w:r>
      <w:r>
        <w:rPr>
          <w:rFonts w:hint="eastAsia"/>
        </w:rPr>
        <w:t>чутко</w:t>
      </w:r>
      <w:r>
        <w:t xml:space="preserve"> </w:t>
      </w:r>
      <w:r>
        <w:rPr>
          <w:rFonts w:hint="eastAsia"/>
        </w:rPr>
        <w:t>реагировало</w:t>
      </w:r>
      <w:r>
        <w:t xml:space="preserve"> </w:t>
      </w:r>
      <w:r>
        <w:rPr>
          <w:rFonts w:hint="eastAsia"/>
        </w:rPr>
        <w:t>на</w:t>
      </w:r>
      <w:r>
        <w:t xml:space="preserve"> </w:t>
      </w:r>
      <w:r>
        <w:rPr>
          <w:rFonts w:hint="eastAsia"/>
        </w:rPr>
        <w:t>колеба</w:t>
      </w:r>
      <w:r>
        <w:rPr>
          <w:rFonts w:hint="eastAsia"/>
        </w:rPr>
        <w:t>¬</w:t>
      </w:r>
      <w:r>
        <w:rPr>
          <w:rFonts w:hint="eastAsia"/>
        </w:rPr>
        <w:t>ние</w:t>
      </w:r>
      <w:r>
        <w:t xml:space="preserve"> </w:t>
      </w:r>
      <w:r>
        <w:rPr>
          <w:rFonts w:hint="eastAsia"/>
        </w:rPr>
        <w:t>цен</w:t>
      </w:r>
      <w:r>
        <w:t xml:space="preserve">, </w:t>
      </w:r>
      <w:r>
        <w:rPr>
          <w:rFonts w:hint="eastAsia"/>
        </w:rPr>
        <w:t>возможность</w:t>
      </w:r>
      <w:r>
        <w:t xml:space="preserve"> </w:t>
      </w:r>
      <w:r>
        <w:rPr>
          <w:rFonts w:hint="eastAsia"/>
        </w:rPr>
        <w:t>свободы</w:t>
      </w:r>
      <w:r>
        <w:t xml:space="preserve"> </w:t>
      </w:r>
      <w:r>
        <w:rPr>
          <w:rFonts w:hint="eastAsia"/>
        </w:rPr>
        <w:t>торговли</w:t>
      </w:r>
      <w:r>
        <w:t xml:space="preserve">, </w:t>
      </w:r>
      <w:r>
        <w:rPr>
          <w:rFonts w:hint="eastAsia"/>
        </w:rPr>
        <w:t>которые</w:t>
      </w:r>
      <w:r>
        <w:t xml:space="preserve"> </w:t>
      </w:r>
      <w:r>
        <w:rPr>
          <w:rFonts w:hint="eastAsia"/>
        </w:rPr>
        <w:t>в</w:t>
      </w:r>
      <w:r>
        <w:t xml:space="preserve"> </w:t>
      </w:r>
      <w:r>
        <w:rPr>
          <w:rFonts w:hint="eastAsia"/>
        </w:rPr>
        <w:t>России</w:t>
      </w:r>
      <w:r>
        <w:t xml:space="preserve"> </w:t>
      </w:r>
      <w:r>
        <w:rPr>
          <w:rFonts w:hint="eastAsia"/>
        </w:rPr>
        <w:t>во</w:t>
      </w:r>
      <w:r>
        <w:t xml:space="preserve"> </w:t>
      </w:r>
      <w:r>
        <w:rPr>
          <w:rFonts w:hint="eastAsia"/>
        </w:rPr>
        <w:t>многом</w:t>
      </w:r>
      <w:r>
        <w:t xml:space="preserve"> </w:t>
      </w:r>
      <w:r>
        <w:rPr>
          <w:rFonts w:hint="eastAsia"/>
        </w:rPr>
        <w:t>опреде</w:t>
      </w:r>
      <w:r>
        <w:t xml:space="preserve">- </w:t>
      </w:r>
    </w:p>
    <w:p w14:paraId="2BD06AD7" w14:textId="77777777" w:rsidR="00BE63D9" w:rsidRDefault="00BE63D9" w:rsidP="00BE63D9">
      <w:r>
        <w:rPr>
          <w:rFonts w:hint="eastAsia"/>
        </w:rPr>
        <w:t>лялись</w:t>
      </w:r>
      <w:r>
        <w:tab/>
      </w:r>
      <w:r>
        <w:rPr>
          <w:rFonts w:hint="eastAsia"/>
        </w:rPr>
        <w:t>мудростью</w:t>
      </w:r>
      <w:r>
        <w:tab/>
      </w:r>
      <w:r>
        <w:rPr>
          <w:rFonts w:hint="eastAsia"/>
        </w:rPr>
        <w:t>или</w:t>
      </w:r>
      <w:r>
        <w:t xml:space="preserve"> </w:t>
      </w:r>
      <w:r>
        <w:rPr>
          <w:rFonts w:hint="eastAsia"/>
        </w:rPr>
        <w:t>недальновидностью</w:t>
      </w:r>
      <w:r>
        <w:t xml:space="preserve"> </w:t>
      </w:r>
      <w:r>
        <w:rPr>
          <w:rFonts w:hint="eastAsia"/>
        </w:rPr>
        <w:t>власти</w:t>
      </w:r>
      <w:r>
        <w:t xml:space="preserve">. </w:t>
      </w:r>
      <w:r>
        <w:rPr>
          <w:rFonts w:hint="eastAsia"/>
        </w:rPr>
        <w:t>Изучение</w:t>
      </w:r>
    </w:p>
    <w:p w14:paraId="759F81BC" w14:textId="77777777" w:rsidR="00BE63D9" w:rsidRDefault="00BE63D9" w:rsidP="00BE63D9">
      <w:r>
        <w:rPr>
          <w:rFonts w:hint="eastAsia"/>
        </w:rPr>
        <w:t>крестьянского</w:t>
      </w:r>
      <w:r>
        <w:t xml:space="preserve"> </w:t>
      </w:r>
      <w:r>
        <w:rPr>
          <w:rFonts w:hint="eastAsia"/>
        </w:rPr>
        <w:t>хозяйства</w:t>
      </w:r>
      <w:r>
        <w:t xml:space="preserve"> </w:t>
      </w:r>
      <w:r>
        <w:rPr>
          <w:rFonts w:hint="eastAsia"/>
        </w:rPr>
        <w:t>как</w:t>
      </w:r>
      <w:r>
        <w:t xml:space="preserve"> </w:t>
      </w:r>
      <w:r>
        <w:rPr>
          <w:rFonts w:hint="eastAsia"/>
        </w:rPr>
        <w:t>особого</w:t>
      </w:r>
      <w:r>
        <w:t xml:space="preserve"> </w:t>
      </w:r>
      <w:r>
        <w:rPr>
          <w:rFonts w:hint="eastAsia"/>
        </w:rPr>
        <w:t>социально</w:t>
      </w:r>
      <w:r>
        <w:t>-</w:t>
      </w:r>
      <w:r>
        <w:rPr>
          <w:rFonts w:hint="eastAsia"/>
        </w:rPr>
        <w:t>экономического</w:t>
      </w:r>
      <w:r>
        <w:t xml:space="preserve"> </w:t>
      </w:r>
      <w:r>
        <w:rPr>
          <w:rFonts w:hint="eastAsia"/>
        </w:rPr>
        <w:t>явления</w:t>
      </w:r>
      <w:r>
        <w:t xml:space="preserve">, </w:t>
      </w:r>
      <w:r>
        <w:rPr>
          <w:rFonts w:hint="eastAsia"/>
        </w:rPr>
        <w:t>и</w:t>
      </w:r>
      <w:r>
        <w:t xml:space="preserve"> </w:t>
      </w:r>
      <w:r>
        <w:rPr>
          <w:rFonts w:hint="eastAsia"/>
        </w:rPr>
        <w:t>системы</w:t>
      </w:r>
      <w:r>
        <w:t xml:space="preserve"> </w:t>
      </w:r>
      <w:r>
        <w:rPr>
          <w:rFonts w:hint="eastAsia"/>
        </w:rPr>
        <w:t>его</w:t>
      </w:r>
      <w:r>
        <w:t xml:space="preserve"> </w:t>
      </w:r>
      <w:r>
        <w:rPr>
          <w:rFonts w:hint="eastAsia"/>
        </w:rPr>
        <w:t>отношений</w:t>
      </w:r>
      <w:r>
        <w:t xml:space="preserve">, </w:t>
      </w:r>
      <w:r>
        <w:rPr>
          <w:rFonts w:hint="eastAsia"/>
        </w:rPr>
        <w:t>его</w:t>
      </w:r>
      <w:r>
        <w:t xml:space="preserve"> </w:t>
      </w:r>
      <w:r>
        <w:rPr>
          <w:rFonts w:hint="eastAsia"/>
        </w:rPr>
        <w:t>связей</w:t>
      </w:r>
      <w:r>
        <w:t xml:space="preserve"> </w:t>
      </w:r>
      <w:r>
        <w:rPr>
          <w:rFonts w:hint="eastAsia"/>
        </w:rPr>
        <w:t>с</w:t>
      </w:r>
      <w:r>
        <w:t xml:space="preserve"> </w:t>
      </w:r>
      <w:r>
        <w:rPr>
          <w:rFonts w:hint="eastAsia"/>
        </w:rPr>
        <w:t>внешним</w:t>
      </w:r>
      <w:r>
        <w:t xml:space="preserve"> </w:t>
      </w:r>
      <w:r>
        <w:rPr>
          <w:rFonts w:hint="eastAsia"/>
        </w:rPr>
        <w:t>миром</w:t>
      </w:r>
      <w:r>
        <w:t xml:space="preserve"> </w:t>
      </w:r>
      <w:r>
        <w:rPr>
          <w:rFonts w:hint="eastAsia"/>
        </w:rPr>
        <w:t>позволило</w:t>
      </w:r>
      <w:r>
        <w:t xml:space="preserve"> </w:t>
      </w:r>
      <w:r>
        <w:rPr>
          <w:rFonts w:hint="eastAsia"/>
        </w:rPr>
        <w:t>выявить</w:t>
      </w:r>
      <w:r>
        <w:t xml:space="preserve"> </w:t>
      </w:r>
      <w:r>
        <w:rPr>
          <w:rFonts w:hint="eastAsia"/>
        </w:rPr>
        <w:t>об</w:t>
      </w:r>
      <w:r>
        <w:rPr>
          <w:rFonts w:hint="eastAsia"/>
        </w:rPr>
        <w:t>¬</w:t>
      </w:r>
      <w:r>
        <w:rPr>
          <w:rFonts w:hint="eastAsia"/>
        </w:rPr>
        <w:t>щие</w:t>
      </w:r>
      <w:r>
        <w:t xml:space="preserve"> </w:t>
      </w:r>
      <w:r>
        <w:rPr>
          <w:rFonts w:hint="eastAsia"/>
        </w:rPr>
        <w:t>и</w:t>
      </w:r>
      <w:r>
        <w:t xml:space="preserve"> </w:t>
      </w:r>
      <w:r>
        <w:rPr>
          <w:rFonts w:hint="eastAsia"/>
        </w:rPr>
        <w:t>специфические</w:t>
      </w:r>
      <w:r>
        <w:t xml:space="preserve"> </w:t>
      </w:r>
      <w:r>
        <w:rPr>
          <w:rFonts w:hint="eastAsia"/>
        </w:rPr>
        <w:t>черты</w:t>
      </w:r>
      <w:r>
        <w:t xml:space="preserve"> </w:t>
      </w:r>
      <w:r>
        <w:rPr>
          <w:rFonts w:hint="eastAsia"/>
        </w:rPr>
        <w:t>северокавказского</w:t>
      </w:r>
      <w:r>
        <w:t xml:space="preserve"> </w:t>
      </w:r>
      <w:r>
        <w:rPr>
          <w:rFonts w:hint="eastAsia"/>
        </w:rPr>
        <w:t>крестьянского</w:t>
      </w:r>
      <w:r>
        <w:t xml:space="preserve"> </w:t>
      </w:r>
      <w:r>
        <w:rPr>
          <w:rFonts w:hint="eastAsia"/>
        </w:rPr>
        <w:t>двора</w:t>
      </w:r>
      <w:r>
        <w:t xml:space="preserve">, </w:t>
      </w:r>
      <w:r>
        <w:rPr>
          <w:rFonts w:hint="eastAsia"/>
        </w:rPr>
        <w:t>просле</w:t>
      </w:r>
      <w:r>
        <w:rPr>
          <w:rFonts w:hint="eastAsia"/>
        </w:rPr>
        <w:t>¬</w:t>
      </w:r>
      <w:r>
        <w:rPr>
          <w:rFonts w:hint="eastAsia"/>
        </w:rPr>
        <w:t>дить</w:t>
      </w:r>
      <w:r>
        <w:t xml:space="preserve"> </w:t>
      </w:r>
      <w:r>
        <w:rPr>
          <w:rFonts w:hint="eastAsia"/>
        </w:rPr>
        <w:t>механизмы</w:t>
      </w:r>
      <w:r>
        <w:t xml:space="preserve"> </w:t>
      </w:r>
      <w:r>
        <w:rPr>
          <w:rFonts w:hint="eastAsia"/>
        </w:rPr>
        <w:t>его</w:t>
      </w:r>
      <w:r>
        <w:t xml:space="preserve"> </w:t>
      </w:r>
      <w:r>
        <w:rPr>
          <w:rFonts w:hint="eastAsia"/>
        </w:rPr>
        <w:t>включенности</w:t>
      </w:r>
      <w:r>
        <w:t xml:space="preserve"> </w:t>
      </w:r>
      <w:r>
        <w:rPr>
          <w:rFonts w:hint="eastAsia"/>
        </w:rPr>
        <w:t>в</w:t>
      </w:r>
      <w:r>
        <w:t xml:space="preserve"> </w:t>
      </w:r>
      <w:r>
        <w:rPr>
          <w:rFonts w:hint="eastAsia"/>
        </w:rPr>
        <w:t>широкие</w:t>
      </w:r>
      <w:r>
        <w:t xml:space="preserve"> </w:t>
      </w:r>
      <w:r>
        <w:rPr>
          <w:rFonts w:hint="eastAsia"/>
        </w:rPr>
        <w:t>общественные</w:t>
      </w:r>
      <w:r>
        <w:t xml:space="preserve"> </w:t>
      </w:r>
      <w:r>
        <w:rPr>
          <w:rFonts w:hint="eastAsia"/>
        </w:rPr>
        <w:t>связи</w:t>
      </w:r>
      <w:r>
        <w:t>.</w:t>
      </w:r>
    </w:p>
    <w:p w14:paraId="0340FC04" w14:textId="77777777" w:rsidR="00BE63D9" w:rsidRDefault="00BE63D9" w:rsidP="00BE63D9">
      <w:r>
        <w:rPr>
          <w:rFonts w:hint="eastAsia"/>
        </w:rPr>
        <w:t>Наиболее</w:t>
      </w:r>
      <w:r>
        <w:t xml:space="preserve"> </w:t>
      </w:r>
      <w:r>
        <w:rPr>
          <w:rFonts w:hint="eastAsia"/>
        </w:rPr>
        <w:t>общим</w:t>
      </w:r>
      <w:r>
        <w:t xml:space="preserve"> </w:t>
      </w:r>
      <w:r>
        <w:rPr>
          <w:rFonts w:hint="eastAsia"/>
        </w:rPr>
        <w:t>итогом</w:t>
      </w:r>
      <w:r>
        <w:t xml:space="preserve"> </w:t>
      </w:r>
      <w:r>
        <w:rPr>
          <w:rFonts w:hint="eastAsia"/>
        </w:rPr>
        <w:t>перемен</w:t>
      </w:r>
      <w:r>
        <w:t xml:space="preserve"> </w:t>
      </w:r>
      <w:r>
        <w:rPr>
          <w:rFonts w:hint="eastAsia"/>
        </w:rPr>
        <w:t>стала</w:t>
      </w:r>
      <w:r>
        <w:t xml:space="preserve"> </w:t>
      </w:r>
      <w:r>
        <w:rPr>
          <w:rFonts w:hint="eastAsia"/>
        </w:rPr>
        <w:t>дальнейшая</w:t>
      </w:r>
      <w:r>
        <w:t xml:space="preserve"> </w:t>
      </w:r>
      <w:r>
        <w:rPr>
          <w:rFonts w:hint="eastAsia"/>
        </w:rPr>
        <w:lastRenderedPageBreak/>
        <w:t>модернизация</w:t>
      </w:r>
      <w:r>
        <w:t xml:space="preserve"> </w:t>
      </w:r>
      <w:r>
        <w:rPr>
          <w:rFonts w:hint="eastAsia"/>
        </w:rPr>
        <w:t>сельско</w:t>
      </w:r>
      <w:r>
        <w:rPr>
          <w:rFonts w:hint="eastAsia"/>
        </w:rPr>
        <w:t>¬</w:t>
      </w:r>
      <w:r>
        <w:rPr>
          <w:rFonts w:hint="eastAsia"/>
        </w:rPr>
        <w:t>хозяйственной</w:t>
      </w:r>
      <w:r>
        <w:t xml:space="preserve"> </w:t>
      </w:r>
      <w:r>
        <w:rPr>
          <w:rFonts w:hint="eastAsia"/>
        </w:rPr>
        <w:t>отрасли</w:t>
      </w:r>
      <w:r>
        <w:t xml:space="preserve">. </w:t>
      </w:r>
      <w:r>
        <w:rPr>
          <w:rFonts w:hint="eastAsia"/>
        </w:rPr>
        <w:t>Капитализм</w:t>
      </w:r>
      <w:r>
        <w:t xml:space="preserve"> </w:t>
      </w:r>
      <w:r>
        <w:rPr>
          <w:rFonts w:hint="eastAsia"/>
        </w:rPr>
        <w:t>проникал</w:t>
      </w:r>
      <w:r>
        <w:t xml:space="preserve"> </w:t>
      </w:r>
      <w:r>
        <w:rPr>
          <w:rFonts w:hint="eastAsia"/>
        </w:rPr>
        <w:t>в</w:t>
      </w:r>
      <w:r>
        <w:t xml:space="preserve"> </w:t>
      </w:r>
      <w:r>
        <w:rPr>
          <w:rFonts w:hint="eastAsia"/>
        </w:rPr>
        <w:t>край</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под</w:t>
      </w:r>
      <w:r>
        <w:rPr>
          <w:rFonts w:hint="eastAsia"/>
        </w:rPr>
        <w:t>¬</w:t>
      </w:r>
      <w:r>
        <w:rPr>
          <w:rFonts w:hint="eastAsia"/>
        </w:rPr>
        <w:t>чиняя</w:t>
      </w:r>
      <w:r>
        <w:t xml:space="preserve"> </w:t>
      </w:r>
      <w:r>
        <w:rPr>
          <w:rFonts w:hint="eastAsia"/>
        </w:rPr>
        <w:t>себе</w:t>
      </w:r>
      <w:r>
        <w:t xml:space="preserve"> </w:t>
      </w:r>
      <w:r>
        <w:rPr>
          <w:rFonts w:hint="eastAsia"/>
        </w:rPr>
        <w:t>крестьянские</w:t>
      </w:r>
      <w:r>
        <w:t xml:space="preserve"> </w:t>
      </w:r>
      <w:r>
        <w:rPr>
          <w:rFonts w:hint="eastAsia"/>
        </w:rPr>
        <w:t>хозяйства</w:t>
      </w:r>
      <w:r>
        <w:t xml:space="preserve"> </w:t>
      </w:r>
      <w:r>
        <w:rPr>
          <w:rFonts w:hint="eastAsia"/>
        </w:rPr>
        <w:t>степных</w:t>
      </w:r>
      <w:r>
        <w:t xml:space="preserve">, </w:t>
      </w:r>
      <w:r>
        <w:rPr>
          <w:rFonts w:hint="eastAsia"/>
        </w:rPr>
        <w:t>экономически</w:t>
      </w:r>
      <w:r>
        <w:t xml:space="preserve"> </w:t>
      </w:r>
      <w:r>
        <w:rPr>
          <w:rFonts w:hint="eastAsia"/>
        </w:rPr>
        <w:t>более</w:t>
      </w:r>
      <w:r>
        <w:t xml:space="preserve"> </w:t>
      </w:r>
      <w:r>
        <w:rPr>
          <w:rFonts w:hint="eastAsia"/>
        </w:rPr>
        <w:t>развитых</w:t>
      </w:r>
      <w:r>
        <w:t xml:space="preserve"> </w:t>
      </w:r>
      <w:r>
        <w:rPr>
          <w:rFonts w:hint="eastAsia"/>
        </w:rPr>
        <w:t>и</w:t>
      </w:r>
      <w:r>
        <w:t xml:space="preserve"> </w:t>
      </w:r>
      <w:r>
        <w:rPr>
          <w:rFonts w:hint="eastAsia"/>
        </w:rPr>
        <w:t>передовых</w:t>
      </w:r>
      <w:r>
        <w:t xml:space="preserve"> </w:t>
      </w:r>
      <w:r>
        <w:rPr>
          <w:rFonts w:hint="eastAsia"/>
        </w:rPr>
        <w:t>районов</w:t>
      </w:r>
      <w:r>
        <w:t xml:space="preserve"> </w:t>
      </w:r>
      <w:r>
        <w:rPr>
          <w:rFonts w:hint="eastAsia"/>
        </w:rPr>
        <w:t>Северного</w:t>
      </w:r>
      <w:r>
        <w:t xml:space="preserve"> </w:t>
      </w:r>
      <w:r>
        <w:rPr>
          <w:rFonts w:hint="eastAsia"/>
        </w:rPr>
        <w:t>Кавказа</w:t>
      </w:r>
      <w:r>
        <w:t xml:space="preserve">. </w:t>
      </w:r>
      <w:r>
        <w:rPr>
          <w:rFonts w:hint="eastAsia"/>
        </w:rPr>
        <w:t>В</w:t>
      </w:r>
      <w:r>
        <w:t xml:space="preserve"> </w:t>
      </w:r>
      <w:r>
        <w:rPr>
          <w:rFonts w:hint="eastAsia"/>
        </w:rPr>
        <w:t>горских</w:t>
      </w:r>
      <w:r>
        <w:t xml:space="preserve"> </w:t>
      </w:r>
      <w:r>
        <w:rPr>
          <w:rFonts w:hint="eastAsia"/>
        </w:rPr>
        <w:t>крестьянских</w:t>
      </w:r>
      <w:r>
        <w:t xml:space="preserve"> </w:t>
      </w:r>
      <w:r>
        <w:rPr>
          <w:rFonts w:hint="eastAsia"/>
        </w:rPr>
        <w:t>дворах</w:t>
      </w:r>
      <w:r>
        <w:t xml:space="preserve"> </w:t>
      </w:r>
      <w:r>
        <w:rPr>
          <w:rFonts w:hint="eastAsia"/>
        </w:rPr>
        <w:t>проис</w:t>
      </w:r>
      <w:r>
        <w:rPr>
          <w:rFonts w:hint="eastAsia"/>
        </w:rPr>
        <w:t>¬</w:t>
      </w:r>
      <w:r>
        <w:rPr>
          <w:rFonts w:hint="eastAsia"/>
        </w:rPr>
        <w:t>ходила</w:t>
      </w:r>
      <w:r>
        <w:t xml:space="preserve"> </w:t>
      </w:r>
      <w:r>
        <w:rPr>
          <w:rFonts w:hint="eastAsia"/>
        </w:rPr>
        <w:t>трансформация</w:t>
      </w:r>
      <w:r>
        <w:t xml:space="preserve"> </w:t>
      </w:r>
      <w:r>
        <w:rPr>
          <w:rFonts w:hint="eastAsia"/>
        </w:rPr>
        <w:t>традиционных</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ведения</w:t>
      </w:r>
      <w:r>
        <w:t xml:space="preserve"> </w:t>
      </w:r>
      <w:r>
        <w:rPr>
          <w:rFonts w:hint="eastAsia"/>
        </w:rPr>
        <w:t>хозяйства</w:t>
      </w:r>
      <w:r>
        <w:t xml:space="preserve">. </w:t>
      </w:r>
      <w:r>
        <w:rPr>
          <w:rFonts w:hint="eastAsia"/>
        </w:rPr>
        <w:t>Раз</w:t>
      </w:r>
      <w:r>
        <w:rPr>
          <w:rFonts w:hint="eastAsia"/>
        </w:rPr>
        <w:t>¬</w:t>
      </w:r>
      <w:r>
        <w:rPr>
          <w:rFonts w:hint="eastAsia"/>
        </w:rPr>
        <w:t>витие</w:t>
      </w:r>
      <w:r>
        <w:t xml:space="preserve"> </w:t>
      </w:r>
      <w:r>
        <w:rPr>
          <w:rFonts w:hint="eastAsia"/>
        </w:rPr>
        <w:t>капиталистических</w:t>
      </w:r>
      <w:r>
        <w:t xml:space="preserve"> </w:t>
      </w:r>
      <w:r>
        <w:rPr>
          <w:rFonts w:hint="eastAsia"/>
        </w:rPr>
        <w:t>отношений</w:t>
      </w:r>
      <w:r>
        <w:t xml:space="preserve"> </w:t>
      </w:r>
      <w:r>
        <w:rPr>
          <w:rFonts w:hint="eastAsia"/>
        </w:rPr>
        <w:t>способствовало</w:t>
      </w:r>
      <w:r>
        <w:t xml:space="preserve"> </w:t>
      </w:r>
      <w:r>
        <w:rPr>
          <w:rFonts w:hint="eastAsia"/>
        </w:rPr>
        <w:t>подрыву</w:t>
      </w:r>
      <w:r>
        <w:t xml:space="preserve"> </w:t>
      </w:r>
      <w:r>
        <w:rPr>
          <w:rFonts w:hint="eastAsia"/>
        </w:rPr>
        <w:t>замкнутости</w:t>
      </w:r>
      <w:r>
        <w:t xml:space="preserve"> </w:t>
      </w:r>
      <w:r>
        <w:rPr>
          <w:rFonts w:hint="eastAsia"/>
        </w:rPr>
        <w:t>крестьянского</w:t>
      </w:r>
      <w:r>
        <w:t xml:space="preserve"> </w:t>
      </w:r>
      <w:r>
        <w:rPr>
          <w:rFonts w:hint="eastAsia"/>
        </w:rPr>
        <w:t>мира</w:t>
      </w:r>
      <w:r>
        <w:t xml:space="preserve">, </w:t>
      </w:r>
      <w:r>
        <w:rPr>
          <w:rFonts w:hint="eastAsia"/>
        </w:rPr>
        <w:t>о</w:t>
      </w:r>
      <w:r>
        <w:t xml:space="preserve"> </w:t>
      </w:r>
      <w:r>
        <w:rPr>
          <w:rFonts w:hint="eastAsia"/>
        </w:rPr>
        <w:t>чем</w:t>
      </w:r>
      <w:r>
        <w:t xml:space="preserve"> </w:t>
      </w:r>
      <w:r>
        <w:rPr>
          <w:rFonts w:hint="eastAsia"/>
        </w:rPr>
        <w:t>свидетельствовало</w:t>
      </w:r>
      <w:r>
        <w:t xml:space="preserve"> </w:t>
      </w:r>
      <w:r>
        <w:rPr>
          <w:rFonts w:hint="eastAsia"/>
        </w:rPr>
        <w:t>большое</w:t>
      </w:r>
      <w:r>
        <w:t xml:space="preserve"> </w:t>
      </w:r>
      <w:r>
        <w:rPr>
          <w:rFonts w:hint="eastAsia"/>
        </w:rPr>
        <w:t>количество</w:t>
      </w:r>
      <w:r>
        <w:t xml:space="preserve"> </w:t>
      </w:r>
      <w:r>
        <w:rPr>
          <w:rFonts w:hint="eastAsia"/>
        </w:rPr>
        <w:t>отходни</w:t>
      </w:r>
      <w:r>
        <w:rPr>
          <w:rFonts w:hint="eastAsia"/>
        </w:rPr>
        <w:t>¬</w:t>
      </w:r>
      <w:r>
        <w:rPr>
          <w:rFonts w:hint="eastAsia"/>
        </w:rPr>
        <w:t>ков</w:t>
      </w:r>
      <w:r>
        <w:t xml:space="preserve">. </w:t>
      </w:r>
      <w:r>
        <w:rPr>
          <w:rFonts w:hint="eastAsia"/>
        </w:rPr>
        <w:t>Отличительной</w:t>
      </w:r>
      <w:r>
        <w:t xml:space="preserve"> </w:t>
      </w:r>
      <w:r>
        <w:rPr>
          <w:rFonts w:hint="eastAsia"/>
        </w:rPr>
        <w:t>особенностью</w:t>
      </w:r>
      <w:r>
        <w:t xml:space="preserve"> </w:t>
      </w:r>
      <w:r>
        <w:rPr>
          <w:rFonts w:hint="eastAsia"/>
        </w:rPr>
        <w:t>развития</w:t>
      </w:r>
      <w:r>
        <w:t xml:space="preserve"> </w:t>
      </w:r>
      <w:r>
        <w:rPr>
          <w:rFonts w:hint="eastAsia"/>
        </w:rPr>
        <w:t>капитализма</w:t>
      </w:r>
      <w:r>
        <w:t xml:space="preserve"> </w:t>
      </w:r>
      <w:r>
        <w:rPr>
          <w:rFonts w:hint="eastAsia"/>
        </w:rPr>
        <w:t>вширь</w:t>
      </w:r>
      <w:r>
        <w:t xml:space="preserve"> </w:t>
      </w:r>
      <w:r>
        <w:rPr>
          <w:rFonts w:hint="eastAsia"/>
        </w:rPr>
        <w:t>явилась</w:t>
      </w:r>
      <w:r>
        <w:t xml:space="preserve"> </w:t>
      </w:r>
      <w:r>
        <w:rPr>
          <w:rFonts w:hint="eastAsia"/>
        </w:rPr>
        <w:t>ши</w:t>
      </w:r>
      <w:r>
        <w:rPr>
          <w:rFonts w:hint="eastAsia"/>
        </w:rPr>
        <w:t>¬</w:t>
      </w:r>
      <w:r>
        <w:rPr>
          <w:rFonts w:hint="eastAsia"/>
        </w:rPr>
        <w:t>рокая</w:t>
      </w:r>
      <w:r>
        <w:t xml:space="preserve"> </w:t>
      </w:r>
      <w:r>
        <w:rPr>
          <w:rFonts w:hint="eastAsia"/>
        </w:rPr>
        <w:t>крестьянская</w:t>
      </w:r>
      <w:r>
        <w:t xml:space="preserve"> </w:t>
      </w:r>
      <w:r>
        <w:rPr>
          <w:rFonts w:hint="eastAsia"/>
        </w:rPr>
        <w:t>колонизация</w:t>
      </w:r>
      <w:r>
        <w:t xml:space="preserve">. </w:t>
      </w:r>
      <w:r>
        <w:rPr>
          <w:rFonts w:hint="eastAsia"/>
        </w:rPr>
        <w:t>Пришлые</w:t>
      </w:r>
      <w:r>
        <w:t xml:space="preserve"> </w:t>
      </w:r>
      <w:r>
        <w:rPr>
          <w:rFonts w:hint="eastAsia"/>
        </w:rPr>
        <w:t>крестьяне</w:t>
      </w:r>
      <w:r>
        <w:t xml:space="preserve"> </w:t>
      </w:r>
      <w:r>
        <w:rPr>
          <w:rFonts w:hint="eastAsia"/>
        </w:rPr>
        <w:t>стали</w:t>
      </w:r>
      <w:r>
        <w:t xml:space="preserve"> </w:t>
      </w:r>
      <w:r>
        <w:rPr>
          <w:rFonts w:hint="eastAsia"/>
        </w:rPr>
        <w:t>важнейшей</w:t>
      </w:r>
      <w:r>
        <w:t xml:space="preserve"> </w:t>
      </w:r>
      <w:r>
        <w:rPr>
          <w:rFonts w:hint="eastAsia"/>
        </w:rPr>
        <w:t>со</w:t>
      </w:r>
      <w:r>
        <w:t>-</w:t>
      </w:r>
      <w:r>
        <w:rPr>
          <w:rFonts w:hint="eastAsia"/>
        </w:rPr>
        <w:t>ставной</w:t>
      </w:r>
      <w:r>
        <w:t xml:space="preserve"> </w:t>
      </w:r>
      <w:r>
        <w:rPr>
          <w:rFonts w:hint="eastAsia"/>
        </w:rPr>
        <w:t>частью</w:t>
      </w:r>
      <w:r>
        <w:t xml:space="preserve"> </w:t>
      </w:r>
      <w:r>
        <w:rPr>
          <w:rFonts w:hint="eastAsia"/>
        </w:rPr>
        <w:t>сельскохозяйственных</w:t>
      </w:r>
      <w:r>
        <w:t xml:space="preserve"> </w:t>
      </w:r>
      <w:r>
        <w:rPr>
          <w:rFonts w:hint="eastAsia"/>
        </w:rPr>
        <w:t>производительных</w:t>
      </w:r>
      <w:r>
        <w:t xml:space="preserve"> </w:t>
      </w:r>
      <w:r>
        <w:rPr>
          <w:rFonts w:hint="eastAsia"/>
        </w:rPr>
        <w:t>сил</w:t>
      </w:r>
      <w:r>
        <w:t xml:space="preserve"> </w:t>
      </w:r>
      <w:r>
        <w:rPr>
          <w:rFonts w:hint="eastAsia"/>
        </w:rPr>
        <w:t>края</w:t>
      </w:r>
      <w:r>
        <w:t>.</w:t>
      </w:r>
    </w:p>
    <w:p w14:paraId="6F10DC86" w14:textId="77777777" w:rsidR="00BE63D9" w:rsidRDefault="00BE63D9" w:rsidP="00BE63D9">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Северного</w:t>
      </w:r>
      <w:r>
        <w:t xml:space="preserve"> </w:t>
      </w:r>
      <w:r>
        <w:rPr>
          <w:rFonts w:hint="eastAsia"/>
        </w:rPr>
        <w:t>Кавказа</w:t>
      </w:r>
      <w:r>
        <w:t xml:space="preserve"> </w:t>
      </w:r>
      <w:r>
        <w:rPr>
          <w:rFonts w:hint="eastAsia"/>
        </w:rPr>
        <w:t>в</w:t>
      </w:r>
      <w:r>
        <w:t xml:space="preserve"> </w:t>
      </w:r>
      <w:r>
        <w:rPr>
          <w:rFonts w:hint="eastAsia"/>
        </w:rPr>
        <w:t>начале</w:t>
      </w:r>
      <w:r>
        <w:t xml:space="preserve"> XX </w:t>
      </w:r>
      <w:r>
        <w:rPr>
          <w:rFonts w:hint="eastAsia"/>
        </w:rPr>
        <w:t>в</w:t>
      </w:r>
      <w:r>
        <w:t xml:space="preserve">. </w:t>
      </w:r>
      <w:r>
        <w:rPr>
          <w:rFonts w:hint="eastAsia"/>
        </w:rPr>
        <w:t>произошли</w:t>
      </w:r>
      <w:r>
        <w:t xml:space="preserve"> </w:t>
      </w:r>
      <w:r>
        <w:rPr>
          <w:rFonts w:hint="eastAsia"/>
        </w:rPr>
        <w:t>опре</w:t>
      </w:r>
      <w:r>
        <w:rPr>
          <w:rFonts w:hint="eastAsia"/>
        </w:rPr>
        <w:t>¬</w:t>
      </w:r>
      <w:r>
        <w:rPr>
          <w:rFonts w:hint="eastAsia"/>
        </w:rPr>
        <w:t>деленные</w:t>
      </w:r>
      <w:r>
        <w:t xml:space="preserve"> </w:t>
      </w:r>
      <w:r>
        <w:rPr>
          <w:rFonts w:hint="eastAsia"/>
        </w:rPr>
        <w:t>позитивные</w:t>
      </w:r>
      <w:r>
        <w:t xml:space="preserve"> </w:t>
      </w:r>
      <w:r>
        <w:rPr>
          <w:rFonts w:hint="eastAsia"/>
        </w:rPr>
        <w:t>подвижки</w:t>
      </w:r>
      <w:r>
        <w:t xml:space="preserve">, </w:t>
      </w:r>
      <w:r>
        <w:rPr>
          <w:rFonts w:hint="eastAsia"/>
        </w:rPr>
        <w:t>выразившиеся</w:t>
      </w:r>
      <w:r>
        <w:t xml:space="preserve"> </w:t>
      </w:r>
      <w:r>
        <w:rPr>
          <w:rFonts w:hint="eastAsia"/>
        </w:rPr>
        <w:t>в</w:t>
      </w:r>
      <w:r>
        <w:t xml:space="preserve"> </w:t>
      </w:r>
      <w:r>
        <w:rPr>
          <w:rFonts w:hint="eastAsia"/>
        </w:rPr>
        <w:t>превращении</w:t>
      </w:r>
      <w:r>
        <w:t xml:space="preserve"> </w:t>
      </w:r>
      <w:r>
        <w:rPr>
          <w:rFonts w:hint="eastAsia"/>
        </w:rPr>
        <w:t>земли</w:t>
      </w:r>
      <w:r>
        <w:t xml:space="preserve"> </w:t>
      </w:r>
      <w:r>
        <w:rPr>
          <w:rFonts w:hint="eastAsia"/>
        </w:rPr>
        <w:t>в</w:t>
      </w:r>
      <w:r>
        <w:t xml:space="preserve"> </w:t>
      </w:r>
      <w:r>
        <w:rPr>
          <w:rFonts w:hint="eastAsia"/>
        </w:rPr>
        <w:t>объект</w:t>
      </w:r>
      <w:r>
        <w:t xml:space="preserve"> </w:t>
      </w:r>
      <w:r>
        <w:rPr>
          <w:rFonts w:hint="eastAsia"/>
        </w:rPr>
        <w:t>купли</w:t>
      </w:r>
      <w:r>
        <w:t>-</w:t>
      </w:r>
      <w:r>
        <w:rPr>
          <w:rFonts w:hint="eastAsia"/>
        </w:rPr>
        <w:t>продажи</w:t>
      </w:r>
      <w:r>
        <w:t xml:space="preserve">, </w:t>
      </w:r>
      <w:r>
        <w:rPr>
          <w:rFonts w:hint="eastAsia"/>
        </w:rPr>
        <w:t>в</w:t>
      </w:r>
      <w:r>
        <w:t xml:space="preserve"> </w:t>
      </w:r>
      <w:r>
        <w:rPr>
          <w:rFonts w:hint="eastAsia"/>
        </w:rPr>
        <w:t>увеличении</w:t>
      </w:r>
      <w:r>
        <w:t xml:space="preserve"> </w:t>
      </w:r>
      <w:r>
        <w:rPr>
          <w:rFonts w:hint="eastAsia"/>
        </w:rPr>
        <w:t>числа</w:t>
      </w:r>
      <w:r>
        <w:t xml:space="preserve"> </w:t>
      </w:r>
      <w:r>
        <w:rPr>
          <w:rFonts w:hint="eastAsia"/>
        </w:rPr>
        <w:t>лиц</w:t>
      </w:r>
      <w:r>
        <w:t xml:space="preserve">, </w:t>
      </w:r>
      <w:r>
        <w:rPr>
          <w:rFonts w:hint="eastAsia"/>
        </w:rPr>
        <w:t>занятых</w:t>
      </w:r>
      <w:r>
        <w:t xml:space="preserve"> </w:t>
      </w:r>
      <w:r>
        <w:rPr>
          <w:rFonts w:hint="eastAsia"/>
        </w:rPr>
        <w:t>предпринимательской</w:t>
      </w:r>
      <w:r>
        <w:t xml:space="preserve"> </w:t>
      </w:r>
      <w:r>
        <w:rPr>
          <w:rFonts w:hint="eastAsia"/>
        </w:rPr>
        <w:t>дея</w:t>
      </w:r>
      <w:r>
        <w:rPr>
          <w:rFonts w:hint="eastAsia"/>
        </w:rPr>
        <w:t>¬</w:t>
      </w:r>
      <w:r>
        <w:rPr>
          <w:rFonts w:hint="eastAsia"/>
        </w:rPr>
        <w:t>тельностью</w:t>
      </w:r>
      <w:r>
        <w:t xml:space="preserve">, </w:t>
      </w:r>
      <w:r>
        <w:rPr>
          <w:rFonts w:hint="eastAsia"/>
        </w:rPr>
        <w:t>в</w:t>
      </w:r>
      <w:r>
        <w:t xml:space="preserve"> </w:t>
      </w:r>
      <w:r>
        <w:rPr>
          <w:rFonts w:hint="eastAsia"/>
        </w:rPr>
        <w:t>улучшении</w:t>
      </w:r>
      <w:r>
        <w:t xml:space="preserve"> </w:t>
      </w:r>
      <w:r>
        <w:rPr>
          <w:rFonts w:hint="eastAsia"/>
        </w:rPr>
        <w:t>состояния</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Вследст</w:t>
      </w:r>
      <w:r>
        <w:rPr>
          <w:rFonts w:hint="eastAsia"/>
        </w:rPr>
        <w:t>¬</w:t>
      </w:r>
      <w:r>
        <w:rPr>
          <w:rFonts w:hint="eastAsia"/>
        </w:rPr>
        <w:t>вие</w:t>
      </w:r>
      <w:r>
        <w:t xml:space="preserve"> </w:t>
      </w:r>
      <w:r>
        <w:rPr>
          <w:rFonts w:hint="eastAsia"/>
        </w:rPr>
        <w:t>этого</w:t>
      </w:r>
      <w:r>
        <w:t xml:space="preserve"> </w:t>
      </w:r>
      <w:r>
        <w:rPr>
          <w:rFonts w:hint="eastAsia"/>
        </w:rPr>
        <w:t>землевладение</w:t>
      </w:r>
      <w:r>
        <w:t xml:space="preserve"> </w:t>
      </w:r>
      <w:r>
        <w:rPr>
          <w:rFonts w:hint="eastAsia"/>
        </w:rPr>
        <w:t>и</w:t>
      </w:r>
      <w:r>
        <w:t xml:space="preserve"> </w:t>
      </w:r>
      <w:r>
        <w:rPr>
          <w:rFonts w:hint="eastAsia"/>
        </w:rPr>
        <w:t>землепользование</w:t>
      </w:r>
      <w:r>
        <w:t xml:space="preserve"> </w:t>
      </w:r>
      <w:r>
        <w:rPr>
          <w:rFonts w:hint="eastAsia"/>
        </w:rPr>
        <w:t>крестьянского</w:t>
      </w:r>
      <w:r>
        <w:t xml:space="preserve"> </w:t>
      </w:r>
      <w:r>
        <w:rPr>
          <w:rFonts w:hint="eastAsia"/>
        </w:rPr>
        <w:t>населения</w:t>
      </w:r>
      <w:r>
        <w:t xml:space="preserve"> </w:t>
      </w:r>
      <w:r>
        <w:rPr>
          <w:rFonts w:hint="eastAsia"/>
        </w:rPr>
        <w:t>следует</w:t>
      </w:r>
      <w:r>
        <w:t xml:space="preserve"> </w:t>
      </w:r>
      <w:r>
        <w:rPr>
          <w:rFonts w:hint="eastAsia"/>
        </w:rPr>
        <w:t>рассматривать</w:t>
      </w:r>
      <w:r>
        <w:t xml:space="preserve"> </w:t>
      </w:r>
      <w:r>
        <w:rPr>
          <w:rFonts w:hint="eastAsia"/>
        </w:rPr>
        <w:t>не</w:t>
      </w:r>
      <w:r>
        <w:t xml:space="preserve"> </w:t>
      </w:r>
      <w:r>
        <w:rPr>
          <w:rFonts w:hint="eastAsia"/>
        </w:rPr>
        <w:t>только</w:t>
      </w:r>
      <w:r>
        <w:t xml:space="preserve"> </w:t>
      </w:r>
      <w:r>
        <w:rPr>
          <w:rFonts w:hint="eastAsia"/>
        </w:rPr>
        <w:t>по</w:t>
      </w:r>
      <w:r>
        <w:t xml:space="preserve"> </w:t>
      </w:r>
      <w:r>
        <w:rPr>
          <w:rFonts w:hint="eastAsia"/>
        </w:rPr>
        <w:t>его</w:t>
      </w:r>
      <w:r>
        <w:t xml:space="preserve"> </w:t>
      </w:r>
      <w:r>
        <w:rPr>
          <w:rFonts w:hint="eastAsia"/>
        </w:rPr>
        <w:t>видам</w:t>
      </w:r>
      <w:r>
        <w:t xml:space="preserve"> </w:t>
      </w:r>
      <w:r>
        <w:rPr>
          <w:rFonts w:hint="eastAsia"/>
        </w:rPr>
        <w:t>и</w:t>
      </w:r>
      <w:r>
        <w:t xml:space="preserve"> </w:t>
      </w:r>
      <w:r>
        <w:rPr>
          <w:rFonts w:hint="eastAsia"/>
        </w:rPr>
        <w:t>формам</w:t>
      </w:r>
      <w:r>
        <w:t xml:space="preserve">, </w:t>
      </w:r>
      <w:r>
        <w:rPr>
          <w:rFonts w:hint="eastAsia"/>
        </w:rPr>
        <w:t>но</w:t>
      </w:r>
      <w:r>
        <w:t xml:space="preserve"> </w:t>
      </w:r>
      <w:r>
        <w:rPr>
          <w:rFonts w:hint="eastAsia"/>
        </w:rPr>
        <w:t>и</w:t>
      </w:r>
      <w:r>
        <w:t xml:space="preserve"> </w:t>
      </w:r>
      <w:r>
        <w:rPr>
          <w:rFonts w:hint="eastAsia"/>
        </w:rPr>
        <w:t>по</w:t>
      </w:r>
      <w:r>
        <w:t xml:space="preserve"> </w:t>
      </w:r>
      <w:r>
        <w:rPr>
          <w:rFonts w:hint="eastAsia"/>
        </w:rPr>
        <w:t>национально</w:t>
      </w:r>
      <w:r>
        <w:rPr>
          <w:rFonts w:hint="eastAsia"/>
        </w:rPr>
        <w:t>¬</w:t>
      </w:r>
      <w:r>
        <w:rPr>
          <w:rFonts w:hint="eastAsia"/>
        </w:rPr>
        <w:t>сословным</w:t>
      </w:r>
      <w:r>
        <w:t xml:space="preserve"> </w:t>
      </w:r>
      <w:r>
        <w:rPr>
          <w:rFonts w:hint="eastAsia"/>
        </w:rPr>
        <w:t>группам</w:t>
      </w:r>
      <w:r>
        <w:t>.</w:t>
      </w:r>
    </w:p>
    <w:p w14:paraId="74E8EDED" w14:textId="77777777" w:rsidR="00BE63D9" w:rsidRDefault="00BE63D9" w:rsidP="00BE63D9">
      <w:r>
        <w:rPr>
          <w:rFonts w:hint="eastAsia"/>
        </w:rPr>
        <w:t>Вместе</w:t>
      </w:r>
      <w:r>
        <w:t xml:space="preserve"> </w:t>
      </w:r>
      <w:r>
        <w:rPr>
          <w:rFonts w:hint="eastAsia"/>
        </w:rPr>
        <w:t>с</w:t>
      </w:r>
      <w:r>
        <w:t xml:space="preserve"> </w:t>
      </w:r>
      <w:r>
        <w:rPr>
          <w:rFonts w:hint="eastAsia"/>
        </w:rPr>
        <w:t>тем</w:t>
      </w:r>
      <w:r>
        <w:t xml:space="preserve"> </w:t>
      </w:r>
      <w:r>
        <w:rPr>
          <w:rFonts w:hint="eastAsia"/>
        </w:rPr>
        <w:t>имелись</w:t>
      </w:r>
      <w:r>
        <w:t xml:space="preserve"> </w:t>
      </w:r>
      <w:r>
        <w:rPr>
          <w:rFonts w:hint="eastAsia"/>
        </w:rPr>
        <w:t>и</w:t>
      </w:r>
      <w:r>
        <w:t xml:space="preserve"> </w:t>
      </w:r>
      <w:r>
        <w:rPr>
          <w:rFonts w:hint="eastAsia"/>
        </w:rPr>
        <w:t>пережитки</w:t>
      </w:r>
      <w:r>
        <w:t xml:space="preserve">. </w:t>
      </w:r>
      <w:r>
        <w:rPr>
          <w:rFonts w:hint="eastAsia"/>
        </w:rPr>
        <w:t>Казачья</w:t>
      </w:r>
      <w:r>
        <w:t xml:space="preserve"> </w:t>
      </w:r>
      <w:r>
        <w:rPr>
          <w:rFonts w:hint="eastAsia"/>
        </w:rPr>
        <w:t>муниципализация</w:t>
      </w:r>
      <w:r>
        <w:t xml:space="preserve"> </w:t>
      </w:r>
      <w:r>
        <w:rPr>
          <w:rFonts w:hint="eastAsia"/>
        </w:rPr>
        <w:t>сильно</w:t>
      </w:r>
      <w:r>
        <w:t xml:space="preserve"> </w:t>
      </w:r>
      <w:r>
        <w:rPr>
          <w:rFonts w:hint="eastAsia"/>
        </w:rPr>
        <w:t>тор</w:t>
      </w:r>
      <w:r>
        <w:rPr>
          <w:rFonts w:hint="eastAsia"/>
        </w:rPr>
        <w:t>¬</w:t>
      </w:r>
      <w:r>
        <w:rPr>
          <w:rFonts w:hint="eastAsia"/>
        </w:rPr>
        <w:t>мозила</w:t>
      </w:r>
      <w:r>
        <w:t xml:space="preserve"> </w:t>
      </w:r>
      <w:r>
        <w:rPr>
          <w:rFonts w:hint="eastAsia"/>
        </w:rPr>
        <w:t>проникновение</w:t>
      </w:r>
      <w:r>
        <w:t xml:space="preserve"> </w:t>
      </w:r>
      <w:r>
        <w:rPr>
          <w:rFonts w:hint="eastAsia"/>
        </w:rPr>
        <w:t>капиталистических</w:t>
      </w:r>
      <w:r>
        <w:t xml:space="preserve"> </w:t>
      </w:r>
      <w:r>
        <w:rPr>
          <w:rFonts w:hint="eastAsia"/>
        </w:rPr>
        <w:t>отношений</w:t>
      </w:r>
      <w:r>
        <w:t xml:space="preserve"> </w:t>
      </w:r>
      <w:r>
        <w:rPr>
          <w:rFonts w:hint="eastAsia"/>
        </w:rPr>
        <w:t>в</w:t>
      </w:r>
      <w:r>
        <w:t xml:space="preserve"> </w:t>
      </w:r>
      <w:r>
        <w:rPr>
          <w:rFonts w:hint="eastAsia"/>
        </w:rPr>
        <w:t>станицу</w:t>
      </w:r>
      <w:r>
        <w:t xml:space="preserve">. </w:t>
      </w:r>
      <w:r>
        <w:rPr>
          <w:rFonts w:hint="eastAsia"/>
        </w:rPr>
        <w:t>Терский</w:t>
      </w:r>
      <w:r>
        <w:t xml:space="preserve"> </w:t>
      </w:r>
      <w:r>
        <w:rPr>
          <w:rFonts w:hint="eastAsia"/>
        </w:rPr>
        <w:t>аул</w:t>
      </w:r>
      <w:r>
        <w:t xml:space="preserve"> </w:t>
      </w:r>
      <w:r>
        <w:rPr>
          <w:rFonts w:hint="eastAsia"/>
        </w:rPr>
        <w:t>был</w:t>
      </w:r>
      <w:r>
        <w:t xml:space="preserve"> </w:t>
      </w:r>
      <w:r>
        <w:rPr>
          <w:rFonts w:hint="eastAsia"/>
        </w:rPr>
        <w:t>опутан</w:t>
      </w:r>
      <w:r>
        <w:t xml:space="preserve"> </w:t>
      </w:r>
      <w:r>
        <w:rPr>
          <w:rFonts w:hint="eastAsia"/>
        </w:rPr>
        <w:t>многочисленными</w:t>
      </w:r>
      <w:r>
        <w:t xml:space="preserve"> </w:t>
      </w:r>
      <w:r>
        <w:rPr>
          <w:rFonts w:hint="eastAsia"/>
        </w:rPr>
        <w:t>налогами</w:t>
      </w:r>
      <w:r>
        <w:t xml:space="preserve"> </w:t>
      </w:r>
      <w:r>
        <w:rPr>
          <w:rFonts w:hint="eastAsia"/>
        </w:rPr>
        <w:t>и</w:t>
      </w:r>
      <w:r>
        <w:t xml:space="preserve"> </w:t>
      </w:r>
      <w:r>
        <w:rPr>
          <w:rFonts w:hint="eastAsia"/>
        </w:rPr>
        <w:t>повинностями</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в</w:t>
      </w:r>
      <w:r>
        <w:t xml:space="preserve"> </w:t>
      </w:r>
      <w:r>
        <w:rPr>
          <w:rFonts w:hint="eastAsia"/>
        </w:rPr>
        <w:t>на</w:t>
      </w:r>
      <w:r>
        <w:rPr>
          <w:rFonts w:hint="eastAsia"/>
        </w:rPr>
        <w:t>¬</w:t>
      </w:r>
      <w:r>
        <w:rPr>
          <w:rFonts w:hint="eastAsia"/>
        </w:rPr>
        <w:t>чале</w:t>
      </w:r>
      <w:r>
        <w:t xml:space="preserve"> XX </w:t>
      </w:r>
      <w:r>
        <w:rPr>
          <w:rFonts w:hint="eastAsia"/>
        </w:rPr>
        <w:t>в</w:t>
      </w:r>
      <w:r>
        <w:t xml:space="preserve">. </w:t>
      </w:r>
      <w:r>
        <w:rPr>
          <w:rFonts w:hint="eastAsia"/>
        </w:rPr>
        <w:t>буржуазные</w:t>
      </w:r>
      <w:r>
        <w:t xml:space="preserve"> </w:t>
      </w:r>
      <w:r>
        <w:rPr>
          <w:rFonts w:hint="eastAsia"/>
        </w:rPr>
        <w:t>отношения</w:t>
      </w:r>
      <w:r>
        <w:t xml:space="preserve"> </w:t>
      </w:r>
      <w:r>
        <w:rPr>
          <w:rFonts w:hint="eastAsia"/>
        </w:rPr>
        <w:t>стали</w:t>
      </w:r>
      <w:r>
        <w:t xml:space="preserve"> </w:t>
      </w:r>
      <w:r>
        <w:rPr>
          <w:rFonts w:hint="eastAsia"/>
        </w:rPr>
        <w:t>преобладающими</w:t>
      </w:r>
      <w:r>
        <w:t>.</w:t>
      </w:r>
    </w:p>
    <w:p w14:paraId="26FC8793" w14:textId="77777777" w:rsidR="00BE63D9" w:rsidRDefault="00BE63D9" w:rsidP="00BE63D9">
      <w:r>
        <w:rPr>
          <w:rFonts w:hint="eastAsia"/>
        </w:rPr>
        <w:t>Анализ</w:t>
      </w:r>
      <w:r>
        <w:t xml:space="preserve"> </w:t>
      </w:r>
      <w:r>
        <w:rPr>
          <w:rFonts w:hint="eastAsia"/>
        </w:rPr>
        <w:t>экономической</w:t>
      </w:r>
      <w:r>
        <w:t xml:space="preserve"> </w:t>
      </w:r>
      <w:r>
        <w:rPr>
          <w:rFonts w:hint="eastAsia"/>
        </w:rPr>
        <w:t>эволюции</w:t>
      </w:r>
      <w:r>
        <w:t xml:space="preserve"> </w:t>
      </w:r>
      <w:r>
        <w:rPr>
          <w:rFonts w:hint="eastAsia"/>
        </w:rPr>
        <w:t>крестьянских</w:t>
      </w:r>
      <w:r>
        <w:t xml:space="preserve"> </w:t>
      </w:r>
      <w:r>
        <w:rPr>
          <w:rFonts w:hint="eastAsia"/>
        </w:rPr>
        <w:t>и</w:t>
      </w:r>
      <w:r>
        <w:t xml:space="preserve"> </w:t>
      </w:r>
      <w:r>
        <w:rPr>
          <w:rFonts w:hint="eastAsia"/>
        </w:rPr>
        <w:t>казачьих</w:t>
      </w:r>
      <w:r>
        <w:t xml:space="preserve"> </w:t>
      </w:r>
      <w:r>
        <w:rPr>
          <w:rFonts w:hint="eastAsia"/>
        </w:rPr>
        <w:t>хозяйств</w:t>
      </w:r>
      <w:r>
        <w:t xml:space="preserve"> </w:t>
      </w:r>
      <w:r>
        <w:rPr>
          <w:rFonts w:hint="eastAsia"/>
        </w:rPr>
        <w:t>Се</w:t>
      </w:r>
      <w:r>
        <w:rPr>
          <w:rFonts w:hint="eastAsia"/>
        </w:rPr>
        <w:t>¬</w:t>
      </w:r>
      <w:r>
        <w:rPr>
          <w:rFonts w:hint="eastAsia"/>
        </w:rPr>
        <w:t>верного</w:t>
      </w:r>
      <w:r>
        <w:t xml:space="preserve"> </w:t>
      </w:r>
      <w:r>
        <w:rPr>
          <w:rFonts w:hint="eastAsia"/>
        </w:rPr>
        <w:t>Кавказа</w:t>
      </w:r>
      <w:r>
        <w:t xml:space="preserve"> </w:t>
      </w:r>
      <w:r>
        <w:rPr>
          <w:rFonts w:hint="eastAsia"/>
        </w:rPr>
        <w:t>показал</w:t>
      </w:r>
      <w:r>
        <w:t xml:space="preserve">, </w:t>
      </w:r>
      <w:r>
        <w:rPr>
          <w:rFonts w:hint="eastAsia"/>
        </w:rPr>
        <w:t>что</w:t>
      </w:r>
      <w:r>
        <w:t xml:space="preserve"> </w:t>
      </w:r>
      <w:r>
        <w:rPr>
          <w:rFonts w:hint="eastAsia"/>
        </w:rPr>
        <w:t>все</w:t>
      </w:r>
      <w:r>
        <w:t xml:space="preserve"> </w:t>
      </w:r>
      <w:r>
        <w:rPr>
          <w:rFonts w:hint="eastAsia"/>
        </w:rPr>
        <w:t>сословные</w:t>
      </w:r>
      <w:r>
        <w:t xml:space="preserve"> </w:t>
      </w:r>
      <w:r>
        <w:rPr>
          <w:rFonts w:hint="eastAsia"/>
        </w:rPr>
        <w:t>и</w:t>
      </w:r>
      <w:r>
        <w:t xml:space="preserve"> </w:t>
      </w:r>
      <w:r>
        <w:rPr>
          <w:rFonts w:hint="eastAsia"/>
        </w:rPr>
        <w:t>этнические</w:t>
      </w:r>
      <w:r>
        <w:t xml:space="preserve"> </w:t>
      </w:r>
      <w:r>
        <w:rPr>
          <w:rFonts w:hint="eastAsia"/>
        </w:rPr>
        <w:t>группы</w:t>
      </w:r>
      <w:r>
        <w:t xml:space="preserve"> </w:t>
      </w:r>
      <w:r>
        <w:rPr>
          <w:rFonts w:hint="eastAsia"/>
        </w:rPr>
        <w:t>местного</w:t>
      </w:r>
      <w:r>
        <w:t xml:space="preserve"> </w:t>
      </w:r>
      <w:r>
        <w:rPr>
          <w:rFonts w:hint="eastAsia"/>
        </w:rPr>
        <w:t>на</w:t>
      </w:r>
      <w:r>
        <w:rPr>
          <w:rFonts w:hint="eastAsia"/>
        </w:rPr>
        <w:t>¬</w:t>
      </w:r>
      <w:r>
        <w:rPr>
          <w:rFonts w:hint="eastAsia"/>
        </w:rPr>
        <w:t>селения</w:t>
      </w:r>
      <w:r>
        <w:t xml:space="preserve"> </w:t>
      </w:r>
      <w:r>
        <w:rPr>
          <w:rFonts w:hint="eastAsia"/>
        </w:rPr>
        <w:t>были</w:t>
      </w:r>
      <w:r>
        <w:t xml:space="preserve"> </w:t>
      </w:r>
      <w:r>
        <w:rPr>
          <w:rFonts w:hint="eastAsia"/>
        </w:rPr>
        <w:t>втянуты</w:t>
      </w:r>
      <w:r>
        <w:t xml:space="preserve"> </w:t>
      </w:r>
      <w:r>
        <w:rPr>
          <w:rFonts w:hint="eastAsia"/>
        </w:rPr>
        <w:t>в</w:t>
      </w:r>
      <w:r>
        <w:t xml:space="preserve"> </w:t>
      </w:r>
      <w:r>
        <w:rPr>
          <w:rFonts w:hint="eastAsia"/>
        </w:rPr>
        <w:t>процесс</w:t>
      </w:r>
      <w:r>
        <w:t xml:space="preserve"> </w:t>
      </w:r>
      <w:r>
        <w:rPr>
          <w:rFonts w:hint="eastAsia"/>
        </w:rPr>
        <w:t>капиталистического</w:t>
      </w:r>
      <w:r>
        <w:t xml:space="preserve"> </w:t>
      </w:r>
      <w:r>
        <w:rPr>
          <w:rFonts w:hint="eastAsia"/>
        </w:rPr>
        <w:t>развития</w:t>
      </w:r>
      <w:r>
        <w:t xml:space="preserve">. </w:t>
      </w:r>
      <w:r>
        <w:rPr>
          <w:rFonts w:hint="eastAsia"/>
        </w:rPr>
        <w:t>Уровень</w:t>
      </w:r>
      <w:r>
        <w:t xml:space="preserve"> </w:t>
      </w:r>
      <w:r>
        <w:rPr>
          <w:rFonts w:hint="eastAsia"/>
        </w:rPr>
        <w:t>этого</w:t>
      </w:r>
    </w:p>
    <w:p w14:paraId="40E9CA39" w14:textId="77777777" w:rsidR="00BE63D9" w:rsidRDefault="00BE63D9" w:rsidP="00BE63D9">
      <w:r>
        <w:rPr>
          <w:rFonts w:hint="eastAsia"/>
        </w:rPr>
        <w:t>селения</w:t>
      </w:r>
      <w:r>
        <w:t xml:space="preserve"> </w:t>
      </w:r>
      <w:r>
        <w:rPr>
          <w:rFonts w:hint="eastAsia"/>
        </w:rPr>
        <w:t>были</w:t>
      </w:r>
      <w:r>
        <w:t xml:space="preserve"> </w:t>
      </w:r>
      <w:r>
        <w:rPr>
          <w:rFonts w:hint="eastAsia"/>
        </w:rPr>
        <w:t>втянуты</w:t>
      </w:r>
      <w:r>
        <w:t xml:space="preserve"> </w:t>
      </w:r>
      <w:r>
        <w:rPr>
          <w:rFonts w:hint="eastAsia"/>
        </w:rPr>
        <w:t>в</w:t>
      </w:r>
      <w:r>
        <w:t xml:space="preserve"> </w:t>
      </w:r>
      <w:r>
        <w:rPr>
          <w:rFonts w:hint="eastAsia"/>
        </w:rPr>
        <w:t>процесс</w:t>
      </w:r>
      <w:r>
        <w:t xml:space="preserve"> </w:t>
      </w:r>
      <w:r>
        <w:rPr>
          <w:rFonts w:hint="eastAsia"/>
        </w:rPr>
        <w:t>капиталистического</w:t>
      </w:r>
      <w:r>
        <w:tab/>
      </w:r>
      <w:r>
        <w:rPr>
          <w:rFonts w:hint="eastAsia"/>
        </w:rPr>
        <w:t>развития</w:t>
      </w:r>
      <w:r>
        <w:t>.</w:t>
      </w:r>
    </w:p>
    <w:p w14:paraId="2E238911" w14:textId="63FFD2E8" w:rsidR="00BE63D9" w:rsidRPr="00BE63D9" w:rsidRDefault="00BE63D9" w:rsidP="00BE63D9">
      <w:r>
        <w:rPr>
          <w:rFonts w:hint="eastAsia"/>
        </w:rPr>
        <w:t>Уровень</w:t>
      </w:r>
      <w:r>
        <w:t xml:space="preserve"> </w:t>
      </w:r>
      <w:r>
        <w:rPr>
          <w:rFonts w:hint="eastAsia"/>
        </w:rPr>
        <w:t>этого</w:t>
      </w:r>
      <w:r>
        <w:t xml:space="preserve"> </w:t>
      </w:r>
      <w:r>
        <w:rPr>
          <w:rFonts w:hint="eastAsia"/>
        </w:rPr>
        <w:t>развития</w:t>
      </w:r>
      <w:r>
        <w:t xml:space="preserve">, </w:t>
      </w:r>
      <w:r>
        <w:rPr>
          <w:rFonts w:hint="eastAsia"/>
        </w:rPr>
        <w:t>концентрированным</w:t>
      </w:r>
      <w:r>
        <w:t xml:space="preserve"> </w:t>
      </w:r>
      <w:r>
        <w:rPr>
          <w:rFonts w:hint="eastAsia"/>
        </w:rPr>
        <w:t>выражением</w:t>
      </w:r>
      <w:r>
        <w:t xml:space="preserve"> </w:t>
      </w:r>
      <w:r>
        <w:rPr>
          <w:rFonts w:hint="eastAsia"/>
        </w:rPr>
        <w:t>которого</w:t>
      </w:r>
      <w:r>
        <w:t xml:space="preserve"> </w:t>
      </w:r>
      <w:r>
        <w:rPr>
          <w:rFonts w:hint="eastAsia"/>
        </w:rPr>
        <w:t>являлась</w:t>
      </w:r>
      <w:r>
        <w:t xml:space="preserve"> </w:t>
      </w:r>
      <w:r>
        <w:rPr>
          <w:rFonts w:hint="eastAsia"/>
        </w:rPr>
        <w:t>степень</w:t>
      </w:r>
      <w:r>
        <w:t xml:space="preserve"> </w:t>
      </w:r>
      <w:r>
        <w:rPr>
          <w:rFonts w:hint="eastAsia"/>
        </w:rPr>
        <w:t>капиталистической</w:t>
      </w:r>
      <w:r>
        <w:t xml:space="preserve"> </w:t>
      </w:r>
      <w:r>
        <w:rPr>
          <w:rFonts w:hint="eastAsia"/>
        </w:rPr>
        <w:t>организации</w:t>
      </w:r>
      <w:r>
        <w:t xml:space="preserve"> </w:t>
      </w:r>
      <w:r>
        <w:rPr>
          <w:rFonts w:hint="eastAsia"/>
        </w:rPr>
        <w:t>материально</w:t>
      </w:r>
      <w:r>
        <w:t>-</w:t>
      </w:r>
      <w:r>
        <w:rPr>
          <w:rFonts w:hint="eastAsia"/>
        </w:rPr>
        <w:t>производственной</w:t>
      </w:r>
      <w:r>
        <w:t xml:space="preserve"> </w:t>
      </w:r>
      <w:r>
        <w:rPr>
          <w:rFonts w:hint="eastAsia"/>
        </w:rPr>
        <w:t>базы</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был</w:t>
      </w:r>
      <w:r>
        <w:t xml:space="preserve"> </w:t>
      </w:r>
      <w:r>
        <w:rPr>
          <w:rFonts w:hint="eastAsia"/>
        </w:rPr>
        <w:t>неодинаков</w:t>
      </w:r>
      <w:r>
        <w:t xml:space="preserve"> </w:t>
      </w:r>
      <w:r>
        <w:rPr>
          <w:rFonts w:hint="eastAsia"/>
        </w:rPr>
        <w:t>и</w:t>
      </w:r>
      <w:r>
        <w:t xml:space="preserve"> </w:t>
      </w:r>
      <w:r>
        <w:rPr>
          <w:rFonts w:hint="eastAsia"/>
        </w:rPr>
        <w:t>зависел</w:t>
      </w:r>
      <w:r>
        <w:t xml:space="preserve"> </w:t>
      </w:r>
      <w:r>
        <w:rPr>
          <w:rFonts w:hint="eastAsia"/>
        </w:rPr>
        <w:t>от</w:t>
      </w:r>
      <w:r>
        <w:t xml:space="preserve"> </w:t>
      </w:r>
      <w:r>
        <w:rPr>
          <w:rFonts w:hint="eastAsia"/>
        </w:rPr>
        <w:t>многих</w:t>
      </w:r>
      <w:r>
        <w:t xml:space="preserve"> </w:t>
      </w:r>
      <w:r>
        <w:rPr>
          <w:rFonts w:hint="eastAsia"/>
        </w:rPr>
        <w:t>со</w:t>
      </w:r>
      <w:r>
        <w:rPr>
          <w:rFonts w:hint="eastAsia"/>
        </w:rPr>
        <w:t>¬</w:t>
      </w:r>
      <w:r>
        <w:rPr>
          <w:rFonts w:hint="eastAsia"/>
        </w:rPr>
        <w:t>циально</w:t>
      </w:r>
      <w:r>
        <w:t>-</w:t>
      </w:r>
      <w:r>
        <w:rPr>
          <w:rFonts w:hint="eastAsia"/>
        </w:rPr>
        <w:t>экономических</w:t>
      </w:r>
      <w:r>
        <w:t xml:space="preserve">, </w:t>
      </w:r>
      <w:r>
        <w:rPr>
          <w:rFonts w:hint="eastAsia"/>
        </w:rPr>
        <w:t>исторических</w:t>
      </w:r>
      <w:r>
        <w:t xml:space="preserve"> </w:t>
      </w:r>
      <w:r>
        <w:rPr>
          <w:rFonts w:hint="eastAsia"/>
        </w:rPr>
        <w:t>и</w:t>
      </w:r>
      <w:r>
        <w:t xml:space="preserve"> </w:t>
      </w:r>
      <w:r>
        <w:rPr>
          <w:rFonts w:hint="eastAsia"/>
        </w:rPr>
        <w:t>иных</w:t>
      </w:r>
      <w:r>
        <w:t xml:space="preserve"> </w:t>
      </w:r>
      <w:r>
        <w:rPr>
          <w:rFonts w:hint="eastAsia"/>
        </w:rPr>
        <w:t>факторов</w:t>
      </w:r>
      <w:r>
        <w:t xml:space="preserve">. </w:t>
      </w:r>
      <w:r>
        <w:rPr>
          <w:rFonts w:hint="eastAsia"/>
        </w:rPr>
        <w:t>Однако</w:t>
      </w:r>
      <w:r>
        <w:t xml:space="preserve"> </w:t>
      </w:r>
      <w:r>
        <w:rPr>
          <w:rFonts w:hint="eastAsia"/>
        </w:rPr>
        <w:t>по</w:t>
      </w:r>
      <w:r>
        <w:t xml:space="preserve"> </w:t>
      </w:r>
      <w:r>
        <w:rPr>
          <w:rFonts w:hint="eastAsia"/>
        </w:rPr>
        <w:t>мере</w:t>
      </w:r>
      <w:r>
        <w:t xml:space="preserve"> </w:t>
      </w:r>
      <w:r>
        <w:rPr>
          <w:rFonts w:hint="eastAsia"/>
        </w:rPr>
        <w:t>раз</w:t>
      </w:r>
      <w:r>
        <w:rPr>
          <w:rFonts w:hint="eastAsia"/>
        </w:rPr>
        <w:t>¬</w:t>
      </w:r>
      <w:r>
        <w:rPr>
          <w:rFonts w:hint="eastAsia"/>
        </w:rPr>
        <w:t>вития</w:t>
      </w:r>
      <w:r>
        <w:t xml:space="preserve"> </w:t>
      </w:r>
      <w:r>
        <w:rPr>
          <w:rFonts w:hint="eastAsia"/>
        </w:rPr>
        <w:t>капитализма</w:t>
      </w:r>
      <w:r>
        <w:t xml:space="preserve"> </w:t>
      </w:r>
      <w:r>
        <w:rPr>
          <w:rFonts w:hint="eastAsia"/>
        </w:rPr>
        <w:t>вглубь</w:t>
      </w:r>
      <w:r>
        <w:t xml:space="preserve"> </w:t>
      </w:r>
      <w:r>
        <w:rPr>
          <w:rFonts w:hint="eastAsia"/>
        </w:rPr>
        <w:t>на</w:t>
      </w:r>
      <w:r>
        <w:t xml:space="preserve"> </w:t>
      </w:r>
      <w:r>
        <w:rPr>
          <w:rFonts w:hint="eastAsia"/>
        </w:rPr>
        <w:t>основе</w:t>
      </w:r>
      <w:r>
        <w:t xml:space="preserve"> </w:t>
      </w:r>
      <w:r>
        <w:rPr>
          <w:rFonts w:hint="eastAsia"/>
        </w:rPr>
        <w:t>товарно</w:t>
      </w:r>
      <w:r>
        <w:t>-</w:t>
      </w:r>
      <w:r>
        <w:rPr>
          <w:rFonts w:hint="eastAsia"/>
        </w:rPr>
        <w:t>производственных</w:t>
      </w:r>
      <w:r>
        <w:t xml:space="preserve"> </w:t>
      </w:r>
      <w:r>
        <w:rPr>
          <w:rFonts w:hint="eastAsia"/>
        </w:rPr>
        <w:t>связей</w:t>
      </w:r>
      <w:r>
        <w:t xml:space="preserve"> </w:t>
      </w:r>
      <w:r>
        <w:rPr>
          <w:rFonts w:hint="eastAsia"/>
        </w:rPr>
        <w:t>внутри</w:t>
      </w:r>
      <w:r>
        <w:t xml:space="preserve"> </w:t>
      </w:r>
      <w:r>
        <w:rPr>
          <w:rFonts w:hint="eastAsia"/>
        </w:rPr>
        <w:t>региона</w:t>
      </w:r>
      <w:r>
        <w:t xml:space="preserve"> </w:t>
      </w:r>
      <w:r>
        <w:rPr>
          <w:rFonts w:hint="eastAsia"/>
        </w:rPr>
        <w:t>и</w:t>
      </w:r>
      <w:r>
        <w:t xml:space="preserve"> </w:t>
      </w:r>
      <w:r>
        <w:rPr>
          <w:rFonts w:hint="eastAsia"/>
        </w:rPr>
        <w:t>с</w:t>
      </w:r>
      <w:r>
        <w:t xml:space="preserve"> </w:t>
      </w:r>
      <w:r>
        <w:rPr>
          <w:rFonts w:hint="eastAsia"/>
        </w:rPr>
        <w:t>центром</w:t>
      </w:r>
      <w:r>
        <w:t xml:space="preserve"> </w:t>
      </w:r>
      <w:r>
        <w:rPr>
          <w:rFonts w:hint="eastAsia"/>
        </w:rPr>
        <w:t>страны</w:t>
      </w:r>
      <w:r>
        <w:t xml:space="preserve"> </w:t>
      </w:r>
      <w:r>
        <w:rPr>
          <w:rFonts w:hint="eastAsia"/>
        </w:rPr>
        <w:t>происходило</w:t>
      </w:r>
      <w:r>
        <w:t xml:space="preserve"> </w:t>
      </w:r>
      <w:r>
        <w:rPr>
          <w:rFonts w:hint="eastAsia"/>
        </w:rPr>
        <w:t>не</w:t>
      </w:r>
      <w:r>
        <w:t xml:space="preserve"> </w:t>
      </w:r>
      <w:r>
        <w:rPr>
          <w:rFonts w:hint="eastAsia"/>
        </w:rPr>
        <w:t>только</w:t>
      </w:r>
      <w:r>
        <w:t xml:space="preserve"> </w:t>
      </w:r>
      <w:r>
        <w:rPr>
          <w:rFonts w:hint="eastAsia"/>
        </w:rPr>
        <w:t>экономическое</w:t>
      </w:r>
      <w:r>
        <w:t xml:space="preserve"> </w:t>
      </w:r>
      <w:r>
        <w:rPr>
          <w:rFonts w:hint="eastAsia"/>
        </w:rPr>
        <w:t>сближение</w:t>
      </w:r>
      <w:r>
        <w:t xml:space="preserve"> </w:t>
      </w:r>
      <w:r>
        <w:rPr>
          <w:rFonts w:hint="eastAsia"/>
        </w:rPr>
        <w:t>сословно</w:t>
      </w:r>
      <w:r>
        <w:t>-</w:t>
      </w:r>
      <w:r>
        <w:rPr>
          <w:rFonts w:hint="eastAsia"/>
        </w:rPr>
        <w:t>этнических</w:t>
      </w:r>
      <w:r>
        <w:t xml:space="preserve"> </w:t>
      </w:r>
      <w:r>
        <w:rPr>
          <w:rFonts w:hint="eastAsia"/>
        </w:rPr>
        <w:t>групп</w:t>
      </w:r>
      <w:r>
        <w:t xml:space="preserve"> </w:t>
      </w:r>
      <w:r>
        <w:rPr>
          <w:rFonts w:hint="eastAsia"/>
        </w:rPr>
        <w:t>крестьянства</w:t>
      </w:r>
      <w:r>
        <w:t xml:space="preserve"> </w:t>
      </w:r>
      <w:r>
        <w:rPr>
          <w:rFonts w:hint="eastAsia"/>
        </w:rPr>
        <w:t>и</w:t>
      </w:r>
      <w:r>
        <w:t xml:space="preserve"> </w:t>
      </w:r>
      <w:r>
        <w:rPr>
          <w:rFonts w:hint="eastAsia"/>
        </w:rPr>
        <w:t>казачества</w:t>
      </w:r>
      <w:r>
        <w:t xml:space="preserve">, </w:t>
      </w:r>
      <w:r>
        <w:rPr>
          <w:rFonts w:hint="eastAsia"/>
        </w:rPr>
        <w:t>нивелирование</w:t>
      </w:r>
      <w:r>
        <w:t xml:space="preserve"> </w:t>
      </w:r>
      <w:r>
        <w:rPr>
          <w:rFonts w:hint="eastAsia"/>
        </w:rPr>
        <w:t>их</w:t>
      </w:r>
      <w:r>
        <w:t xml:space="preserve"> </w:t>
      </w:r>
      <w:r>
        <w:rPr>
          <w:rFonts w:hint="eastAsia"/>
        </w:rPr>
        <w:t>со</w:t>
      </w:r>
      <w:r>
        <w:rPr>
          <w:rFonts w:hint="eastAsia"/>
        </w:rPr>
        <w:t>¬</w:t>
      </w:r>
      <w:r>
        <w:rPr>
          <w:rFonts w:hint="eastAsia"/>
        </w:rPr>
        <w:t>словных</w:t>
      </w:r>
      <w:r>
        <w:t xml:space="preserve"> </w:t>
      </w:r>
      <w:r>
        <w:rPr>
          <w:rFonts w:hint="eastAsia"/>
        </w:rPr>
        <w:t>особенностей</w:t>
      </w:r>
      <w:r>
        <w:t xml:space="preserve">, </w:t>
      </w:r>
      <w:r>
        <w:rPr>
          <w:rFonts w:hint="eastAsia"/>
        </w:rPr>
        <w:t>но</w:t>
      </w:r>
      <w:r>
        <w:t xml:space="preserve"> </w:t>
      </w:r>
      <w:r>
        <w:rPr>
          <w:rFonts w:hint="eastAsia"/>
        </w:rPr>
        <w:t>и</w:t>
      </w:r>
      <w:r>
        <w:t xml:space="preserve"> </w:t>
      </w:r>
      <w:r>
        <w:rPr>
          <w:rFonts w:hint="eastAsia"/>
        </w:rPr>
        <w:t>постепе</w:t>
      </w:r>
      <w:r>
        <w:rPr>
          <w:rFonts w:hint="eastAsia"/>
        </w:rPr>
        <w:lastRenderedPageBreak/>
        <w:t>нное</w:t>
      </w:r>
      <w:r>
        <w:t xml:space="preserve"> </w:t>
      </w:r>
      <w:r>
        <w:rPr>
          <w:rFonts w:hint="eastAsia"/>
        </w:rPr>
        <w:t>стирание</w:t>
      </w:r>
      <w:r>
        <w:t xml:space="preserve"> </w:t>
      </w:r>
      <w:r>
        <w:rPr>
          <w:rFonts w:hint="eastAsia"/>
        </w:rPr>
        <w:t>граней</w:t>
      </w:r>
      <w:r>
        <w:t xml:space="preserve"> </w:t>
      </w:r>
      <w:r>
        <w:rPr>
          <w:rFonts w:hint="eastAsia"/>
        </w:rPr>
        <w:t>в</w:t>
      </w:r>
      <w:r>
        <w:t xml:space="preserve"> </w:t>
      </w:r>
      <w:r>
        <w:rPr>
          <w:rFonts w:hint="eastAsia"/>
        </w:rPr>
        <w:t>уровне</w:t>
      </w:r>
      <w:r>
        <w:t xml:space="preserve"> </w:t>
      </w:r>
      <w:r>
        <w:rPr>
          <w:rFonts w:hint="eastAsia"/>
        </w:rPr>
        <w:t>социально</w:t>
      </w:r>
      <w:r>
        <w:t>-</w:t>
      </w:r>
      <w:r>
        <w:rPr>
          <w:rFonts w:hint="eastAsia"/>
        </w:rPr>
        <w:t>экономического</w:t>
      </w:r>
      <w:r>
        <w:t xml:space="preserve"> </w:t>
      </w:r>
      <w:r>
        <w:rPr>
          <w:rFonts w:hint="eastAsia"/>
        </w:rPr>
        <w:t>размежевания</w:t>
      </w:r>
      <w:r>
        <w:t xml:space="preserve"> </w:t>
      </w:r>
      <w:r>
        <w:rPr>
          <w:rFonts w:hint="eastAsia"/>
        </w:rPr>
        <w:t>и</w:t>
      </w:r>
      <w:r>
        <w:t xml:space="preserve"> </w:t>
      </w:r>
      <w:r>
        <w:rPr>
          <w:rFonts w:hint="eastAsia"/>
        </w:rPr>
        <w:t>оснащения</w:t>
      </w:r>
      <w:r>
        <w:t xml:space="preserve"> </w:t>
      </w:r>
      <w:r>
        <w:rPr>
          <w:rFonts w:hint="eastAsia"/>
        </w:rPr>
        <w:t>этих</w:t>
      </w:r>
      <w:r>
        <w:t xml:space="preserve"> </w:t>
      </w:r>
      <w:r>
        <w:rPr>
          <w:rFonts w:hint="eastAsia"/>
        </w:rPr>
        <w:t>групп</w:t>
      </w:r>
      <w:r>
        <w:t xml:space="preserve"> </w:t>
      </w:r>
      <w:r>
        <w:rPr>
          <w:rFonts w:hint="eastAsia"/>
        </w:rPr>
        <w:t>основными</w:t>
      </w:r>
      <w:r>
        <w:t xml:space="preserve"> </w:t>
      </w:r>
      <w:r>
        <w:rPr>
          <w:rFonts w:hint="eastAsia"/>
        </w:rPr>
        <w:t>элемента</w:t>
      </w:r>
      <w:r>
        <w:rPr>
          <w:rFonts w:hint="eastAsia"/>
        </w:rPr>
        <w:t>¬</w:t>
      </w:r>
      <w:r>
        <w:rPr>
          <w:rFonts w:hint="eastAsia"/>
        </w:rPr>
        <w:t>ми</w:t>
      </w:r>
      <w:r>
        <w:t xml:space="preserve"> </w:t>
      </w:r>
      <w:r>
        <w:rPr>
          <w:rFonts w:hint="eastAsia"/>
        </w:rPr>
        <w:t>капиталистического</w:t>
      </w:r>
      <w:r>
        <w:t xml:space="preserve"> </w:t>
      </w:r>
      <w:r>
        <w:rPr>
          <w:rFonts w:hint="eastAsia"/>
        </w:rPr>
        <w:t>производства</w:t>
      </w:r>
      <w:r>
        <w:t>.</w:t>
      </w:r>
    </w:p>
    <w:sectPr w:rsidR="00BE63D9" w:rsidRPr="00BE63D9" w:rsidSect="00AD7D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F053" w14:textId="77777777" w:rsidR="00AD7D49" w:rsidRDefault="00AD7D49">
      <w:pPr>
        <w:spacing w:after="0" w:line="240" w:lineRule="auto"/>
      </w:pPr>
      <w:r>
        <w:separator/>
      </w:r>
    </w:p>
  </w:endnote>
  <w:endnote w:type="continuationSeparator" w:id="0">
    <w:p w14:paraId="234D7681" w14:textId="77777777" w:rsidR="00AD7D49" w:rsidRDefault="00AD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4B02" w14:textId="77777777" w:rsidR="00AD7D49" w:rsidRDefault="00AD7D49"/>
    <w:p w14:paraId="4907809D" w14:textId="77777777" w:rsidR="00AD7D49" w:rsidRDefault="00AD7D49"/>
    <w:p w14:paraId="3FDDEEA9" w14:textId="77777777" w:rsidR="00AD7D49" w:rsidRDefault="00AD7D49"/>
    <w:p w14:paraId="4019AB40" w14:textId="77777777" w:rsidR="00AD7D49" w:rsidRDefault="00AD7D49"/>
    <w:p w14:paraId="33CB98A2" w14:textId="77777777" w:rsidR="00AD7D49" w:rsidRDefault="00AD7D49"/>
    <w:p w14:paraId="24AB4549" w14:textId="77777777" w:rsidR="00AD7D49" w:rsidRDefault="00AD7D49"/>
    <w:p w14:paraId="598DD177" w14:textId="77777777" w:rsidR="00AD7D49" w:rsidRDefault="00AD7D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6CDBF8" wp14:editId="133FA1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42DD" w14:textId="77777777" w:rsidR="00AD7D49" w:rsidRDefault="00AD7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CDB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B542DD" w14:textId="77777777" w:rsidR="00AD7D49" w:rsidRDefault="00AD7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9BB2A" w14:textId="77777777" w:rsidR="00AD7D49" w:rsidRDefault="00AD7D49"/>
    <w:p w14:paraId="7A7E1A8A" w14:textId="77777777" w:rsidR="00AD7D49" w:rsidRDefault="00AD7D49"/>
    <w:p w14:paraId="52CD09A2" w14:textId="77777777" w:rsidR="00AD7D49" w:rsidRDefault="00AD7D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30B2C4" wp14:editId="6646AD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7BCD" w14:textId="77777777" w:rsidR="00AD7D49" w:rsidRDefault="00AD7D49"/>
                          <w:p w14:paraId="2D6A5864" w14:textId="77777777" w:rsidR="00AD7D49" w:rsidRDefault="00AD7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0B2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107BCD" w14:textId="77777777" w:rsidR="00AD7D49" w:rsidRDefault="00AD7D49"/>
                    <w:p w14:paraId="2D6A5864" w14:textId="77777777" w:rsidR="00AD7D49" w:rsidRDefault="00AD7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75C1A" w14:textId="77777777" w:rsidR="00AD7D49" w:rsidRDefault="00AD7D49"/>
    <w:p w14:paraId="12951988" w14:textId="77777777" w:rsidR="00AD7D49" w:rsidRDefault="00AD7D49">
      <w:pPr>
        <w:rPr>
          <w:sz w:val="2"/>
          <w:szCs w:val="2"/>
        </w:rPr>
      </w:pPr>
    </w:p>
    <w:p w14:paraId="7D011FD7" w14:textId="77777777" w:rsidR="00AD7D49" w:rsidRDefault="00AD7D49"/>
    <w:p w14:paraId="2F2F661B" w14:textId="77777777" w:rsidR="00AD7D49" w:rsidRDefault="00AD7D49">
      <w:pPr>
        <w:spacing w:after="0" w:line="240" w:lineRule="auto"/>
      </w:pPr>
    </w:p>
  </w:footnote>
  <w:footnote w:type="continuationSeparator" w:id="0">
    <w:p w14:paraId="4FC0D740" w14:textId="77777777" w:rsidR="00AD7D49" w:rsidRDefault="00AD7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49"/>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49113</TotalTime>
  <Pages>5</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cp:revision>
  <cp:lastPrinted>2009-02-06T05:36:00Z</cp:lastPrinted>
  <dcterms:created xsi:type="dcterms:W3CDTF">2024-01-07T13:43:00Z</dcterms:created>
  <dcterms:modified xsi:type="dcterms:W3CDTF">2024-03-24T21:49:00Z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