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EEC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Фарзалиев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Вамик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Имамверди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оглы</w:t>
      </w:r>
      <w:r w:rsidRPr="000A2DAB">
        <w:rPr>
          <w:rFonts w:ascii="Helvetica" w:hAnsi="Helvetica" w:cs="Helvetica"/>
          <w:b/>
          <w:bCs/>
          <w:color w:val="222222"/>
          <w:sz w:val="21"/>
          <w:szCs w:val="21"/>
        </w:rPr>
        <w:t>.</w:t>
      </w:r>
    </w:p>
    <w:p w14:paraId="275B6FA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Желудочное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кишечное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буйволят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включении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эффективность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откорма</w:t>
      </w:r>
      <w:r w:rsidRPr="000A2DAB">
        <w:rPr>
          <w:rFonts w:ascii="Helvetica" w:hAnsi="Helvetica" w:cs="Helvetica"/>
          <w:b/>
          <w:bCs/>
          <w:color w:val="222222"/>
          <w:sz w:val="21"/>
          <w:szCs w:val="21"/>
        </w:rPr>
        <w:t xml:space="preserve"> : </w:t>
      </w:r>
      <w:r w:rsidRPr="000A2DAB">
        <w:rPr>
          <w:rFonts w:ascii="Helvetica" w:hAnsi="Helvetica" w:cs="Helvetica" w:hint="eastAsia"/>
          <w:b/>
          <w:bCs/>
          <w:color w:val="222222"/>
          <w:sz w:val="21"/>
          <w:szCs w:val="21"/>
        </w:rPr>
        <w:t>диссертация</w:t>
      </w:r>
      <w:r w:rsidRPr="000A2DAB">
        <w:rPr>
          <w:rFonts w:ascii="Helvetica" w:hAnsi="Helvetica" w:cs="Helvetica"/>
          <w:b/>
          <w:bCs/>
          <w:color w:val="222222"/>
          <w:sz w:val="21"/>
          <w:szCs w:val="21"/>
        </w:rPr>
        <w:t xml:space="preserve"> ... </w:t>
      </w:r>
      <w:r w:rsidRPr="000A2DAB">
        <w:rPr>
          <w:rFonts w:ascii="Helvetica" w:hAnsi="Helvetica" w:cs="Helvetica" w:hint="eastAsia"/>
          <w:b/>
          <w:bCs/>
          <w:color w:val="222222"/>
          <w:sz w:val="21"/>
          <w:szCs w:val="21"/>
        </w:rPr>
        <w:t>кандидата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биологических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наук</w:t>
      </w:r>
      <w:r w:rsidRPr="000A2DAB">
        <w:rPr>
          <w:rFonts w:ascii="Helvetica" w:hAnsi="Helvetica" w:cs="Helvetica"/>
          <w:b/>
          <w:bCs/>
          <w:color w:val="222222"/>
          <w:sz w:val="21"/>
          <w:szCs w:val="21"/>
        </w:rPr>
        <w:t xml:space="preserve"> : 03.00.13. - </w:t>
      </w:r>
      <w:r w:rsidRPr="000A2DAB">
        <w:rPr>
          <w:rFonts w:ascii="Helvetica" w:hAnsi="Helvetica" w:cs="Helvetica" w:hint="eastAsia"/>
          <w:b/>
          <w:bCs/>
          <w:color w:val="222222"/>
          <w:sz w:val="21"/>
          <w:szCs w:val="21"/>
        </w:rPr>
        <w:t>Кировабад</w:t>
      </w:r>
      <w:r w:rsidRPr="000A2DAB">
        <w:rPr>
          <w:rFonts w:ascii="Helvetica" w:hAnsi="Helvetica" w:cs="Helvetica"/>
          <w:b/>
          <w:bCs/>
          <w:color w:val="222222"/>
          <w:sz w:val="21"/>
          <w:szCs w:val="21"/>
        </w:rPr>
        <w:t xml:space="preserve">, 1983. - 181 </w:t>
      </w:r>
      <w:r w:rsidRPr="000A2DAB">
        <w:rPr>
          <w:rFonts w:ascii="Helvetica" w:hAnsi="Helvetica" w:cs="Helvetica" w:hint="eastAsia"/>
          <w:b/>
          <w:bCs/>
          <w:color w:val="222222"/>
          <w:sz w:val="21"/>
          <w:szCs w:val="21"/>
        </w:rPr>
        <w:t>с</w:t>
      </w:r>
      <w:r w:rsidRPr="000A2DAB">
        <w:rPr>
          <w:rFonts w:ascii="Helvetica" w:hAnsi="Helvetica" w:cs="Helvetica"/>
          <w:b/>
          <w:bCs/>
          <w:color w:val="222222"/>
          <w:sz w:val="21"/>
          <w:szCs w:val="21"/>
        </w:rPr>
        <w:t xml:space="preserve">. : </w:t>
      </w:r>
      <w:r w:rsidRPr="000A2DAB">
        <w:rPr>
          <w:rFonts w:ascii="Helvetica" w:hAnsi="Helvetica" w:cs="Helvetica" w:hint="eastAsia"/>
          <w:b/>
          <w:bCs/>
          <w:color w:val="222222"/>
          <w:sz w:val="21"/>
          <w:szCs w:val="21"/>
        </w:rPr>
        <w:t>ил</w:t>
      </w:r>
      <w:r w:rsidRPr="000A2DAB">
        <w:rPr>
          <w:rFonts w:ascii="Helvetica" w:hAnsi="Helvetica" w:cs="Helvetica"/>
          <w:b/>
          <w:bCs/>
          <w:color w:val="222222"/>
          <w:sz w:val="21"/>
          <w:szCs w:val="21"/>
        </w:rPr>
        <w:t>.</w:t>
      </w:r>
    </w:p>
    <w:p w14:paraId="79D6A46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больше</w:t>
      </w:r>
    </w:p>
    <w:p w14:paraId="3A6D8AE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Цитаты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из</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текста</w:t>
      </w:r>
      <w:r w:rsidRPr="000A2DAB">
        <w:rPr>
          <w:rFonts w:ascii="Helvetica" w:hAnsi="Helvetica" w:cs="Helvetica"/>
          <w:b/>
          <w:bCs/>
          <w:color w:val="222222"/>
          <w:sz w:val="21"/>
          <w:szCs w:val="21"/>
        </w:rPr>
        <w:t>:</w:t>
      </w:r>
    </w:p>
    <w:p w14:paraId="1776ECC8"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стр</w:t>
      </w:r>
      <w:r w:rsidRPr="000A2DAB">
        <w:rPr>
          <w:rFonts w:ascii="Helvetica" w:hAnsi="Helvetica" w:cs="Helvetica"/>
          <w:b/>
          <w:bCs/>
          <w:color w:val="222222"/>
          <w:sz w:val="21"/>
          <w:szCs w:val="21"/>
        </w:rPr>
        <w:t>. 1</w:t>
      </w:r>
    </w:p>
    <w:p w14:paraId="486669DB"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'^-f </w:t>
      </w:r>
      <w:r w:rsidRPr="000A2DAB">
        <w:rPr>
          <w:rFonts w:ascii="Helvetica" w:hAnsi="Helvetica" w:cs="Helvetica" w:hint="eastAsia"/>
          <w:b/>
          <w:bCs/>
          <w:color w:val="222222"/>
          <w:sz w:val="21"/>
          <w:szCs w:val="21"/>
        </w:rPr>
        <w:t>АЗЕРБАЙДЖАНСКИЙ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НАУЧНО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ИССЛЕДОВАТЕЛЬСКИЙ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ИНСТИТУТ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ЖИВОТНОВОДСТВА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имени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А</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МЕЛИКОВА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АзНййЖ</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правах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рукописи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ФАР</w:t>
      </w:r>
      <w:r w:rsidRPr="000A2DAB">
        <w:rPr>
          <w:rFonts w:ascii="Helvetica" w:hAnsi="Helvetica" w:cs="Helvetica"/>
          <w:b/>
          <w:bCs/>
          <w:color w:val="222222"/>
          <w:sz w:val="21"/>
          <w:szCs w:val="21"/>
        </w:rPr>
        <w:t>8</w:t>
      </w:r>
      <w:r w:rsidRPr="000A2DAB">
        <w:rPr>
          <w:rFonts w:ascii="Helvetica" w:hAnsi="Helvetica" w:cs="Helvetica" w:hint="eastAsia"/>
          <w:b/>
          <w:bCs/>
          <w:color w:val="222222"/>
          <w:sz w:val="21"/>
          <w:szCs w:val="21"/>
        </w:rPr>
        <w:t>АЛИБВ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Вамик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Имамверди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оглы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УДК</w:t>
      </w:r>
      <w:r w:rsidRPr="000A2DAB">
        <w:rPr>
          <w:rFonts w:ascii="Helvetica" w:hAnsi="Helvetica" w:cs="Helvetica"/>
          <w:b/>
          <w:bCs/>
          <w:color w:val="222222"/>
          <w:sz w:val="21"/>
          <w:szCs w:val="21"/>
        </w:rPr>
        <w:t xml:space="preserve"> 6 3 6 . 2 . 0 8 4 . 5 2 2 . 0 5 3 : 6 1 2 . 3 </w:t>
      </w:r>
      <w:r w:rsidRPr="000A2DAB">
        <w:rPr>
          <w:rFonts w:ascii="Helvetica" w:hAnsi="Helvetica" w:cs="Helvetica" w:hint="eastAsia"/>
          <w:b/>
          <w:bCs/>
          <w:color w:val="222222"/>
          <w:sz w:val="21"/>
          <w:szCs w:val="21"/>
        </w:rPr>
        <w:t>ЖЕЛУДОЧНОЕ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КИШЕЧНОЕ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БУЙВОЛЯТ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ВКЛЮЧЕНИЙ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ЭФФЕКТИВНОСТЬ</w:t>
      </w:r>
    </w:p>
    <w:p w14:paraId="1BF7CF0D"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стр</w:t>
      </w:r>
      <w:r w:rsidRPr="000A2DAB">
        <w:rPr>
          <w:rFonts w:ascii="Helvetica" w:hAnsi="Helvetica" w:cs="Helvetica"/>
          <w:b/>
          <w:bCs/>
          <w:color w:val="222222"/>
          <w:sz w:val="21"/>
          <w:szCs w:val="21"/>
        </w:rPr>
        <w:t>. 54</w:t>
      </w:r>
    </w:p>
    <w:p w14:paraId="0CCEED0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буйволят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имеет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различия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Как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видно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из</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табл</w:t>
      </w:r>
      <w:r w:rsidRPr="000A2DAB">
        <w:rPr>
          <w:rFonts w:ascii="Helvetica" w:hAnsi="Helvetica" w:cs="Helvetica"/>
          <w:b/>
          <w:bCs/>
          <w:color w:val="222222"/>
          <w:sz w:val="21"/>
          <w:szCs w:val="21"/>
        </w:rPr>
        <w:t xml:space="preserve">. 6,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буйволят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контрольном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содержится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больше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фосфолипидов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свободного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холестерина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НЭ</w:t>
      </w:r>
      <w:r w:rsidRPr="000A2DAB">
        <w:rPr>
          <w:rFonts w:ascii="Helvetica" w:hAnsi="Helvetica" w:cs="Helvetica"/>
          <w:b/>
          <w:bCs/>
          <w:color w:val="222222"/>
          <w:sz w:val="21"/>
          <w:szCs w:val="21"/>
        </w:rPr>
        <w:t>1</w:t>
      </w:r>
      <w:r w:rsidRPr="000A2DAB">
        <w:rPr>
          <w:rFonts w:ascii="Helvetica" w:hAnsi="Helvetica" w:cs="Helvetica" w:hint="eastAsia"/>
          <w:b/>
          <w:bCs/>
          <w:color w:val="222222"/>
          <w:sz w:val="21"/>
          <w:szCs w:val="21"/>
        </w:rPr>
        <w:t>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чем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Это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было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отмечено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также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Кафаровым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др</w:t>
      </w:r>
      <w:r w:rsidRPr="000A2DAB">
        <w:rPr>
          <w:rFonts w:ascii="Helvetica" w:hAnsi="Helvetica" w:cs="Helvetica"/>
          <w:b/>
          <w:bCs/>
          <w:color w:val="222222"/>
          <w:sz w:val="21"/>
          <w:szCs w:val="21"/>
        </w:rPr>
        <w:t xml:space="preserve">, (1972).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включении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селенита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натрия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наблюдались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существенные</w:t>
      </w:r>
    </w:p>
    <w:p w14:paraId="796908ED"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стр</w:t>
      </w:r>
      <w:r w:rsidRPr="000A2DAB">
        <w:rPr>
          <w:rFonts w:ascii="Helvetica" w:hAnsi="Helvetica" w:cs="Helvetica"/>
          <w:b/>
          <w:bCs/>
          <w:color w:val="222222"/>
          <w:sz w:val="21"/>
          <w:szCs w:val="21"/>
        </w:rPr>
        <w:t>. 58</w:t>
      </w:r>
    </w:p>
    <w:p w14:paraId="4D8859F1"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транспорт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увели­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чился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w:t>
      </w:r>
      <w:r w:rsidRPr="000A2DAB">
        <w:rPr>
          <w:rFonts w:ascii="Helvetica" w:hAnsi="Helvetica" w:cs="Helvetica"/>
          <w:b/>
          <w:bCs/>
          <w:color w:val="222222"/>
          <w:sz w:val="21"/>
          <w:szCs w:val="21"/>
        </w:rPr>
        <w:t xml:space="preserve"> 9,18 </w:t>
      </w:r>
      <w:r w:rsidRPr="000A2DAB">
        <w:rPr>
          <w:rFonts w:ascii="Helvetica" w:hAnsi="Helvetica" w:cs="Helvetica" w:hint="eastAsia"/>
          <w:b/>
          <w:bCs/>
          <w:color w:val="222222"/>
          <w:sz w:val="21"/>
          <w:szCs w:val="21"/>
        </w:rPr>
        <w:t>г</w:t>
      </w:r>
      <w:r w:rsidRPr="000A2DAB">
        <w:rPr>
          <w:rFonts w:ascii="Helvetica" w:hAnsi="Helvetica" w:cs="Helvetica"/>
          <w:b/>
          <w:bCs/>
          <w:color w:val="222222"/>
          <w:sz w:val="21"/>
          <w:szCs w:val="21"/>
        </w:rPr>
        <w:t xml:space="preserve"> {?&lt; 0,01)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7,63 </w:t>
      </w:r>
      <w:r w:rsidRPr="000A2DAB">
        <w:rPr>
          <w:rFonts w:ascii="Helvetica" w:hAnsi="Helvetica" w:cs="Helvetica" w:hint="eastAsia"/>
          <w:b/>
          <w:bCs/>
          <w:color w:val="222222"/>
          <w:sz w:val="21"/>
          <w:szCs w:val="21"/>
        </w:rPr>
        <w:t>г</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w:t>
      </w:r>
      <w:r w:rsidRPr="000A2DAB">
        <w:rPr>
          <w:rFonts w:ascii="Helvetica" w:hAnsi="Helvetica" w:cs="Helvetica"/>
          <w:b/>
          <w:bCs/>
          <w:color w:val="222222"/>
          <w:sz w:val="21"/>
          <w:szCs w:val="21"/>
        </w:rPr>
        <w:t xml:space="preserve">&lt; 0,02).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сравнении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ционов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содержавших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селенитом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натрия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видно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что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последнем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фосфолипидов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буйволят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повышается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Что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касается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печеночно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кишечного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транспорта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бычков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он</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увеличивается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w:t>
      </w:r>
      <w:r w:rsidRPr="000A2DAB">
        <w:rPr>
          <w:rFonts w:ascii="Helvetica" w:hAnsi="Helvetica" w:cs="Helvetica"/>
          <w:b/>
          <w:bCs/>
          <w:color w:val="222222"/>
          <w:sz w:val="21"/>
          <w:szCs w:val="21"/>
        </w:rPr>
        <w:t xml:space="preserve"> 9,21 </w:t>
      </w:r>
      <w:r w:rsidRPr="000A2DAB">
        <w:rPr>
          <w:rFonts w:ascii="Helvetica" w:hAnsi="Helvetica" w:cs="Helvetica" w:hint="eastAsia"/>
          <w:b/>
          <w:bCs/>
          <w:color w:val="222222"/>
          <w:sz w:val="21"/>
          <w:szCs w:val="21"/>
        </w:rPr>
        <w:t>г</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сутки</w:t>
      </w:r>
    </w:p>
    <w:p w14:paraId="02EF577C" w14:textId="77777777" w:rsidR="000A2DAB" w:rsidRPr="000A2DAB" w:rsidRDefault="000A2DAB" w:rsidP="000A2DAB">
      <w:pPr>
        <w:rPr>
          <w:rFonts w:ascii="Helvetica" w:hAnsi="Helvetica" w:cs="Helvetica"/>
          <w:b/>
          <w:bCs/>
          <w:color w:val="222222"/>
          <w:sz w:val="21"/>
          <w:szCs w:val="21"/>
        </w:rPr>
      </w:pPr>
    </w:p>
    <w:p w14:paraId="32FBD6D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Оглавление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диссертации</w:t>
      </w:r>
    </w:p>
    <w:p w14:paraId="026E933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кандидат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биологических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наук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Фарзалиев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Вамик</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Имамверди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оглы</w:t>
      </w:r>
    </w:p>
    <w:p w14:paraId="67124E9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lastRenderedPageBreak/>
        <w:t xml:space="preserve">1. </w:t>
      </w:r>
      <w:r w:rsidRPr="000A2DAB">
        <w:rPr>
          <w:rFonts w:ascii="Helvetica" w:hAnsi="Helvetica" w:cs="Helvetica" w:hint="eastAsia"/>
          <w:b/>
          <w:bCs/>
          <w:color w:val="222222"/>
          <w:sz w:val="21"/>
          <w:szCs w:val="21"/>
        </w:rPr>
        <w:t>ВВЕДЕНИЕ</w:t>
      </w:r>
      <w:r w:rsidRPr="000A2DAB">
        <w:rPr>
          <w:rFonts w:ascii="Helvetica" w:hAnsi="Helvetica" w:cs="Helvetica"/>
          <w:b/>
          <w:bCs/>
          <w:color w:val="222222"/>
          <w:sz w:val="21"/>
          <w:szCs w:val="21"/>
        </w:rPr>
        <w:t>.</w:t>
      </w:r>
    </w:p>
    <w:p w14:paraId="445CE340" w14:textId="77777777" w:rsidR="000A2DAB" w:rsidRPr="000A2DAB" w:rsidRDefault="000A2DAB" w:rsidP="000A2DAB">
      <w:pPr>
        <w:rPr>
          <w:rFonts w:ascii="Helvetica" w:hAnsi="Helvetica" w:cs="Helvetica"/>
          <w:b/>
          <w:bCs/>
          <w:color w:val="222222"/>
          <w:sz w:val="21"/>
          <w:szCs w:val="21"/>
        </w:rPr>
      </w:pPr>
    </w:p>
    <w:p w14:paraId="3A86DF2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 </w:t>
      </w:r>
      <w:r w:rsidRPr="000A2DAB">
        <w:rPr>
          <w:rFonts w:ascii="Helvetica" w:hAnsi="Helvetica" w:cs="Helvetica" w:hint="eastAsia"/>
          <w:b/>
          <w:bCs/>
          <w:color w:val="222222"/>
          <w:sz w:val="21"/>
          <w:szCs w:val="21"/>
        </w:rPr>
        <w:t>АНАЛИТИЧЕСКИЙ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ОБЗОР</w:t>
      </w:r>
    </w:p>
    <w:p w14:paraId="632C7B6A" w14:textId="77777777" w:rsidR="000A2DAB" w:rsidRPr="000A2DAB" w:rsidRDefault="000A2DAB" w:rsidP="000A2DAB">
      <w:pPr>
        <w:rPr>
          <w:rFonts w:ascii="Helvetica" w:hAnsi="Helvetica" w:cs="Helvetica"/>
          <w:b/>
          <w:bCs/>
          <w:color w:val="222222"/>
          <w:sz w:val="21"/>
          <w:szCs w:val="21"/>
        </w:rPr>
      </w:pPr>
    </w:p>
    <w:p w14:paraId="3C8788F2"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2.1. </w:t>
      </w:r>
      <w:r w:rsidRPr="000A2DAB">
        <w:rPr>
          <w:rFonts w:ascii="Helvetica" w:hAnsi="Helvetica" w:cs="Helvetica" w:hint="eastAsia"/>
          <w:b/>
          <w:bCs/>
          <w:color w:val="222222"/>
          <w:sz w:val="21"/>
          <w:szCs w:val="21"/>
        </w:rPr>
        <w:t>Ферментация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переваривание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пищеварительном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тракте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жвачных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животных</w:t>
      </w:r>
    </w:p>
    <w:p w14:paraId="369D73EC" w14:textId="77777777" w:rsidR="000A2DAB" w:rsidRPr="000A2DAB" w:rsidRDefault="000A2DAB" w:rsidP="000A2DAB">
      <w:pPr>
        <w:rPr>
          <w:rFonts w:ascii="Helvetica" w:hAnsi="Helvetica" w:cs="Helvetica"/>
          <w:b/>
          <w:bCs/>
          <w:color w:val="222222"/>
          <w:sz w:val="21"/>
          <w:szCs w:val="21"/>
        </w:rPr>
      </w:pPr>
    </w:p>
    <w:p w14:paraId="5174ED9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2.1.1. </w:t>
      </w:r>
      <w:r w:rsidRPr="000A2DAB">
        <w:rPr>
          <w:rFonts w:ascii="Helvetica" w:hAnsi="Helvetica" w:cs="Helvetica" w:hint="eastAsia"/>
          <w:b/>
          <w:bCs/>
          <w:color w:val="222222"/>
          <w:sz w:val="21"/>
          <w:szCs w:val="21"/>
        </w:rPr>
        <w:t>Ферментация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рубце</w:t>
      </w:r>
    </w:p>
    <w:p w14:paraId="0DCA9C6F" w14:textId="77777777" w:rsidR="000A2DAB" w:rsidRPr="000A2DAB" w:rsidRDefault="000A2DAB" w:rsidP="000A2DAB">
      <w:pPr>
        <w:rPr>
          <w:rFonts w:ascii="Helvetica" w:hAnsi="Helvetica" w:cs="Helvetica"/>
          <w:b/>
          <w:bCs/>
          <w:color w:val="222222"/>
          <w:sz w:val="21"/>
          <w:szCs w:val="21"/>
        </w:rPr>
      </w:pPr>
    </w:p>
    <w:p w14:paraId="30E0101D"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2.1.2. </w:t>
      </w:r>
      <w:r w:rsidRPr="000A2DAB">
        <w:rPr>
          <w:rFonts w:ascii="Helvetica" w:hAnsi="Helvetica" w:cs="Helvetica" w:hint="eastAsia"/>
          <w:b/>
          <w:bCs/>
          <w:color w:val="222222"/>
          <w:sz w:val="21"/>
          <w:szCs w:val="21"/>
        </w:rPr>
        <w:t>Переваривание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p>
    <w:p w14:paraId="1ED6EE72" w14:textId="77777777" w:rsidR="000A2DAB" w:rsidRPr="000A2DAB" w:rsidRDefault="000A2DAB" w:rsidP="000A2DAB">
      <w:pPr>
        <w:rPr>
          <w:rFonts w:ascii="Helvetica" w:hAnsi="Helvetica" w:cs="Helvetica"/>
          <w:b/>
          <w:bCs/>
          <w:color w:val="222222"/>
          <w:sz w:val="21"/>
          <w:szCs w:val="21"/>
        </w:rPr>
      </w:pPr>
    </w:p>
    <w:p w14:paraId="368650F3"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2.1.3. </w:t>
      </w:r>
      <w:r w:rsidRPr="000A2DAB">
        <w:rPr>
          <w:rFonts w:ascii="Helvetica" w:hAnsi="Helvetica" w:cs="Helvetica" w:hint="eastAsia"/>
          <w:b/>
          <w:bCs/>
          <w:color w:val="222222"/>
          <w:sz w:val="21"/>
          <w:szCs w:val="21"/>
        </w:rPr>
        <w:t>Внешнесекреторная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функция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железы</w:t>
      </w:r>
    </w:p>
    <w:p w14:paraId="59DC4355" w14:textId="77777777" w:rsidR="000A2DAB" w:rsidRPr="000A2DAB" w:rsidRDefault="000A2DAB" w:rsidP="000A2DAB">
      <w:pPr>
        <w:rPr>
          <w:rFonts w:ascii="Helvetica" w:hAnsi="Helvetica" w:cs="Helvetica"/>
          <w:b/>
          <w:bCs/>
          <w:color w:val="222222"/>
          <w:sz w:val="21"/>
          <w:szCs w:val="21"/>
        </w:rPr>
      </w:pPr>
    </w:p>
    <w:p w14:paraId="720FF18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2.2. </w:t>
      </w:r>
      <w:r w:rsidRPr="000A2DAB">
        <w:rPr>
          <w:rFonts w:ascii="Helvetica" w:hAnsi="Helvetica" w:cs="Helvetica" w:hint="eastAsia"/>
          <w:b/>
          <w:bCs/>
          <w:color w:val="222222"/>
          <w:sz w:val="21"/>
          <w:szCs w:val="21"/>
        </w:rPr>
        <w:t>Применение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кормлении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жвачных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животных</w:t>
      </w:r>
      <w:r w:rsidRPr="000A2DAB">
        <w:rPr>
          <w:rFonts w:ascii="Helvetica" w:hAnsi="Helvetica" w:cs="Helvetica"/>
          <w:b/>
          <w:bCs/>
          <w:color w:val="222222"/>
          <w:sz w:val="21"/>
          <w:szCs w:val="21"/>
        </w:rPr>
        <w:t>.</w:t>
      </w:r>
    </w:p>
    <w:p w14:paraId="68B216EB" w14:textId="77777777" w:rsidR="000A2DAB" w:rsidRPr="000A2DAB" w:rsidRDefault="000A2DAB" w:rsidP="000A2DAB">
      <w:pPr>
        <w:rPr>
          <w:rFonts w:ascii="Helvetica" w:hAnsi="Helvetica" w:cs="Helvetica"/>
          <w:b/>
          <w:bCs/>
          <w:color w:val="222222"/>
          <w:sz w:val="21"/>
          <w:szCs w:val="21"/>
        </w:rPr>
      </w:pPr>
    </w:p>
    <w:p w14:paraId="132622D8"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2.3. </w:t>
      </w:r>
      <w:r w:rsidRPr="000A2DAB">
        <w:rPr>
          <w:rFonts w:ascii="Helvetica" w:hAnsi="Helvetica" w:cs="Helvetica" w:hint="eastAsia"/>
          <w:b/>
          <w:bCs/>
          <w:color w:val="222222"/>
          <w:sz w:val="21"/>
          <w:szCs w:val="21"/>
        </w:rPr>
        <w:t>Биологическое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значение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селена</w:t>
      </w:r>
    </w:p>
    <w:p w14:paraId="39137A68" w14:textId="77777777" w:rsidR="000A2DAB" w:rsidRPr="000A2DAB" w:rsidRDefault="000A2DAB" w:rsidP="000A2DAB">
      <w:pPr>
        <w:rPr>
          <w:rFonts w:ascii="Helvetica" w:hAnsi="Helvetica" w:cs="Helvetica"/>
          <w:b/>
          <w:bCs/>
          <w:color w:val="222222"/>
          <w:sz w:val="21"/>
          <w:szCs w:val="21"/>
        </w:rPr>
      </w:pPr>
    </w:p>
    <w:p w14:paraId="3B4BBBA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 </w:t>
      </w:r>
      <w:r w:rsidRPr="000A2DAB">
        <w:rPr>
          <w:rFonts w:ascii="Helvetica" w:hAnsi="Helvetica" w:cs="Helvetica" w:hint="eastAsia"/>
          <w:b/>
          <w:bCs/>
          <w:color w:val="222222"/>
          <w:sz w:val="21"/>
          <w:szCs w:val="21"/>
        </w:rPr>
        <w:t>МЕТОДИКА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ИССЛЕДОВАНИЙ</w:t>
      </w:r>
    </w:p>
    <w:p w14:paraId="6369CCC7" w14:textId="77777777" w:rsidR="000A2DAB" w:rsidRPr="000A2DAB" w:rsidRDefault="000A2DAB" w:rsidP="000A2DAB">
      <w:pPr>
        <w:rPr>
          <w:rFonts w:ascii="Helvetica" w:hAnsi="Helvetica" w:cs="Helvetica"/>
          <w:b/>
          <w:bCs/>
          <w:color w:val="222222"/>
          <w:sz w:val="21"/>
          <w:szCs w:val="21"/>
        </w:rPr>
      </w:pPr>
    </w:p>
    <w:p w14:paraId="6CE1DE75"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3.1. </w:t>
      </w:r>
      <w:r w:rsidRPr="000A2DAB">
        <w:rPr>
          <w:rFonts w:ascii="Helvetica" w:hAnsi="Helvetica" w:cs="Helvetica" w:hint="eastAsia"/>
          <w:b/>
          <w:bCs/>
          <w:color w:val="222222"/>
          <w:sz w:val="21"/>
          <w:szCs w:val="21"/>
        </w:rPr>
        <w:t>Цель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задачи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исследований</w:t>
      </w:r>
      <w:r w:rsidRPr="000A2DAB">
        <w:rPr>
          <w:rFonts w:ascii="Helvetica" w:hAnsi="Helvetica" w:cs="Helvetica"/>
          <w:b/>
          <w:bCs/>
          <w:color w:val="222222"/>
          <w:sz w:val="21"/>
          <w:szCs w:val="21"/>
        </w:rPr>
        <w:t>.</w:t>
      </w:r>
    </w:p>
    <w:p w14:paraId="30202B7C" w14:textId="77777777" w:rsidR="000A2DAB" w:rsidRPr="000A2DAB" w:rsidRDefault="000A2DAB" w:rsidP="000A2DAB">
      <w:pPr>
        <w:rPr>
          <w:rFonts w:ascii="Helvetica" w:hAnsi="Helvetica" w:cs="Helvetica"/>
          <w:b/>
          <w:bCs/>
          <w:color w:val="222222"/>
          <w:sz w:val="21"/>
          <w:szCs w:val="21"/>
        </w:rPr>
      </w:pPr>
    </w:p>
    <w:p w14:paraId="5D310CF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3.2. </w:t>
      </w:r>
      <w:r w:rsidRPr="000A2DAB">
        <w:rPr>
          <w:rFonts w:ascii="Helvetica" w:hAnsi="Helvetica" w:cs="Helvetica" w:hint="eastAsia"/>
          <w:b/>
          <w:bCs/>
          <w:color w:val="222222"/>
          <w:sz w:val="21"/>
          <w:szCs w:val="21"/>
        </w:rPr>
        <w:t>Условия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схема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проведения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опытов</w:t>
      </w:r>
    </w:p>
    <w:p w14:paraId="3DCC10B0" w14:textId="77777777" w:rsidR="000A2DAB" w:rsidRPr="000A2DAB" w:rsidRDefault="000A2DAB" w:rsidP="000A2DAB">
      <w:pPr>
        <w:rPr>
          <w:rFonts w:ascii="Helvetica" w:hAnsi="Helvetica" w:cs="Helvetica"/>
          <w:b/>
          <w:bCs/>
          <w:color w:val="222222"/>
          <w:sz w:val="21"/>
          <w:szCs w:val="21"/>
        </w:rPr>
      </w:pPr>
    </w:p>
    <w:p w14:paraId="58A9146A"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3.3. </w:t>
      </w:r>
      <w:r w:rsidRPr="000A2DAB">
        <w:rPr>
          <w:rFonts w:ascii="Helvetica" w:hAnsi="Helvetica" w:cs="Helvetica" w:hint="eastAsia"/>
          <w:b/>
          <w:bCs/>
          <w:color w:val="222222"/>
          <w:sz w:val="21"/>
          <w:szCs w:val="21"/>
        </w:rPr>
        <w:t>Определение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суточного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количества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сока</w:t>
      </w:r>
      <w:r w:rsidRPr="000A2DAB">
        <w:rPr>
          <w:rFonts w:ascii="Helvetica" w:hAnsi="Helvetica" w:cs="Helvetica"/>
          <w:b/>
          <w:bCs/>
          <w:color w:val="222222"/>
          <w:sz w:val="21"/>
          <w:szCs w:val="21"/>
        </w:rPr>
        <w:t>.</w:t>
      </w:r>
    </w:p>
    <w:p w14:paraId="69811699" w14:textId="77777777" w:rsidR="000A2DAB" w:rsidRPr="000A2DAB" w:rsidRDefault="000A2DAB" w:rsidP="000A2DAB">
      <w:pPr>
        <w:rPr>
          <w:rFonts w:ascii="Helvetica" w:hAnsi="Helvetica" w:cs="Helvetica"/>
          <w:b/>
          <w:bCs/>
          <w:color w:val="222222"/>
          <w:sz w:val="21"/>
          <w:szCs w:val="21"/>
        </w:rPr>
      </w:pPr>
    </w:p>
    <w:p w14:paraId="184CE19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lastRenderedPageBreak/>
        <w:t xml:space="preserve">3.4. </w:t>
      </w:r>
      <w:r w:rsidRPr="000A2DAB">
        <w:rPr>
          <w:rFonts w:ascii="Helvetica" w:hAnsi="Helvetica" w:cs="Helvetica" w:hint="eastAsia"/>
          <w:b/>
          <w:bCs/>
          <w:color w:val="222222"/>
          <w:sz w:val="21"/>
          <w:szCs w:val="21"/>
        </w:rPr>
        <w:t>Проведение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балансовых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опытов</w:t>
      </w:r>
    </w:p>
    <w:p w14:paraId="58776147" w14:textId="77777777" w:rsidR="000A2DAB" w:rsidRPr="000A2DAB" w:rsidRDefault="000A2DAB" w:rsidP="000A2DAB">
      <w:pPr>
        <w:rPr>
          <w:rFonts w:ascii="Helvetica" w:hAnsi="Helvetica" w:cs="Helvetica"/>
          <w:b/>
          <w:bCs/>
          <w:color w:val="222222"/>
          <w:sz w:val="21"/>
          <w:szCs w:val="21"/>
        </w:rPr>
      </w:pPr>
    </w:p>
    <w:p w14:paraId="76DBD18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3.5. </w:t>
      </w:r>
      <w:r w:rsidRPr="000A2DAB">
        <w:rPr>
          <w:rFonts w:ascii="Helvetica" w:hAnsi="Helvetica" w:cs="Helvetica" w:hint="eastAsia"/>
          <w:b/>
          <w:bCs/>
          <w:color w:val="222222"/>
          <w:sz w:val="21"/>
          <w:szCs w:val="21"/>
        </w:rPr>
        <w:t>Научно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производственный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опыт</w:t>
      </w:r>
    </w:p>
    <w:p w14:paraId="6A0342F3" w14:textId="77777777" w:rsidR="000A2DAB" w:rsidRPr="000A2DAB" w:rsidRDefault="000A2DAB" w:rsidP="000A2DAB">
      <w:pPr>
        <w:rPr>
          <w:rFonts w:ascii="Helvetica" w:hAnsi="Helvetica" w:cs="Helvetica"/>
          <w:b/>
          <w:bCs/>
          <w:color w:val="222222"/>
          <w:sz w:val="21"/>
          <w:szCs w:val="21"/>
        </w:rPr>
      </w:pPr>
    </w:p>
    <w:p w14:paraId="1A2C429D"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3.6. </w:t>
      </w:r>
      <w:r w:rsidRPr="000A2DAB">
        <w:rPr>
          <w:rFonts w:ascii="Helvetica" w:hAnsi="Helvetica" w:cs="Helvetica" w:hint="eastAsia"/>
          <w:b/>
          <w:bCs/>
          <w:color w:val="222222"/>
          <w:sz w:val="21"/>
          <w:szCs w:val="21"/>
        </w:rPr>
        <w:t>Материалы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исследований</w:t>
      </w:r>
    </w:p>
    <w:p w14:paraId="2F044ED0" w14:textId="77777777" w:rsidR="000A2DAB" w:rsidRPr="000A2DAB" w:rsidRDefault="000A2DAB" w:rsidP="000A2DAB">
      <w:pPr>
        <w:rPr>
          <w:rFonts w:ascii="Helvetica" w:hAnsi="Helvetica" w:cs="Helvetica"/>
          <w:b/>
          <w:bCs/>
          <w:color w:val="222222"/>
          <w:sz w:val="21"/>
          <w:szCs w:val="21"/>
        </w:rPr>
      </w:pPr>
    </w:p>
    <w:p w14:paraId="535049DE"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3.7. </w:t>
      </w:r>
      <w:r w:rsidRPr="000A2DAB">
        <w:rPr>
          <w:rFonts w:ascii="Helvetica" w:hAnsi="Helvetica" w:cs="Helvetica" w:hint="eastAsia"/>
          <w:b/>
          <w:bCs/>
          <w:color w:val="222222"/>
          <w:sz w:val="21"/>
          <w:szCs w:val="21"/>
        </w:rPr>
        <w:t>Биохимические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зоотехнические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методы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исследований</w:t>
      </w:r>
    </w:p>
    <w:p w14:paraId="4A2EAE5A" w14:textId="77777777" w:rsidR="000A2DAB" w:rsidRPr="000A2DAB" w:rsidRDefault="000A2DAB" w:rsidP="000A2DAB">
      <w:pPr>
        <w:rPr>
          <w:rFonts w:ascii="Helvetica" w:hAnsi="Helvetica" w:cs="Helvetica"/>
          <w:b/>
          <w:bCs/>
          <w:color w:val="222222"/>
          <w:sz w:val="21"/>
          <w:szCs w:val="21"/>
        </w:rPr>
      </w:pPr>
    </w:p>
    <w:p w14:paraId="7BE3915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3.8. </w:t>
      </w:r>
      <w:r w:rsidRPr="000A2DAB">
        <w:rPr>
          <w:rFonts w:ascii="Helvetica" w:hAnsi="Helvetica" w:cs="Helvetica" w:hint="eastAsia"/>
          <w:b/>
          <w:bCs/>
          <w:color w:val="222222"/>
          <w:sz w:val="21"/>
          <w:szCs w:val="21"/>
        </w:rPr>
        <w:t>Статистическая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обработка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материалов</w:t>
      </w:r>
    </w:p>
    <w:p w14:paraId="644B2D2A" w14:textId="77777777" w:rsidR="000A2DAB" w:rsidRPr="000A2DAB" w:rsidRDefault="000A2DAB" w:rsidP="000A2DAB">
      <w:pPr>
        <w:rPr>
          <w:rFonts w:ascii="Helvetica" w:hAnsi="Helvetica" w:cs="Helvetica"/>
          <w:b/>
          <w:bCs/>
          <w:color w:val="222222"/>
          <w:sz w:val="21"/>
          <w:szCs w:val="21"/>
        </w:rPr>
      </w:pPr>
    </w:p>
    <w:p w14:paraId="33108298"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 </w:t>
      </w:r>
      <w:r w:rsidRPr="000A2DAB">
        <w:rPr>
          <w:rFonts w:ascii="Helvetica" w:hAnsi="Helvetica" w:cs="Helvetica" w:hint="eastAsia"/>
          <w:b/>
          <w:bCs/>
          <w:color w:val="222222"/>
          <w:sz w:val="21"/>
          <w:szCs w:val="21"/>
        </w:rPr>
        <w:t>РЕЗУЛЬТАТЫ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ИССЛЕДОВАНИЙ</w:t>
      </w:r>
    </w:p>
    <w:p w14:paraId="1B6ECEFF" w14:textId="77777777" w:rsidR="000A2DAB" w:rsidRPr="000A2DAB" w:rsidRDefault="000A2DAB" w:rsidP="000A2DAB">
      <w:pPr>
        <w:rPr>
          <w:rFonts w:ascii="Helvetica" w:hAnsi="Helvetica" w:cs="Helvetica"/>
          <w:b/>
          <w:bCs/>
          <w:color w:val="222222"/>
          <w:sz w:val="21"/>
          <w:szCs w:val="21"/>
        </w:rPr>
      </w:pPr>
    </w:p>
    <w:p w14:paraId="0507D4F2"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4.1. </w:t>
      </w:r>
      <w:r w:rsidRPr="000A2DAB">
        <w:rPr>
          <w:rFonts w:ascii="Helvetica" w:hAnsi="Helvetica" w:cs="Helvetica" w:hint="eastAsia"/>
          <w:b/>
          <w:bCs/>
          <w:color w:val="222222"/>
          <w:sz w:val="21"/>
          <w:szCs w:val="21"/>
        </w:rPr>
        <w:t>Рубцовая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ферментация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кормов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влияние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нее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кормового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животного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соапстока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селенита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натрия</w:t>
      </w:r>
    </w:p>
    <w:p w14:paraId="18810642" w14:textId="77777777" w:rsidR="000A2DAB" w:rsidRPr="000A2DAB" w:rsidRDefault="000A2DAB" w:rsidP="000A2DAB">
      <w:pPr>
        <w:rPr>
          <w:rFonts w:ascii="Helvetica" w:hAnsi="Helvetica" w:cs="Helvetica"/>
          <w:b/>
          <w:bCs/>
          <w:color w:val="222222"/>
          <w:sz w:val="21"/>
          <w:szCs w:val="21"/>
        </w:rPr>
      </w:pPr>
    </w:p>
    <w:p w14:paraId="28D9CA4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4.1.1. </w:t>
      </w:r>
      <w:r w:rsidRPr="000A2DAB">
        <w:rPr>
          <w:rFonts w:ascii="Helvetica" w:hAnsi="Helvetica" w:cs="Helvetica" w:hint="eastAsia"/>
          <w:b/>
          <w:bCs/>
          <w:color w:val="222222"/>
          <w:sz w:val="21"/>
          <w:szCs w:val="21"/>
        </w:rPr>
        <w:t>рН</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рубцового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содержимого</w:t>
      </w:r>
    </w:p>
    <w:p w14:paraId="4630BC89" w14:textId="77777777" w:rsidR="000A2DAB" w:rsidRPr="000A2DAB" w:rsidRDefault="000A2DAB" w:rsidP="000A2DAB">
      <w:pPr>
        <w:rPr>
          <w:rFonts w:ascii="Helvetica" w:hAnsi="Helvetica" w:cs="Helvetica"/>
          <w:b/>
          <w:bCs/>
          <w:color w:val="222222"/>
          <w:sz w:val="21"/>
          <w:szCs w:val="21"/>
        </w:rPr>
      </w:pPr>
    </w:p>
    <w:p w14:paraId="56BDB1F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4.1.2. </w:t>
      </w:r>
      <w:r w:rsidRPr="000A2DAB">
        <w:rPr>
          <w:rFonts w:ascii="Helvetica" w:hAnsi="Helvetica" w:cs="Helvetica" w:hint="eastAsia"/>
          <w:b/>
          <w:bCs/>
          <w:color w:val="222222"/>
          <w:sz w:val="21"/>
          <w:szCs w:val="21"/>
        </w:rPr>
        <w:t>Летучие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жирные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кислоты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рубцового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содержимого</w:t>
      </w:r>
    </w:p>
    <w:p w14:paraId="4660C3D8" w14:textId="77777777" w:rsidR="000A2DAB" w:rsidRPr="000A2DAB" w:rsidRDefault="000A2DAB" w:rsidP="000A2DAB">
      <w:pPr>
        <w:rPr>
          <w:rFonts w:ascii="Helvetica" w:hAnsi="Helvetica" w:cs="Helvetica"/>
          <w:b/>
          <w:bCs/>
          <w:color w:val="222222"/>
          <w:sz w:val="21"/>
          <w:szCs w:val="21"/>
        </w:rPr>
      </w:pPr>
    </w:p>
    <w:p w14:paraId="09460605"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4.1.3. </w:t>
      </w:r>
      <w:r w:rsidRPr="000A2DAB">
        <w:rPr>
          <w:rFonts w:ascii="Helvetica" w:hAnsi="Helvetica" w:cs="Helvetica" w:hint="eastAsia"/>
          <w:b/>
          <w:bCs/>
          <w:color w:val="222222"/>
          <w:sz w:val="21"/>
          <w:szCs w:val="21"/>
        </w:rPr>
        <w:t>Молярное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соотношение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летучих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кислот</w:t>
      </w:r>
    </w:p>
    <w:p w14:paraId="5E61AB68" w14:textId="77777777" w:rsidR="000A2DAB" w:rsidRPr="000A2DAB" w:rsidRDefault="000A2DAB" w:rsidP="000A2DAB">
      <w:pPr>
        <w:rPr>
          <w:rFonts w:ascii="Helvetica" w:hAnsi="Helvetica" w:cs="Helvetica"/>
          <w:b/>
          <w:bCs/>
          <w:color w:val="222222"/>
          <w:sz w:val="21"/>
          <w:szCs w:val="21"/>
        </w:rPr>
      </w:pPr>
    </w:p>
    <w:p w14:paraId="63F99A75"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 </w:t>
      </w:r>
      <w:r w:rsidRPr="000A2DAB">
        <w:rPr>
          <w:rFonts w:ascii="Helvetica" w:hAnsi="Helvetica" w:cs="Helvetica" w:hint="eastAsia"/>
          <w:b/>
          <w:bCs/>
          <w:color w:val="222222"/>
          <w:sz w:val="21"/>
          <w:szCs w:val="21"/>
        </w:rPr>
        <w:t>Внешнесекреторная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функция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связи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включением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ККЖ</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хлопкового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соапстока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селенита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натрия</w:t>
      </w:r>
      <w:r w:rsidRPr="000A2DAB">
        <w:rPr>
          <w:rFonts w:ascii="Helvetica" w:hAnsi="Helvetica" w:cs="Helvetica"/>
          <w:b/>
          <w:bCs/>
          <w:color w:val="222222"/>
          <w:sz w:val="21"/>
          <w:szCs w:val="21"/>
        </w:rPr>
        <w:t>.</w:t>
      </w:r>
    </w:p>
    <w:p w14:paraId="79A766FF" w14:textId="77777777" w:rsidR="000A2DAB" w:rsidRPr="000A2DAB" w:rsidRDefault="000A2DAB" w:rsidP="000A2DAB">
      <w:pPr>
        <w:rPr>
          <w:rFonts w:ascii="Helvetica" w:hAnsi="Helvetica" w:cs="Helvetica"/>
          <w:b/>
          <w:bCs/>
          <w:color w:val="222222"/>
          <w:sz w:val="21"/>
          <w:szCs w:val="21"/>
        </w:rPr>
      </w:pPr>
    </w:p>
    <w:p w14:paraId="26274571"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4.2.1. </w:t>
      </w:r>
      <w:r w:rsidRPr="000A2DAB">
        <w:rPr>
          <w:rFonts w:ascii="Helvetica" w:hAnsi="Helvetica" w:cs="Helvetica" w:hint="eastAsia"/>
          <w:b/>
          <w:bCs/>
          <w:color w:val="222222"/>
          <w:sz w:val="21"/>
          <w:szCs w:val="21"/>
        </w:rPr>
        <w:t>Секреция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связи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актом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кормления</w:t>
      </w:r>
      <w:r w:rsidRPr="000A2DAB">
        <w:rPr>
          <w:rFonts w:ascii="Helvetica" w:hAnsi="Helvetica" w:cs="Helvetica"/>
          <w:b/>
          <w:bCs/>
          <w:color w:val="222222"/>
          <w:sz w:val="21"/>
          <w:szCs w:val="21"/>
        </w:rPr>
        <w:t>.</w:t>
      </w:r>
    </w:p>
    <w:p w14:paraId="4B9FBCD1" w14:textId="77777777" w:rsidR="000A2DAB" w:rsidRPr="000A2DAB" w:rsidRDefault="000A2DAB" w:rsidP="000A2DAB">
      <w:pPr>
        <w:rPr>
          <w:rFonts w:ascii="Helvetica" w:hAnsi="Helvetica" w:cs="Helvetica"/>
          <w:b/>
          <w:bCs/>
          <w:color w:val="222222"/>
          <w:sz w:val="21"/>
          <w:szCs w:val="21"/>
        </w:rPr>
      </w:pPr>
    </w:p>
    <w:p w14:paraId="4A1B83AE"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4.2.2. </w:t>
      </w:r>
      <w:r w:rsidRPr="000A2DAB">
        <w:rPr>
          <w:rFonts w:ascii="Helvetica" w:hAnsi="Helvetica" w:cs="Helvetica" w:hint="eastAsia"/>
          <w:b/>
          <w:bCs/>
          <w:color w:val="222222"/>
          <w:sz w:val="21"/>
          <w:szCs w:val="21"/>
        </w:rPr>
        <w:t>Скорость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секреции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p>
    <w:p w14:paraId="1C977751" w14:textId="77777777" w:rsidR="000A2DAB" w:rsidRPr="000A2DAB" w:rsidRDefault="000A2DAB" w:rsidP="000A2DAB">
      <w:pPr>
        <w:rPr>
          <w:rFonts w:ascii="Helvetica" w:hAnsi="Helvetica" w:cs="Helvetica"/>
          <w:b/>
          <w:bCs/>
          <w:color w:val="222222"/>
          <w:sz w:val="21"/>
          <w:szCs w:val="21"/>
        </w:rPr>
      </w:pPr>
    </w:p>
    <w:p w14:paraId="79C90E6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4.2.3. </w:t>
      </w:r>
      <w:r w:rsidRPr="000A2DAB">
        <w:rPr>
          <w:rFonts w:ascii="Helvetica" w:hAnsi="Helvetica" w:cs="Helvetica" w:hint="eastAsia"/>
          <w:b/>
          <w:bCs/>
          <w:color w:val="222222"/>
          <w:sz w:val="21"/>
          <w:szCs w:val="21"/>
        </w:rPr>
        <w:t>Концентрация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печеночно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ки</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шечный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транспорт</w:t>
      </w:r>
    </w:p>
    <w:p w14:paraId="313982AB" w14:textId="77777777" w:rsidR="000A2DAB" w:rsidRPr="000A2DAB" w:rsidRDefault="000A2DAB" w:rsidP="000A2DAB">
      <w:pPr>
        <w:rPr>
          <w:rFonts w:ascii="Helvetica" w:hAnsi="Helvetica" w:cs="Helvetica"/>
          <w:b/>
          <w:bCs/>
          <w:color w:val="222222"/>
          <w:sz w:val="21"/>
          <w:szCs w:val="21"/>
        </w:rPr>
      </w:pPr>
    </w:p>
    <w:p w14:paraId="0656B576"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4.2.4. </w:t>
      </w:r>
      <w:r w:rsidRPr="000A2DAB">
        <w:rPr>
          <w:rFonts w:ascii="Helvetica" w:hAnsi="Helvetica" w:cs="Helvetica" w:hint="eastAsia"/>
          <w:b/>
          <w:bCs/>
          <w:color w:val="222222"/>
          <w:sz w:val="21"/>
          <w:szCs w:val="21"/>
        </w:rPr>
        <w:t>Содердание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сухого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вещества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его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кишечный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транспорт</w:t>
      </w:r>
      <w:r w:rsidRPr="000A2DAB">
        <w:rPr>
          <w:rFonts w:ascii="Helvetica" w:hAnsi="Helvetica" w:cs="Helvetica"/>
          <w:b/>
          <w:bCs/>
          <w:color w:val="222222"/>
          <w:sz w:val="21"/>
          <w:szCs w:val="21"/>
        </w:rPr>
        <w:t>.</w:t>
      </w:r>
    </w:p>
    <w:p w14:paraId="477C3374" w14:textId="77777777" w:rsidR="000A2DAB" w:rsidRPr="000A2DAB" w:rsidRDefault="000A2DAB" w:rsidP="000A2DAB">
      <w:pPr>
        <w:rPr>
          <w:rFonts w:ascii="Helvetica" w:hAnsi="Helvetica" w:cs="Helvetica"/>
          <w:b/>
          <w:bCs/>
          <w:color w:val="222222"/>
          <w:sz w:val="21"/>
          <w:szCs w:val="21"/>
        </w:rPr>
      </w:pPr>
    </w:p>
    <w:p w14:paraId="02CEBCD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4.2.5. </w:t>
      </w:r>
      <w:r w:rsidRPr="000A2DAB">
        <w:rPr>
          <w:rFonts w:ascii="Helvetica" w:hAnsi="Helvetica" w:cs="Helvetica" w:hint="eastAsia"/>
          <w:b/>
          <w:bCs/>
          <w:color w:val="222222"/>
          <w:sz w:val="21"/>
          <w:szCs w:val="21"/>
        </w:rPr>
        <w:t>Липолитическая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активность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p>
    <w:p w14:paraId="502F3376" w14:textId="77777777" w:rsidR="000A2DAB" w:rsidRPr="000A2DAB" w:rsidRDefault="000A2DAB" w:rsidP="000A2DAB">
      <w:pPr>
        <w:rPr>
          <w:rFonts w:ascii="Helvetica" w:hAnsi="Helvetica" w:cs="Helvetica"/>
          <w:b/>
          <w:bCs/>
          <w:color w:val="222222"/>
          <w:sz w:val="21"/>
          <w:szCs w:val="21"/>
        </w:rPr>
      </w:pPr>
    </w:p>
    <w:p w14:paraId="3DD607EB"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4.2.6. </w:t>
      </w: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p>
    <w:p w14:paraId="56FA88E1" w14:textId="77777777" w:rsidR="000A2DAB" w:rsidRPr="000A2DAB" w:rsidRDefault="000A2DAB" w:rsidP="000A2DAB">
      <w:pPr>
        <w:rPr>
          <w:rFonts w:ascii="Helvetica" w:hAnsi="Helvetica" w:cs="Helvetica"/>
          <w:b/>
          <w:bCs/>
          <w:color w:val="222222"/>
          <w:sz w:val="21"/>
          <w:szCs w:val="21"/>
        </w:rPr>
      </w:pPr>
    </w:p>
    <w:p w14:paraId="6461F6A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4.2.6.1. </w:t>
      </w:r>
      <w:r w:rsidRPr="000A2DAB">
        <w:rPr>
          <w:rFonts w:ascii="Helvetica" w:hAnsi="Helvetica" w:cs="Helvetica" w:hint="eastAsia"/>
          <w:b/>
          <w:bCs/>
          <w:color w:val="222222"/>
          <w:sz w:val="21"/>
          <w:szCs w:val="21"/>
        </w:rPr>
        <w:t>Классы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соединений</w:t>
      </w:r>
    </w:p>
    <w:p w14:paraId="1D40597C" w14:textId="77777777" w:rsidR="000A2DAB" w:rsidRPr="000A2DAB" w:rsidRDefault="000A2DAB" w:rsidP="000A2DAB">
      <w:pPr>
        <w:rPr>
          <w:rFonts w:ascii="Helvetica" w:hAnsi="Helvetica" w:cs="Helvetica"/>
          <w:b/>
          <w:bCs/>
          <w:color w:val="222222"/>
          <w:sz w:val="21"/>
          <w:szCs w:val="21"/>
        </w:rPr>
      </w:pPr>
    </w:p>
    <w:p w14:paraId="48B5A45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4.2.6.2. </w:t>
      </w:r>
      <w:r w:rsidRPr="000A2DAB">
        <w:rPr>
          <w:rFonts w:ascii="Helvetica" w:hAnsi="Helvetica" w:cs="Helvetica" w:hint="eastAsia"/>
          <w:b/>
          <w:bCs/>
          <w:color w:val="222222"/>
          <w:sz w:val="21"/>
          <w:szCs w:val="21"/>
        </w:rPr>
        <w:t>Жирнокислотный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желчи</w:t>
      </w:r>
    </w:p>
    <w:p w14:paraId="7B6E8394" w14:textId="77777777" w:rsidR="000A2DAB" w:rsidRPr="000A2DAB" w:rsidRDefault="000A2DAB" w:rsidP="000A2DAB">
      <w:pPr>
        <w:rPr>
          <w:rFonts w:ascii="Helvetica" w:hAnsi="Helvetica" w:cs="Helvetica"/>
          <w:b/>
          <w:bCs/>
          <w:color w:val="222222"/>
          <w:sz w:val="21"/>
          <w:szCs w:val="21"/>
        </w:rPr>
      </w:pPr>
    </w:p>
    <w:p w14:paraId="59BACD22"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 </w:t>
      </w:r>
      <w:r w:rsidRPr="000A2DAB">
        <w:rPr>
          <w:rFonts w:ascii="Helvetica" w:hAnsi="Helvetica" w:cs="Helvetica" w:hint="eastAsia"/>
          <w:b/>
          <w:bCs/>
          <w:color w:val="222222"/>
          <w:sz w:val="21"/>
          <w:szCs w:val="21"/>
        </w:rPr>
        <w:t>Внешнесекреторная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функция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железы</w:t>
      </w:r>
      <w:r w:rsidRPr="000A2DAB">
        <w:rPr>
          <w:rFonts w:ascii="Helvetica" w:hAnsi="Helvetica" w:cs="Helvetica"/>
          <w:b/>
          <w:bCs/>
          <w:color w:val="222222"/>
          <w:sz w:val="21"/>
          <w:szCs w:val="21"/>
        </w:rPr>
        <w:t>.</w:t>
      </w:r>
    </w:p>
    <w:p w14:paraId="6E5C81AB" w14:textId="77777777" w:rsidR="000A2DAB" w:rsidRPr="000A2DAB" w:rsidRDefault="000A2DAB" w:rsidP="000A2DAB">
      <w:pPr>
        <w:rPr>
          <w:rFonts w:ascii="Helvetica" w:hAnsi="Helvetica" w:cs="Helvetica"/>
          <w:b/>
          <w:bCs/>
          <w:color w:val="222222"/>
          <w:sz w:val="21"/>
          <w:szCs w:val="21"/>
        </w:rPr>
      </w:pPr>
    </w:p>
    <w:p w14:paraId="6DE761A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4.3.1. </w:t>
      </w:r>
      <w:r w:rsidRPr="000A2DAB">
        <w:rPr>
          <w:rFonts w:ascii="Helvetica" w:hAnsi="Helvetica" w:cs="Helvetica" w:hint="eastAsia"/>
          <w:b/>
          <w:bCs/>
          <w:color w:val="222222"/>
          <w:sz w:val="21"/>
          <w:szCs w:val="21"/>
        </w:rPr>
        <w:t>Секреция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железы</w:t>
      </w:r>
    </w:p>
    <w:p w14:paraId="609AFAB2" w14:textId="77777777" w:rsidR="000A2DAB" w:rsidRPr="000A2DAB" w:rsidRDefault="000A2DAB" w:rsidP="000A2DAB">
      <w:pPr>
        <w:rPr>
          <w:rFonts w:ascii="Helvetica" w:hAnsi="Helvetica" w:cs="Helvetica"/>
          <w:b/>
          <w:bCs/>
          <w:color w:val="222222"/>
          <w:sz w:val="21"/>
          <w:szCs w:val="21"/>
        </w:rPr>
      </w:pPr>
    </w:p>
    <w:p w14:paraId="3490583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4.3.2. </w:t>
      </w:r>
      <w:r w:rsidRPr="000A2DAB">
        <w:rPr>
          <w:rFonts w:ascii="Helvetica" w:hAnsi="Helvetica" w:cs="Helvetica" w:hint="eastAsia"/>
          <w:b/>
          <w:bCs/>
          <w:color w:val="222222"/>
          <w:sz w:val="21"/>
          <w:szCs w:val="21"/>
        </w:rPr>
        <w:t>Концентрация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панкреатическом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кишечный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транспорт</w:t>
      </w:r>
    </w:p>
    <w:p w14:paraId="20949F0E" w14:textId="77777777" w:rsidR="000A2DAB" w:rsidRPr="000A2DAB" w:rsidRDefault="000A2DAB" w:rsidP="000A2DAB">
      <w:pPr>
        <w:rPr>
          <w:rFonts w:ascii="Helvetica" w:hAnsi="Helvetica" w:cs="Helvetica"/>
          <w:b/>
          <w:bCs/>
          <w:color w:val="222222"/>
          <w:sz w:val="21"/>
          <w:szCs w:val="21"/>
        </w:rPr>
      </w:pPr>
    </w:p>
    <w:p w14:paraId="00A69F9A"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4.3.3. </w:t>
      </w:r>
      <w:r w:rsidRPr="000A2DAB">
        <w:rPr>
          <w:rFonts w:ascii="Helvetica" w:hAnsi="Helvetica" w:cs="Helvetica" w:hint="eastAsia"/>
          <w:b/>
          <w:bCs/>
          <w:color w:val="222222"/>
          <w:sz w:val="21"/>
          <w:szCs w:val="21"/>
        </w:rPr>
        <w:t>Содержание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сухого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вещества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его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кишечный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транспорт</w:t>
      </w:r>
    </w:p>
    <w:p w14:paraId="13457D50" w14:textId="77777777" w:rsidR="000A2DAB" w:rsidRPr="000A2DAB" w:rsidRDefault="000A2DAB" w:rsidP="000A2DAB">
      <w:pPr>
        <w:rPr>
          <w:rFonts w:ascii="Helvetica" w:hAnsi="Helvetica" w:cs="Helvetica"/>
          <w:b/>
          <w:bCs/>
          <w:color w:val="222222"/>
          <w:sz w:val="21"/>
          <w:szCs w:val="21"/>
        </w:rPr>
      </w:pPr>
    </w:p>
    <w:p w14:paraId="6BE5198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4.3.4. </w:t>
      </w:r>
      <w:r w:rsidRPr="000A2DAB">
        <w:rPr>
          <w:rFonts w:ascii="Helvetica" w:hAnsi="Helvetica" w:cs="Helvetica" w:hint="eastAsia"/>
          <w:b/>
          <w:bCs/>
          <w:color w:val="222222"/>
          <w:sz w:val="21"/>
          <w:szCs w:val="21"/>
        </w:rPr>
        <w:t>Липолитическая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активность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w:t>
      </w:r>
      <w:r w:rsidRPr="000A2DAB">
        <w:rPr>
          <w:rFonts w:ascii="Helvetica" w:hAnsi="Helvetica" w:cs="Helvetica" w:hint="eastAsia"/>
          <w:b/>
          <w:bCs/>
          <w:color w:val="222222"/>
          <w:sz w:val="21"/>
          <w:szCs w:val="21"/>
        </w:rPr>
        <w:lastRenderedPageBreak/>
        <w:t>ной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железы</w:t>
      </w:r>
      <w:r w:rsidRPr="000A2DAB">
        <w:rPr>
          <w:rFonts w:ascii="Helvetica" w:hAnsi="Helvetica" w:cs="Helvetica"/>
          <w:b/>
          <w:bCs/>
          <w:color w:val="222222"/>
          <w:sz w:val="21"/>
          <w:szCs w:val="21"/>
        </w:rPr>
        <w:t>.</w:t>
      </w:r>
    </w:p>
    <w:p w14:paraId="4F11A04E" w14:textId="77777777" w:rsidR="000A2DAB" w:rsidRPr="000A2DAB" w:rsidRDefault="000A2DAB" w:rsidP="000A2DAB">
      <w:pPr>
        <w:rPr>
          <w:rFonts w:ascii="Helvetica" w:hAnsi="Helvetica" w:cs="Helvetica"/>
          <w:b/>
          <w:bCs/>
          <w:color w:val="222222"/>
          <w:sz w:val="21"/>
          <w:szCs w:val="21"/>
        </w:rPr>
      </w:pPr>
    </w:p>
    <w:p w14:paraId="723FB86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4.3.5. </w:t>
      </w:r>
      <w:r w:rsidRPr="000A2DAB">
        <w:rPr>
          <w:rFonts w:ascii="Helvetica" w:hAnsi="Helvetica" w:cs="Helvetica" w:hint="eastAsia"/>
          <w:b/>
          <w:bCs/>
          <w:color w:val="222222"/>
          <w:sz w:val="21"/>
          <w:szCs w:val="21"/>
        </w:rPr>
        <w:t>Жирнокислотный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поджелудочного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сока</w:t>
      </w:r>
      <w:r w:rsidRPr="000A2DAB">
        <w:rPr>
          <w:rFonts w:ascii="Helvetica" w:hAnsi="Helvetica" w:cs="Helvetica"/>
          <w:b/>
          <w:bCs/>
          <w:color w:val="222222"/>
          <w:sz w:val="21"/>
          <w:szCs w:val="21"/>
        </w:rPr>
        <w:t>.</w:t>
      </w:r>
    </w:p>
    <w:p w14:paraId="11927973" w14:textId="77777777" w:rsidR="000A2DAB" w:rsidRPr="000A2DAB" w:rsidRDefault="000A2DAB" w:rsidP="000A2DAB">
      <w:pPr>
        <w:rPr>
          <w:rFonts w:ascii="Helvetica" w:hAnsi="Helvetica" w:cs="Helvetica"/>
          <w:b/>
          <w:bCs/>
          <w:color w:val="222222"/>
          <w:sz w:val="21"/>
          <w:szCs w:val="21"/>
        </w:rPr>
      </w:pPr>
    </w:p>
    <w:p w14:paraId="3B49FA6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 </w:t>
      </w:r>
      <w:r w:rsidRPr="000A2DAB">
        <w:rPr>
          <w:rFonts w:ascii="Helvetica" w:hAnsi="Helvetica" w:cs="Helvetica" w:hint="eastAsia"/>
          <w:b/>
          <w:bCs/>
          <w:color w:val="222222"/>
          <w:sz w:val="21"/>
          <w:szCs w:val="21"/>
        </w:rPr>
        <w:t>Переваривание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сухого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вещества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различных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звеньях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пищеварительного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тракта</w:t>
      </w:r>
    </w:p>
    <w:p w14:paraId="20193D02" w14:textId="77777777" w:rsidR="000A2DAB" w:rsidRPr="000A2DAB" w:rsidRDefault="000A2DAB" w:rsidP="000A2DAB">
      <w:pPr>
        <w:rPr>
          <w:rFonts w:ascii="Helvetica" w:hAnsi="Helvetica" w:cs="Helvetica"/>
          <w:b/>
          <w:bCs/>
          <w:color w:val="222222"/>
          <w:sz w:val="21"/>
          <w:szCs w:val="21"/>
        </w:rPr>
      </w:pPr>
    </w:p>
    <w:p w14:paraId="0346308D"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4.4.1. </w:t>
      </w:r>
      <w:r w:rsidRPr="000A2DAB">
        <w:rPr>
          <w:rFonts w:ascii="Helvetica" w:hAnsi="Helvetica" w:cs="Helvetica" w:hint="eastAsia"/>
          <w:b/>
          <w:bCs/>
          <w:color w:val="222222"/>
          <w:sz w:val="21"/>
          <w:szCs w:val="21"/>
        </w:rPr>
        <w:t>Уровень</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сухого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вещества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содержимом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различных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участков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пищеварительного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тракта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включении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рацион</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селенита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натрия</w:t>
      </w:r>
      <w:r w:rsidRPr="000A2DAB">
        <w:rPr>
          <w:rFonts w:ascii="Helvetica" w:hAnsi="Helvetica" w:cs="Helvetica"/>
          <w:b/>
          <w:bCs/>
          <w:color w:val="222222"/>
          <w:sz w:val="21"/>
          <w:szCs w:val="21"/>
        </w:rPr>
        <w:t>.</w:t>
      </w:r>
    </w:p>
    <w:p w14:paraId="36C134E4" w14:textId="77777777" w:rsidR="000A2DAB" w:rsidRPr="000A2DAB" w:rsidRDefault="000A2DAB" w:rsidP="000A2DAB">
      <w:pPr>
        <w:rPr>
          <w:rFonts w:ascii="Helvetica" w:hAnsi="Helvetica" w:cs="Helvetica"/>
          <w:b/>
          <w:bCs/>
          <w:color w:val="222222"/>
          <w:sz w:val="21"/>
          <w:szCs w:val="21"/>
        </w:rPr>
      </w:pPr>
    </w:p>
    <w:p w14:paraId="2D16D3FE"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4.4.2. </w:t>
      </w:r>
      <w:r w:rsidRPr="000A2DAB">
        <w:rPr>
          <w:rFonts w:ascii="Helvetica" w:hAnsi="Helvetica" w:cs="Helvetica" w:hint="eastAsia"/>
          <w:b/>
          <w:bCs/>
          <w:color w:val="222222"/>
          <w:sz w:val="21"/>
          <w:szCs w:val="21"/>
        </w:rPr>
        <w:t>Переваривание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сухого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вещества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различных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участках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пищеварительного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тракта</w:t>
      </w:r>
      <w:r w:rsidRPr="000A2DAB">
        <w:rPr>
          <w:rFonts w:ascii="Helvetica" w:hAnsi="Helvetica" w:cs="Helvetica"/>
          <w:b/>
          <w:bCs/>
          <w:color w:val="222222"/>
          <w:sz w:val="21"/>
          <w:szCs w:val="21"/>
        </w:rPr>
        <w:t>.</w:t>
      </w:r>
    </w:p>
    <w:p w14:paraId="5FCF747D" w14:textId="77777777" w:rsidR="000A2DAB" w:rsidRPr="000A2DAB" w:rsidRDefault="000A2DAB" w:rsidP="000A2DAB">
      <w:pPr>
        <w:rPr>
          <w:rFonts w:ascii="Helvetica" w:hAnsi="Helvetica" w:cs="Helvetica"/>
          <w:b/>
          <w:bCs/>
          <w:color w:val="222222"/>
          <w:sz w:val="21"/>
          <w:szCs w:val="21"/>
        </w:rPr>
      </w:pPr>
    </w:p>
    <w:p w14:paraId="34B4C89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 </w:t>
      </w:r>
      <w:r w:rsidRPr="000A2DAB">
        <w:rPr>
          <w:rFonts w:ascii="Helvetica" w:hAnsi="Helvetica" w:cs="Helvetica" w:hint="eastAsia"/>
          <w:b/>
          <w:bCs/>
          <w:color w:val="222222"/>
          <w:sz w:val="21"/>
          <w:szCs w:val="21"/>
        </w:rPr>
        <w:t>Синтез</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обмен</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переваривание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разных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участках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пищеварительного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тракта</w:t>
      </w:r>
    </w:p>
    <w:p w14:paraId="1680E36A" w14:textId="77777777" w:rsidR="000A2DAB" w:rsidRPr="000A2DAB" w:rsidRDefault="000A2DAB" w:rsidP="000A2DAB">
      <w:pPr>
        <w:rPr>
          <w:rFonts w:ascii="Helvetica" w:hAnsi="Helvetica" w:cs="Helvetica"/>
          <w:b/>
          <w:bCs/>
          <w:color w:val="222222"/>
          <w:sz w:val="21"/>
          <w:szCs w:val="21"/>
        </w:rPr>
      </w:pPr>
    </w:p>
    <w:p w14:paraId="69A10BB5"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4.4.3.1. </w:t>
      </w:r>
      <w:r w:rsidRPr="000A2DAB">
        <w:rPr>
          <w:rFonts w:ascii="Helvetica" w:hAnsi="Helvetica" w:cs="Helvetica" w:hint="eastAsia"/>
          <w:b/>
          <w:bCs/>
          <w:color w:val="222222"/>
          <w:sz w:val="21"/>
          <w:szCs w:val="21"/>
        </w:rPr>
        <w:t>Динамика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концентрации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общих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p>
    <w:p w14:paraId="624B136A" w14:textId="77777777" w:rsidR="000A2DAB" w:rsidRPr="000A2DAB" w:rsidRDefault="000A2DAB" w:rsidP="000A2DAB">
      <w:pPr>
        <w:rPr>
          <w:rFonts w:ascii="Helvetica" w:hAnsi="Helvetica" w:cs="Helvetica"/>
          <w:b/>
          <w:bCs/>
          <w:color w:val="222222"/>
          <w:sz w:val="21"/>
          <w:szCs w:val="21"/>
        </w:rPr>
      </w:pPr>
    </w:p>
    <w:p w14:paraId="7534C29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4.4.3.2. </w:t>
      </w:r>
      <w:r w:rsidRPr="000A2DAB">
        <w:rPr>
          <w:rFonts w:ascii="Helvetica" w:hAnsi="Helvetica" w:cs="Helvetica" w:hint="eastAsia"/>
          <w:b/>
          <w:bCs/>
          <w:color w:val="222222"/>
          <w:sz w:val="21"/>
          <w:szCs w:val="21"/>
        </w:rPr>
        <w:t>Синтез</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желудке</w:t>
      </w:r>
    </w:p>
    <w:p w14:paraId="041A0914" w14:textId="77777777" w:rsidR="000A2DAB" w:rsidRPr="000A2DAB" w:rsidRDefault="000A2DAB" w:rsidP="000A2DAB">
      <w:pPr>
        <w:rPr>
          <w:rFonts w:ascii="Helvetica" w:hAnsi="Helvetica" w:cs="Helvetica"/>
          <w:b/>
          <w:bCs/>
          <w:color w:val="222222"/>
          <w:sz w:val="21"/>
          <w:szCs w:val="21"/>
        </w:rPr>
      </w:pPr>
    </w:p>
    <w:p w14:paraId="75DAFF3B"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4.4.3.3.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тонком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кишечнике</w:t>
      </w:r>
    </w:p>
    <w:p w14:paraId="6D7E78C3" w14:textId="77777777" w:rsidR="000A2DAB" w:rsidRPr="000A2DAB" w:rsidRDefault="000A2DAB" w:rsidP="000A2DAB">
      <w:pPr>
        <w:rPr>
          <w:rFonts w:ascii="Helvetica" w:hAnsi="Helvetica" w:cs="Helvetica"/>
          <w:b/>
          <w:bCs/>
          <w:color w:val="222222"/>
          <w:sz w:val="21"/>
          <w:szCs w:val="21"/>
        </w:rPr>
      </w:pPr>
    </w:p>
    <w:p w14:paraId="27EBB446"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4.4.3.4. </w:t>
      </w:r>
      <w:r w:rsidRPr="000A2DAB">
        <w:rPr>
          <w:rFonts w:ascii="Helvetica" w:hAnsi="Helvetica" w:cs="Helvetica" w:hint="eastAsia"/>
          <w:b/>
          <w:bCs/>
          <w:color w:val="222222"/>
          <w:sz w:val="21"/>
          <w:szCs w:val="21"/>
        </w:rPr>
        <w:t>Всасывание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толстом</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кишечнике</w:t>
      </w:r>
    </w:p>
    <w:p w14:paraId="186F9668" w14:textId="77777777" w:rsidR="000A2DAB" w:rsidRPr="000A2DAB" w:rsidRDefault="000A2DAB" w:rsidP="000A2DAB">
      <w:pPr>
        <w:rPr>
          <w:rFonts w:ascii="Helvetica" w:hAnsi="Helvetica" w:cs="Helvetica"/>
          <w:b/>
          <w:bCs/>
          <w:color w:val="222222"/>
          <w:sz w:val="21"/>
          <w:szCs w:val="21"/>
        </w:rPr>
      </w:pPr>
    </w:p>
    <w:p w14:paraId="0BE9D75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4.4.3.5. </w:t>
      </w:r>
      <w:r w:rsidRPr="000A2DAB">
        <w:rPr>
          <w:rFonts w:ascii="Helvetica" w:hAnsi="Helvetica" w:cs="Helvetica" w:hint="eastAsia"/>
          <w:b/>
          <w:bCs/>
          <w:color w:val="222222"/>
          <w:sz w:val="21"/>
          <w:szCs w:val="21"/>
        </w:rPr>
        <w:t>Коэффициент</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переваримости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p>
    <w:p w14:paraId="24F804D8" w14:textId="77777777" w:rsidR="000A2DAB" w:rsidRPr="000A2DAB" w:rsidRDefault="000A2DAB" w:rsidP="000A2DAB">
      <w:pPr>
        <w:rPr>
          <w:rFonts w:ascii="Helvetica" w:hAnsi="Helvetica" w:cs="Helvetica"/>
          <w:b/>
          <w:bCs/>
          <w:color w:val="222222"/>
          <w:sz w:val="21"/>
          <w:szCs w:val="21"/>
        </w:rPr>
      </w:pPr>
    </w:p>
    <w:p w14:paraId="59DEA82F"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lastRenderedPageBreak/>
        <w:t xml:space="preserve">4.5. </w:t>
      </w:r>
      <w:r w:rsidRPr="000A2DAB">
        <w:rPr>
          <w:rFonts w:ascii="Helvetica" w:hAnsi="Helvetica" w:cs="Helvetica" w:hint="eastAsia"/>
          <w:b/>
          <w:bCs/>
          <w:color w:val="222222"/>
          <w:sz w:val="21"/>
          <w:szCs w:val="21"/>
        </w:rPr>
        <w:t>Результаты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научно</w:t>
      </w:r>
      <w:r w:rsidRPr="000A2DAB">
        <w:rPr>
          <w:rFonts w:ascii="Helvetica" w:hAnsi="Helvetica" w:cs="Helvetica"/>
          <w:b/>
          <w:bCs/>
          <w:color w:val="222222"/>
          <w:sz w:val="21"/>
          <w:szCs w:val="21"/>
        </w:rPr>
        <w:t>-</w:t>
      </w:r>
      <w:r w:rsidRPr="000A2DAB">
        <w:rPr>
          <w:rFonts w:ascii="Helvetica" w:hAnsi="Helvetica" w:cs="Helvetica" w:hint="eastAsia"/>
          <w:b/>
          <w:bCs/>
          <w:color w:val="222222"/>
          <w:sz w:val="21"/>
          <w:szCs w:val="21"/>
        </w:rPr>
        <w:t>производственного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опыта</w:t>
      </w:r>
    </w:p>
    <w:p w14:paraId="4DE70B7C" w14:textId="77777777" w:rsidR="000A2DAB" w:rsidRPr="000A2DAB" w:rsidRDefault="000A2DAB" w:rsidP="000A2DAB">
      <w:pPr>
        <w:rPr>
          <w:rFonts w:ascii="Helvetica" w:hAnsi="Helvetica" w:cs="Helvetica"/>
          <w:b/>
          <w:bCs/>
          <w:color w:val="222222"/>
          <w:sz w:val="21"/>
          <w:szCs w:val="21"/>
        </w:rPr>
      </w:pPr>
    </w:p>
    <w:p w14:paraId="33B069EA"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4.5.1. </w:t>
      </w:r>
      <w:r w:rsidRPr="000A2DAB">
        <w:rPr>
          <w:rFonts w:ascii="Helvetica" w:hAnsi="Helvetica" w:cs="Helvetica" w:hint="eastAsia"/>
          <w:b/>
          <w:bCs/>
          <w:color w:val="222222"/>
          <w:sz w:val="21"/>
          <w:szCs w:val="21"/>
        </w:rPr>
        <w:t>Изменение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живой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массы</w:t>
      </w:r>
    </w:p>
    <w:p w14:paraId="11DC15FE" w14:textId="77777777" w:rsidR="000A2DAB" w:rsidRPr="000A2DAB" w:rsidRDefault="000A2DAB" w:rsidP="000A2DAB">
      <w:pPr>
        <w:rPr>
          <w:rFonts w:ascii="Helvetica" w:hAnsi="Helvetica" w:cs="Helvetica"/>
          <w:b/>
          <w:bCs/>
          <w:color w:val="222222"/>
          <w:sz w:val="21"/>
          <w:szCs w:val="21"/>
        </w:rPr>
      </w:pPr>
    </w:p>
    <w:p w14:paraId="43447EE6"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4.5.2. </w:t>
      </w:r>
      <w:r w:rsidRPr="000A2DAB">
        <w:rPr>
          <w:rFonts w:ascii="Helvetica" w:hAnsi="Helvetica" w:cs="Helvetica" w:hint="eastAsia"/>
          <w:b/>
          <w:bCs/>
          <w:color w:val="222222"/>
          <w:sz w:val="21"/>
          <w:szCs w:val="21"/>
        </w:rPr>
        <w:t>Убойный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выход</w:t>
      </w:r>
    </w:p>
    <w:p w14:paraId="35C51E4A" w14:textId="77777777" w:rsidR="000A2DAB" w:rsidRPr="000A2DAB" w:rsidRDefault="000A2DAB" w:rsidP="000A2DAB">
      <w:pPr>
        <w:rPr>
          <w:rFonts w:ascii="Helvetica" w:hAnsi="Helvetica" w:cs="Helvetica"/>
          <w:b/>
          <w:bCs/>
          <w:color w:val="222222"/>
          <w:sz w:val="21"/>
          <w:szCs w:val="21"/>
        </w:rPr>
      </w:pPr>
    </w:p>
    <w:p w14:paraId="6627C377"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4.5.3. </w:t>
      </w:r>
      <w:r w:rsidRPr="000A2DAB">
        <w:rPr>
          <w:rFonts w:ascii="Helvetica" w:hAnsi="Helvetica" w:cs="Helvetica" w:hint="eastAsia"/>
          <w:b/>
          <w:bCs/>
          <w:color w:val="222222"/>
          <w:sz w:val="21"/>
          <w:szCs w:val="21"/>
        </w:rPr>
        <w:t>Соотношение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мяса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костей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туше</w:t>
      </w:r>
      <w:r w:rsidRPr="000A2DAB">
        <w:rPr>
          <w:rFonts w:ascii="Helvetica" w:hAnsi="Helvetica" w:cs="Helvetica"/>
          <w:b/>
          <w:bCs/>
          <w:color w:val="222222"/>
          <w:sz w:val="21"/>
          <w:szCs w:val="21"/>
        </w:rPr>
        <w:t>.</w:t>
      </w:r>
    </w:p>
    <w:p w14:paraId="1E828A1E" w14:textId="77777777" w:rsidR="000A2DAB" w:rsidRPr="000A2DAB" w:rsidRDefault="000A2DAB" w:rsidP="000A2DAB">
      <w:pPr>
        <w:rPr>
          <w:rFonts w:ascii="Helvetica" w:hAnsi="Helvetica" w:cs="Helvetica"/>
          <w:b/>
          <w:bCs/>
          <w:color w:val="222222"/>
          <w:sz w:val="21"/>
          <w:szCs w:val="21"/>
        </w:rPr>
      </w:pPr>
    </w:p>
    <w:p w14:paraId="10F96B3B"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4.5.4. </w:t>
      </w:r>
      <w:r w:rsidRPr="000A2DAB">
        <w:rPr>
          <w:rFonts w:ascii="Helvetica" w:hAnsi="Helvetica" w:cs="Helvetica" w:hint="eastAsia"/>
          <w:b/>
          <w:bCs/>
          <w:color w:val="222222"/>
          <w:sz w:val="21"/>
          <w:szCs w:val="21"/>
        </w:rPr>
        <w:t>Органолептическая</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оценка</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мяса</w:t>
      </w:r>
    </w:p>
    <w:p w14:paraId="4B93711A" w14:textId="77777777" w:rsidR="000A2DAB" w:rsidRPr="000A2DAB" w:rsidRDefault="000A2DAB" w:rsidP="000A2DAB">
      <w:pPr>
        <w:rPr>
          <w:rFonts w:ascii="Helvetica" w:hAnsi="Helvetica" w:cs="Helvetica"/>
          <w:b/>
          <w:bCs/>
          <w:color w:val="222222"/>
          <w:sz w:val="21"/>
          <w:szCs w:val="21"/>
        </w:rPr>
      </w:pPr>
    </w:p>
    <w:p w14:paraId="7266D4E6"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 </w:t>
      </w:r>
      <w:r w:rsidRPr="000A2DAB">
        <w:rPr>
          <w:rFonts w:ascii="Helvetica" w:hAnsi="Helvetica" w:cs="Helvetica" w:hint="eastAsia"/>
          <w:b/>
          <w:bCs/>
          <w:color w:val="222222"/>
          <w:sz w:val="21"/>
          <w:szCs w:val="21"/>
        </w:rPr>
        <w:t>Депонирование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органах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тканях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их</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жирнокислотный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состав</w:t>
      </w:r>
    </w:p>
    <w:p w14:paraId="6E026F51" w14:textId="77777777" w:rsidR="000A2DAB" w:rsidRPr="000A2DAB" w:rsidRDefault="000A2DAB" w:rsidP="000A2DAB">
      <w:pPr>
        <w:rPr>
          <w:rFonts w:ascii="Helvetica" w:hAnsi="Helvetica" w:cs="Helvetica"/>
          <w:b/>
          <w:bCs/>
          <w:color w:val="222222"/>
          <w:sz w:val="21"/>
          <w:szCs w:val="21"/>
        </w:rPr>
      </w:pPr>
    </w:p>
    <w:p w14:paraId="6E7568B0"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4.5.5.1. </w:t>
      </w:r>
      <w:r w:rsidRPr="000A2DAB">
        <w:rPr>
          <w:rFonts w:ascii="Helvetica" w:hAnsi="Helvetica" w:cs="Helvetica" w:hint="eastAsia"/>
          <w:b/>
          <w:bCs/>
          <w:color w:val="222222"/>
          <w:sz w:val="21"/>
          <w:szCs w:val="21"/>
        </w:rPr>
        <w:t>Депонирование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p>
    <w:p w14:paraId="293E284B" w14:textId="77777777" w:rsidR="000A2DAB" w:rsidRPr="000A2DAB" w:rsidRDefault="000A2DAB" w:rsidP="000A2DAB">
      <w:pPr>
        <w:rPr>
          <w:rFonts w:ascii="Helvetica" w:hAnsi="Helvetica" w:cs="Helvetica"/>
          <w:b/>
          <w:bCs/>
          <w:color w:val="222222"/>
          <w:sz w:val="21"/>
          <w:szCs w:val="21"/>
        </w:rPr>
      </w:pPr>
    </w:p>
    <w:p w14:paraId="509C7E91"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4.5.5.2. </w:t>
      </w:r>
      <w:r w:rsidRPr="000A2DAB">
        <w:rPr>
          <w:rFonts w:ascii="Helvetica" w:hAnsi="Helvetica" w:cs="Helvetica" w:hint="eastAsia"/>
          <w:b/>
          <w:bCs/>
          <w:color w:val="222222"/>
          <w:sz w:val="21"/>
          <w:szCs w:val="21"/>
        </w:rPr>
        <w:t>Высокомолекулярные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жирные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кислоты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длиннейшей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мышцы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спины</w:t>
      </w:r>
      <w:r w:rsidRPr="000A2DAB">
        <w:rPr>
          <w:rFonts w:ascii="Helvetica" w:hAnsi="Helvetica" w:cs="Helvetica"/>
          <w:b/>
          <w:bCs/>
          <w:color w:val="222222"/>
          <w:sz w:val="21"/>
          <w:szCs w:val="21"/>
        </w:rPr>
        <w:t>.</w:t>
      </w:r>
    </w:p>
    <w:p w14:paraId="1EB058CB" w14:textId="77777777" w:rsidR="000A2DAB" w:rsidRPr="000A2DAB" w:rsidRDefault="000A2DAB" w:rsidP="000A2DAB">
      <w:pPr>
        <w:rPr>
          <w:rFonts w:ascii="Helvetica" w:hAnsi="Helvetica" w:cs="Helvetica"/>
          <w:b/>
          <w:bCs/>
          <w:color w:val="222222"/>
          <w:sz w:val="21"/>
          <w:szCs w:val="21"/>
        </w:rPr>
      </w:pPr>
    </w:p>
    <w:p w14:paraId="6E4B2E99"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4.5.5.3. </w:t>
      </w:r>
      <w:r w:rsidRPr="000A2DAB">
        <w:rPr>
          <w:rFonts w:ascii="Helvetica" w:hAnsi="Helvetica" w:cs="Helvetica" w:hint="eastAsia"/>
          <w:b/>
          <w:bCs/>
          <w:color w:val="222222"/>
          <w:sz w:val="21"/>
          <w:szCs w:val="21"/>
        </w:rPr>
        <w:t>Высокомолекулярные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жирные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кислоты</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печени</w:t>
      </w:r>
    </w:p>
    <w:p w14:paraId="55478F07" w14:textId="77777777" w:rsidR="000A2DAB" w:rsidRPr="000A2DAB" w:rsidRDefault="000A2DAB" w:rsidP="000A2DAB">
      <w:pPr>
        <w:rPr>
          <w:rFonts w:ascii="Helvetica" w:hAnsi="Helvetica" w:cs="Helvetica"/>
          <w:b/>
          <w:bCs/>
          <w:color w:val="222222"/>
          <w:sz w:val="21"/>
          <w:szCs w:val="21"/>
        </w:rPr>
      </w:pPr>
    </w:p>
    <w:p w14:paraId="3546EBAA"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4.5.5.4. </w:t>
      </w:r>
      <w:r w:rsidRPr="000A2DAB">
        <w:rPr>
          <w:rFonts w:ascii="Helvetica" w:hAnsi="Helvetica" w:cs="Helvetica" w:hint="eastAsia"/>
          <w:b/>
          <w:bCs/>
          <w:color w:val="222222"/>
          <w:sz w:val="21"/>
          <w:szCs w:val="21"/>
        </w:rPr>
        <w:t>Жирнокислотный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подкожного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жира</w:t>
      </w:r>
    </w:p>
    <w:p w14:paraId="7CCBB6B7" w14:textId="77777777" w:rsidR="000A2DAB" w:rsidRPr="000A2DAB" w:rsidRDefault="000A2DAB" w:rsidP="000A2DAB">
      <w:pPr>
        <w:rPr>
          <w:rFonts w:ascii="Helvetica" w:hAnsi="Helvetica" w:cs="Helvetica"/>
          <w:b/>
          <w:bCs/>
          <w:color w:val="222222"/>
          <w:sz w:val="21"/>
          <w:szCs w:val="21"/>
        </w:rPr>
      </w:pPr>
    </w:p>
    <w:p w14:paraId="2E2D8224"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b/>
          <w:bCs/>
          <w:color w:val="222222"/>
          <w:sz w:val="21"/>
          <w:szCs w:val="21"/>
        </w:rPr>
        <w:t xml:space="preserve">4.5.5.5. </w:t>
      </w:r>
      <w:r w:rsidRPr="000A2DAB">
        <w:rPr>
          <w:rFonts w:ascii="Helvetica" w:hAnsi="Helvetica" w:cs="Helvetica" w:hint="eastAsia"/>
          <w:b/>
          <w:bCs/>
          <w:color w:val="222222"/>
          <w:sz w:val="21"/>
          <w:szCs w:val="21"/>
        </w:rPr>
        <w:t>Жирнокислотный</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состав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липидов</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брыжеечного</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жира</w:t>
      </w:r>
      <w:r w:rsidRPr="000A2DAB">
        <w:rPr>
          <w:rFonts w:ascii="Helvetica" w:hAnsi="Helvetica" w:cs="Helvetica"/>
          <w:b/>
          <w:bCs/>
          <w:color w:val="222222"/>
          <w:sz w:val="21"/>
          <w:szCs w:val="21"/>
        </w:rPr>
        <w:t xml:space="preserve"> 102 5. </w:t>
      </w:r>
      <w:r w:rsidRPr="000A2DAB">
        <w:rPr>
          <w:rFonts w:ascii="Helvetica" w:hAnsi="Helvetica" w:cs="Helvetica" w:hint="eastAsia"/>
          <w:b/>
          <w:bCs/>
          <w:color w:val="222222"/>
          <w:sz w:val="21"/>
          <w:szCs w:val="21"/>
        </w:rPr>
        <w:t>ОБСУЖДЕНИЕ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РЕЗУЛЬТАТОВ</w:t>
      </w:r>
    </w:p>
    <w:p w14:paraId="22E67C11" w14:textId="77777777" w:rsidR="000A2DAB" w:rsidRPr="000A2DAB" w:rsidRDefault="000A2DAB" w:rsidP="000A2DAB">
      <w:pPr>
        <w:rPr>
          <w:rFonts w:ascii="Helvetica" w:hAnsi="Helvetica" w:cs="Helvetica"/>
          <w:b/>
          <w:bCs/>
          <w:color w:val="222222"/>
          <w:sz w:val="21"/>
          <w:szCs w:val="21"/>
        </w:rPr>
      </w:pPr>
    </w:p>
    <w:p w14:paraId="7F325B9C" w14:textId="77777777" w:rsidR="000A2DAB" w:rsidRPr="000A2DAB" w:rsidRDefault="000A2DAB" w:rsidP="000A2DAB">
      <w:pPr>
        <w:rPr>
          <w:rFonts w:ascii="Helvetica" w:hAnsi="Helvetica" w:cs="Helvetica"/>
          <w:b/>
          <w:bCs/>
          <w:color w:val="222222"/>
          <w:sz w:val="21"/>
          <w:szCs w:val="21"/>
        </w:rPr>
      </w:pPr>
      <w:r w:rsidRPr="000A2DAB">
        <w:rPr>
          <w:rFonts w:ascii="Helvetica" w:hAnsi="Helvetica" w:cs="Helvetica" w:hint="eastAsia"/>
          <w:b/>
          <w:bCs/>
          <w:color w:val="222222"/>
          <w:sz w:val="21"/>
          <w:szCs w:val="21"/>
        </w:rPr>
        <w:t>ВЫВОДЫ</w:t>
      </w:r>
    </w:p>
    <w:p w14:paraId="49F15BCB" w14:textId="77777777" w:rsidR="000A2DAB" w:rsidRPr="000A2DAB" w:rsidRDefault="000A2DAB" w:rsidP="000A2DAB">
      <w:pPr>
        <w:rPr>
          <w:rFonts w:ascii="Helvetica" w:hAnsi="Helvetica" w:cs="Helvetica"/>
          <w:b/>
          <w:bCs/>
          <w:color w:val="222222"/>
          <w:sz w:val="21"/>
          <w:szCs w:val="21"/>
        </w:rPr>
      </w:pPr>
    </w:p>
    <w:p w14:paraId="0C1B29AA" w14:textId="4B5B58C8" w:rsidR="008A0C40" w:rsidRPr="000A2DAB" w:rsidRDefault="000A2DAB" w:rsidP="000A2DAB">
      <w:r w:rsidRPr="000A2DAB">
        <w:rPr>
          <w:rFonts w:ascii="Helvetica" w:hAnsi="Helvetica" w:cs="Helvetica" w:hint="eastAsia"/>
          <w:b/>
          <w:bCs/>
          <w:color w:val="222222"/>
          <w:sz w:val="21"/>
          <w:szCs w:val="21"/>
        </w:rPr>
        <w:lastRenderedPageBreak/>
        <w:t>ПРАКТИЧЕСКОЕ</w:t>
      </w:r>
      <w:r w:rsidRPr="000A2DAB">
        <w:rPr>
          <w:rFonts w:ascii="Helvetica" w:hAnsi="Helvetica" w:cs="Helvetica"/>
          <w:b/>
          <w:bCs/>
          <w:color w:val="222222"/>
          <w:sz w:val="21"/>
          <w:szCs w:val="21"/>
        </w:rPr>
        <w:t xml:space="preserve"> </w:t>
      </w:r>
      <w:r w:rsidRPr="000A2DAB">
        <w:rPr>
          <w:rFonts w:ascii="Helvetica" w:hAnsi="Helvetica" w:cs="Helvetica" w:hint="eastAsia"/>
          <w:b/>
          <w:bCs/>
          <w:color w:val="222222"/>
          <w:sz w:val="21"/>
          <w:szCs w:val="21"/>
        </w:rPr>
        <w:t>ПРЕДЛОЖЕНИЕ</w:t>
      </w:r>
    </w:p>
    <w:sectPr w:rsidR="008A0C40" w:rsidRPr="000A2D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FE0F" w14:textId="77777777" w:rsidR="00F06423" w:rsidRDefault="00F06423">
      <w:pPr>
        <w:spacing w:after="0" w:line="240" w:lineRule="auto"/>
      </w:pPr>
      <w:r>
        <w:separator/>
      </w:r>
    </w:p>
  </w:endnote>
  <w:endnote w:type="continuationSeparator" w:id="0">
    <w:p w14:paraId="68B9BF86" w14:textId="77777777" w:rsidR="00F06423" w:rsidRDefault="00F0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45C5" w14:textId="77777777" w:rsidR="00F06423" w:rsidRDefault="00F06423"/>
    <w:p w14:paraId="11CA5C1B" w14:textId="77777777" w:rsidR="00F06423" w:rsidRDefault="00F06423"/>
    <w:p w14:paraId="1B3C2601" w14:textId="77777777" w:rsidR="00F06423" w:rsidRDefault="00F06423"/>
    <w:p w14:paraId="6D8ABA4E" w14:textId="77777777" w:rsidR="00F06423" w:rsidRDefault="00F06423"/>
    <w:p w14:paraId="7E1A44E5" w14:textId="77777777" w:rsidR="00F06423" w:rsidRDefault="00F06423"/>
    <w:p w14:paraId="50D205D8" w14:textId="77777777" w:rsidR="00F06423" w:rsidRDefault="00F06423"/>
    <w:p w14:paraId="243704AA" w14:textId="77777777" w:rsidR="00F06423" w:rsidRDefault="00F064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64C71" wp14:editId="524F53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18BA" w14:textId="77777777" w:rsidR="00F06423" w:rsidRDefault="00F06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64C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5F18BA" w14:textId="77777777" w:rsidR="00F06423" w:rsidRDefault="00F06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AB563" w14:textId="77777777" w:rsidR="00F06423" w:rsidRDefault="00F06423"/>
    <w:p w14:paraId="2ECD89AE" w14:textId="77777777" w:rsidR="00F06423" w:rsidRDefault="00F06423"/>
    <w:p w14:paraId="1E27B5A6" w14:textId="77777777" w:rsidR="00F06423" w:rsidRDefault="00F064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37EF05" wp14:editId="24D979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76708" w14:textId="77777777" w:rsidR="00F06423" w:rsidRDefault="00F06423"/>
                          <w:p w14:paraId="14B866AA" w14:textId="77777777" w:rsidR="00F06423" w:rsidRDefault="00F06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7EF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776708" w14:textId="77777777" w:rsidR="00F06423" w:rsidRDefault="00F06423"/>
                    <w:p w14:paraId="14B866AA" w14:textId="77777777" w:rsidR="00F06423" w:rsidRDefault="00F06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70682F" w14:textId="77777777" w:rsidR="00F06423" w:rsidRDefault="00F06423"/>
    <w:p w14:paraId="1759CCD6" w14:textId="77777777" w:rsidR="00F06423" w:rsidRDefault="00F06423">
      <w:pPr>
        <w:rPr>
          <w:sz w:val="2"/>
          <w:szCs w:val="2"/>
        </w:rPr>
      </w:pPr>
    </w:p>
    <w:p w14:paraId="6B13E7A9" w14:textId="77777777" w:rsidR="00F06423" w:rsidRDefault="00F06423"/>
    <w:p w14:paraId="75AB27E4" w14:textId="77777777" w:rsidR="00F06423" w:rsidRDefault="00F06423">
      <w:pPr>
        <w:spacing w:after="0" w:line="240" w:lineRule="auto"/>
      </w:pPr>
    </w:p>
  </w:footnote>
  <w:footnote w:type="continuationSeparator" w:id="0">
    <w:p w14:paraId="16F6DDC2" w14:textId="77777777" w:rsidR="00F06423" w:rsidRDefault="00F0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23"/>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15865</TotalTime>
  <Pages>7</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627</cp:revision>
  <cp:lastPrinted>2009-02-06T05:36:00Z</cp:lastPrinted>
  <dcterms:created xsi:type="dcterms:W3CDTF">2025-11-25T20:19:00Z</dcterms:created>
  <dcterms:modified xsi:type="dcterms:W3CDTF">2025-12-20T21:29:00Z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