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DF8FD" w14:textId="4C34DBFF" w:rsidR="009A61DC" w:rsidRDefault="00254BFB" w:rsidP="00254BFB">
      <w:pPr>
        <w:rPr>
          <w:lang w:val="ru-RU"/>
        </w:rPr>
      </w:pPr>
      <w:r w:rsidRPr="00254BFB">
        <w:rPr>
          <w:rFonts w:hint="eastAsia"/>
          <w:lang w:val="ru-RU"/>
        </w:rPr>
        <w:t>Совершенствование</w:t>
      </w:r>
      <w:r w:rsidRPr="00254BFB">
        <w:rPr>
          <w:lang w:val="ru-RU"/>
        </w:rPr>
        <w:t xml:space="preserve"> </w:t>
      </w:r>
      <w:r w:rsidRPr="00254BFB">
        <w:rPr>
          <w:rFonts w:hint="eastAsia"/>
          <w:lang w:val="ru-RU"/>
        </w:rPr>
        <w:t>подготовки</w:t>
      </w:r>
      <w:r w:rsidRPr="00254BFB">
        <w:rPr>
          <w:lang w:val="ru-RU"/>
        </w:rPr>
        <w:t xml:space="preserve"> </w:t>
      </w:r>
      <w:r w:rsidRPr="00254BFB">
        <w:rPr>
          <w:rFonts w:hint="eastAsia"/>
          <w:lang w:val="ru-RU"/>
        </w:rPr>
        <w:t>специалистов</w:t>
      </w:r>
      <w:r w:rsidRPr="00254BFB">
        <w:rPr>
          <w:lang w:val="ru-RU"/>
        </w:rPr>
        <w:t xml:space="preserve"> </w:t>
      </w:r>
      <w:r w:rsidRPr="00254BFB">
        <w:rPr>
          <w:rFonts w:hint="eastAsia"/>
          <w:lang w:val="ru-RU"/>
        </w:rPr>
        <w:t>служб</w:t>
      </w:r>
      <w:r w:rsidRPr="00254BFB">
        <w:rPr>
          <w:lang w:val="ru-RU"/>
        </w:rPr>
        <w:t xml:space="preserve"> </w:t>
      </w:r>
      <w:r w:rsidRPr="00254BFB">
        <w:rPr>
          <w:rFonts w:hint="eastAsia"/>
          <w:lang w:val="ru-RU"/>
        </w:rPr>
        <w:t>качества</w:t>
      </w:r>
      <w:r w:rsidRPr="00254BFB">
        <w:rPr>
          <w:lang w:val="ru-RU"/>
        </w:rPr>
        <w:t xml:space="preserve"> </w:t>
      </w:r>
      <w:r w:rsidRPr="00254BFB">
        <w:rPr>
          <w:rFonts w:hint="eastAsia"/>
          <w:lang w:val="ru-RU"/>
        </w:rPr>
        <w:t>медицинской</w:t>
      </w:r>
      <w:r w:rsidRPr="00254BFB">
        <w:rPr>
          <w:lang w:val="ru-RU"/>
        </w:rPr>
        <w:t xml:space="preserve"> </w:t>
      </w:r>
      <w:r w:rsidRPr="00254BFB">
        <w:rPr>
          <w:rFonts w:hint="eastAsia"/>
          <w:lang w:val="ru-RU"/>
        </w:rPr>
        <w:t>помощи</w:t>
      </w:r>
      <w:r w:rsidRPr="00254BFB">
        <w:rPr>
          <w:lang w:val="ru-RU"/>
        </w:rPr>
        <w:t xml:space="preserve"> </w:t>
      </w:r>
      <w:r w:rsidRPr="00254BFB">
        <w:rPr>
          <w:rFonts w:hint="eastAsia"/>
          <w:lang w:val="ru-RU"/>
        </w:rPr>
        <w:t>амбулаторно</w:t>
      </w:r>
      <w:r w:rsidRPr="00254BFB">
        <w:rPr>
          <w:lang w:val="ru-RU"/>
        </w:rPr>
        <w:t>-</w:t>
      </w:r>
      <w:r w:rsidRPr="00254BFB">
        <w:rPr>
          <w:rFonts w:hint="eastAsia"/>
          <w:lang w:val="ru-RU"/>
        </w:rPr>
        <w:t>поликлинических</w:t>
      </w:r>
      <w:r w:rsidRPr="00254BFB">
        <w:rPr>
          <w:lang w:val="ru-RU"/>
        </w:rPr>
        <w:t xml:space="preserve"> </w:t>
      </w:r>
      <w:r w:rsidRPr="00254BFB">
        <w:rPr>
          <w:rFonts w:hint="eastAsia"/>
          <w:lang w:val="ru-RU"/>
        </w:rPr>
        <w:t>учреждений</w:t>
      </w:r>
      <w:r>
        <w:rPr>
          <w:lang w:val="ru-RU"/>
        </w:rPr>
        <w:t xml:space="preserve"> </w:t>
      </w:r>
      <w:r w:rsidRPr="00254BFB">
        <w:rPr>
          <w:rFonts w:hint="eastAsia"/>
          <w:lang w:val="ru-RU"/>
        </w:rPr>
        <w:t>Воронина</w:t>
      </w:r>
      <w:r w:rsidRPr="00254BFB">
        <w:rPr>
          <w:lang w:val="ru-RU"/>
        </w:rPr>
        <w:t xml:space="preserve">, </w:t>
      </w:r>
      <w:r w:rsidRPr="00254BFB">
        <w:rPr>
          <w:rFonts w:hint="eastAsia"/>
          <w:lang w:val="ru-RU"/>
        </w:rPr>
        <w:t>Ульяна</w:t>
      </w:r>
      <w:r w:rsidRPr="00254BFB">
        <w:rPr>
          <w:lang w:val="ru-RU"/>
        </w:rPr>
        <w:t xml:space="preserve"> </w:t>
      </w:r>
      <w:r w:rsidRPr="00254BFB">
        <w:rPr>
          <w:rFonts w:hint="eastAsia"/>
          <w:lang w:val="ru-RU"/>
        </w:rPr>
        <w:t>Викторовна</w:t>
      </w:r>
    </w:p>
    <w:p w14:paraId="0270A4D2" w14:textId="77777777" w:rsidR="00254BFB" w:rsidRDefault="00254BFB" w:rsidP="00254BFB">
      <w:r>
        <w:rPr>
          <w:rFonts w:hint="eastAsia"/>
        </w:rPr>
        <w:t>ОГЛАВЛЕНИЕ</w:t>
      </w:r>
      <w:r>
        <w:t xml:space="preserve"> </w:t>
      </w:r>
      <w:r>
        <w:rPr>
          <w:rFonts w:hint="eastAsia"/>
        </w:rPr>
        <w:t>ДИССЕРТАЦИИ</w:t>
      </w:r>
    </w:p>
    <w:p w14:paraId="366FAC22" w14:textId="77777777" w:rsidR="00254BFB" w:rsidRDefault="00254BFB" w:rsidP="00254BFB">
      <w:r>
        <w:rPr>
          <w:rFonts w:hint="eastAsia"/>
        </w:rPr>
        <w:t>кандидат</w:t>
      </w:r>
      <w:r>
        <w:t xml:space="preserve"> </w:t>
      </w:r>
      <w:r>
        <w:rPr>
          <w:rFonts w:hint="eastAsia"/>
        </w:rPr>
        <w:t>наук</w:t>
      </w:r>
      <w:r>
        <w:t xml:space="preserve"> </w:t>
      </w:r>
      <w:r>
        <w:rPr>
          <w:rFonts w:hint="eastAsia"/>
        </w:rPr>
        <w:t>Воронина</w:t>
      </w:r>
      <w:r>
        <w:t xml:space="preserve">, </w:t>
      </w:r>
      <w:r>
        <w:rPr>
          <w:rFonts w:hint="eastAsia"/>
        </w:rPr>
        <w:t>Ульяна</w:t>
      </w:r>
      <w:r>
        <w:t xml:space="preserve"> </w:t>
      </w:r>
      <w:r>
        <w:rPr>
          <w:rFonts w:hint="eastAsia"/>
        </w:rPr>
        <w:t>Викторовна</w:t>
      </w:r>
    </w:p>
    <w:p w14:paraId="752B75C2" w14:textId="77777777" w:rsidR="00254BFB" w:rsidRDefault="00254BFB" w:rsidP="00254BFB">
      <w:r>
        <w:rPr>
          <w:rFonts w:hint="eastAsia"/>
        </w:rPr>
        <w:t>ОГЛАВЛЕНИЕ</w:t>
      </w:r>
    </w:p>
    <w:p w14:paraId="1F51896B" w14:textId="77777777" w:rsidR="00254BFB" w:rsidRDefault="00254BFB" w:rsidP="00254BFB"/>
    <w:p w14:paraId="16117DC1" w14:textId="77777777" w:rsidR="00254BFB" w:rsidRDefault="00254BFB" w:rsidP="00254BFB">
      <w:r>
        <w:rPr>
          <w:rFonts w:hint="eastAsia"/>
        </w:rPr>
        <w:t>Введение</w:t>
      </w:r>
    </w:p>
    <w:p w14:paraId="38120B36" w14:textId="77777777" w:rsidR="00254BFB" w:rsidRDefault="00254BFB" w:rsidP="00254BFB"/>
    <w:p w14:paraId="2744F601" w14:textId="77777777" w:rsidR="00254BFB" w:rsidRDefault="00254BFB" w:rsidP="00254BFB">
      <w:r>
        <w:rPr>
          <w:rFonts w:hint="eastAsia"/>
        </w:rPr>
        <w:t>Глава</w:t>
      </w:r>
      <w:r>
        <w:t xml:space="preserve"> 1. </w:t>
      </w:r>
      <w:r>
        <w:rPr>
          <w:rFonts w:hint="eastAsia"/>
        </w:rPr>
        <w:t>Медицинская</w:t>
      </w:r>
      <w:r>
        <w:t xml:space="preserve"> </w:t>
      </w:r>
      <w:r>
        <w:rPr>
          <w:rFonts w:hint="eastAsia"/>
        </w:rPr>
        <w:t>помощь</w:t>
      </w:r>
      <w:r>
        <w:t xml:space="preserve"> </w:t>
      </w:r>
      <w:r>
        <w:rPr>
          <w:rFonts w:hint="eastAsia"/>
        </w:rPr>
        <w:t>пациентам</w:t>
      </w:r>
      <w:r>
        <w:t xml:space="preserve"> </w:t>
      </w:r>
      <w:r>
        <w:rPr>
          <w:rFonts w:hint="eastAsia"/>
        </w:rPr>
        <w:t>с</w:t>
      </w:r>
      <w:r>
        <w:t xml:space="preserve"> </w:t>
      </w:r>
      <w:r>
        <w:rPr>
          <w:rFonts w:hint="eastAsia"/>
        </w:rPr>
        <w:t>болезнями</w:t>
      </w:r>
      <w:r>
        <w:t xml:space="preserve"> </w:t>
      </w:r>
      <w:r>
        <w:rPr>
          <w:rFonts w:hint="eastAsia"/>
        </w:rPr>
        <w:t>системы</w:t>
      </w:r>
      <w:r>
        <w:t xml:space="preserve"> </w:t>
      </w:r>
      <w:r>
        <w:rPr>
          <w:rFonts w:hint="eastAsia"/>
        </w:rPr>
        <w:t>кровообращения</w:t>
      </w:r>
      <w:r>
        <w:t xml:space="preserve"> </w:t>
      </w:r>
      <w:r>
        <w:rPr>
          <w:rFonts w:hint="eastAsia"/>
        </w:rPr>
        <w:t>в</w:t>
      </w:r>
      <w:r>
        <w:t xml:space="preserve"> </w:t>
      </w:r>
      <w:r>
        <w:rPr>
          <w:rFonts w:hint="eastAsia"/>
        </w:rPr>
        <w:t>амбулаторно</w:t>
      </w:r>
      <w:r>
        <w:t xml:space="preserve"> - </w:t>
      </w:r>
      <w:r>
        <w:rPr>
          <w:rFonts w:hint="eastAsia"/>
        </w:rPr>
        <w:t>поликлинических</w:t>
      </w:r>
      <w:r>
        <w:t xml:space="preserve"> </w:t>
      </w:r>
      <w:r>
        <w:rPr>
          <w:rFonts w:hint="eastAsia"/>
        </w:rPr>
        <w:t>учреждениях</w:t>
      </w:r>
      <w:r>
        <w:t xml:space="preserve"> </w:t>
      </w:r>
      <w:r>
        <w:rPr>
          <w:rFonts w:hint="eastAsia"/>
        </w:rPr>
        <w:t>Санкт</w:t>
      </w:r>
      <w:r>
        <w:t xml:space="preserve">- </w:t>
      </w:r>
      <w:r>
        <w:rPr>
          <w:rFonts w:hint="eastAsia"/>
        </w:rPr>
        <w:t>Петербурга</w:t>
      </w:r>
      <w:r>
        <w:t xml:space="preserve"> (</w:t>
      </w:r>
      <w:r>
        <w:rPr>
          <w:rFonts w:hint="eastAsia"/>
        </w:rPr>
        <w:t>обзор</w:t>
      </w:r>
      <w:r>
        <w:t xml:space="preserve"> </w:t>
      </w:r>
      <w:r>
        <w:rPr>
          <w:rFonts w:hint="eastAsia"/>
        </w:rPr>
        <w:t>литературы</w:t>
      </w:r>
      <w:r>
        <w:t>)</w:t>
      </w:r>
    </w:p>
    <w:p w14:paraId="1B9E409C" w14:textId="77777777" w:rsidR="00254BFB" w:rsidRDefault="00254BFB" w:rsidP="00254BFB"/>
    <w:p w14:paraId="212155A6" w14:textId="77777777" w:rsidR="00254BFB" w:rsidRDefault="00254BFB" w:rsidP="00254BFB">
      <w:r>
        <w:t xml:space="preserve">1.1. </w:t>
      </w:r>
      <w:r>
        <w:rPr>
          <w:rFonts w:hint="eastAsia"/>
        </w:rPr>
        <w:t>Медико</w:t>
      </w:r>
      <w:r>
        <w:t>-</w:t>
      </w:r>
      <w:r>
        <w:rPr>
          <w:rFonts w:hint="eastAsia"/>
        </w:rPr>
        <w:t>социальное</w:t>
      </w:r>
      <w:r>
        <w:t xml:space="preserve"> </w:t>
      </w:r>
      <w:r>
        <w:rPr>
          <w:rFonts w:hint="eastAsia"/>
        </w:rPr>
        <w:t>значение</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 xml:space="preserve"> </w:t>
      </w:r>
      <w:r>
        <w:rPr>
          <w:rFonts w:hint="eastAsia"/>
        </w:rPr>
        <w:t>в</w:t>
      </w:r>
      <w:r>
        <w:t xml:space="preserve"> </w:t>
      </w:r>
      <w:r>
        <w:rPr>
          <w:rFonts w:hint="eastAsia"/>
        </w:rPr>
        <w:t>амбулаторно</w:t>
      </w:r>
      <w:r>
        <w:t>-</w:t>
      </w:r>
      <w:r>
        <w:rPr>
          <w:rFonts w:hint="eastAsia"/>
        </w:rPr>
        <w:t>поликлинических</w:t>
      </w:r>
      <w:r>
        <w:t xml:space="preserve"> </w:t>
      </w:r>
      <w:r>
        <w:rPr>
          <w:rFonts w:hint="eastAsia"/>
        </w:rPr>
        <w:t>учреждениях</w:t>
      </w:r>
      <w:r>
        <w:t xml:space="preserve">, </w:t>
      </w:r>
      <w:r>
        <w:rPr>
          <w:rFonts w:hint="eastAsia"/>
        </w:rPr>
        <w:t>обоснование</w:t>
      </w:r>
      <w:r>
        <w:t xml:space="preserve"> </w:t>
      </w:r>
      <w:r>
        <w:rPr>
          <w:rFonts w:hint="eastAsia"/>
        </w:rPr>
        <w:t>выбора</w:t>
      </w:r>
      <w:r>
        <w:t xml:space="preserve"> </w:t>
      </w:r>
      <w:r>
        <w:rPr>
          <w:rFonts w:hint="eastAsia"/>
        </w:rPr>
        <w:t>нозологических</w:t>
      </w:r>
      <w:r>
        <w:t xml:space="preserve"> </w:t>
      </w:r>
      <w:r>
        <w:rPr>
          <w:rFonts w:hint="eastAsia"/>
        </w:rPr>
        <w:t>групп</w:t>
      </w:r>
    </w:p>
    <w:p w14:paraId="16DF84E5" w14:textId="77777777" w:rsidR="00254BFB" w:rsidRDefault="00254BFB" w:rsidP="00254BFB"/>
    <w:p w14:paraId="17F9F287" w14:textId="77777777" w:rsidR="00254BFB" w:rsidRDefault="00254BFB" w:rsidP="00254BFB">
      <w:r>
        <w:t xml:space="preserve">1.2.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качестве</w:t>
      </w:r>
      <w:r>
        <w:t xml:space="preserve"> </w:t>
      </w:r>
      <w:r>
        <w:rPr>
          <w:rFonts w:hint="eastAsia"/>
        </w:rPr>
        <w:t>медицинской</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болезнями</w:t>
      </w:r>
      <w:r>
        <w:t xml:space="preserve"> </w:t>
      </w:r>
      <w:r>
        <w:rPr>
          <w:rFonts w:hint="eastAsia"/>
        </w:rPr>
        <w:t>системы</w:t>
      </w:r>
      <w:r>
        <w:t xml:space="preserve"> </w:t>
      </w:r>
      <w:r>
        <w:rPr>
          <w:rFonts w:hint="eastAsia"/>
        </w:rPr>
        <w:t>кровообращения</w:t>
      </w:r>
    </w:p>
    <w:p w14:paraId="6AD9D465" w14:textId="77777777" w:rsidR="00254BFB" w:rsidRDefault="00254BFB" w:rsidP="00254BFB"/>
    <w:p w14:paraId="41B61F1A" w14:textId="77777777" w:rsidR="00254BFB" w:rsidRDefault="00254BFB" w:rsidP="00254BFB">
      <w:r>
        <w:t xml:space="preserve">1.3. </w:t>
      </w:r>
      <w:r>
        <w:rPr>
          <w:rFonts w:hint="eastAsia"/>
        </w:rPr>
        <w:t>Последипломное</w:t>
      </w:r>
      <w:r>
        <w:t xml:space="preserve"> </w:t>
      </w:r>
      <w:r>
        <w:rPr>
          <w:rFonts w:hint="eastAsia"/>
        </w:rPr>
        <w:t>обучение</w:t>
      </w:r>
      <w:r>
        <w:t xml:space="preserve"> </w:t>
      </w:r>
      <w:r>
        <w:rPr>
          <w:rFonts w:hint="eastAsia"/>
        </w:rPr>
        <w:t>врачей</w:t>
      </w:r>
      <w:r>
        <w:t xml:space="preserve"> </w:t>
      </w:r>
      <w:r>
        <w:rPr>
          <w:rFonts w:hint="eastAsia"/>
        </w:rPr>
        <w:t>и</w:t>
      </w:r>
      <w:r>
        <w:t xml:space="preserve"> </w:t>
      </w:r>
      <w:r>
        <w:rPr>
          <w:rFonts w:hint="eastAsia"/>
        </w:rPr>
        <w:t>направления</w:t>
      </w:r>
      <w:r>
        <w:t xml:space="preserve"> </w:t>
      </w:r>
      <w:r>
        <w:rPr>
          <w:rFonts w:hint="eastAsia"/>
        </w:rPr>
        <w:t>его</w:t>
      </w:r>
      <w:r>
        <w:t xml:space="preserve"> </w:t>
      </w:r>
      <w:r>
        <w:rPr>
          <w:rFonts w:hint="eastAsia"/>
        </w:rPr>
        <w:t>совершенствования</w:t>
      </w:r>
    </w:p>
    <w:p w14:paraId="02D3FE64" w14:textId="77777777" w:rsidR="00254BFB" w:rsidRDefault="00254BFB" w:rsidP="00254BFB"/>
    <w:p w14:paraId="19D302EB" w14:textId="77777777" w:rsidR="00254BFB" w:rsidRDefault="00254BFB" w:rsidP="00254BFB">
      <w:r>
        <w:rPr>
          <w:rFonts w:hint="eastAsia"/>
        </w:rPr>
        <w:t>Глава</w:t>
      </w:r>
      <w:r>
        <w:t xml:space="preserve"> 2. </w:t>
      </w:r>
      <w:r>
        <w:rPr>
          <w:rFonts w:hint="eastAsia"/>
        </w:rPr>
        <w:t>Программа</w:t>
      </w:r>
      <w:r>
        <w:t xml:space="preserve">, </w:t>
      </w:r>
      <w:r>
        <w:rPr>
          <w:rFonts w:hint="eastAsia"/>
        </w:rPr>
        <w:t>методы</w:t>
      </w:r>
      <w:r>
        <w:t xml:space="preserve"> </w:t>
      </w:r>
      <w:r>
        <w:rPr>
          <w:rFonts w:hint="eastAsia"/>
        </w:rPr>
        <w:t>и</w:t>
      </w:r>
      <w:r>
        <w:t xml:space="preserve"> </w:t>
      </w:r>
      <w:r>
        <w:rPr>
          <w:rFonts w:hint="eastAsia"/>
        </w:rPr>
        <w:t>материалы</w:t>
      </w:r>
      <w:r>
        <w:t xml:space="preserve"> </w:t>
      </w:r>
      <w:r>
        <w:rPr>
          <w:rFonts w:hint="eastAsia"/>
        </w:rPr>
        <w:t>исследования</w:t>
      </w:r>
    </w:p>
    <w:p w14:paraId="4F23BAE1" w14:textId="77777777" w:rsidR="00254BFB" w:rsidRDefault="00254BFB" w:rsidP="00254BFB"/>
    <w:p w14:paraId="28C51B7D" w14:textId="77777777" w:rsidR="00254BFB" w:rsidRDefault="00254BFB" w:rsidP="00254BFB">
      <w:r>
        <w:rPr>
          <w:rFonts w:hint="eastAsia"/>
        </w:rPr>
        <w:t>Глава</w:t>
      </w:r>
      <w:r>
        <w:t xml:space="preserve"> 3. </w:t>
      </w:r>
      <w:r>
        <w:rPr>
          <w:rFonts w:hint="eastAsia"/>
        </w:rPr>
        <w:t>Качество</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болезнями</w:t>
      </w:r>
    </w:p>
    <w:p w14:paraId="2CBC4468" w14:textId="77777777" w:rsidR="00254BFB" w:rsidRDefault="00254BFB" w:rsidP="00254BFB"/>
    <w:p w14:paraId="4D9913E3" w14:textId="77777777" w:rsidR="00254BFB" w:rsidRDefault="00254BFB" w:rsidP="00254BFB">
      <w:r>
        <w:rPr>
          <w:rFonts w:hint="eastAsia"/>
        </w:rPr>
        <w:t>системы</w:t>
      </w:r>
      <w:r>
        <w:t xml:space="preserve"> </w:t>
      </w:r>
      <w:r>
        <w:rPr>
          <w:rFonts w:hint="eastAsia"/>
        </w:rPr>
        <w:t>кровообращения</w:t>
      </w:r>
      <w:r>
        <w:t xml:space="preserve"> </w:t>
      </w:r>
      <w:r>
        <w:rPr>
          <w:rFonts w:hint="eastAsia"/>
        </w:rPr>
        <w:t>в</w:t>
      </w:r>
      <w:r>
        <w:t xml:space="preserve"> </w:t>
      </w:r>
      <w:r>
        <w:rPr>
          <w:rFonts w:hint="eastAsia"/>
        </w:rPr>
        <w:t>Санкт</w:t>
      </w:r>
      <w:r>
        <w:t xml:space="preserve">- </w:t>
      </w:r>
      <w:r>
        <w:rPr>
          <w:rFonts w:hint="eastAsia"/>
        </w:rPr>
        <w:t>Петербурге</w:t>
      </w:r>
      <w:r>
        <w:t xml:space="preserve"> </w:t>
      </w:r>
      <w:r>
        <w:rPr>
          <w:rFonts w:hint="eastAsia"/>
        </w:rPr>
        <w:t>в</w:t>
      </w:r>
      <w:r>
        <w:t xml:space="preserve"> 2009 </w:t>
      </w:r>
      <w:r>
        <w:rPr>
          <w:rFonts w:hint="eastAsia"/>
        </w:rPr>
        <w:t>г</w:t>
      </w:r>
    </w:p>
    <w:p w14:paraId="049CB799" w14:textId="77777777" w:rsidR="00254BFB" w:rsidRDefault="00254BFB" w:rsidP="00254BFB"/>
    <w:p w14:paraId="0B3C0AAE" w14:textId="77777777" w:rsidR="00254BFB" w:rsidRDefault="00254BFB" w:rsidP="00254BFB">
      <w:r>
        <w:t xml:space="preserve">3.1. </w:t>
      </w:r>
      <w:r>
        <w:rPr>
          <w:rFonts w:hint="eastAsia"/>
        </w:rPr>
        <w:t>Состояние</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при</w:t>
      </w:r>
      <w:r>
        <w:t xml:space="preserve"> </w:t>
      </w:r>
      <w:r>
        <w:rPr>
          <w:rFonts w:hint="eastAsia"/>
        </w:rPr>
        <w:t>оказании</w:t>
      </w:r>
      <w:r>
        <w:t xml:space="preserve"> </w:t>
      </w:r>
      <w:r>
        <w:rPr>
          <w:rFonts w:hint="eastAsia"/>
        </w:rPr>
        <w:t>помощи</w:t>
      </w:r>
      <w:r>
        <w:t xml:space="preserve"> </w:t>
      </w:r>
      <w:r>
        <w:rPr>
          <w:rFonts w:hint="eastAsia"/>
        </w:rPr>
        <w:t>пациентам</w:t>
      </w:r>
      <w:r>
        <w:t xml:space="preserve"> </w:t>
      </w:r>
      <w:r>
        <w:rPr>
          <w:rFonts w:hint="eastAsia"/>
        </w:rPr>
        <w:t>с</w:t>
      </w:r>
      <w:r>
        <w:t xml:space="preserve"> </w:t>
      </w:r>
      <w:r>
        <w:rPr>
          <w:rFonts w:hint="eastAsia"/>
        </w:rPr>
        <w:t>болезнями</w:t>
      </w:r>
      <w:r>
        <w:t xml:space="preserve"> </w:t>
      </w:r>
      <w:r>
        <w:rPr>
          <w:rFonts w:hint="eastAsia"/>
        </w:rPr>
        <w:t>системы</w:t>
      </w:r>
      <w:r>
        <w:t xml:space="preserve"> </w:t>
      </w:r>
      <w:r>
        <w:rPr>
          <w:rFonts w:hint="eastAsia"/>
        </w:rPr>
        <w:t>кровооб</w:t>
      </w:r>
      <w:r>
        <w:rPr>
          <w:rFonts w:hint="eastAsia"/>
        </w:rPr>
        <w:lastRenderedPageBreak/>
        <w:t>ращения</w:t>
      </w:r>
      <w:r>
        <w:t xml:space="preserve"> </w:t>
      </w:r>
      <w:r>
        <w:rPr>
          <w:rFonts w:hint="eastAsia"/>
        </w:rPr>
        <w:t>в</w:t>
      </w:r>
      <w:r>
        <w:t xml:space="preserve"> </w:t>
      </w:r>
      <w:r>
        <w:rPr>
          <w:rFonts w:hint="eastAsia"/>
        </w:rPr>
        <w:t>амбулаторно</w:t>
      </w:r>
      <w:r>
        <w:t>-</w:t>
      </w:r>
      <w:r>
        <w:rPr>
          <w:rFonts w:hint="eastAsia"/>
        </w:rPr>
        <w:t>поликлинических</w:t>
      </w:r>
      <w:r>
        <w:t xml:space="preserve"> </w:t>
      </w:r>
      <w:r>
        <w:rPr>
          <w:rFonts w:hint="eastAsia"/>
        </w:rPr>
        <w:t>учреждениях</w:t>
      </w:r>
      <w:r>
        <w:t xml:space="preserve"> </w:t>
      </w:r>
      <w:r>
        <w:rPr>
          <w:rFonts w:hint="eastAsia"/>
        </w:rPr>
        <w:t>в</w:t>
      </w:r>
      <w:r>
        <w:t xml:space="preserve"> </w:t>
      </w:r>
      <w:r>
        <w:rPr>
          <w:rFonts w:hint="eastAsia"/>
        </w:rPr>
        <w:t>Санкт</w:t>
      </w:r>
      <w:r>
        <w:t>-</w:t>
      </w:r>
      <w:r>
        <w:rPr>
          <w:rFonts w:hint="eastAsia"/>
        </w:rPr>
        <w:t>Петербурге</w:t>
      </w:r>
      <w:r>
        <w:t xml:space="preserve"> </w:t>
      </w:r>
      <w:r>
        <w:rPr>
          <w:rFonts w:hint="eastAsia"/>
        </w:rPr>
        <w:t>в</w:t>
      </w:r>
      <w:r>
        <w:t xml:space="preserve"> 2009 </w:t>
      </w:r>
      <w:r>
        <w:rPr>
          <w:rFonts w:hint="eastAsia"/>
        </w:rPr>
        <w:t>г</w:t>
      </w:r>
    </w:p>
    <w:p w14:paraId="19725B21" w14:textId="77777777" w:rsidR="00254BFB" w:rsidRDefault="00254BFB" w:rsidP="00254BFB"/>
    <w:p w14:paraId="531EB104" w14:textId="77777777" w:rsidR="00254BFB" w:rsidRDefault="00254BFB" w:rsidP="00254BFB">
      <w:r>
        <w:t xml:space="preserve">3.2. </w:t>
      </w:r>
      <w:r>
        <w:rPr>
          <w:rFonts w:hint="eastAsia"/>
        </w:rPr>
        <w:t>Проведение</w:t>
      </w:r>
      <w:r>
        <w:t xml:space="preserve"> </w:t>
      </w:r>
      <w:r>
        <w:rPr>
          <w:rFonts w:hint="eastAsia"/>
        </w:rPr>
        <w:t>мер</w:t>
      </w:r>
      <w:r>
        <w:t xml:space="preserve"> </w:t>
      </w:r>
      <w:r>
        <w:rPr>
          <w:rFonts w:hint="eastAsia"/>
        </w:rPr>
        <w:t>по</w:t>
      </w:r>
      <w:r>
        <w:t xml:space="preserve"> </w:t>
      </w:r>
      <w:r>
        <w:rPr>
          <w:rFonts w:hint="eastAsia"/>
        </w:rPr>
        <w:t>улучшению</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болезнями</w:t>
      </w:r>
      <w:r>
        <w:t xml:space="preserve"> </w:t>
      </w:r>
      <w:r>
        <w:rPr>
          <w:rFonts w:hint="eastAsia"/>
        </w:rPr>
        <w:t>системы</w:t>
      </w:r>
      <w:r>
        <w:t xml:space="preserve"> </w:t>
      </w:r>
      <w:r>
        <w:rPr>
          <w:rFonts w:hint="eastAsia"/>
        </w:rPr>
        <w:t>кровообращения</w:t>
      </w:r>
      <w:r>
        <w:t xml:space="preserve"> </w:t>
      </w:r>
      <w:r>
        <w:rPr>
          <w:rFonts w:hint="eastAsia"/>
        </w:rPr>
        <w:t>в</w:t>
      </w:r>
    </w:p>
    <w:p w14:paraId="5B79D0DA" w14:textId="77777777" w:rsidR="00254BFB" w:rsidRDefault="00254BFB" w:rsidP="00254BFB"/>
    <w:p w14:paraId="6B4E1256" w14:textId="77777777" w:rsidR="00254BFB" w:rsidRDefault="00254BFB" w:rsidP="00254BFB">
      <w:r>
        <w:rPr>
          <w:rFonts w:hint="eastAsia"/>
        </w:rPr>
        <w:t>Санкт</w:t>
      </w:r>
      <w:r>
        <w:t>-</w:t>
      </w:r>
      <w:r>
        <w:rPr>
          <w:rFonts w:hint="eastAsia"/>
        </w:rPr>
        <w:t>Петербурге</w:t>
      </w:r>
      <w:r>
        <w:t xml:space="preserve"> </w:t>
      </w:r>
      <w:r>
        <w:rPr>
          <w:rFonts w:hint="eastAsia"/>
        </w:rPr>
        <w:t>в</w:t>
      </w:r>
      <w:r>
        <w:t xml:space="preserve"> 2009 </w:t>
      </w:r>
      <w:r>
        <w:rPr>
          <w:rFonts w:hint="eastAsia"/>
        </w:rPr>
        <w:t>г</w:t>
      </w:r>
    </w:p>
    <w:p w14:paraId="2D225099" w14:textId="77777777" w:rsidR="00254BFB" w:rsidRDefault="00254BFB" w:rsidP="00254BFB"/>
    <w:p w14:paraId="187AD207" w14:textId="77777777" w:rsidR="00254BFB" w:rsidRDefault="00254BFB" w:rsidP="00254BFB">
      <w:r>
        <w:t xml:space="preserve">3.3. </w:t>
      </w:r>
      <w:r>
        <w:rPr>
          <w:rFonts w:hint="eastAsia"/>
        </w:rPr>
        <w:t>Создание</w:t>
      </w:r>
      <w:r>
        <w:t xml:space="preserve"> </w:t>
      </w:r>
      <w:r>
        <w:rPr>
          <w:rFonts w:hint="eastAsia"/>
        </w:rPr>
        <w:t>экспертного</w:t>
      </w:r>
      <w:r>
        <w:t xml:space="preserve"> </w:t>
      </w:r>
      <w:r>
        <w:rPr>
          <w:rFonts w:hint="eastAsia"/>
        </w:rPr>
        <w:t>корпуса</w:t>
      </w:r>
      <w:r>
        <w:t xml:space="preserve"> </w:t>
      </w:r>
      <w:r>
        <w:rPr>
          <w:rFonts w:hint="eastAsia"/>
        </w:rPr>
        <w:t>в</w:t>
      </w:r>
      <w:r>
        <w:t xml:space="preserve"> </w:t>
      </w:r>
      <w:r>
        <w:rPr>
          <w:rFonts w:hint="eastAsia"/>
        </w:rPr>
        <w:t>Санкт</w:t>
      </w:r>
      <w:r>
        <w:t>-</w:t>
      </w:r>
      <w:r>
        <w:rPr>
          <w:rFonts w:hint="eastAsia"/>
        </w:rPr>
        <w:t>Петербурге</w:t>
      </w:r>
      <w:r>
        <w:t xml:space="preserve"> </w:t>
      </w:r>
      <w:r>
        <w:rPr>
          <w:rFonts w:hint="eastAsia"/>
        </w:rPr>
        <w:t>в</w:t>
      </w:r>
      <w:r>
        <w:t xml:space="preserve"> </w:t>
      </w:r>
      <w:r>
        <w:rPr>
          <w:rFonts w:hint="eastAsia"/>
        </w:rPr>
        <w:t>рамках</w:t>
      </w:r>
      <w:r>
        <w:t xml:space="preserve"> </w:t>
      </w:r>
      <w:r>
        <w:rPr>
          <w:rFonts w:hint="eastAsia"/>
        </w:rPr>
        <w:t>единой</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медицинской</w:t>
      </w:r>
      <w:r>
        <w:t xml:space="preserve"> </w:t>
      </w:r>
      <w:r>
        <w:rPr>
          <w:rFonts w:hint="eastAsia"/>
        </w:rPr>
        <w:t>помощи</w:t>
      </w:r>
    </w:p>
    <w:p w14:paraId="3AD82538" w14:textId="77777777" w:rsidR="00254BFB" w:rsidRDefault="00254BFB" w:rsidP="00254BFB"/>
    <w:p w14:paraId="1118A48C" w14:textId="77777777" w:rsidR="00254BFB" w:rsidRDefault="00254BFB" w:rsidP="00254BFB">
      <w:r>
        <w:rPr>
          <w:rFonts w:hint="eastAsia"/>
        </w:rPr>
        <w:t>в</w:t>
      </w:r>
      <w:r>
        <w:t xml:space="preserve"> 2009</w:t>
      </w:r>
      <w:r>
        <w:rPr>
          <w:rFonts w:hint="eastAsia"/>
        </w:rPr>
        <w:t>г</w:t>
      </w:r>
    </w:p>
    <w:p w14:paraId="796D421B" w14:textId="77777777" w:rsidR="00254BFB" w:rsidRDefault="00254BFB" w:rsidP="00254BFB"/>
    <w:p w14:paraId="6F8E0F4D" w14:textId="77777777" w:rsidR="00254BFB" w:rsidRDefault="00254BFB" w:rsidP="00254BFB">
      <w:r>
        <w:rPr>
          <w:rFonts w:hint="eastAsia"/>
        </w:rPr>
        <w:t>Глава</w:t>
      </w:r>
      <w:r>
        <w:t xml:space="preserve"> 4. </w:t>
      </w:r>
      <w:r>
        <w:rPr>
          <w:rFonts w:hint="eastAsia"/>
        </w:rPr>
        <w:t>Состояние</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болезнями</w:t>
      </w:r>
      <w:r>
        <w:t xml:space="preserve"> </w:t>
      </w:r>
      <w:r>
        <w:rPr>
          <w:rFonts w:hint="eastAsia"/>
        </w:rPr>
        <w:t>системы</w:t>
      </w:r>
      <w:r>
        <w:t xml:space="preserve"> </w:t>
      </w:r>
      <w:r>
        <w:rPr>
          <w:rFonts w:hint="eastAsia"/>
        </w:rPr>
        <w:t>кровообращения</w:t>
      </w:r>
      <w:r>
        <w:t xml:space="preserve"> </w:t>
      </w:r>
      <w:r>
        <w:rPr>
          <w:rFonts w:hint="eastAsia"/>
        </w:rPr>
        <w:t>в</w:t>
      </w:r>
      <w:r>
        <w:t xml:space="preserve"> </w:t>
      </w:r>
      <w:r>
        <w:rPr>
          <w:rFonts w:hint="eastAsia"/>
        </w:rPr>
        <w:t>амбулаторно</w:t>
      </w:r>
      <w:r>
        <w:t>-</w:t>
      </w:r>
    </w:p>
    <w:p w14:paraId="37EDE2CD" w14:textId="77777777" w:rsidR="00254BFB" w:rsidRDefault="00254BFB" w:rsidP="00254BFB"/>
    <w:p w14:paraId="3C22A69E" w14:textId="77777777" w:rsidR="00254BFB" w:rsidRDefault="00254BFB" w:rsidP="00254BFB">
      <w:r>
        <w:rPr>
          <w:rFonts w:hint="eastAsia"/>
        </w:rPr>
        <w:t>поликлинических</w:t>
      </w:r>
      <w:r>
        <w:t xml:space="preserve"> </w:t>
      </w:r>
      <w:r>
        <w:rPr>
          <w:rFonts w:hint="eastAsia"/>
        </w:rPr>
        <w:t>учреждениях</w:t>
      </w:r>
      <w:r>
        <w:t xml:space="preserve"> </w:t>
      </w:r>
      <w:r>
        <w:rPr>
          <w:rFonts w:hint="eastAsia"/>
        </w:rPr>
        <w:t>Санкт</w:t>
      </w:r>
      <w:r>
        <w:t>-</w:t>
      </w:r>
      <w:r>
        <w:rPr>
          <w:rFonts w:hint="eastAsia"/>
        </w:rPr>
        <w:t>Петербурга</w:t>
      </w:r>
      <w:r>
        <w:t xml:space="preserve"> </w:t>
      </w:r>
      <w:r>
        <w:rPr>
          <w:rFonts w:hint="eastAsia"/>
        </w:rPr>
        <w:t>в</w:t>
      </w:r>
      <w:r>
        <w:t xml:space="preserve"> 2010 </w:t>
      </w:r>
      <w:r>
        <w:rPr>
          <w:rFonts w:hint="eastAsia"/>
        </w:rPr>
        <w:t>г</w:t>
      </w:r>
    </w:p>
    <w:p w14:paraId="185ED491" w14:textId="77777777" w:rsidR="00254BFB" w:rsidRDefault="00254BFB" w:rsidP="00254BFB"/>
    <w:p w14:paraId="090D7800" w14:textId="77777777" w:rsidR="00254BFB" w:rsidRDefault="00254BFB" w:rsidP="00254BFB">
      <w:r>
        <w:rPr>
          <w:rFonts w:hint="eastAsia"/>
        </w:rPr>
        <w:t>Глава</w:t>
      </w:r>
      <w:r>
        <w:t xml:space="preserve"> 5. </w:t>
      </w:r>
      <w:r>
        <w:rPr>
          <w:rFonts w:hint="eastAsia"/>
        </w:rPr>
        <w:t>Методология</w:t>
      </w:r>
      <w:r>
        <w:t xml:space="preserve"> </w:t>
      </w:r>
      <w:r>
        <w:rPr>
          <w:rFonts w:hint="eastAsia"/>
        </w:rPr>
        <w:t>обучения</w:t>
      </w:r>
      <w:r>
        <w:t xml:space="preserve"> </w:t>
      </w:r>
      <w:r>
        <w:rPr>
          <w:rFonts w:hint="eastAsia"/>
        </w:rPr>
        <w:t>и</w:t>
      </w:r>
      <w:r>
        <w:t xml:space="preserve"> </w:t>
      </w:r>
      <w:r>
        <w:rPr>
          <w:rFonts w:hint="eastAsia"/>
        </w:rPr>
        <w:t>отбора</w:t>
      </w:r>
      <w:r>
        <w:t xml:space="preserve"> </w:t>
      </w:r>
      <w:r>
        <w:rPr>
          <w:rFonts w:hint="eastAsia"/>
        </w:rPr>
        <w:t>специалистов</w:t>
      </w:r>
      <w:r>
        <w:t xml:space="preserve"> </w:t>
      </w:r>
      <w:r>
        <w:rPr>
          <w:rFonts w:hint="eastAsia"/>
        </w:rPr>
        <w:t>служб</w:t>
      </w:r>
    </w:p>
    <w:p w14:paraId="64C149C0" w14:textId="77777777" w:rsidR="00254BFB" w:rsidRDefault="00254BFB" w:rsidP="00254BFB"/>
    <w:p w14:paraId="66373BF7" w14:textId="77777777" w:rsidR="00254BFB" w:rsidRDefault="00254BFB" w:rsidP="00254BFB">
      <w:r>
        <w:rPr>
          <w:rFonts w:hint="eastAsia"/>
        </w:rPr>
        <w:t>качества</w:t>
      </w:r>
      <w:r>
        <w:t xml:space="preserve"> </w:t>
      </w:r>
      <w:r>
        <w:rPr>
          <w:rFonts w:hint="eastAsia"/>
        </w:rPr>
        <w:t>медицинской</w:t>
      </w:r>
      <w:r>
        <w:t xml:space="preserve"> </w:t>
      </w:r>
      <w:r>
        <w:rPr>
          <w:rFonts w:hint="eastAsia"/>
        </w:rPr>
        <w:t>помощи</w:t>
      </w:r>
    </w:p>
    <w:p w14:paraId="70045E2D" w14:textId="77777777" w:rsidR="00254BFB" w:rsidRDefault="00254BFB" w:rsidP="00254BFB"/>
    <w:p w14:paraId="729DD051" w14:textId="77777777" w:rsidR="00254BFB" w:rsidRDefault="00254BFB" w:rsidP="00254BFB">
      <w:r>
        <w:t xml:space="preserve">5.1. </w:t>
      </w:r>
      <w:r>
        <w:rPr>
          <w:rFonts w:hint="eastAsia"/>
        </w:rPr>
        <w:t>Метод</w:t>
      </w:r>
      <w:r>
        <w:t xml:space="preserve"> </w:t>
      </w:r>
      <w:r>
        <w:rPr>
          <w:rFonts w:hint="eastAsia"/>
        </w:rPr>
        <w:t>обучения</w:t>
      </w:r>
      <w:r>
        <w:t xml:space="preserve"> </w:t>
      </w:r>
      <w:r>
        <w:rPr>
          <w:rFonts w:hint="eastAsia"/>
        </w:rPr>
        <w:t>специалистов</w:t>
      </w:r>
      <w:r>
        <w:t xml:space="preserve"> </w:t>
      </w:r>
      <w:r>
        <w:rPr>
          <w:rFonts w:hint="eastAsia"/>
        </w:rPr>
        <w:t>служб</w:t>
      </w:r>
      <w:r>
        <w:t xml:space="preserve"> </w:t>
      </w:r>
      <w:r>
        <w:rPr>
          <w:rFonts w:hint="eastAsia"/>
        </w:rPr>
        <w:t>качества</w:t>
      </w:r>
    </w:p>
    <w:p w14:paraId="2B4DA9E4" w14:textId="77777777" w:rsidR="00254BFB" w:rsidRDefault="00254BFB" w:rsidP="00254BFB"/>
    <w:p w14:paraId="5D7B4A0C" w14:textId="77777777" w:rsidR="00254BFB" w:rsidRDefault="00254BFB" w:rsidP="00254BFB">
      <w:r>
        <w:rPr>
          <w:rFonts w:hint="eastAsia"/>
        </w:rPr>
        <w:t>медицинской</w:t>
      </w:r>
      <w:r>
        <w:t xml:space="preserve"> </w:t>
      </w:r>
      <w:r>
        <w:rPr>
          <w:rFonts w:hint="eastAsia"/>
        </w:rPr>
        <w:t>помощи</w:t>
      </w:r>
    </w:p>
    <w:p w14:paraId="5DD48D5E" w14:textId="77777777" w:rsidR="00254BFB" w:rsidRDefault="00254BFB" w:rsidP="00254BFB"/>
    <w:p w14:paraId="3E403547" w14:textId="77777777" w:rsidR="00254BFB" w:rsidRDefault="00254BFB" w:rsidP="00254BFB">
      <w:r>
        <w:t xml:space="preserve">5.2. </w:t>
      </w:r>
      <w:r>
        <w:rPr>
          <w:rFonts w:hint="eastAsia"/>
        </w:rPr>
        <w:t>Описание</w:t>
      </w:r>
      <w:r>
        <w:t xml:space="preserve"> </w:t>
      </w:r>
      <w:r>
        <w:rPr>
          <w:rFonts w:hint="eastAsia"/>
        </w:rPr>
        <w:t>методики</w:t>
      </w:r>
      <w:r>
        <w:t xml:space="preserve"> </w:t>
      </w:r>
      <w:r>
        <w:rPr>
          <w:rFonts w:hint="eastAsia"/>
        </w:rPr>
        <w:t>подготовки</w:t>
      </w:r>
      <w:r>
        <w:t xml:space="preserve"> </w:t>
      </w:r>
      <w:r>
        <w:rPr>
          <w:rFonts w:hint="eastAsia"/>
        </w:rPr>
        <w:t>специалистов</w:t>
      </w:r>
      <w:r>
        <w:t xml:space="preserve"> </w:t>
      </w:r>
      <w:r>
        <w:rPr>
          <w:rFonts w:hint="eastAsia"/>
        </w:rPr>
        <w:t>служб</w:t>
      </w:r>
    </w:p>
    <w:p w14:paraId="4048AE5F" w14:textId="77777777" w:rsidR="00254BFB" w:rsidRDefault="00254BFB" w:rsidP="00254BFB"/>
    <w:p w14:paraId="3F565A96" w14:textId="77777777" w:rsidR="00254BFB" w:rsidRDefault="00254BFB" w:rsidP="00254BFB">
      <w:r>
        <w:rPr>
          <w:rFonts w:hint="eastAsia"/>
        </w:rPr>
        <w:lastRenderedPageBreak/>
        <w:t>качества</w:t>
      </w:r>
      <w:r>
        <w:t xml:space="preserve"> </w:t>
      </w:r>
      <w:r>
        <w:rPr>
          <w:rFonts w:hint="eastAsia"/>
        </w:rPr>
        <w:t>медицинской</w:t>
      </w:r>
      <w:r>
        <w:t xml:space="preserve"> </w:t>
      </w:r>
      <w:r>
        <w:rPr>
          <w:rFonts w:hint="eastAsia"/>
        </w:rPr>
        <w:t>помощи</w:t>
      </w:r>
    </w:p>
    <w:p w14:paraId="6EDE11CB" w14:textId="77777777" w:rsidR="00254BFB" w:rsidRDefault="00254BFB" w:rsidP="00254BFB"/>
    <w:p w14:paraId="585D88C3" w14:textId="77777777" w:rsidR="00254BFB" w:rsidRDefault="00254BFB" w:rsidP="00254BFB">
      <w:r>
        <w:t xml:space="preserve">5.3. </w:t>
      </w:r>
      <w:r>
        <w:rPr>
          <w:rFonts w:hint="eastAsia"/>
        </w:rPr>
        <w:t>Мотивация</w:t>
      </w:r>
      <w:r>
        <w:t xml:space="preserve"> </w:t>
      </w:r>
      <w:r>
        <w:rPr>
          <w:rFonts w:hint="eastAsia"/>
        </w:rPr>
        <w:t>терапевтов</w:t>
      </w:r>
      <w:r>
        <w:t xml:space="preserve"> </w:t>
      </w:r>
      <w:r>
        <w:rPr>
          <w:rFonts w:hint="eastAsia"/>
        </w:rPr>
        <w:t>и</w:t>
      </w:r>
      <w:r>
        <w:t xml:space="preserve"> </w:t>
      </w:r>
      <w:r>
        <w:rPr>
          <w:rFonts w:hint="eastAsia"/>
        </w:rPr>
        <w:t>кардиологов</w:t>
      </w:r>
      <w:r>
        <w:t xml:space="preserve"> </w:t>
      </w:r>
      <w:r>
        <w:rPr>
          <w:rFonts w:hint="eastAsia"/>
        </w:rPr>
        <w:t>амбулаторно</w:t>
      </w:r>
      <w:r>
        <w:t>-</w:t>
      </w:r>
      <w:r>
        <w:rPr>
          <w:rFonts w:hint="eastAsia"/>
        </w:rPr>
        <w:t>поликлинических</w:t>
      </w:r>
      <w:r>
        <w:t xml:space="preserve"> </w:t>
      </w:r>
      <w:r>
        <w:rPr>
          <w:rFonts w:hint="eastAsia"/>
        </w:rPr>
        <w:t>учреждений</w:t>
      </w:r>
      <w:r>
        <w:t xml:space="preserve"> </w:t>
      </w:r>
      <w:r>
        <w:rPr>
          <w:rFonts w:hint="eastAsia"/>
        </w:rPr>
        <w:t>Санкт</w:t>
      </w:r>
      <w:r>
        <w:t xml:space="preserve"> - </w:t>
      </w:r>
      <w:r>
        <w:rPr>
          <w:rFonts w:hint="eastAsia"/>
        </w:rPr>
        <w:t>Петербурга</w:t>
      </w:r>
      <w:r>
        <w:t xml:space="preserve"> </w:t>
      </w:r>
      <w:r>
        <w:rPr>
          <w:rFonts w:hint="eastAsia"/>
        </w:rPr>
        <w:t>к</w:t>
      </w:r>
      <w:r>
        <w:t xml:space="preserve"> </w:t>
      </w:r>
      <w:r>
        <w:rPr>
          <w:rFonts w:hint="eastAsia"/>
        </w:rPr>
        <w:t>работе</w:t>
      </w:r>
      <w:r>
        <w:t xml:space="preserve"> </w:t>
      </w:r>
      <w:r>
        <w:rPr>
          <w:rFonts w:hint="eastAsia"/>
        </w:rPr>
        <w:t>в</w:t>
      </w:r>
      <w:r>
        <w:t xml:space="preserve"> </w:t>
      </w:r>
      <w:r>
        <w:rPr>
          <w:rFonts w:hint="eastAsia"/>
        </w:rPr>
        <w:t>службе</w:t>
      </w:r>
      <w:r>
        <w:t xml:space="preserve"> </w:t>
      </w:r>
      <w:r>
        <w:rPr>
          <w:rFonts w:hint="eastAsia"/>
        </w:rPr>
        <w:t>управления</w:t>
      </w:r>
      <w:r>
        <w:t xml:space="preserve"> </w:t>
      </w:r>
      <w:r>
        <w:rPr>
          <w:rFonts w:hint="eastAsia"/>
        </w:rPr>
        <w:t>качеством</w:t>
      </w:r>
    </w:p>
    <w:p w14:paraId="17548FF6" w14:textId="77777777" w:rsidR="00254BFB" w:rsidRDefault="00254BFB" w:rsidP="00254BFB"/>
    <w:p w14:paraId="22239228" w14:textId="77777777" w:rsidR="00254BFB" w:rsidRDefault="00254BFB" w:rsidP="00254BFB">
      <w:r>
        <w:rPr>
          <w:rFonts w:hint="eastAsia"/>
        </w:rPr>
        <w:t>медицинской</w:t>
      </w:r>
      <w:r>
        <w:t xml:space="preserve"> </w:t>
      </w:r>
      <w:r>
        <w:rPr>
          <w:rFonts w:hint="eastAsia"/>
        </w:rPr>
        <w:t>помощи</w:t>
      </w:r>
    </w:p>
    <w:p w14:paraId="49AACE70" w14:textId="77777777" w:rsidR="00254BFB" w:rsidRDefault="00254BFB" w:rsidP="00254BFB"/>
    <w:p w14:paraId="38BE8A96" w14:textId="77777777" w:rsidR="00254BFB" w:rsidRDefault="00254BFB" w:rsidP="00254BFB">
      <w:r>
        <w:rPr>
          <w:rFonts w:hint="eastAsia"/>
        </w:rPr>
        <w:t>Глава</w:t>
      </w:r>
      <w:r>
        <w:t xml:space="preserve"> 6. </w:t>
      </w:r>
      <w:r>
        <w:rPr>
          <w:rFonts w:hint="eastAsia"/>
        </w:rPr>
        <w:t>Управленческие</w:t>
      </w:r>
      <w:r>
        <w:t xml:space="preserve"> </w:t>
      </w:r>
      <w:r>
        <w:rPr>
          <w:rFonts w:hint="eastAsia"/>
        </w:rPr>
        <w:t>решения</w:t>
      </w:r>
      <w:r>
        <w:t xml:space="preserve"> </w:t>
      </w:r>
      <w:r>
        <w:rPr>
          <w:rFonts w:hint="eastAsia"/>
        </w:rPr>
        <w:t>и</w:t>
      </w:r>
      <w:r>
        <w:t xml:space="preserve"> </w:t>
      </w:r>
      <w:r>
        <w:rPr>
          <w:rFonts w:hint="eastAsia"/>
        </w:rPr>
        <w:t>их</w:t>
      </w:r>
      <w:r>
        <w:t xml:space="preserve"> </w:t>
      </w:r>
      <w:r>
        <w:rPr>
          <w:rFonts w:hint="eastAsia"/>
        </w:rPr>
        <w:t>эффективность</w:t>
      </w:r>
    </w:p>
    <w:p w14:paraId="00D7658D" w14:textId="77777777" w:rsidR="00254BFB" w:rsidRDefault="00254BFB" w:rsidP="00254BFB"/>
    <w:p w14:paraId="625F8985" w14:textId="77777777" w:rsidR="00254BFB" w:rsidRDefault="00254BFB" w:rsidP="00254BFB">
      <w:r>
        <w:rPr>
          <w:rFonts w:hint="eastAsia"/>
        </w:rPr>
        <w:t>Заключение</w:t>
      </w:r>
    </w:p>
    <w:p w14:paraId="062B8F1C" w14:textId="77777777" w:rsidR="00254BFB" w:rsidRDefault="00254BFB" w:rsidP="00254BFB"/>
    <w:p w14:paraId="501DD14E" w14:textId="77777777" w:rsidR="00254BFB" w:rsidRDefault="00254BFB" w:rsidP="00254BFB">
      <w:r>
        <w:rPr>
          <w:rFonts w:hint="eastAsia"/>
        </w:rPr>
        <w:t>Выводы</w:t>
      </w:r>
    </w:p>
    <w:p w14:paraId="22F376A7" w14:textId="77777777" w:rsidR="00254BFB" w:rsidRDefault="00254BFB" w:rsidP="00254BFB"/>
    <w:p w14:paraId="711BABEC" w14:textId="77777777" w:rsidR="00254BFB" w:rsidRDefault="00254BFB" w:rsidP="00254BFB">
      <w:r>
        <w:rPr>
          <w:rFonts w:hint="eastAsia"/>
        </w:rPr>
        <w:t>Практические</w:t>
      </w:r>
      <w:r>
        <w:t xml:space="preserve"> </w:t>
      </w:r>
      <w:r>
        <w:rPr>
          <w:rFonts w:hint="eastAsia"/>
        </w:rPr>
        <w:t>рекомендации</w:t>
      </w:r>
    </w:p>
    <w:p w14:paraId="4D9F72F9" w14:textId="77777777" w:rsidR="00254BFB" w:rsidRDefault="00254BFB" w:rsidP="00254BFB"/>
    <w:p w14:paraId="790A8635" w14:textId="77777777" w:rsidR="00254BFB" w:rsidRDefault="00254BFB" w:rsidP="00254BF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3CB9199" w14:textId="77777777" w:rsidR="00254BFB" w:rsidRDefault="00254BFB" w:rsidP="00254BFB"/>
    <w:p w14:paraId="539D5540" w14:textId="77777777" w:rsidR="00254BFB" w:rsidRDefault="00254BFB" w:rsidP="00254BFB">
      <w:r>
        <w:rPr>
          <w:rFonts w:hint="eastAsia"/>
        </w:rPr>
        <w:t>Список</w:t>
      </w:r>
      <w:r>
        <w:t xml:space="preserve"> </w:t>
      </w:r>
      <w:r>
        <w:rPr>
          <w:rFonts w:hint="eastAsia"/>
        </w:rPr>
        <w:t>литературы</w:t>
      </w:r>
    </w:p>
    <w:p w14:paraId="55DC5AB4" w14:textId="77777777" w:rsidR="00254BFB" w:rsidRDefault="00254BFB" w:rsidP="00254BFB"/>
    <w:p w14:paraId="01909F29" w14:textId="77777777" w:rsidR="00254BFB" w:rsidRDefault="00254BFB" w:rsidP="00254BFB">
      <w:r>
        <w:rPr>
          <w:rFonts w:hint="eastAsia"/>
        </w:rPr>
        <w:t>Приложения</w:t>
      </w:r>
    </w:p>
    <w:p w14:paraId="24368D5C" w14:textId="77777777" w:rsidR="00254BFB" w:rsidRDefault="00254BFB" w:rsidP="00254BFB"/>
    <w:p w14:paraId="53BBE027" w14:textId="5BD9D55E" w:rsidR="00254BFB" w:rsidRPr="00254BFB" w:rsidRDefault="00254BFB" w:rsidP="00254BFB">
      <w:r>
        <w:t>4</w:t>
      </w:r>
    </w:p>
    <w:sectPr w:rsidR="00254BFB" w:rsidRPr="00254BFB" w:rsidSect="008D24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48F30" w14:textId="77777777" w:rsidR="008D2402" w:rsidRPr="00C66E52" w:rsidRDefault="008D2402">
      <w:pPr>
        <w:spacing w:after="0" w:line="240" w:lineRule="auto"/>
      </w:pPr>
      <w:r w:rsidRPr="00C66E52">
        <w:separator/>
      </w:r>
    </w:p>
  </w:endnote>
  <w:endnote w:type="continuationSeparator" w:id="0">
    <w:p w14:paraId="29EFB007" w14:textId="77777777" w:rsidR="008D2402" w:rsidRPr="00C66E52" w:rsidRDefault="008D240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958DC" w14:textId="77777777" w:rsidR="008D2402" w:rsidRPr="00C66E52" w:rsidRDefault="008D2402"/>
    <w:p w14:paraId="7A12EBA0" w14:textId="77777777" w:rsidR="008D2402" w:rsidRPr="00C66E52" w:rsidRDefault="008D2402"/>
    <w:p w14:paraId="42E65522" w14:textId="77777777" w:rsidR="008D2402" w:rsidRPr="00C66E52" w:rsidRDefault="008D2402"/>
    <w:p w14:paraId="195CC482" w14:textId="77777777" w:rsidR="008D2402" w:rsidRPr="00C66E52" w:rsidRDefault="008D2402"/>
    <w:p w14:paraId="16EB69D3" w14:textId="77777777" w:rsidR="008D2402" w:rsidRPr="00C66E52" w:rsidRDefault="008D2402"/>
    <w:p w14:paraId="604778C6" w14:textId="77777777" w:rsidR="008D2402" w:rsidRPr="00C66E52" w:rsidRDefault="008D2402"/>
    <w:p w14:paraId="30F13BD1" w14:textId="77777777" w:rsidR="008D2402" w:rsidRPr="00C66E52" w:rsidRDefault="008D240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4CDAA41" wp14:editId="610920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943D6" w14:textId="77777777" w:rsidR="008D2402" w:rsidRPr="00C66E52" w:rsidRDefault="008D240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CDAA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D943D6" w14:textId="77777777" w:rsidR="008D2402" w:rsidRPr="00C66E52" w:rsidRDefault="008D240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1908C61" w14:textId="77777777" w:rsidR="008D2402" w:rsidRPr="00C66E52" w:rsidRDefault="008D2402"/>
    <w:p w14:paraId="11663BB5" w14:textId="77777777" w:rsidR="008D2402" w:rsidRPr="00C66E52" w:rsidRDefault="008D2402"/>
    <w:p w14:paraId="1A0D59C3" w14:textId="77777777" w:rsidR="008D2402" w:rsidRPr="00C66E52" w:rsidRDefault="008D240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630EB1A" wp14:editId="0DB8100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00AF9" w14:textId="77777777" w:rsidR="008D2402" w:rsidRPr="00C66E52" w:rsidRDefault="008D2402"/>
                          <w:p w14:paraId="27F197FF" w14:textId="77777777" w:rsidR="008D2402" w:rsidRPr="00C66E52" w:rsidRDefault="008D240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30EB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400AF9" w14:textId="77777777" w:rsidR="008D2402" w:rsidRPr="00C66E52" w:rsidRDefault="008D2402"/>
                    <w:p w14:paraId="27F197FF" w14:textId="77777777" w:rsidR="008D2402" w:rsidRPr="00C66E52" w:rsidRDefault="008D240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D393A80" w14:textId="77777777" w:rsidR="008D2402" w:rsidRPr="00C66E52" w:rsidRDefault="008D2402"/>
    <w:p w14:paraId="6785FDDD" w14:textId="77777777" w:rsidR="008D2402" w:rsidRPr="00C66E52" w:rsidRDefault="008D2402">
      <w:pPr>
        <w:rPr>
          <w:sz w:val="2"/>
          <w:szCs w:val="2"/>
        </w:rPr>
      </w:pPr>
    </w:p>
    <w:p w14:paraId="1A68FE6C" w14:textId="77777777" w:rsidR="008D2402" w:rsidRPr="00C66E52" w:rsidRDefault="008D2402"/>
    <w:p w14:paraId="48F547BB" w14:textId="77777777" w:rsidR="008D2402" w:rsidRPr="00C66E52" w:rsidRDefault="008D2402">
      <w:pPr>
        <w:spacing w:after="0" w:line="240" w:lineRule="auto"/>
      </w:pPr>
    </w:p>
  </w:footnote>
  <w:footnote w:type="continuationSeparator" w:id="0">
    <w:p w14:paraId="36F4A1F7" w14:textId="77777777" w:rsidR="008D2402" w:rsidRPr="00C66E52" w:rsidRDefault="008D240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02"/>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25684</TotalTime>
  <Pages>3</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3823</cp:revision>
  <cp:lastPrinted>2009-02-06T05:36:00Z</cp:lastPrinted>
  <dcterms:created xsi:type="dcterms:W3CDTF">2024-04-09T10:20:00Z</dcterms:created>
  <dcterms:modified xsi:type="dcterms:W3CDTF">2024-05-09T00:04:00Z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