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ACBF" w14:textId="03964E8B" w:rsidR="00245FCD" w:rsidRDefault="00A525A9" w:rsidP="00A525A9">
      <w:pPr>
        <w:rPr>
          <w:rFonts w:ascii="Times New Roman" w:eastAsia="Arial Unicode MS" w:hAnsi="Times New Roman" w:cs="Times New Roman"/>
          <w:b/>
          <w:bCs/>
          <w:color w:val="000000"/>
          <w:kern w:val="0"/>
          <w:sz w:val="28"/>
          <w:szCs w:val="28"/>
          <w:lang w:eastAsia="ru-RU" w:bidi="uk-UA"/>
        </w:rPr>
      </w:pPr>
      <w:r w:rsidRPr="00A525A9">
        <w:rPr>
          <w:rFonts w:ascii="Times New Roman" w:eastAsia="Arial Unicode MS" w:hAnsi="Times New Roman" w:cs="Times New Roman" w:hint="eastAsia"/>
          <w:b/>
          <w:bCs/>
          <w:color w:val="000000"/>
          <w:kern w:val="0"/>
          <w:sz w:val="28"/>
          <w:szCs w:val="28"/>
          <w:lang w:eastAsia="ru-RU" w:bidi="uk-UA"/>
        </w:rPr>
        <w:t>Хлаинг</w:t>
      </w:r>
      <w:r w:rsidRPr="00A525A9">
        <w:rPr>
          <w:rFonts w:ascii="Times New Roman" w:eastAsia="Arial Unicode MS" w:hAnsi="Times New Roman" w:cs="Times New Roman"/>
          <w:b/>
          <w:bCs/>
          <w:color w:val="000000"/>
          <w:kern w:val="0"/>
          <w:sz w:val="28"/>
          <w:szCs w:val="28"/>
          <w:lang w:eastAsia="ru-RU" w:bidi="uk-UA"/>
        </w:rPr>
        <w:t xml:space="preserve"> </w:t>
      </w:r>
      <w:r w:rsidRPr="00A525A9">
        <w:rPr>
          <w:rFonts w:ascii="Times New Roman" w:eastAsia="Arial Unicode MS" w:hAnsi="Times New Roman" w:cs="Times New Roman" w:hint="eastAsia"/>
          <w:b/>
          <w:bCs/>
          <w:color w:val="000000"/>
          <w:kern w:val="0"/>
          <w:sz w:val="28"/>
          <w:szCs w:val="28"/>
          <w:lang w:eastAsia="ru-RU" w:bidi="uk-UA"/>
        </w:rPr>
        <w:t>Зо</w:t>
      </w:r>
      <w:r w:rsidRPr="00A525A9">
        <w:rPr>
          <w:rFonts w:ascii="Times New Roman" w:eastAsia="Arial Unicode MS" w:hAnsi="Times New Roman" w:cs="Times New Roman"/>
          <w:b/>
          <w:bCs/>
          <w:color w:val="000000"/>
          <w:kern w:val="0"/>
          <w:sz w:val="28"/>
          <w:szCs w:val="28"/>
          <w:lang w:eastAsia="ru-RU" w:bidi="uk-UA"/>
        </w:rPr>
        <w:t xml:space="preserve"> </w:t>
      </w:r>
      <w:r w:rsidRPr="00A525A9">
        <w:rPr>
          <w:rFonts w:ascii="Times New Roman" w:eastAsia="Arial Unicode MS" w:hAnsi="Times New Roman" w:cs="Times New Roman" w:hint="eastAsia"/>
          <w:b/>
          <w:bCs/>
          <w:color w:val="000000"/>
          <w:kern w:val="0"/>
          <w:sz w:val="28"/>
          <w:szCs w:val="28"/>
          <w:lang w:eastAsia="ru-RU" w:bidi="uk-UA"/>
        </w:rPr>
        <w:t>У</w:t>
      </w:r>
      <w:r>
        <w:rPr>
          <w:rFonts w:ascii="Times New Roman" w:eastAsia="Arial Unicode MS" w:hAnsi="Times New Roman" w:cs="Times New Roman" w:hint="eastAsia"/>
          <w:b/>
          <w:bCs/>
          <w:color w:val="000000"/>
          <w:kern w:val="0"/>
          <w:sz w:val="28"/>
          <w:szCs w:val="28"/>
          <w:lang w:eastAsia="ru-RU" w:bidi="uk-UA"/>
        </w:rPr>
        <w:t xml:space="preserve"> </w:t>
      </w:r>
      <w:r w:rsidRPr="00A525A9">
        <w:rPr>
          <w:rFonts w:ascii="Times New Roman" w:eastAsia="Arial Unicode MS" w:hAnsi="Times New Roman" w:cs="Times New Roman" w:hint="eastAsia"/>
          <w:b/>
          <w:bCs/>
          <w:color w:val="000000"/>
          <w:kern w:val="0"/>
          <w:sz w:val="28"/>
          <w:szCs w:val="28"/>
          <w:lang w:eastAsia="ru-RU" w:bidi="uk-UA"/>
        </w:rPr>
        <w:t>Композиционные</w:t>
      </w:r>
      <w:r w:rsidRPr="00A525A9">
        <w:rPr>
          <w:rFonts w:ascii="Times New Roman" w:eastAsia="Arial Unicode MS" w:hAnsi="Times New Roman" w:cs="Times New Roman"/>
          <w:b/>
          <w:bCs/>
          <w:color w:val="000000"/>
          <w:kern w:val="0"/>
          <w:sz w:val="28"/>
          <w:szCs w:val="28"/>
          <w:lang w:eastAsia="ru-RU" w:bidi="uk-UA"/>
        </w:rPr>
        <w:t xml:space="preserve"> </w:t>
      </w:r>
      <w:r w:rsidRPr="00A525A9">
        <w:rPr>
          <w:rFonts w:ascii="Times New Roman" w:eastAsia="Arial Unicode MS" w:hAnsi="Times New Roman" w:cs="Times New Roman" w:hint="eastAsia"/>
          <w:b/>
          <w:bCs/>
          <w:color w:val="000000"/>
          <w:kern w:val="0"/>
          <w:sz w:val="28"/>
          <w:szCs w:val="28"/>
          <w:lang w:eastAsia="ru-RU" w:bidi="uk-UA"/>
        </w:rPr>
        <w:t>материалы</w:t>
      </w:r>
      <w:r w:rsidRPr="00A525A9">
        <w:rPr>
          <w:rFonts w:ascii="Times New Roman" w:eastAsia="Arial Unicode MS" w:hAnsi="Times New Roman" w:cs="Times New Roman"/>
          <w:b/>
          <w:bCs/>
          <w:color w:val="000000"/>
          <w:kern w:val="0"/>
          <w:sz w:val="28"/>
          <w:szCs w:val="28"/>
          <w:lang w:eastAsia="ru-RU" w:bidi="uk-UA"/>
        </w:rPr>
        <w:t xml:space="preserve"> </w:t>
      </w:r>
      <w:r w:rsidRPr="00A525A9">
        <w:rPr>
          <w:rFonts w:ascii="Times New Roman" w:eastAsia="Arial Unicode MS" w:hAnsi="Times New Roman" w:cs="Times New Roman" w:hint="eastAsia"/>
          <w:b/>
          <w:bCs/>
          <w:color w:val="000000"/>
          <w:kern w:val="0"/>
          <w:sz w:val="28"/>
          <w:szCs w:val="28"/>
          <w:lang w:eastAsia="ru-RU" w:bidi="uk-UA"/>
        </w:rPr>
        <w:t>на</w:t>
      </w:r>
      <w:r w:rsidRPr="00A525A9">
        <w:rPr>
          <w:rFonts w:ascii="Times New Roman" w:eastAsia="Arial Unicode MS" w:hAnsi="Times New Roman" w:cs="Times New Roman"/>
          <w:b/>
          <w:bCs/>
          <w:color w:val="000000"/>
          <w:kern w:val="0"/>
          <w:sz w:val="28"/>
          <w:szCs w:val="28"/>
          <w:lang w:eastAsia="ru-RU" w:bidi="uk-UA"/>
        </w:rPr>
        <w:t xml:space="preserve"> </w:t>
      </w:r>
      <w:r w:rsidRPr="00A525A9">
        <w:rPr>
          <w:rFonts w:ascii="Times New Roman" w:eastAsia="Arial Unicode MS" w:hAnsi="Times New Roman" w:cs="Times New Roman" w:hint="eastAsia"/>
          <w:b/>
          <w:bCs/>
          <w:color w:val="000000"/>
          <w:kern w:val="0"/>
          <w:sz w:val="28"/>
          <w:szCs w:val="28"/>
          <w:lang w:eastAsia="ru-RU" w:bidi="uk-UA"/>
        </w:rPr>
        <w:t>основе</w:t>
      </w:r>
      <w:r w:rsidRPr="00A525A9">
        <w:rPr>
          <w:rFonts w:ascii="Times New Roman" w:eastAsia="Arial Unicode MS" w:hAnsi="Times New Roman" w:cs="Times New Roman"/>
          <w:b/>
          <w:bCs/>
          <w:color w:val="000000"/>
          <w:kern w:val="0"/>
          <w:sz w:val="28"/>
          <w:szCs w:val="28"/>
          <w:lang w:eastAsia="ru-RU" w:bidi="uk-UA"/>
        </w:rPr>
        <w:t xml:space="preserve"> </w:t>
      </w:r>
      <w:r w:rsidRPr="00A525A9">
        <w:rPr>
          <w:rFonts w:ascii="Times New Roman" w:eastAsia="Arial Unicode MS" w:hAnsi="Times New Roman" w:cs="Times New Roman" w:hint="eastAsia"/>
          <w:b/>
          <w:bCs/>
          <w:color w:val="000000"/>
          <w:kern w:val="0"/>
          <w:sz w:val="28"/>
          <w:szCs w:val="28"/>
          <w:lang w:eastAsia="ru-RU" w:bidi="uk-UA"/>
        </w:rPr>
        <w:t>винилсодержащих</w:t>
      </w:r>
      <w:r w:rsidRPr="00A525A9">
        <w:rPr>
          <w:rFonts w:ascii="Times New Roman" w:eastAsia="Arial Unicode MS" w:hAnsi="Times New Roman" w:cs="Times New Roman"/>
          <w:b/>
          <w:bCs/>
          <w:color w:val="000000"/>
          <w:kern w:val="0"/>
          <w:sz w:val="28"/>
          <w:szCs w:val="28"/>
          <w:lang w:eastAsia="ru-RU" w:bidi="uk-UA"/>
        </w:rPr>
        <w:t xml:space="preserve"> </w:t>
      </w:r>
      <w:r w:rsidRPr="00A525A9">
        <w:rPr>
          <w:rFonts w:ascii="Times New Roman" w:eastAsia="Arial Unicode MS" w:hAnsi="Times New Roman" w:cs="Times New Roman" w:hint="eastAsia"/>
          <w:b/>
          <w:bCs/>
          <w:color w:val="000000"/>
          <w:kern w:val="0"/>
          <w:sz w:val="28"/>
          <w:szCs w:val="28"/>
          <w:lang w:eastAsia="ru-RU" w:bidi="uk-UA"/>
        </w:rPr>
        <w:t>эпоксидных</w:t>
      </w:r>
      <w:r w:rsidRPr="00A525A9">
        <w:rPr>
          <w:rFonts w:ascii="Times New Roman" w:eastAsia="Arial Unicode MS" w:hAnsi="Times New Roman" w:cs="Times New Roman"/>
          <w:b/>
          <w:bCs/>
          <w:color w:val="000000"/>
          <w:kern w:val="0"/>
          <w:sz w:val="28"/>
          <w:szCs w:val="28"/>
          <w:lang w:eastAsia="ru-RU" w:bidi="uk-UA"/>
        </w:rPr>
        <w:t xml:space="preserve"> </w:t>
      </w:r>
      <w:r w:rsidRPr="00A525A9">
        <w:rPr>
          <w:rFonts w:ascii="Times New Roman" w:eastAsia="Arial Unicode MS" w:hAnsi="Times New Roman" w:cs="Times New Roman" w:hint="eastAsia"/>
          <w:b/>
          <w:bCs/>
          <w:color w:val="000000"/>
          <w:kern w:val="0"/>
          <w:sz w:val="28"/>
          <w:szCs w:val="28"/>
          <w:lang w:eastAsia="ru-RU" w:bidi="uk-UA"/>
        </w:rPr>
        <w:t>смол</w:t>
      </w:r>
    </w:p>
    <w:p w14:paraId="55231577" w14:textId="77777777" w:rsidR="00A525A9" w:rsidRDefault="00A525A9" w:rsidP="00A525A9">
      <w:r>
        <w:rPr>
          <w:rFonts w:hint="eastAsia"/>
        </w:rPr>
        <w:t>ОГЛАВЛЕНИЕ</w:t>
      </w:r>
      <w:r>
        <w:t xml:space="preserve"> </w:t>
      </w:r>
      <w:r>
        <w:rPr>
          <w:rFonts w:hint="eastAsia"/>
        </w:rPr>
        <w:t>ДИССЕРТАЦИИ</w:t>
      </w:r>
    </w:p>
    <w:p w14:paraId="3DFB4DE6" w14:textId="77777777" w:rsidR="00A525A9" w:rsidRDefault="00A525A9" w:rsidP="00A525A9">
      <w:r>
        <w:rPr>
          <w:rFonts w:hint="eastAsia"/>
        </w:rPr>
        <w:t>кандидат</w:t>
      </w:r>
      <w:r>
        <w:t xml:space="preserve"> </w:t>
      </w:r>
      <w:r>
        <w:rPr>
          <w:rFonts w:hint="eastAsia"/>
        </w:rPr>
        <w:t>наук</w:t>
      </w:r>
      <w:r>
        <w:t xml:space="preserve"> </w:t>
      </w:r>
      <w:r>
        <w:rPr>
          <w:rFonts w:hint="eastAsia"/>
        </w:rPr>
        <w:t>Хлаинг</w:t>
      </w:r>
      <w:r>
        <w:t xml:space="preserve"> </w:t>
      </w:r>
      <w:r>
        <w:rPr>
          <w:rFonts w:hint="eastAsia"/>
        </w:rPr>
        <w:t>Зо</w:t>
      </w:r>
      <w:r>
        <w:t xml:space="preserve"> </w:t>
      </w:r>
      <w:r>
        <w:rPr>
          <w:rFonts w:hint="eastAsia"/>
        </w:rPr>
        <w:t>У</w:t>
      </w:r>
    </w:p>
    <w:p w14:paraId="6CE837F5" w14:textId="77777777" w:rsidR="00A525A9" w:rsidRDefault="00A525A9" w:rsidP="00A525A9">
      <w:r>
        <w:rPr>
          <w:rFonts w:hint="eastAsia"/>
        </w:rPr>
        <w:t>ОГЛАВЛЕНИЕ</w:t>
      </w:r>
    </w:p>
    <w:p w14:paraId="23B7B62E" w14:textId="77777777" w:rsidR="00A525A9" w:rsidRDefault="00A525A9" w:rsidP="00A525A9"/>
    <w:p w14:paraId="59D4C612" w14:textId="77777777" w:rsidR="00A525A9" w:rsidRDefault="00A525A9" w:rsidP="00A525A9">
      <w:r>
        <w:rPr>
          <w:rFonts w:hint="eastAsia"/>
        </w:rPr>
        <w:t>ГЛАВА</w:t>
      </w:r>
      <w:r>
        <w:t xml:space="preserve"> 1. </w:t>
      </w:r>
      <w:r>
        <w:rPr>
          <w:rFonts w:hint="eastAsia"/>
        </w:rPr>
        <w:t>ВВЕДЕНИЕ</w:t>
      </w:r>
    </w:p>
    <w:p w14:paraId="52BF85B1" w14:textId="77777777" w:rsidR="00A525A9" w:rsidRDefault="00A525A9" w:rsidP="00A525A9"/>
    <w:p w14:paraId="1878B962" w14:textId="77777777" w:rsidR="00A525A9" w:rsidRDefault="00A525A9" w:rsidP="00A525A9">
      <w:r>
        <w:rPr>
          <w:rFonts w:hint="eastAsia"/>
        </w:rPr>
        <w:t>ГЛАВА</w:t>
      </w:r>
      <w:r>
        <w:t xml:space="preserve"> 2. </w:t>
      </w:r>
      <w:r>
        <w:rPr>
          <w:rFonts w:hint="eastAsia"/>
        </w:rPr>
        <w:t>ЛИТЕРАТУРНЫЙ</w:t>
      </w:r>
      <w:r>
        <w:t xml:space="preserve"> </w:t>
      </w:r>
      <w:r>
        <w:rPr>
          <w:rFonts w:hint="eastAsia"/>
        </w:rPr>
        <w:t>ОБЗОР</w:t>
      </w:r>
    </w:p>
    <w:p w14:paraId="6A6CB586" w14:textId="77777777" w:rsidR="00A525A9" w:rsidRDefault="00A525A9" w:rsidP="00A525A9"/>
    <w:p w14:paraId="677CB61C" w14:textId="77777777" w:rsidR="00A525A9" w:rsidRDefault="00A525A9" w:rsidP="00A525A9">
      <w:r>
        <w:t xml:space="preserve">2.1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эпоксидных</w:t>
      </w:r>
      <w:r>
        <w:t xml:space="preserve"> </w:t>
      </w:r>
      <w:r>
        <w:rPr>
          <w:rFonts w:hint="eastAsia"/>
        </w:rPr>
        <w:t>смол</w:t>
      </w:r>
    </w:p>
    <w:p w14:paraId="3663479C" w14:textId="77777777" w:rsidR="00A525A9" w:rsidRDefault="00A525A9" w:rsidP="00A525A9"/>
    <w:p w14:paraId="19BEF3AE" w14:textId="77777777" w:rsidR="00A525A9" w:rsidRDefault="00A525A9" w:rsidP="00A525A9">
      <w:r>
        <w:t xml:space="preserve">2.2 </w:t>
      </w:r>
      <w:r>
        <w:rPr>
          <w:rFonts w:hint="eastAsia"/>
        </w:rPr>
        <w:t>Основные</w:t>
      </w:r>
      <w:r>
        <w:t xml:space="preserve"> </w:t>
      </w:r>
      <w:r>
        <w:rPr>
          <w:rFonts w:hint="eastAsia"/>
        </w:rPr>
        <w:t>характеристики</w:t>
      </w:r>
      <w:r>
        <w:t xml:space="preserve"> </w:t>
      </w:r>
      <w:r>
        <w:rPr>
          <w:rFonts w:hint="eastAsia"/>
        </w:rPr>
        <w:t>эпоксидных</w:t>
      </w:r>
      <w:r>
        <w:t xml:space="preserve"> </w:t>
      </w:r>
      <w:r>
        <w:rPr>
          <w:rFonts w:hint="eastAsia"/>
        </w:rPr>
        <w:t>смол</w:t>
      </w:r>
    </w:p>
    <w:p w14:paraId="4D97230A" w14:textId="77777777" w:rsidR="00A525A9" w:rsidRDefault="00A525A9" w:rsidP="00A525A9"/>
    <w:p w14:paraId="3A2825C1" w14:textId="77777777" w:rsidR="00A525A9" w:rsidRDefault="00A525A9" w:rsidP="00A525A9">
      <w:r>
        <w:t xml:space="preserve">2.3 </w:t>
      </w:r>
      <w:r>
        <w:rPr>
          <w:rFonts w:hint="eastAsia"/>
        </w:rPr>
        <w:t>Преимущества</w:t>
      </w:r>
      <w:r>
        <w:t xml:space="preserve"> </w:t>
      </w:r>
      <w:r>
        <w:rPr>
          <w:rFonts w:hint="eastAsia"/>
        </w:rPr>
        <w:t>эпоксидных</w:t>
      </w:r>
      <w:r>
        <w:t xml:space="preserve"> </w:t>
      </w:r>
      <w:r>
        <w:rPr>
          <w:rFonts w:hint="eastAsia"/>
        </w:rPr>
        <w:t>смол</w:t>
      </w:r>
    </w:p>
    <w:p w14:paraId="313D1EE7" w14:textId="77777777" w:rsidR="00A525A9" w:rsidRDefault="00A525A9" w:rsidP="00A525A9"/>
    <w:p w14:paraId="10D749D4" w14:textId="77777777" w:rsidR="00A525A9" w:rsidRDefault="00A525A9" w:rsidP="00A525A9">
      <w:r>
        <w:t xml:space="preserve">2.4 </w:t>
      </w:r>
      <w:r>
        <w:rPr>
          <w:rFonts w:hint="eastAsia"/>
        </w:rPr>
        <w:t>Отвердители</w:t>
      </w:r>
      <w:r>
        <w:t xml:space="preserve"> </w:t>
      </w:r>
      <w:r>
        <w:rPr>
          <w:rFonts w:hint="eastAsia"/>
        </w:rPr>
        <w:t>и</w:t>
      </w:r>
      <w:r>
        <w:t xml:space="preserve"> </w:t>
      </w:r>
      <w:r>
        <w:rPr>
          <w:rFonts w:hint="eastAsia"/>
        </w:rPr>
        <w:t>механизмы</w:t>
      </w:r>
      <w:r>
        <w:t xml:space="preserve"> </w:t>
      </w:r>
      <w:r>
        <w:rPr>
          <w:rFonts w:hint="eastAsia"/>
        </w:rPr>
        <w:t>отверждения</w:t>
      </w:r>
      <w:r>
        <w:t xml:space="preserve"> </w:t>
      </w:r>
      <w:r>
        <w:rPr>
          <w:rFonts w:hint="eastAsia"/>
        </w:rPr>
        <w:t>эпоксидных</w:t>
      </w:r>
      <w:r>
        <w:t xml:space="preserve"> </w:t>
      </w:r>
      <w:r>
        <w:rPr>
          <w:rFonts w:hint="eastAsia"/>
        </w:rPr>
        <w:t>олигомеров</w:t>
      </w:r>
    </w:p>
    <w:p w14:paraId="2E380F8D" w14:textId="77777777" w:rsidR="00A525A9" w:rsidRDefault="00A525A9" w:rsidP="00A525A9"/>
    <w:p w14:paraId="37B95D47" w14:textId="77777777" w:rsidR="00A525A9" w:rsidRDefault="00A525A9" w:rsidP="00A525A9">
      <w:r>
        <w:t xml:space="preserve">2.4.1 </w:t>
      </w:r>
      <w:r>
        <w:rPr>
          <w:rFonts w:hint="eastAsia"/>
        </w:rPr>
        <w:t>Отвердители</w:t>
      </w:r>
      <w:r>
        <w:t xml:space="preserve"> </w:t>
      </w:r>
      <w:r>
        <w:rPr>
          <w:rFonts w:hint="eastAsia"/>
        </w:rPr>
        <w:t>и</w:t>
      </w:r>
      <w:r>
        <w:t xml:space="preserve"> </w:t>
      </w:r>
      <w:r>
        <w:rPr>
          <w:rFonts w:hint="eastAsia"/>
        </w:rPr>
        <w:t>катализаторы</w:t>
      </w:r>
      <w:r>
        <w:t xml:space="preserve"> </w:t>
      </w:r>
      <w:r>
        <w:rPr>
          <w:rFonts w:hint="eastAsia"/>
        </w:rPr>
        <w:t>отверждения</w:t>
      </w:r>
    </w:p>
    <w:p w14:paraId="5D3C4A74" w14:textId="77777777" w:rsidR="00A525A9" w:rsidRDefault="00A525A9" w:rsidP="00A525A9"/>
    <w:p w14:paraId="6D011FED" w14:textId="77777777" w:rsidR="00A525A9" w:rsidRDefault="00A525A9" w:rsidP="00A525A9">
      <w:r>
        <w:t xml:space="preserve">2.4.2 </w:t>
      </w:r>
      <w:r>
        <w:rPr>
          <w:rFonts w:hint="eastAsia"/>
        </w:rPr>
        <w:t>Отверждение</w:t>
      </w:r>
      <w:r>
        <w:t xml:space="preserve"> </w:t>
      </w:r>
      <w:r>
        <w:rPr>
          <w:rFonts w:hint="eastAsia"/>
        </w:rPr>
        <w:t>ангидридами</w:t>
      </w:r>
      <w:r>
        <w:t xml:space="preserve"> </w:t>
      </w:r>
      <w:r>
        <w:rPr>
          <w:rFonts w:hint="eastAsia"/>
        </w:rPr>
        <w:t>кислот</w:t>
      </w:r>
    </w:p>
    <w:p w14:paraId="5F32B47E" w14:textId="77777777" w:rsidR="00A525A9" w:rsidRDefault="00A525A9" w:rsidP="00A525A9"/>
    <w:p w14:paraId="3743271B" w14:textId="77777777" w:rsidR="00A525A9" w:rsidRDefault="00A525A9" w:rsidP="00A525A9">
      <w:r>
        <w:t xml:space="preserve">2.4.3 </w:t>
      </w:r>
      <w:r>
        <w:rPr>
          <w:rFonts w:hint="eastAsia"/>
        </w:rPr>
        <w:t>Отверждение</w:t>
      </w:r>
      <w:r>
        <w:t xml:space="preserve"> </w:t>
      </w:r>
      <w:r>
        <w:rPr>
          <w:rFonts w:hint="eastAsia"/>
        </w:rPr>
        <w:t>аминами</w:t>
      </w:r>
    </w:p>
    <w:p w14:paraId="26400EC7" w14:textId="77777777" w:rsidR="00A525A9" w:rsidRDefault="00A525A9" w:rsidP="00A525A9"/>
    <w:p w14:paraId="0283A537" w14:textId="77777777" w:rsidR="00A525A9" w:rsidRDefault="00A525A9" w:rsidP="00A525A9">
      <w:r>
        <w:t xml:space="preserve">2.6 </w:t>
      </w:r>
      <w:r>
        <w:rPr>
          <w:rFonts w:hint="eastAsia"/>
        </w:rPr>
        <w:t>Модификация</w:t>
      </w:r>
      <w:r>
        <w:t xml:space="preserve"> </w:t>
      </w:r>
      <w:r>
        <w:rPr>
          <w:rFonts w:hint="eastAsia"/>
        </w:rPr>
        <w:t>эпоксидных</w:t>
      </w:r>
      <w:r>
        <w:t xml:space="preserve"> </w:t>
      </w:r>
      <w:r>
        <w:rPr>
          <w:rFonts w:hint="eastAsia"/>
        </w:rPr>
        <w:t>олигомеров</w:t>
      </w:r>
    </w:p>
    <w:p w14:paraId="0F65D5F2" w14:textId="77777777" w:rsidR="00A525A9" w:rsidRDefault="00A525A9" w:rsidP="00A525A9"/>
    <w:p w14:paraId="50CD69C6" w14:textId="77777777" w:rsidR="00A525A9" w:rsidRDefault="00A525A9" w:rsidP="00A525A9">
      <w:r>
        <w:t xml:space="preserve">2.7 </w:t>
      </w:r>
      <w:r>
        <w:rPr>
          <w:rFonts w:hint="eastAsia"/>
        </w:rPr>
        <w:t>Модификация</w:t>
      </w:r>
      <w:r>
        <w:t xml:space="preserve"> </w:t>
      </w:r>
      <w:r>
        <w:rPr>
          <w:rFonts w:hint="eastAsia"/>
        </w:rPr>
        <w:t>эпоксидных</w:t>
      </w:r>
      <w:r>
        <w:t xml:space="preserve"> </w:t>
      </w:r>
      <w:r>
        <w:rPr>
          <w:rFonts w:hint="eastAsia"/>
        </w:rPr>
        <w:t>смол</w:t>
      </w:r>
      <w:r>
        <w:t xml:space="preserve"> </w:t>
      </w:r>
      <w:r>
        <w:rPr>
          <w:rFonts w:hint="eastAsia"/>
        </w:rPr>
        <w:t>винилсодержащими</w:t>
      </w:r>
      <w:r>
        <w:t xml:space="preserve"> </w:t>
      </w:r>
      <w:r>
        <w:rPr>
          <w:rFonts w:hint="eastAsia"/>
        </w:rPr>
        <w:t>модификаторами</w:t>
      </w:r>
    </w:p>
    <w:p w14:paraId="735FBEFF" w14:textId="77777777" w:rsidR="00A525A9" w:rsidRDefault="00A525A9" w:rsidP="00A525A9"/>
    <w:p w14:paraId="3B2F3652" w14:textId="77777777" w:rsidR="00A525A9" w:rsidRDefault="00A525A9" w:rsidP="00A525A9">
      <w:r>
        <w:t xml:space="preserve">2.8 </w:t>
      </w:r>
      <w:r>
        <w:rPr>
          <w:rFonts w:hint="eastAsia"/>
        </w:rPr>
        <w:t>Модификация</w:t>
      </w:r>
      <w:r>
        <w:t xml:space="preserve"> </w:t>
      </w:r>
      <w:r>
        <w:rPr>
          <w:rFonts w:hint="eastAsia"/>
        </w:rPr>
        <w:t>эпоксидных</w:t>
      </w:r>
      <w:r>
        <w:t xml:space="preserve"> </w:t>
      </w:r>
      <w:r>
        <w:rPr>
          <w:rFonts w:hint="eastAsia"/>
        </w:rPr>
        <w:t>олигомеров</w:t>
      </w:r>
      <w:r>
        <w:t xml:space="preserve"> </w:t>
      </w:r>
      <w:r>
        <w:rPr>
          <w:rFonts w:hint="eastAsia"/>
        </w:rPr>
        <w:t>наночасти</w:t>
      </w:r>
      <w:r>
        <w:rPr>
          <w:rFonts w:hint="eastAsia"/>
        </w:rPr>
        <w:lastRenderedPageBreak/>
        <w:t>цами</w:t>
      </w:r>
    </w:p>
    <w:p w14:paraId="1D43C108" w14:textId="77777777" w:rsidR="00A525A9" w:rsidRDefault="00A525A9" w:rsidP="00A525A9"/>
    <w:p w14:paraId="4B511032" w14:textId="77777777" w:rsidR="00A525A9" w:rsidRDefault="00A525A9" w:rsidP="00A525A9">
      <w:r>
        <w:rPr>
          <w:rFonts w:hint="eastAsia"/>
        </w:rPr>
        <w:t>ГЛАВА</w:t>
      </w:r>
      <w:r>
        <w:t xml:space="preserve"> 3.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7FE72228" w14:textId="77777777" w:rsidR="00A525A9" w:rsidRDefault="00A525A9" w:rsidP="00A525A9"/>
    <w:p w14:paraId="61164A1F" w14:textId="77777777" w:rsidR="00A525A9" w:rsidRDefault="00A525A9" w:rsidP="00A525A9">
      <w:r>
        <w:t xml:space="preserve">3.1 </w:t>
      </w:r>
      <w:r>
        <w:rPr>
          <w:rFonts w:hint="eastAsia"/>
        </w:rPr>
        <w:t>ОБЪЕКТЫ</w:t>
      </w:r>
      <w:r>
        <w:t xml:space="preserve"> </w:t>
      </w:r>
      <w:r>
        <w:rPr>
          <w:rFonts w:hint="eastAsia"/>
        </w:rPr>
        <w:t>ИССЛЕДОВАНИЯ</w:t>
      </w:r>
    </w:p>
    <w:p w14:paraId="2F266F30" w14:textId="77777777" w:rsidR="00A525A9" w:rsidRDefault="00A525A9" w:rsidP="00A525A9"/>
    <w:p w14:paraId="70845BCD" w14:textId="77777777" w:rsidR="00A525A9" w:rsidRDefault="00A525A9" w:rsidP="00A525A9">
      <w:r>
        <w:t xml:space="preserve">3.1.1 </w:t>
      </w:r>
      <w:r>
        <w:rPr>
          <w:rFonts w:hint="eastAsia"/>
        </w:rPr>
        <w:t>Эпоксидиановая</w:t>
      </w:r>
      <w:r>
        <w:t xml:space="preserve"> </w:t>
      </w:r>
      <w:r>
        <w:rPr>
          <w:rFonts w:hint="eastAsia"/>
        </w:rPr>
        <w:t>смола</w:t>
      </w:r>
      <w:r>
        <w:t xml:space="preserve"> </w:t>
      </w:r>
      <w:r>
        <w:rPr>
          <w:rFonts w:hint="eastAsia"/>
        </w:rPr>
        <w:t>ЭД</w:t>
      </w:r>
      <w:r>
        <w:t>-20</w:t>
      </w:r>
    </w:p>
    <w:p w14:paraId="20C2BFBC" w14:textId="77777777" w:rsidR="00A525A9" w:rsidRDefault="00A525A9" w:rsidP="00A525A9"/>
    <w:p w14:paraId="6A42574D" w14:textId="77777777" w:rsidR="00A525A9" w:rsidRDefault="00A525A9" w:rsidP="00A525A9">
      <w:r>
        <w:t xml:space="preserve">3.1.2 </w:t>
      </w:r>
      <w:r>
        <w:rPr>
          <w:rFonts w:hint="eastAsia"/>
        </w:rPr>
        <w:t>Арамин</w:t>
      </w:r>
    </w:p>
    <w:p w14:paraId="0E1C142B" w14:textId="77777777" w:rsidR="00A525A9" w:rsidRDefault="00A525A9" w:rsidP="00A525A9"/>
    <w:p w14:paraId="663E7E60" w14:textId="77777777" w:rsidR="00A525A9" w:rsidRDefault="00A525A9" w:rsidP="00A525A9">
      <w:r>
        <w:t xml:space="preserve">3.1.3 </w:t>
      </w:r>
      <w:r>
        <w:rPr>
          <w:rFonts w:hint="eastAsia"/>
        </w:rPr>
        <w:t>Поливинилбутираль</w:t>
      </w:r>
    </w:p>
    <w:p w14:paraId="06831107" w14:textId="77777777" w:rsidR="00A525A9" w:rsidRDefault="00A525A9" w:rsidP="00A525A9"/>
    <w:p w14:paraId="6D30FF73" w14:textId="77777777" w:rsidR="00A525A9" w:rsidRDefault="00A525A9" w:rsidP="00A525A9">
      <w:r>
        <w:t xml:space="preserve">3.1.4 </w:t>
      </w:r>
      <w:r>
        <w:rPr>
          <w:rFonts w:hint="eastAsia"/>
        </w:rPr>
        <w:t>Поливинилформальэтилаль</w:t>
      </w:r>
      <w:r>
        <w:t xml:space="preserve"> (</w:t>
      </w:r>
      <w:r>
        <w:rPr>
          <w:rFonts w:hint="eastAsia"/>
        </w:rPr>
        <w:t>винифлекс</w:t>
      </w:r>
      <w:r>
        <w:t>)</w:t>
      </w:r>
    </w:p>
    <w:p w14:paraId="0BC4CAAD" w14:textId="77777777" w:rsidR="00A525A9" w:rsidRDefault="00A525A9" w:rsidP="00A525A9"/>
    <w:p w14:paraId="17A017E8" w14:textId="77777777" w:rsidR="00A525A9" w:rsidRDefault="00A525A9" w:rsidP="00A525A9">
      <w:r>
        <w:t xml:space="preserve">3.1.5 </w:t>
      </w:r>
      <w:r>
        <w:rPr>
          <w:rFonts w:hint="eastAsia"/>
        </w:rPr>
        <w:t>Углеродные</w:t>
      </w:r>
      <w:r>
        <w:t xml:space="preserve"> </w:t>
      </w:r>
      <w:r>
        <w:rPr>
          <w:rFonts w:hint="eastAsia"/>
        </w:rPr>
        <w:t>нанодобавки</w:t>
      </w:r>
    </w:p>
    <w:p w14:paraId="73C1D693" w14:textId="77777777" w:rsidR="00A525A9" w:rsidRDefault="00A525A9" w:rsidP="00A525A9"/>
    <w:p w14:paraId="6E51C78D" w14:textId="77777777" w:rsidR="00A525A9" w:rsidRDefault="00A525A9" w:rsidP="00A525A9">
      <w:r>
        <w:t xml:space="preserve">3.1.7 </w:t>
      </w:r>
      <w:r>
        <w:rPr>
          <w:rFonts w:hint="eastAsia"/>
        </w:rPr>
        <w:t>Синтетическое</w:t>
      </w:r>
      <w:r>
        <w:t xml:space="preserve"> </w:t>
      </w:r>
      <w:r>
        <w:rPr>
          <w:rFonts w:hint="eastAsia"/>
        </w:rPr>
        <w:t>волокно</w:t>
      </w:r>
      <w:r>
        <w:t xml:space="preserve"> </w:t>
      </w:r>
      <w:r>
        <w:rPr>
          <w:rFonts w:hint="eastAsia"/>
        </w:rPr>
        <w:t>и</w:t>
      </w:r>
      <w:r>
        <w:t xml:space="preserve"> </w:t>
      </w:r>
      <w:r>
        <w:rPr>
          <w:rFonts w:hint="eastAsia"/>
        </w:rPr>
        <w:t>ткань</w:t>
      </w:r>
      <w:r>
        <w:t xml:space="preserve"> </w:t>
      </w:r>
      <w:r>
        <w:rPr>
          <w:rFonts w:hint="eastAsia"/>
        </w:rPr>
        <w:t>Кевлар</w:t>
      </w:r>
    </w:p>
    <w:p w14:paraId="526159B1" w14:textId="77777777" w:rsidR="00A525A9" w:rsidRDefault="00A525A9" w:rsidP="00A525A9"/>
    <w:p w14:paraId="7BBAC3AC" w14:textId="77777777" w:rsidR="00A525A9" w:rsidRDefault="00A525A9" w:rsidP="00A525A9">
      <w:r>
        <w:t xml:space="preserve">3.2. </w:t>
      </w:r>
      <w:r>
        <w:rPr>
          <w:rFonts w:hint="eastAsia"/>
        </w:rPr>
        <w:t>МЕТОДЫ</w:t>
      </w:r>
      <w:r>
        <w:t xml:space="preserve"> </w:t>
      </w:r>
      <w:r>
        <w:rPr>
          <w:rFonts w:hint="eastAsia"/>
        </w:rPr>
        <w:t>ПРИГОТОВЛЕНИЯ</w:t>
      </w:r>
      <w:r>
        <w:t xml:space="preserve"> </w:t>
      </w:r>
      <w:r>
        <w:rPr>
          <w:rFonts w:hint="eastAsia"/>
        </w:rPr>
        <w:t>КОМПОЗИЦИЙ</w:t>
      </w:r>
      <w:r>
        <w:t xml:space="preserve"> </w:t>
      </w:r>
      <w:r>
        <w:rPr>
          <w:rFonts w:hint="eastAsia"/>
        </w:rPr>
        <w:t>И</w:t>
      </w:r>
    </w:p>
    <w:p w14:paraId="46F19EA9" w14:textId="77777777" w:rsidR="00A525A9" w:rsidRDefault="00A525A9" w:rsidP="00A525A9"/>
    <w:p w14:paraId="3E6098EE" w14:textId="77777777" w:rsidR="00A525A9" w:rsidRDefault="00A525A9" w:rsidP="00A525A9">
      <w:r>
        <w:rPr>
          <w:rFonts w:hint="eastAsia"/>
        </w:rPr>
        <w:t>ИЗГОТОВЛЕНИЕ</w:t>
      </w:r>
      <w:r>
        <w:t xml:space="preserve"> </w:t>
      </w:r>
      <w:r>
        <w:rPr>
          <w:rFonts w:hint="eastAsia"/>
        </w:rPr>
        <w:t>СТАНДАРТНЫХ</w:t>
      </w:r>
      <w:r>
        <w:t xml:space="preserve"> </w:t>
      </w:r>
      <w:r>
        <w:rPr>
          <w:rFonts w:hint="eastAsia"/>
        </w:rPr>
        <w:t>ОБРАЗЦОВ</w:t>
      </w:r>
    </w:p>
    <w:p w14:paraId="1AD7ACA4" w14:textId="77777777" w:rsidR="00A525A9" w:rsidRDefault="00A525A9" w:rsidP="00A525A9"/>
    <w:p w14:paraId="5F06E2AC" w14:textId="77777777" w:rsidR="00A525A9" w:rsidRDefault="00A525A9" w:rsidP="00A525A9">
      <w:r>
        <w:t xml:space="preserve">3.3. </w:t>
      </w:r>
      <w:r>
        <w:rPr>
          <w:rFonts w:hint="eastAsia"/>
        </w:rPr>
        <w:t>МЕТОДЫ</w:t>
      </w:r>
      <w:r>
        <w:t xml:space="preserve"> </w:t>
      </w:r>
      <w:r>
        <w:rPr>
          <w:rFonts w:hint="eastAsia"/>
        </w:rPr>
        <w:t>ИССЛЕДОВАНИЯ</w:t>
      </w:r>
    </w:p>
    <w:p w14:paraId="2632CB2F" w14:textId="77777777" w:rsidR="00A525A9" w:rsidRDefault="00A525A9" w:rsidP="00A525A9"/>
    <w:p w14:paraId="05A996BB" w14:textId="77777777" w:rsidR="00A525A9" w:rsidRDefault="00A525A9" w:rsidP="00A525A9">
      <w:r>
        <w:t xml:space="preserve">3.3.1 </w:t>
      </w:r>
      <w:r>
        <w:rPr>
          <w:rFonts w:hint="eastAsia"/>
        </w:rPr>
        <w:t>Термомеханический</w:t>
      </w:r>
      <w:r>
        <w:t xml:space="preserve"> </w:t>
      </w:r>
      <w:r>
        <w:rPr>
          <w:rFonts w:hint="eastAsia"/>
        </w:rPr>
        <w:t>метод</w:t>
      </w:r>
      <w:r>
        <w:t xml:space="preserve"> </w:t>
      </w:r>
      <w:r>
        <w:rPr>
          <w:rFonts w:hint="eastAsia"/>
        </w:rPr>
        <w:t>исследования</w:t>
      </w:r>
      <w:r>
        <w:t xml:space="preserve"> </w:t>
      </w:r>
      <w:r>
        <w:rPr>
          <w:rFonts w:hint="eastAsia"/>
        </w:rPr>
        <w:t>образцов</w:t>
      </w:r>
    </w:p>
    <w:p w14:paraId="56083071" w14:textId="77777777" w:rsidR="00A525A9" w:rsidRDefault="00A525A9" w:rsidP="00A525A9"/>
    <w:p w14:paraId="133734D9" w14:textId="77777777" w:rsidR="00A525A9" w:rsidRDefault="00A525A9" w:rsidP="00A525A9">
      <w:r>
        <w:t xml:space="preserve">3.3.2 </w:t>
      </w:r>
      <w:r>
        <w:rPr>
          <w:rFonts w:hint="eastAsia"/>
        </w:rPr>
        <w:t>Метод</w:t>
      </w:r>
      <w:r>
        <w:t xml:space="preserve"> </w:t>
      </w:r>
      <w:r>
        <w:rPr>
          <w:rFonts w:hint="eastAsia"/>
        </w:rPr>
        <w:t>испытания</w:t>
      </w:r>
      <w:r>
        <w:t xml:space="preserve"> </w:t>
      </w:r>
      <w:r>
        <w:rPr>
          <w:rFonts w:hint="eastAsia"/>
        </w:rPr>
        <w:t>на</w:t>
      </w:r>
      <w:r>
        <w:t xml:space="preserve"> </w:t>
      </w:r>
      <w:r>
        <w:rPr>
          <w:rFonts w:hint="eastAsia"/>
        </w:rPr>
        <w:t>изгиб</w:t>
      </w:r>
      <w:r>
        <w:t xml:space="preserve"> (</w:t>
      </w:r>
      <w:r>
        <w:rPr>
          <w:rFonts w:hint="eastAsia"/>
        </w:rPr>
        <w:t>ГОСТ</w:t>
      </w:r>
      <w:r>
        <w:t xml:space="preserve"> </w:t>
      </w:r>
      <w:r>
        <w:rPr>
          <w:rFonts w:hint="eastAsia"/>
        </w:rPr>
        <w:t>Р</w:t>
      </w:r>
      <w:r>
        <w:t xml:space="preserve"> 56810-2015)</w:t>
      </w:r>
    </w:p>
    <w:p w14:paraId="47F31B7C" w14:textId="77777777" w:rsidR="00A525A9" w:rsidRDefault="00A525A9" w:rsidP="00A525A9"/>
    <w:p w14:paraId="547235CB" w14:textId="77777777" w:rsidR="00A525A9" w:rsidRDefault="00A525A9" w:rsidP="00A525A9">
      <w:r>
        <w:t xml:space="preserve">3.3.3 </w:t>
      </w:r>
      <w:r>
        <w:rPr>
          <w:rFonts w:hint="eastAsia"/>
        </w:rPr>
        <w:t>Метод</w:t>
      </w:r>
      <w:r>
        <w:t xml:space="preserve"> </w:t>
      </w:r>
      <w:r>
        <w:rPr>
          <w:rFonts w:hint="eastAsia"/>
        </w:rPr>
        <w:t>определения</w:t>
      </w:r>
      <w:r>
        <w:t xml:space="preserve"> </w:t>
      </w:r>
      <w:r>
        <w:rPr>
          <w:rFonts w:hint="eastAsia"/>
        </w:rPr>
        <w:t>ударной</w:t>
      </w:r>
      <w:r>
        <w:t xml:space="preserve"> </w:t>
      </w:r>
      <w:r>
        <w:rPr>
          <w:rFonts w:hint="eastAsia"/>
        </w:rPr>
        <w:t>вязкости</w:t>
      </w:r>
      <w:r>
        <w:t xml:space="preserve"> </w:t>
      </w:r>
      <w:r>
        <w:rPr>
          <w:rFonts w:hint="eastAsia"/>
        </w:rPr>
        <w:t>на</w:t>
      </w:r>
      <w:r>
        <w:t xml:space="preserve"> </w:t>
      </w:r>
      <w:r>
        <w:rPr>
          <w:rFonts w:hint="eastAsia"/>
        </w:rPr>
        <w:t>приборе</w:t>
      </w:r>
      <w:r>
        <w:t xml:space="preserve"> </w:t>
      </w:r>
      <w:r>
        <w:rPr>
          <w:rFonts w:hint="eastAsia"/>
        </w:rPr>
        <w:t>типа</w:t>
      </w:r>
      <w:r>
        <w:t xml:space="preserve"> </w:t>
      </w:r>
      <w:r>
        <w:rPr>
          <w:rFonts w:hint="eastAsia"/>
        </w:rPr>
        <w:t>Динстат</w:t>
      </w:r>
    </w:p>
    <w:p w14:paraId="3C868D1B" w14:textId="77777777" w:rsidR="00A525A9" w:rsidRDefault="00A525A9" w:rsidP="00A525A9"/>
    <w:p w14:paraId="10E00EEA" w14:textId="77777777" w:rsidR="00A525A9" w:rsidRDefault="00A525A9" w:rsidP="00A525A9">
      <w:r>
        <w:rPr>
          <w:rFonts w:hint="eastAsia"/>
        </w:rPr>
        <w:t>№</w:t>
      </w:r>
      <w:r>
        <w:t>1893-57-30 (</w:t>
      </w:r>
      <w:r>
        <w:rPr>
          <w:rFonts w:hint="eastAsia"/>
        </w:rPr>
        <w:t>ГОСТ</w:t>
      </w:r>
      <w:r>
        <w:t xml:space="preserve"> 14235-69)</w:t>
      </w:r>
    </w:p>
    <w:p w14:paraId="7EA8F322" w14:textId="77777777" w:rsidR="00A525A9" w:rsidRDefault="00A525A9" w:rsidP="00A525A9"/>
    <w:p w14:paraId="32844E2C" w14:textId="77777777" w:rsidR="00A525A9" w:rsidRDefault="00A525A9" w:rsidP="00A525A9">
      <w:r>
        <w:rPr>
          <w:rFonts w:hint="eastAsia"/>
        </w:rPr>
        <w:t>Определение</w:t>
      </w:r>
      <w:r>
        <w:t xml:space="preserve"> </w:t>
      </w:r>
      <w:r>
        <w:rPr>
          <w:rFonts w:hint="eastAsia"/>
        </w:rPr>
        <w:t>ударной</w:t>
      </w:r>
      <w:r>
        <w:t xml:space="preserve"> </w:t>
      </w:r>
      <w:r>
        <w:rPr>
          <w:rFonts w:hint="eastAsia"/>
        </w:rPr>
        <w:t>вязкости</w:t>
      </w:r>
      <w:r>
        <w:t xml:space="preserve"> </w:t>
      </w:r>
      <w:r>
        <w:rPr>
          <w:rFonts w:hint="eastAsia"/>
        </w:rPr>
        <w:t>образцов</w:t>
      </w:r>
      <w:r>
        <w:t xml:space="preserve"> </w:t>
      </w:r>
      <w:r>
        <w:rPr>
          <w:rFonts w:hint="eastAsia"/>
        </w:rPr>
        <w:t>по</w:t>
      </w:r>
      <w:r>
        <w:t xml:space="preserve"> </w:t>
      </w:r>
      <w:r>
        <w:rPr>
          <w:rFonts w:hint="eastAsia"/>
        </w:rPr>
        <w:t>Шарпи</w:t>
      </w:r>
    </w:p>
    <w:p w14:paraId="18B7BA57" w14:textId="77777777" w:rsidR="00A525A9" w:rsidRDefault="00A525A9" w:rsidP="00A525A9"/>
    <w:p w14:paraId="5B74529A" w14:textId="77777777" w:rsidR="00A525A9" w:rsidRDefault="00A525A9" w:rsidP="00A525A9">
      <w:r>
        <w:t xml:space="preserve">3.3.4 </w:t>
      </w:r>
      <w:r>
        <w:rPr>
          <w:rFonts w:hint="eastAsia"/>
        </w:rPr>
        <w:t>Метод</w:t>
      </w:r>
      <w:r>
        <w:t xml:space="preserve"> </w:t>
      </w:r>
      <w:r>
        <w:rPr>
          <w:rFonts w:hint="eastAsia"/>
        </w:rPr>
        <w:t>определения</w:t>
      </w:r>
      <w:r>
        <w:t xml:space="preserve"> </w:t>
      </w:r>
      <w:r>
        <w:rPr>
          <w:rFonts w:hint="eastAsia"/>
        </w:rPr>
        <w:t>прочности</w:t>
      </w:r>
      <w:r>
        <w:t xml:space="preserve"> </w:t>
      </w:r>
      <w:r>
        <w:rPr>
          <w:rFonts w:hint="eastAsia"/>
        </w:rPr>
        <w:t>при</w:t>
      </w:r>
      <w:r>
        <w:t xml:space="preserve"> </w:t>
      </w:r>
      <w:r>
        <w:rPr>
          <w:rFonts w:hint="eastAsia"/>
        </w:rPr>
        <w:t>сжатии</w:t>
      </w:r>
      <w:r>
        <w:t xml:space="preserve"> (</w:t>
      </w:r>
      <w:r>
        <w:rPr>
          <w:rFonts w:hint="eastAsia"/>
        </w:rPr>
        <w:t>ГОСТ</w:t>
      </w:r>
      <w:r>
        <w:t xml:space="preserve"> 4651-2014)</w:t>
      </w:r>
    </w:p>
    <w:p w14:paraId="1891C43A" w14:textId="77777777" w:rsidR="00A525A9" w:rsidRDefault="00A525A9" w:rsidP="00A525A9"/>
    <w:p w14:paraId="2B21963A" w14:textId="77777777" w:rsidR="00A525A9" w:rsidRDefault="00A525A9" w:rsidP="00A525A9">
      <w:r>
        <w:t xml:space="preserve">3.3.6 </w:t>
      </w:r>
      <w:r>
        <w:rPr>
          <w:rFonts w:hint="eastAsia"/>
        </w:rPr>
        <w:t>Метод</w:t>
      </w:r>
      <w:r>
        <w:t xml:space="preserve"> </w:t>
      </w:r>
      <w:r>
        <w:rPr>
          <w:rFonts w:hint="eastAsia"/>
        </w:rPr>
        <w:t>определения</w:t>
      </w:r>
      <w:r>
        <w:t xml:space="preserve"> </w:t>
      </w:r>
      <w:r>
        <w:rPr>
          <w:rFonts w:hint="eastAsia"/>
        </w:rPr>
        <w:t>содержания</w:t>
      </w:r>
      <w:r>
        <w:t xml:space="preserve"> </w:t>
      </w:r>
      <w:r>
        <w:rPr>
          <w:rFonts w:hint="eastAsia"/>
        </w:rPr>
        <w:t>компонентов</w:t>
      </w:r>
      <w:r>
        <w:t xml:space="preserve"> </w:t>
      </w:r>
      <w:r>
        <w:rPr>
          <w:rFonts w:hint="eastAsia"/>
        </w:rPr>
        <w:t>экстракцией</w:t>
      </w:r>
      <w:r>
        <w:t xml:space="preserve"> </w:t>
      </w:r>
      <w:r>
        <w:rPr>
          <w:rFonts w:hint="eastAsia"/>
        </w:rPr>
        <w:t>в</w:t>
      </w:r>
      <w:r>
        <w:t xml:space="preserve"> </w:t>
      </w:r>
      <w:r>
        <w:rPr>
          <w:rFonts w:hint="eastAsia"/>
        </w:rPr>
        <w:t>аппарате</w:t>
      </w:r>
      <w:r>
        <w:t xml:space="preserve"> </w:t>
      </w:r>
      <w:r>
        <w:rPr>
          <w:rFonts w:hint="eastAsia"/>
        </w:rPr>
        <w:t>Сокслета</w:t>
      </w:r>
    </w:p>
    <w:p w14:paraId="428CE88A" w14:textId="77777777" w:rsidR="00A525A9" w:rsidRDefault="00A525A9" w:rsidP="00A525A9"/>
    <w:p w14:paraId="32C1DC30" w14:textId="77777777" w:rsidR="00A525A9" w:rsidRDefault="00A525A9" w:rsidP="00A525A9">
      <w:r>
        <w:t xml:space="preserve">3.3.7 </w:t>
      </w:r>
      <w:r>
        <w:rPr>
          <w:rFonts w:hint="eastAsia"/>
        </w:rPr>
        <w:t>Термогравиметрический</w:t>
      </w:r>
      <w:r>
        <w:t xml:space="preserve"> </w:t>
      </w:r>
      <w:r>
        <w:rPr>
          <w:rFonts w:hint="eastAsia"/>
        </w:rPr>
        <w:t>анализ</w:t>
      </w:r>
      <w:r>
        <w:t xml:space="preserve"> </w:t>
      </w:r>
      <w:r>
        <w:rPr>
          <w:rFonts w:hint="eastAsia"/>
        </w:rPr>
        <w:t>полимеров</w:t>
      </w:r>
    </w:p>
    <w:p w14:paraId="5228E00C" w14:textId="77777777" w:rsidR="00A525A9" w:rsidRDefault="00A525A9" w:rsidP="00A525A9"/>
    <w:p w14:paraId="0528188F" w14:textId="77777777" w:rsidR="00A525A9" w:rsidRDefault="00A525A9" w:rsidP="00A525A9">
      <w:r>
        <w:t xml:space="preserve">3.3.8 </w:t>
      </w:r>
      <w:r>
        <w:rPr>
          <w:rFonts w:hint="eastAsia"/>
        </w:rPr>
        <w:t>Метод</w:t>
      </w:r>
      <w:r>
        <w:t xml:space="preserve"> </w:t>
      </w:r>
      <w:r>
        <w:rPr>
          <w:rFonts w:hint="eastAsia"/>
        </w:rPr>
        <w:t>сканирующей</w:t>
      </w:r>
      <w:r>
        <w:t xml:space="preserve"> </w:t>
      </w:r>
      <w:r>
        <w:rPr>
          <w:rFonts w:hint="eastAsia"/>
        </w:rPr>
        <w:t>электронной</w:t>
      </w:r>
      <w:r>
        <w:t xml:space="preserve"> </w:t>
      </w:r>
      <w:r>
        <w:rPr>
          <w:rFonts w:hint="eastAsia"/>
        </w:rPr>
        <w:t>микроскопии</w:t>
      </w:r>
      <w:r>
        <w:t xml:space="preserve"> (</w:t>
      </w:r>
      <w:r>
        <w:rPr>
          <w:rFonts w:hint="eastAsia"/>
        </w:rPr>
        <w:t>СЭМ</w:t>
      </w:r>
      <w:r>
        <w:t>)</w:t>
      </w:r>
    </w:p>
    <w:p w14:paraId="6E42E483" w14:textId="77777777" w:rsidR="00A525A9" w:rsidRDefault="00A525A9" w:rsidP="00A525A9"/>
    <w:p w14:paraId="17456922" w14:textId="77777777" w:rsidR="00A525A9" w:rsidRDefault="00A525A9" w:rsidP="00A525A9">
      <w:r>
        <w:t xml:space="preserve">3.3.9 </w:t>
      </w:r>
      <w:r>
        <w:rPr>
          <w:rFonts w:hint="eastAsia"/>
        </w:rPr>
        <w:t>ИК</w:t>
      </w:r>
      <w:r>
        <w:t>-</w:t>
      </w:r>
      <w:r>
        <w:rPr>
          <w:rFonts w:hint="eastAsia"/>
        </w:rPr>
        <w:t>спектроскопия</w:t>
      </w:r>
    </w:p>
    <w:p w14:paraId="5CDEF46C" w14:textId="77777777" w:rsidR="00A525A9" w:rsidRDefault="00A525A9" w:rsidP="00A525A9"/>
    <w:p w14:paraId="7053C07A" w14:textId="77777777" w:rsidR="00A525A9" w:rsidRDefault="00A525A9" w:rsidP="00A525A9">
      <w:r>
        <w:t xml:space="preserve">3.3.10 </w:t>
      </w:r>
      <w:r>
        <w:rPr>
          <w:rFonts w:hint="eastAsia"/>
        </w:rPr>
        <w:t>Спектрометрия</w:t>
      </w:r>
      <w:r>
        <w:t xml:space="preserve">) </w:t>
      </w:r>
      <w:r>
        <w:rPr>
          <w:rFonts w:hint="eastAsia"/>
        </w:rPr>
        <w:t>ядерного</w:t>
      </w:r>
      <w:r>
        <w:t xml:space="preserve"> </w:t>
      </w:r>
      <w:r>
        <w:rPr>
          <w:rFonts w:hint="eastAsia"/>
        </w:rPr>
        <w:t>магнитного</w:t>
      </w:r>
      <w:r>
        <w:t xml:space="preserve"> </w:t>
      </w:r>
      <w:r>
        <w:rPr>
          <w:rFonts w:hint="eastAsia"/>
        </w:rPr>
        <w:t>резонанса</w:t>
      </w:r>
    </w:p>
    <w:p w14:paraId="580C0214" w14:textId="77777777" w:rsidR="00A525A9" w:rsidRDefault="00A525A9" w:rsidP="00A525A9"/>
    <w:p w14:paraId="5FB8998C" w14:textId="77777777" w:rsidR="00A525A9" w:rsidRDefault="00A525A9" w:rsidP="00A525A9">
      <w:r>
        <w:t>(</w:t>
      </w:r>
      <w:r>
        <w:rPr>
          <w:rFonts w:hint="eastAsia"/>
        </w:rPr>
        <w:t>ЯМР</w:t>
      </w:r>
      <w:r>
        <w:t xml:space="preserve"> </w:t>
      </w:r>
      <w:r>
        <w:rPr>
          <w:rFonts w:hint="eastAsia"/>
        </w:rPr>
        <w:t>спектрометрия</w:t>
      </w:r>
      <w:r>
        <w:t>)</w:t>
      </w:r>
    </w:p>
    <w:p w14:paraId="47E7795C" w14:textId="77777777" w:rsidR="00A525A9" w:rsidRDefault="00A525A9" w:rsidP="00A525A9"/>
    <w:p w14:paraId="16278EAC" w14:textId="77777777" w:rsidR="00A525A9" w:rsidRDefault="00A525A9" w:rsidP="00A525A9">
      <w:r>
        <w:rPr>
          <w:rFonts w:hint="eastAsia"/>
        </w:rPr>
        <w:t>ГЛАВА</w:t>
      </w:r>
      <w:r>
        <w:t xml:space="preserve"> 4. </w:t>
      </w:r>
      <w:r>
        <w:rPr>
          <w:rFonts w:hint="eastAsia"/>
        </w:rPr>
        <w:t>ОБСУЖДЕНИЕ</w:t>
      </w:r>
      <w:r>
        <w:t xml:space="preserve"> </w:t>
      </w:r>
      <w:r>
        <w:rPr>
          <w:rFonts w:hint="eastAsia"/>
        </w:rPr>
        <w:t>РЕЗУЛЬТАТОВ</w:t>
      </w:r>
    </w:p>
    <w:p w14:paraId="06992492" w14:textId="77777777" w:rsidR="00A525A9" w:rsidRDefault="00A525A9" w:rsidP="00A525A9"/>
    <w:p w14:paraId="3C1C9E7A" w14:textId="77777777" w:rsidR="00A525A9" w:rsidRDefault="00A525A9" w:rsidP="00A525A9">
      <w:r>
        <w:t xml:space="preserve">4.1 </w:t>
      </w:r>
      <w:r>
        <w:rPr>
          <w:rFonts w:hint="eastAsia"/>
        </w:rPr>
        <w:t>Модификация</w:t>
      </w:r>
      <w:r>
        <w:t xml:space="preserve"> </w:t>
      </w:r>
      <w:r>
        <w:rPr>
          <w:rFonts w:hint="eastAsia"/>
        </w:rPr>
        <w:t>эпоксидной</w:t>
      </w:r>
      <w:r>
        <w:t xml:space="preserve"> </w:t>
      </w:r>
      <w:r>
        <w:rPr>
          <w:rFonts w:hint="eastAsia"/>
        </w:rPr>
        <w:t>смолы</w:t>
      </w:r>
      <w:r>
        <w:t xml:space="preserve"> </w:t>
      </w:r>
      <w:r>
        <w:rPr>
          <w:rFonts w:hint="eastAsia"/>
        </w:rPr>
        <w:t>ЭД</w:t>
      </w:r>
      <w:r>
        <w:t>-20</w:t>
      </w:r>
    </w:p>
    <w:p w14:paraId="30F872F5" w14:textId="77777777" w:rsidR="00A525A9" w:rsidRDefault="00A525A9" w:rsidP="00A525A9"/>
    <w:p w14:paraId="465EE32A" w14:textId="77777777" w:rsidR="00A525A9" w:rsidRDefault="00A525A9" w:rsidP="00A525A9">
      <w:r>
        <w:t xml:space="preserve">4.2. </w:t>
      </w:r>
      <w:r>
        <w:rPr>
          <w:rFonts w:hint="eastAsia"/>
        </w:rPr>
        <w:t>Введение</w:t>
      </w:r>
      <w:r>
        <w:t xml:space="preserve"> </w:t>
      </w:r>
      <w:r>
        <w:rPr>
          <w:rFonts w:hint="eastAsia"/>
        </w:rPr>
        <w:t>нанодобавок</w:t>
      </w:r>
      <w:r>
        <w:t xml:space="preserve"> </w:t>
      </w:r>
      <w:r>
        <w:rPr>
          <w:rFonts w:hint="eastAsia"/>
        </w:rPr>
        <w:t>в</w:t>
      </w:r>
      <w:r>
        <w:t xml:space="preserve"> </w:t>
      </w:r>
      <w:r>
        <w:rPr>
          <w:rFonts w:hint="eastAsia"/>
        </w:rPr>
        <w:t>модифицированную</w:t>
      </w:r>
      <w:r>
        <w:t xml:space="preserve"> </w:t>
      </w:r>
      <w:r>
        <w:rPr>
          <w:rFonts w:hint="eastAsia"/>
        </w:rPr>
        <w:t>ЭД</w:t>
      </w:r>
      <w:r>
        <w:t>-20</w:t>
      </w:r>
    </w:p>
    <w:p w14:paraId="413DAB02" w14:textId="77777777" w:rsidR="00A525A9" w:rsidRDefault="00A525A9" w:rsidP="00A525A9"/>
    <w:p w14:paraId="75D64304" w14:textId="77777777" w:rsidR="00A525A9" w:rsidRDefault="00A525A9" w:rsidP="00A525A9">
      <w:r>
        <w:t xml:space="preserve">4.2.1. </w:t>
      </w:r>
      <w:r>
        <w:rPr>
          <w:rFonts w:hint="eastAsia"/>
        </w:rPr>
        <w:t>Закономерности</w:t>
      </w:r>
      <w:r>
        <w:t xml:space="preserve"> </w:t>
      </w:r>
      <w:r>
        <w:rPr>
          <w:rFonts w:hint="eastAsia"/>
        </w:rPr>
        <w:t>изменения</w:t>
      </w:r>
      <w:r>
        <w:t xml:space="preserve"> </w:t>
      </w:r>
      <w:r>
        <w:rPr>
          <w:rFonts w:hint="eastAsia"/>
        </w:rPr>
        <w:t>свойств</w:t>
      </w:r>
      <w:r>
        <w:t xml:space="preserve"> </w:t>
      </w:r>
      <w:r>
        <w:rPr>
          <w:rFonts w:hint="eastAsia"/>
        </w:rPr>
        <w:t>при</w:t>
      </w:r>
      <w:r>
        <w:t xml:space="preserve"> </w:t>
      </w:r>
      <w:r>
        <w:rPr>
          <w:rFonts w:hint="eastAsia"/>
        </w:rPr>
        <w:t>введении</w:t>
      </w:r>
      <w:r>
        <w:t xml:space="preserve"> </w:t>
      </w:r>
      <w:r>
        <w:rPr>
          <w:rFonts w:hint="eastAsia"/>
        </w:rPr>
        <w:t>нанодобавок</w:t>
      </w:r>
    </w:p>
    <w:p w14:paraId="37D5E1BF" w14:textId="77777777" w:rsidR="00A525A9" w:rsidRDefault="00A525A9" w:rsidP="00A525A9"/>
    <w:p w14:paraId="23422871" w14:textId="77777777" w:rsidR="00A525A9" w:rsidRDefault="00A525A9" w:rsidP="00A525A9">
      <w:r>
        <w:rPr>
          <w:rFonts w:hint="eastAsia"/>
        </w:rPr>
        <w:lastRenderedPageBreak/>
        <w:t>в</w:t>
      </w:r>
      <w:r>
        <w:t xml:space="preserve"> </w:t>
      </w:r>
      <w:r>
        <w:rPr>
          <w:rFonts w:hint="eastAsia"/>
        </w:rPr>
        <w:t>модифицированную</w:t>
      </w:r>
      <w:r>
        <w:t xml:space="preserve"> </w:t>
      </w:r>
      <w:r>
        <w:rPr>
          <w:rFonts w:hint="eastAsia"/>
        </w:rPr>
        <w:t>поливинилбутиралем</w:t>
      </w:r>
      <w:r>
        <w:t xml:space="preserve"> </w:t>
      </w:r>
      <w:r>
        <w:rPr>
          <w:rFonts w:hint="eastAsia"/>
        </w:rPr>
        <w:t>ЭД</w:t>
      </w:r>
      <w:r>
        <w:t>-20</w:t>
      </w:r>
    </w:p>
    <w:p w14:paraId="3C16388A" w14:textId="77777777" w:rsidR="00A525A9" w:rsidRDefault="00A525A9" w:rsidP="00A525A9"/>
    <w:p w14:paraId="3B83D688" w14:textId="77777777" w:rsidR="00A525A9" w:rsidRDefault="00A525A9" w:rsidP="00A525A9">
      <w:r>
        <w:t xml:space="preserve">4.2.2. </w:t>
      </w:r>
      <w:r>
        <w:rPr>
          <w:rFonts w:hint="eastAsia"/>
        </w:rPr>
        <w:t>Свойства</w:t>
      </w:r>
      <w:r>
        <w:t xml:space="preserve"> </w:t>
      </w:r>
      <w:r>
        <w:rPr>
          <w:rFonts w:hint="eastAsia"/>
        </w:rPr>
        <w:t>модифицированной</w:t>
      </w:r>
      <w:r>
        <w:t xml:space="preserve"> </w:t>
      </w:r>
      <w:r>
        <w:rPr>
          <w:rFonts w:hint="eastAsia"/>
        </w:rPr>
        <w:t>винифлексом</w:t>
      </w:r>
      <w:r>
        <w:t xml:space="preserve"> </w:t>
      </w:r>
      <w:r>
        <w:rPr>
          <w:rFonts w:hint="eastAsia"/>
        </w:rPr>
        <w:t>ЭД</w:t>
      </w:r>
      <w:r>
        <w:t xml:space="preserve">-20 </w:t>
      </w:r>
      <w:r>
        <w:rPr>
          <w:rFonts w:hint="eastAsia"/>
        </w:rPr>
        <w:t>при</w:t>
      </w:r>
    </w:p>
    <w:p w14:paraId="4BC9F56C" w14:textId="77777777" w:rsidR="00A525A9" w:rsidRDefault="00A525A9" w:rsidP="00A525A9"/>
    <w:p w14:paraId="1DD91E28" w14:textId="77777777" w:rsidR="00A525A9" w:rsidRDefault="00A525A9" w:rsidP="00A525A9">
      <w:r>
        <w:rPr>
          <w:rFonts w:hint="eastAsia"/>
        </w:rPr>
        <w:t>введении</w:t>
      </w:r>
      <w:r>
        <w:t xml:space="preserve"> </w:t>
      </w:r>
      <w:r>
        <w:rPr>
          <w:rFonts w:hint="eastAsia"/>
        </w:rPr>
        <w:t>нанодобавок</w:t>
      </w:r>
    </w:p>
    <w:p w14:paraId="2D66A9EB" w14:textId="77777777" w:rsidR="00A525A9" w:rsidRDefault="00A525A9" w:rsidP="00A525A9"/>
    <w:p w14:paraId="5691577D" w14:textId="77777777" w:rsidR="00A525A9" w:rsidRDefault="00A525A9" w:rsidP="00A525A9">
      <w:r>
        <w:t xml:space="preserve">4.3. </w:t>
      </w:r>
      <w:r>
        <w:rPr>
          <w:rFonts w:hint="eastAsia"/>
        </w:rPr>
        <w:t>Композиционные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модифицированной</w:t>
      </w:r>
    </w:p>
    <w:p w14:paraId="20D63C51" w14:textId="77777777" w:rsidR="00A525A9" w:rsidRDefault="00A525A9" w:rsidP="00A525A9"/>
    <w:p w14:paraId="55D4A419" w14:textId="77777777" w:rsidR="00A525A9" w:rsidRDefault="00A525A9" w:rsidP="00A525A9">
      <w:r>
        <w:rPr>
          <w:rFonts w:hint="eastAsia"/>
        </w:rPr>
        <w:t>армированной</w:t>
      </w:r>
      <w:r>
        <w:t xml:space="preserve"> </w:t>
      </w:r>
      <w:r>
        <w:rPr>
          <w:rFonts w:hint="eastAsia"/>
        </w:rPr>
        <w:t>ЭД</w:t>
      </w:r>
      <w:r>
        <w:t>-20</w:t>
      </w:r>
    </w:p>
    <w:p w14:paraId="59A84785" w14:textId="77777777" w:rsidR="00A525A9" w:rsidRDefault="00A525A9" w:rsidP="00A525A9"/>
    <w:p w14:paraId="27CC9D7F" w14:textId="77777777" w:rsidR="00A525A9" w:rsidRDefault="00A525A9" w:rsidP="00A525A9">
      <w:r>
        <w:t xml:space="preserve">4.3.1 </w:t>
      </w:r>
      <w:r>
        <w:rPr>
          <w:rFonts w:hint="eastAsia"/>
        </w:rPr>
        <w:t>Влияние</w:t>
      </w:r>
      <w:r>
        <w:t xml:space="preserve"> </w:t>
      </w:r>
      <w:r>
        <w:rPr>
          <w:rFonts w:hint="eastAsia"/>
        </w:rPr>
        <w:t>УФ</w:t>
      </w:r>
      <w:r>
        <w:t>-</w:t>
      </w:r>
      <w:r>
        <w:rPr>
          <w:rFonts w:hint="eastAsia"/>
        </w:rPr>
        <w:t>излучения</w:t>
      </w:r>
      <w:r>
        <w:t xml:space="preserve"> </w:t>
      </w:r>
      <w:r>
        <w:rPr>
          <w:rFonts w:hint="eastAsia"/>
        </w:rPr>
        <w:t>на</w:t>
      </w:r>
      <w:r>
        <w:t xml:space="preserve"> </w:t>
      </w:r>
      <w:r>
        <w:rPr>
          <w:rFonts w:hint="eastAsia"/>
        </w:rPr>
        <w:t>ударные</w:t>
      </w:r>
      <w:r>
        <w:t xml:space="preserve"> </w:t>
      </w:r>
      <w:r>
        <w:rPr>
          <w:rFonts w:hint="eastAsia"/>
        </w:rPr>
        <w:t>характеристики</w:t>
      </w:r>
      <w:r>
        <w:t xml:space="preserve"> </w:t>
      </w:r>
      <w:r>
        <w:rPr>
          <w:rFonts w:hint="eastAsia"/>
        </w:rPr>
        <w:t>композиционного</w:t>
      </w:r>
      <w:r>
        <w:t xml:space="preserve"> </w:t>
      </w:r>
      <w:r>
        <w:rPr>
          <w:rFonts w:hint="eastAsia"/>
        </w:rPr>
        <w:t>материала</w:t>
      </w:r>
    </w:p>
    <w:p w14:paraId="6FC2E55B" w14:textId="77777777" w:rsidR="00A525A9" w:rsidRDefault="00A525A9" w:rsidP="00A525A9"/>
    <w:p w14:paraId="22E5B432" w14:textId="77777777" w:rsidR="00A525A9" w:rsidRDefault="00A525A9" w:rsidP="00A525A9">
      <w:r>
        <w:rPr>
          <w:rFonts w:hint="eastAsia"/>
        </w:rPr>
        <w:t>Выводы</w:t>
      </w:r>
    </w:p>
    <w:p w14:paraId="613E9770" w14:textId="77777777" w:rsidR="00A525A9" w:rsidRDefault="00A525A9" w:rsidP="00A525A9"/>
    <w:p w14:paraId="39448326" w14:textId="77777777" w:rsidR="00A525A9" w:rsidRDefault="00A525A9" w:rsidP="00A525A9">
      <w:r>
        <w:rPr>
          <w:rFonts w:hint="eastAsia"/>
        </w:rPr>
        <w:t>СПИСОК</w:t>
      </w:r>
      <w:r>
        <w:t xml:space="preserve"> </w:t>
      </w:r>
      <w:r>
        <w:rPr>
          <w:rFonts w:hint="eastAsia"/>
        </w:rPr>
        <w:t>ЛИТЕРАТУРЫ</w:t>
      </w:r>
    </w:p>
    <w:p w14:paraId="14680C05" w14:textId="77777777" w:rsidR="00A525A9" w:rsidRDefault="00A525A9" w:rsidP="00A525A9"/>
    <w:p w14:paraId="68CD249B" w14:textId="76A1CCAB" w:rsidR="00A525A9" w:rsidRPr="00A525A9" w:rsidRDefault="00A525A9" w:rsidP="00A525A9">
      <w:r>
        <w:rPr>
          <w:rFonts w:hint="eastAsia"/>
        </w:rPr>
        <w:t>ПРИЛОЖЕНИЕ</w:t>
      </w:r>
    </w:p>
    <w:sectPr w:rsidR="00A525A9" w:rsidRPr="00A525A9" w:rsidSect="002358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B5A2" w14:textId="77777777" w:rsidR="002358D0" w:rsidRDefault="002358D0">
      <w:pPr>
        <w:spacing w:after="0" w:line="240" w:lineRule="auto"/>
      </w:pPr>
      <w:r>
        <w:separator/>
      </w:r>
    </w:p>
  </w:endnote>
  <w:endnote w:type="continuationSeparator" w:id="0">
    <w:p w14:paraId="04735A4C" w14:textId="77777777" w:rsidR="002358D0" w:rsidRDefault="00235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1C1DE" w14:textId="77777777" w:rsidR="002358D0" w:rsidRDefault="002358D0"/>
    <w:p w14:paraId="5737351E" w14:textId="77777777" w:rsidR="002358D0" w:rsidRDefault="002358D0"/>
    <w:p w14:paraId="7BFDA712" w14:textId="77777777" w:rsidR="002358D0" w:rsidRDefault="002358D0"/>
    <w:p w14:paraId="4CFF6250" w14:textId="77777777" w:rsidR="002358D0" w:rsidRDefault="002358D0"/>
    <w:p w14:paraId="7C6B6BCE" w14:textId="77777777" w:rsidR="002358D0" w:rsidRDefault="002358D0"/>
    <w:p w14:paraId="4013A862" w14:textId="77777777" w:rsidR="002358D0" w:rsidRDefault="002358D0"/>
    <w:p w14:paraId="4D2F9CD4" w14:textId="77777777" w:rsidR="002358D0" w:rsidRDefault="002358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1E05C3" wp14:editId="64CFD9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1FC6A" w14:textId="77777777" w:rsidR="002358D0" w:rsidRDefault="002358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1E05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71FC6A" w14:textId="77777777" w:rsidR="002358D0" w:rsidRDefault="002358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A05A11" w14:textId="77777777" w:rsidR="002358D0" w:rsidRDefault="002358D0"/>
    <w:p w14:paraId="40AC0AFA" w14:textId="77777777" w:rsidR="002358D0" w:rsidRDefault="002358D0"/>
    <w:p w14:paraId="232DF9A1" w14:textId="77777777" w:rsidR="002358D0" w:rsidRDefault="002358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C90E1F" wp14:editId="002F73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ECF8B" w14:textId="77777777" w:rsidR="002358D0" w:rsidRDefault="002358D0"/>
                          <w:p w14:paraId="4CFCE262" w14:textId="77777777" w:rsidR="002358D0" w:rsidRDefault="002358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C90E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CECF8B" w14:textId="77777777" w:rsidR="002358D0" w:rsidRDefault="002358D0"/>
                    <w:p w14:paraId="4CFCE262" w14:textId="77777777" w:rsidR="002358D0" w:rsidRDefault="002358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CE630A" w14:textId="77777777" w:rsidR="002358D0" w:rsidRDefault="002358D0"/>
    <w:p w14:paraId="49BA5066" w14:textId="77777777" w:rsidR="002358D0" w:rsidRDefault="002358D0">
      <w:pPr>
        <w:rPr>
          <w:sz w:val="2"/>
          <w:szCs w:val="2"/>
        </w:rPr>
      </w:pPr>
    </w:p>
    <w:p w14:paraId="0BAB23C3" w14:textId="77777777" w:rsidR="002358D0" w:rsidRDefault="002358D0"/>
    <w:p w14:paraId="3F87A6FD" w14:textId="77777777" w:rsidR="002358D0" w:rsidRDefault="002358D0">
      <w:pPr>
        <w:spacing w:after="0" w:line="240" w:lineRule="auto"/>
      </w:pPr>
    </w:p>
  </w:footnote>
  <w:footnote w:type="continuationSeparator" w:id="0">
    <w:p w14:paraId="08D192BB" w14:textId="77777777" w:rsidR="002358D0" w:rsidRDefault="00235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8D0"/>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17901</TotalTime>
  <Pages>4</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2301</cp:revision>
  <cp:lastPrinted>2009-02-06T05:36:00Z</cp:lastPrinted>
  <dcterms:created xsi:type="dcterms:W3CDTF">2024-01-07T13:43:00Z</dcterms:created>
  <dcterms:modified xsi:type="dcterms:W3CDTF">2024-02-07T15:17:00Z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