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BCD53" w14:textId="42DA9313" w:rsidR="0086561F" w:rsidRDefault="00A53766" w:rsidP="00A53766">
      <w:pPr>
        <w:rPr>
          <w:lang w:val="en-US"/>
        </w:rPr>
      </w:pPr>
      <w:r w:rsidRPr="00A53766">
        <w:rPr>
          <w:rFonts w:hint="eastAsia"/>
        </w:rPr>
        <w:t>СОВРЕМЕННЫЕ</w:t>
      </w:r>
      <w:r w:rsidRPr="00A53766">
        <w:t xml:space="preserve"> </w:t>
      </w:r>
      <w:r w:rsidRPr="00A53766">
        <w:rPr>
          <w:rFonts w:hint="eastAsia"/>
        </w:rPr>
        <w:t>ПОДХОДЫ</w:t>
      </w:r>
      <w:r w:rsidRPr="00A53766">
        <w:t xml:space="preserve"> </w:t>
      </w:r>
      <w:r w:rsidRPr="00A53766">
        <w:rPr>
          <w:rFonts w:hint="eastAsia"/>
        </w:rPr>
        <w:t>СОВЕРШЕНСТВОВАНИЯ</w:t>
      </w:r>
      <w:r w:rsidRPr="00A53766">
        <w:t xml:space="preserve"> </w:t>
      </w:r>
      <w:r w:rsidRPr="00A53766">
        <w:rPr>
          <w:rFonts w:hint="eastAsia"/>
        </w:rPr>
        <w:t>СЛУЖБЫ</w:t>
      </w:r>
      <w:r w:rsidRPr="00A53766">
        <w:t xml:space="preserve"> </w:t>
      </w:r>
      <w:r w:rsidRPr="00A53766">
        <w:rPr>
          <w:rFonts w:hint="eastAsia"/>
        </w:rPr>
        <w:t>ОХРАНЫ</w:t>
      </w:r>
      <w:r w:rsidRPr="00A53766">
        <w:t xml:space="preserve"> </w:t>
      </w:r>
      <w:r w:rsidRPr="00A53766">
        <w:rPr>
          <w:rFonts w:hint="eastAsia"/>
        </w:rPr>
        <w:t>ЗДОРОВЬЯ</w:t>
      </w:r>
      <w:r w:rsidRPr="00A53766">
        <w:t xml:space="preserve"> </w:t>
      </w:r>
      <w:r w:rsidRPr="00A53766">
        <w:rPr>
          <w:rFonts w:hint="eastAsia"/>
        </w:rPr>
        <w:t>ДЕТЕЙ</w:t>
      </w:r>
      <w:r w:rsidRPr="00A53766">
        <w:t xml:space="preserve"> (</w:t>
      </w:r>
      <w:r w:rsidRPr="00A53766">
        <w:rPr>
          <w:rFonts w:hint="eastAsia"/>
        </w:rPr>
        <w:t>ПО</w:t>
      </w:r>
      <w:r w:rsidRPr="00A53766">
        <w:t xml:space="preserve"> </w:t>
      </w:r>
      <w:r w:rsidRPr="00A53766">
        <w:rPr>
          <w:rFonts w:hint="eastAsia"/>
        </w:rPr>
        <w:t>МАТЕРИАЛАМ</w:t>
      </w:r>
      <w:r w:rsidRPr="00A53766">
        <w:t xml:space="preserve"> </w:t>
      </w:r>
      <w:r w:rsidRPr="00A53766">
        <w:rPr>
          <w:rFonts w:hint="eastAsia"/>
        </w:rPr>
        <w:t>ВОЛОГОДСКОЙ</w:t>
      </w:r>
      <w:r w:rsidRPr="00A53766">
        <w:t xml:space="preserve"> </w:t>
      </w:r>
      <w:r w:rsidRPr="00A53766">
        <w:rPr>
          <w:rFonts w:hint="eastAsia"/>
        </w:rPr>
        <w:t>ОБЛАСТИ</w:t>
      </w:r>
      <w:r w:rsidRPr="00A53766">
        <w:t>)</w:t>
      </w:r>
      <w:r>
        <w:rPr>
          <w:lang w:val="en-US"/>
        </w:rPr>
        <w:t xml:space="preserve"> </w:t>
      </w:r>
      <w:r w:rsidRPr="00A53766">
        <w:rPr>
          <w:rFonts w:hint="eastAsia"/>
          <w:lang w:val="en-US"/>
        </w:rPr>
        <w:t>Вологдина</w:t>
      </w:r>
      <w:r w:rsidRPr="00A53766">
        <w:rPr>
          <w:lang w:val="en-US"/>
        </w:rPr>
        <w:t xml:space="preserve">, </w:t>
      </w:r>
      <w:r w:rsidRPr="00A53766">
        <w:rPr>
          <w:rFonts w:hint="eastAsia"/>
          <w:lang w:val="en-US"/>
        </w:rPr>
        <w:t>Елена</w:t>
      </w:r>
      <w:r w:rsidRPr="00A53766">
        <w:rPr>
          <w:lang w:val="en-US"/>
        </w:rPr>
        <w:t xml:space="preserve"> </w:t>
      </w:r>
      <w:r w:rsidRPr="00A53766">
        <w:rPr>
          <w:rFonts w:hint="eastAsia"/>
          <w:lang w:val="en-US"/>
        </w:rPr>
        <w:t>Леонидовна</w:t>
      </w:r>
    </w:p>
    <w:p w14:paraId="09DAF7AF" w14:textId="77777777" w:rsidR="00A53766" w:rsidRDefault="00A53766" w:rsidP="00A53766">
      <w:r>
        <w:rPr>
          <w:rFonts w:hint="eastAsia"/>
        </w:rPr>
        <w:t>ОГЛАВЛЕНИЕ</w:t>
      </w:r>
      <w:r>
        <w:t xml:space="preserve"> </w:t>
      </w:r>
      <w:r>
        <w:rPr>
          <w:rFonts w:hint="eastAsia"/>
        </w:rPr>
        <w:t>ДИССЕРТАЦИИ</w:t>
      </w:r>
    </w:p>
    <w:p w14:paraId="305CA594" w14:textId="77777777" w:rsidR="00A53766" w:rsidRDefault="00A53766" w:rsidP="00A53766">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Вологдина</w:t>
      </w:r>
      <w:r>
        <w:t xml:space="preserve">, </w:t>
      </w:r>
      <w:r>
        <w:rPr>
          <w:rFonts w:hint="eastAsia"/>
        </w:rPr>
        <w:t>Елена</w:t>
      </w:r>
      <w:r>
        <w:t xml:space="preserve"> </w:t>
      </w:r>
      <w:r>
        <w:rPr>
          <w:rFonts w:hint="eastAsia"/>
        </w:rPr>
        <w:t>Леонидовна</w:t>
      </w:r>
    </w:p>
    <w:p w14:paraId="6D48F0A9" w14:textId="77777777" w:rsidR="00A53766" w:rsidRDefault="00A53766" w:rsidP="00A53766">
      <w:r>
        <w:rPr>
          <w:rFonts w:hint="eastAsia"/>
        </w:rPr>
        <w:t>ВВЕДЕНИЕ</w:t>
      </w:r>
      <w:r>
        <w:t>.</w:t>
      </w:r>
    </w:p>
    <w:p w14:paraId="224571B1" w14:textId="77777777" w:rsidR="00A53766" w:rsidRDefault="00A53766" w:rsidP="00A53766"/>
    <w:p w14:paraId="5D275529" w14:textId="77777777" w:rsidR="00A53766" w:rsidRDefault="00A53766" w:rsidP="00A53766">
      <w:r>
        <w:rPr>
          <w:rFonts w:hint="eastAsia"/>
        </w:rPr>
        <w:t>ГЛАВА</w:t>
      </w:r>
      <w:r>
        <w:t xml:space="preserve"> 1. </w:t>
      </w:r>
      <w:r>
        <w:rPr>
          <w:rFonts w:hint="eastAsia"/>
        </w:rPr>
        <w:t>ЗДОРОВЬЕ</w:t>
      </w:r>
      <w:r>
        <w:t xml:space="preserve"> </w:t>
      </w:r>
      <w:r>
        <w:rPr>
          <w:rFonts w:hint="eastAsia"/>
        </w:rPr>
        <w:t>ДЕТЕЙ</w:t>
      </w:r>
      <w:r>
        <w:t xml:space="preserve"> </w:t>
      </w:r>
      <w:r>
        <w:rPr>
          <w:rFonts w:hint="eastAsia"/>
        </w:rPr>
        <w:t>И</w:t>
      </w:r>
      <w:r>
        <w:t xml:space="preserve"> </w:t>
      </w:r>
      <w:r>
        <w:rPr>
          <w:rFonts w:hint="eastAsia"/>
        </w:rPr>
        <w:t>ОСОБЕННОСТИ</w:t>
      </w:r>
      <w:r>
        <w:t xml:space="preserve"> </w:t>
      </w:r>
      <w:r>
        <w:rPr>
          <w:rFonts w:hint="eastAsia"/>
        </w:rPr>
        <w:t>ОРГАНИЗАЦИИ</w:t>
      </w:r>
      <w:r>
        <w:t xml:space="preserve"> </w:t>
      </w:r>
      <w:r>
        <w:rPr>
          <w:rFonts w:hint="eastAsia"/>
        </w:rPr>
        <w:t>ИМ</w:t>
      </w:r>
      <w:r>
        <w:t xml:space="preserve"> </w:t>
      </w:r>
      <w:r>
        <w:rPr>
          <w:rFonts w:hint="eastAsia"/>
        </w:rPr>
        <w:t>МЕДИЦИНСКОЙ</w:t>
      </w:r>
      <w:r>
        <w:t xml:space="preserve"> </w:t>
      </w:r>
      <w:r>
        <w:rPr>
          <w:rFonts w:hint="eastAsia"/>
        </w:rPr>
        <w:t>ПОМОЩИ</w:t>
      </w:r>
      <w:r>
        <w:t xml:space="preserve"> </w:t>
      </w:r>
      <w:r>
        <w:rPr>
          <w:rFonts w:hint="eastAsia"/>
        </w:rPr>
        <w:t>В</w:t>
      </w:r>
      <w:r>
        <w:t xml:space="preserve"> </w:t>
      </w:r>
      <w:r>
        <w:rPr>
          <w:rFonts w:hint="eastAsia"/>
        </w:rPr>
        <w:t>СОВРЕМЕННЫХ</w:t>
      </w:r>
      <w:r>
        <w:t xml:space="preserve"> </w:t>
      </w:r>
      <w:r>
        <w:rPr>
          <w:rFonts w:hint="eastAsia"/>
        </w:rPr>
        <w:t>УСЛОВИЯХ</w:t>
      </w:r>
    </w:p>
    <w:p w14:paraId="48FAF922" w14:textId="77777777" w:rsidR="00A53766" w:rsidRDefault="00A53766" w:rsidP="00A53766"/>
    <w:p w14:paraId="5F347520" w14:textId="77777777" w:rsidR="00A53766" w:rsidRDefault="00A53766" w:rsidP="00A53766">
      <w:r>
        <w:rPr>
          <w:rFonts w:hint="eastAsia"/>
        </w:rPr>
        <w:t>Обзор</w:t>
      </w:r>
      <w:r>
        <w:t xml:space="preserve"> </w:t>
      </w:r>
      <w:r>
        <w:rPr>
          <w:rFonts w:hint="eastAsia"/>
        </w:rPr>
        <w:t>литературы</w:t>
      </w:r>
      <w:r>
        <w:t>).</w:t>
      </w:r>
    </w:p>
    <w:p w14:paraId="7A7E3C6A" w14:textId="77777777" w:rsidR="00A53766" w:rsidRDefault="00A53766" w:rsidP="00A53766"/>
    <w:p w14:paraId="57E0AF02" w14:textId="77777777" w:rsidR="00A53766" w:rsidRDefault="00A53766" w:rsidP="00A53766">
      <w:r>
        <w:rPr>
          <w:rFonts w:hint="eastAsia"/>
        </w:rPr>
        <w:t>ГЛАВА</w:t>
      </w:r>
      <w:r>
        <w:t xml:space="preserve"> 2. </w:t>
      </w:r>
      <w:r>
        <w:rPr>
          <w:rFonts w:hint="eastAsia"/>
        </w:rPr>
        <w:t>БАЗА</w:t>
      </w:r>
      <w:r>
        <w:t xml:space="preserve">, </w:t>
      </w:r>
      <w:r>
        <w:rPr>
          <w:rFonts w:hint="eastAsia"/>
        </w:rPr>
        <w:t>ПРОГРАММА</w:t>
      </w:r>
      <w:r>
        <w:t xml:space="preserve"> </w:t>
      </w:r>
      <w:r>
        <w:rPr>
          <w:rFonts w:hint="eastAsia"/>
        </w:rPr>
        <w:t>И</w:t>
      </w:r>
      <w:r>
        <w:t xml:space="preserve"> </w:t>
      </w:r>
      <w:r>
        <w:rPr>
          <w:rFonts w:hint="eastAsia"/>
        </w:rPr>
        <w:t>МЕТОДИКА</w:t>
      </w:r>
    </w:p>
    <w:p w14:paraId="61A6CD58" w14:textId="77777777" w:rsidR="00A53766" w:rsidRDefault="00A53766" w:rsidP="00A53766"/>
    <w:p w14:paraId="57209F34" w14:textId="77777777" w:rsidR="00A53766" w:rsidRDefault="00A53766" w:rsidP="00A53766">
      <w:r>
        <w:rPr>
          <w:rFonts w:hint="eastAsia"/>
        </w:rPr>
        <w:t>ИССЛЕДОВАНИЯ</w:t>
      </w:r>
      <w:r>
        <w:t>.</w:t>
      </w:r>
    </w:p>
    <w:p w14:paraId="19887FDC" w14:textId="77777777" w:rsidR="00A53766" w:rsidRDefault="00A53766" w:rsidP="00A53766"/>
    <w:p w14:paraId="249DD8F7" w14:textId="77777777" w:rsidR="00A53766" w:rsidRDefault="00A53766" w:rsidP="00A53766">
      <w:r>
        <w:rPr>
          <w:rFonts w:hint="eastAsia"/>
        </w:rPr>
        <w:t>ГЛАВА</w:t>
      </w:r>
      <w:r>
        <w:t xml:space="preserve"> 3. </w:t>
      </w:r>
      <w:r>
        <w:rPr>
          <w:rFonts w:hint="eastAsia"/>
        </w:rPr>
        <w:t>СОСТОЯНИЕ</w:t>
      </w:r>
      <w:r>
        <w:t xml:space="preserve"> </w:t>
      </w:r>
      <w:r>
        <w:rPr>
          <w:rFonts w:hint="eastAsia"/>
        </w:rPr>
        <w:t>ЗДОРОВЬЯ</w:t>
      </w:r>
      <w:r>
        <w:t xml:space="preserve"> </w:t>
      </w:r>
      <w:r>
        <w:rPr>
          <w:rFonts w:hint="eastAsia"/>
        </w:rPr>
        <w:t>ДЕТСКОГО</w:t>
      </w:r>
      <w:r>
        <w:t xml:space="preserve"> </w:t>
      </w:r>
      <w:r>
        <w:rPr>
          <w:rFonts w:hint="eastAsia"/>
        </w:rPr>
        <w:t>НАСЕЛЕНИЯ</w:t>
      </w:r>
    </w:p>
    <w:p w14:paraId="56993E7E" w14:textId="77777777" w:rsidR="00A53766" w:rsidRDefault="00A53766" w:rsidP="00A53766"/>
    <w:p w14:paraId="4FFF3B8B" w14:textId="77777777" w:rsidR="00A53766" w:rsidRDefault="00A53766" w:rsidP="00A53766">
      <w:r>
        <w:rPr>
          <w:rFonts w:hint="eastAsia"/>
        </w:rPr>
        <w:t>ВОЛОГОДСКОЙ</w:t>
      </w:r>
      <w:r>
        <w:t xml:space="preserve"> </w:t>
      </w:r>
      <w:r>
        <w:rPr>
          <w:rFonts w:hint="eastAsia"/>
        </w:rPr>
        <w:t>ОБЛАСТИ</w:t>
      </w:r>
      <w:r>
        <w:t>.</w:t>
      </w:r>
    </w:p>
    <w:p w14:paraId="0D9C2030" w14:textId="77777777" w:rsidR="00A53766" w:rsidRDefault="00A53766" w:rsidP="00A53766"/>
    <w:p w14:paraId="398B7900" w14:textId="77777777" w:rsidR="00A53766" w:rsidRDefault="00A53766" w:rsidP="00A53766">
      <w:r>
        <w:t xml:space="preserve">3.1 </w:t>
      </w:r>
      <w:r>
        <w:rPr>
          <w:rFonts w:hint="eastAsia"/>
        </w:rPr>
        <w:t>Анализ</w:t>
      </w:r>
      <w:r>
        <w:t xml:space="preserve"> </w:t>
      </w:r>
      <w:r>
        <w:rPr>
          <w:rFonts w:hint="eastAsia"/>
        </w:rPr>
        <w:t>медико</w:t>
      </w:r>
      <w:r>
        <w:t>-</w:t>
      </w:r>
      <w:r>
        <w:rPr>
          <w:rFonts w:hint="eastAsia"/>
        </w:rPr>
        <w:t>демографических</w:t>
      </w:r>
      <w:r>
        <w:t xml:space="preserve"> </w:t>
      </w:r>
      <w:r>
        <w:rPr>
          <w:rFonts w:hint="eastAsia"/>
        </w:rPr>
        <w:t>показателей</w:t>
      </w:r>
      <w:r>
        <w:t>.</w:t>
      </w:r>
    </w:p>
    <w:p w14:paraId="36ADCB3E" w14:textId="77777777" w:rsidR="00A53766" w:rsidRDefault="00A53766" w:rsidP="00A53766"/>
    <w:p w14:paraId="445AE5FC" w14:textId="77777777" w:rsidR="00A53766" w:rsidRDefault="00A53766" w:rsidP="00A53766">
      <w:r>
        <w:t xml:space="preserve">3.2 </w:t>
      </w:r>
      <w:r>
        <w:rPr>
          <w:rFonts w:hint="eastAsia"/>
        </w:rPr>
        <w:t>Основные</w:t>
      </w:r>
      <w:r>
        <w:t xml:space="preserve"> </w:t>
      </w:r>
      <w:r>
        <w:rPr>
          <w:rFonts w:hint="eastAsia"/>
        </w:rPr>
        <w:t>медико</w:t>
      </w:r>
      <w:r>
        <w:t>-</w:t>
      </w:r>
      <w:r>
        <w:rPr>
          <w:rFonts w:hint="eastAsia"/>
        </w:rPr>
        <w:t>биологические</w:t>
      </w:r>
      <w:r>
        <w:t xml:space="preserve"> </w:t>
      </w:r>
      <w:r>
        <w:rPr>
          <w:rFonts w:hint="eastAsia"/>
        </w:rPr>
        <w:t>параметры</w:t>
      </w:r>
      <w:r>
        <w:t xml:space="preserve"> </w:t>
      </w:r>
      <w:r>
        <w:rPr>
          <w:rFonts w:hint="eastAsia"/>
        </w:rPr>
        <w:t>здоровья</w:t>
      </w:r>
      <w:r>
        <w:t xml:space="preserve"> </w:t>
      </w:r>
      <w:r>
        <w:rPr>
          <w:rFonts w:hint="eastAsia"/>
        </w:rPr>
        <w:t>детского</w:t>
      </w:r>
      <w:r>
        <w:t xml:space="preserve"> </w:t>
      </w:r>
      <w:r>
        <w:rPr>
          <w:rFonts w:hint="eastAsia"/>
        </w:rPr>
        <w:t>населения</w:t>
      </w:r>
      <w:r>
        <w:t xml:space="preserve"> </w:t>
      </w:r>
      <w:r>
        <w:rPr>
          <w:rFonts w:hint="eastAsia"/>
        </w:rPr>
        <w:t>Вологодской</w:t>
      </w:r>
      <w:r>
        <w:t xml:space="preserve"> </w:t>
      </w:r>
      <w:r>
        <w:rPr>
          <w:rFonts w:hint="eastAsia"/>
        </w:rPr>
        <w:t>области</w:t>
      </w:r>
      <w:r>
        <w:t>.</w:t>
      </w:r>
    </w:p>
    <w:p w14:paraId="6E35D3EE" w14:textId="77777777" w:rsidR="00A53766" w:rsidRDefault="00A53766" w:rsidP="00A53766"/>
    <w:p w14:paraId="22103412" w14:textId="77777777" w:rsidR="00A53766" w:rsidRDefault="00A53766" w:rsidP="00A53766">
      <w:r>
        <w:rPr>
          <w:rFonts w:hint="eastAsia"/>
        </w:rPr>
        <w:t>ГЛАВА</w:t>
      </w:r>
      <w:r>
        <w:t xml:space="preserve"> 4. </w:t>
      </w:r>
      <w:r>
        <w:rPr>
          <w:rFonts w:hint="eastAsia"/>
        </w:rPr>
        <w:t>ОСОБЕННОСТИ</w:t>
      </w:r>
      <w:r>
        <w:t xml:space="preserve"> </w:t>
      </w:r>
      <w:r>
        <w:rPr>
          <w:rFonts w:hint="eastAsia"/>
        </w:rPr>
        <w:t>ОРГАНИЗАЦИИ</w:t>
      </w:r>
      <w:r>
        <w:t xml:space="preserve"> </w:t>
      </w:r>
      <w:r>
        <w:rPr>
          <w:rFonts w:hint="eastAsia"/>
        </w:rPr>
        <w:t>МЕДИЦИНСКОЙ</w:t>
      </w:r>
    </w:p>
    <w:p w14:paraId="62AA4B83" w14:textId="77777777" w:rsidR="00A53766" w:rsidRDefault="00A53766" w:rsidP="00A53766"/>
    <w:p w14:paraId="3A1FCA8A" w14:textId="77777777" w:rsidR="00A53766" w:rsidRDefault="00A53766" w:rsidP="00A53766">
      <w:r>
        <w:rPr>
          <w:rFonts w:hint="eastAsia"/>
        </w:rPr>
        <w:t>ПОМОЩИ</w:t>
      </w:r>
      <w:r>
        <w:t xml:space="preserve"> </w:t>
      </w:r>
      <w:r>
        <w:rPr>
          <w:rFonts w:hint="eastAsia"/>
        </w:rPr>
        <w:t>ДЕТЯМ</w:t>
      </w:r>
      <w:r>
        <w:t xml:space="preserve"> </w:t>
      </w:r>
      <w:r>
        <w:rPr>
          <w:rFonts w:hint="eastAsia"/>
        </w:rPr>
        <w:t>ВОЛОГОДСКОЙ</w:t>
      </w:r>
      <w:r>
        <w:t xml:space="preserve"> </w:t>
      </w:r>
      <w:r>
        <w:rPr>
          <w:rFonts w:hint="eastAsia"/>
        </w:rPr>
        <w:t>ОБЛАСТИ</w:t>
      </w:r>
      <w:r>
        <w:t>.</w:t>
      </w:r>
    </w:p>
    <w:p w14:paraId="70A9E3D3" w14:textId="77777777" w:rsidR="00A53766" w:rsidRDefault="00A53766" w:rsidP="00A53766"/>
    <w:p w14:paraId="409611BC" w14:textId="77777777" w:rsidR="00A53766" w:rsidRDefault="00A53766" w:rsidP="00A53766">
      <w:r>
        <w:t xml:space="preserve">4.1. </w:t>
      </w:r>
      <w:r>
        <w:rPr>
          <w:rFonts w:hint="eastAsia"/>
        </w:rPr>
        <w:t>Особенности</w:t>
      </w:r>
      <w:r>
        <w:t xml:space="preserve"> </w:t>
      </w:r>
      <w:r>
        <w:rPr>
          <w:rFonts w:hint="eastAsia"/>
        </w:rPr>
        <w:t>организации</w:t>
      </w:r>
      <w:r>
        <w:t xml:space="preserve"> </w:t>
      </w:r>
      <w:r>
        <w:rPr>
          <w:rFonts w:hint="eastAsia"/>
        </w:rPr>
        <w:t>лечебно</w:t>
      </w:r>
      <w:r>
        <w:t>-</w:t>
      </w:r>
      <w:r>
        <w:rPr>
          <w:rFonts w:hint="eastAsia"/>
        </w:rPr>
        <w:t>профилактической</w:t>
      </w:r>
      <w:r>
        <w:t xml:space="preserve"> </w:t>
      </w:r>
      <w:r>
        <w:rPr>
          <w:rFonts w:hint="eastAsia"/>
        </w:rPr>
        <w:t>помощи</w:t>
      </w:r>
      <w:r>
        <w:t xml:space="preserve"> </w:t>
      </w:r>
      <w:r>
        <w:rPr>
          <w:rFonts w:hint="eastAsia"/>
        </w:rPr>
        <w:t>детскому</w:t>
      </w:r>
      <w:r>
        <w:t xml:space="preserve"> </w:t>
      </w:r>
      <w:r>
        <w:rPr>
          <w:rFonts w:hint="eastAsia"/>
        </w:rPr>
        <w:t>населению</w:t>
      </w:r>
      <w:r>
        <w:t xml:space="preserve"> </w:t>
      </w:r>
      <w:r>
        <w:rPr>
          <w:rFonts w:hint="eastAsia"/>
        </w:rPr>
        <w:t>Вологодской</w:t>
      </w:r>
      <w:r>
        <w:t xml:space="preserve"> </w:t>
      </w:r>
      <w:r>
        <w:rPr>
          <w:rFonts w:hint="eastAsia"/>
        </w:rPr>
        <w:t>области</w:t>
      </w:r>
      <w:r>
        <w:t>.</w:t>
      </w:r>
    </w:p>
    <w:p w14:paraId="58332B58" w14:textId="77777777" w:rsidR="00A53766" w:rsidRDefault="00A53766" w:rsidP="00A53766"/>
    <w:p w14:paraId="3E12A4D6" w14:textId="77777777" w:rsidR="00A53766" w:rsidRDefault="00A53766" w:rsidP="00A53766">
      <w:r>
        <w:t xml:space="preserve">4.2. </w:t>
      </w:r>
      <w:r>
        <w:rPr>
          <w:rFonts w:hint="eastAsia"/>
        </w:rPr>
        <w:t>Медицинская</w:t>
      </w:r>
      <w:r>
        <w:t xml:space="preserve"> </w:t>
      </w:r>
      <w:r>
        <w:rPr>
          <w:rFonts w:hint="eastAsia"/>
        </w:rPr>
        <w:t>активность</w:t>
      </w:r>
      <w:r>
        <w:t xml:space="preserve"> </w:t>
      </w:r>
      <w:r>
        <w:rPr>
          <w:rFonts w:hint="eastAsia"/>
        </w:rPr>
        <w:t>и</w:t>
      </w:r>
      <w:r>
        <w:t xml:space="preserve"> </w:t>
      </w:r>
      <w:r>
        <w:rPr>
          <w:rFonts w:hint="eastAsia"/>
        </w:rPr>
        <w:t>образ</w:t>
      </w:r>
      <w:r>
        <w:t xml:space="preserve"> </w:t>
      </w:r>
      <w:r>
        <w:rPr>
          <w:rFonts w:hint="eastAsia"/>
        </w:rPr>
        <w:t>жизни</w:t>
      </w:r>
      <w:r>
        <w:t xml:space="preserve"> </w:t>
      </w:r>
      <w:r>
        <w:rPr>
          <w:rFonts w:hint="eastAsia"/>
        </w:rPr>
        <w:t>семей</w:t>
      </w:r>
      <w:r>
        <w:t xml:space="preserve">, </w:t>
      </w:r>
      <w:r>
        <w:rPr>
          <w:rFonts w:hint="eastAsia"/>
        </w:rPr>
        <w:t>воспитывающих</w:t>
      </w:r>
      <w:r>
        <w:t xml:space="preserve"> </w:t>
      </w:r>
      <w:r>
        <w:rPr>
          <w:rFonts w:hint="eastAsia"/>
        </w:rPr>
        <w:t>детей</w:t>
      </w:r>
      <w:r>
        <w:t>.</w:t>
      </w:r>
    </w:p>
    <w:p w14:paraId="6C4A85B9" w14:textId="77777777" w:rsidR="00A53766" w:rsidRDefault="00A53766" w:rsidP="00A53766"/>
    <w:p w14:paraId="01F8FE33" w14:textId="77777777" w:rsidR="00A53766" w:rsidRDefault="00A53766" w:rsidP="00A53766">
      <w:r>
        <w:t xml:space="preserve">4.3. </w:t>
      </w:r>
      <w:r>
        <w:rPr>
          <w:rFonts w:hint="eastAsia"/>
        </w:rPr>
        <w:t>Результаты</w:t>
      </w:r>
      <w:r>
        <w:t xml:space="preserve"> </w:t>
      </w:r>
      <w:r>
        <w:rPr>
          <w:rFonts w:hint="eastAsia"/>
        </w:rPr>
        <w:t>социологического</w:t>
      </w:r>
      <w:r>
        <w:t xml:space="preserve"> </w:t>
      </w:r>
      <w:r>
        <w:rPr>
          <w:rFonts w:hint="eastAsia"/>
        </w:rPr>
        <w:t>опроса</w:t>
      </w:r>
      <w:r>
        <w:t xml:space="preserve"> </w:t>
      </w:r>
      <w:r>
        <w:rPr>
          <w:rFonts w:hint="eastAsia"/>
        </w:rPr>
        <w:t>руководителей</w:t>
      </w:r>
      <w:r>
        <w:t xml:space="preserve"> </w:t>
      </w:r>
      <w:r>
        <w:rPr>
          <w:rFonts w:hint="eastAsia"/>
        </w:rPr>
        <w:t>лечебно</w:t>
      </w:r>
      <w:r>
        <w:t>-</w:t>
      </w:r>
      <w:r>
        <w:rPr>
          <w:rFonts w:hint="eastAsia"/>
        </w:rPr>
        <w:t>профилактических</w:t>
      </w:r>
      <w:r>
        <w:t xml:space="preserve"> </w:t>
      </w:r>
      <w:r>
        <w:rPr>
          <w:rFonts w:hint="eastAsia"/>
        </w:rPr>
        <w:t>учреждений</w:t>
      </w:r>
      <w:r>
        <w:t>.</w:t>
      </w:r>
    </w:p>
    <w:p w14:paraId="483CA4E5" w14:textId="77777777" w:rsidR="00A53766" w:rsidRDefault="00A53766" w:rsidP="00A53766"/>
    <w:p w14:paraId="4FCEC447" w14:textId="598ED223" w:rsidR="00A53766" w:rsidRPr="00A53766" w:rsidRDefault="00A53766" w:rsidP="00A53766">
      <w:r>
        <w:rPr>
          <w:rFonts w:hint="eastAsia"/>
        </w:rPr>
        <w:t>ГЛАВА</w:t>
      </w:r>
      <w:r>
        <w:t xml:space="preserve"> 5. </w:t>
      </w:r>
      <w:r>
        <w:rPr>
          <w:rFonts w:hint="eastAsia"/>
        </w:rPr>
        <w:t>ПРИОРИТЕТНЫЕ</w:t>
      </w:r>
      <w:r>
        <w:t xml:space="preserve"> </w:t>
      </w:r>
      <w:r>
        <w:rPr>
          <w:rFonts w:hint="eastAsia"/>
        </w:rPr>
        <w:t>НАПРАВЛЕНИЯ</w:t>
      </w:r>
      <w:r>
        <w:t xml:space="preserve"> </w:t>
      </w:r>
      <w:r>
        <w:rPr>
          <w:rFonts w:hint="eastAsia"/>
        </w:rPr>
        <w:t>СОВЕРШЕНСТВОВАНИЯ</w:t>
      </w:r>
      <w:r>
        <w:t xml:space="preserve"> </w:t>
      </w:r>
      <w:r>
        <w:rPr>
          <w:rFonts w:hint="eastAsia"/>
        </w:rPr>
        <w:t>СЛУЖБЫ</w:t>
      </w:r>
      <w:r>
        <w:t xml:space="preserve"> 4 </w:t>
      </w:r>
      <w:r>
        <w:rPr>
          <w:rFonts w:hint="eastAsia"/>
        </w:rPr>
        <w:t>ОХРАНЫ</w:t>
      </w:r>
      <w:r>
        <w:t xml:space="preserve"> </w:t>
      </w:r>
      <w:r>
        <w:rPr>
          <w:rFonts w:hint="eastAsia"/>
        </w:rPr>
        <w:t>ЗДОРОВЬЯ</w:t>
      </w:r>
      <w:r>
        <w:t xml:space="preserve"> </w:t>
      </w:r>
      <w:r>
        <w:rPr>
          <w:rFonts w:hint="eastAsia"/>
        </w:rPr>
        <w:t>ДЕТЕЙ</w:t>
      </w:r>
      <w:r>
        <w:t xml:space="preserve"> </w:t>
      </w:r>
      <w:r>
        <w:rPr>
          <w:rFonts w:hint="eastAsia"/>
        </w:rPr>
        <w:t>НА</w:t>
      </w:r>
      <w:r>
        <w:t xml:space="preserve"> </w:t>
      </w:r>
      <w:r>
        <w:rPr>
          <w:rFonts w:hint="eastAsia"/>
        </w:rPr>
        <w:t>РЕГИОНАЛЬНОМ</w:t>
      </w:r>
      <w:r>
        <w:t xml:space="preserve"> </w:t>
      </w:r>
      <w:r>
        <w:rPr>
          <w:rFonts w:hint="eastAsia"/>
        </w:rPr>
        <w:t>УРОВНЕ</w:t>
      </w:r>
      <w:r>
        <w:t>.</w:t>
      </w:r>
    </w:p>
    <w:sectPr w:rsidR="00A53766" w:rsidRPr="00A53766"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DB5B" w14:textId="77777777" w:rsidR="003E7C38" w:rsidRPr="008D1934" w:rsidRDefault="003E7C38">
      <w:pPr>
        <w:spacing w:after="0" w:line="240" w:lineRule="auto"/>
      </w:pPr>
      <w:r w:rsidRPr="008D1934">
        <w:separator/>
      </w:r>
    </w:p>
  </w:endnote>
  <w:endnote w:type="continuationSeparator" w:id="0">
    <w:p w14:paraId="7F4E2A38" w14:textId="77777777" w:rsidR="003E7C38" w:rsidRPr="008D1934" w:rsidRDefault="003E7C3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3D233" w14:textId="77777777" w:rsidR="003E7C38" w:rsidRPr="008D1934" w:rsidRDefault="003E7C38"/>
    <w:p w14:paraId="57739903" w14:textId="77777777" w:rsidR="003E7C38" w:rsidRPr="008D1934" w:rsidRDefault="003E7C38"/>
    <w:p w14:paraId="08C1E18F" w14:textId="77777777" w:rsidR="003E7C38" w:rsidRPr="008D1934" w:rsidRDefault="003E7C38"/>
    <w:p w14:paraId="10F6D9C8" w14:textId="77777777" w:rsidR="003E7C38" w:rsidRPr="008D1934" w:rsidRDefault="003E7C38"/>
    <w:p w14:paraId="690D9549" w14:textId="77777777" w:rsidR="003E7C38" w:rsidRPr="008D1934" w:rsidRDefault="003E7C38"/>
    <w:p w14:paraId="4925043C" w14:textId="77777777" w:rsidR="003E7C38" w:rsidRPr="008D1934" w:rsidRDefault="003E7C38"/>
    <w:p w14:paraId="2C204F29" w14:textId="77777777" w:rsidR="003E7C38" w:rsidRPr="008D1934" w:rsidRDefault="003E7C3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6FE50E6F" wp14:editId="4167A1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327A3" w14:textId="77777777" w:rsidR="003E7C38" w:rsidRPr="008D1934" w:rsidRDefault="003E7C3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50E6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B327A3" w14:textId="77777777" w:rsidR="003E7C38" w:rsidRPr="008D1934" w:rsidRDefault="003E7C3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8997CE" w14:textId="77777777" w:rsidR="003E7C38" w:rsidRPr="008D1934" w:rsidRDefault="003E7C38"/>
    <w:p w14:paraId="2F91B7B7" w14:textId="77777777" w:rsidR="003E7C38" w:rsidRPr="008D1934" w:rsidRDefault="003E7C38"/>
    <w:p w14:paraId="0441C751" w14:textId="77777777" w:rsidR="003E7C38" w:rsidRPr="008D1934" w:rsidRDefault="003E7C3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3F9C9D3E" wp14:editId="764926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6780C" w14:textId="77777777" w:rsidR="003E7C38" w:rsidRPr="008D1934" w:rsidRDefault="003E7C38"/>
                          <w:p w14:paraId="7F084397" w14:textId="77777777" w:rsidR="003E7C38" w:rsidRPr="008D1934" w:rsidRDefault="003E7C3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C9D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16780C" w14:textId="77777777" w:rsidR="003E7C38" w:rsidRPr="008D1934" w:rsidRDefault="003E7C38"/>
                    <w:p w14:paraId="7F084397" w14:textId="77777777" w:rsidR="003E7C38" w:rsidRPr="008D1934" w:rsidRDefault="003E7C3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6A882E1D" w14:textId="77777777" w:rsidR="003E7C38" w:rsidRPr="008D1934" w:rsidRDefault="003E7C38"/>
    <w:p w14:paraId="055DF783" w14:textId="77777777" w:rsidR="003E7C38" w:rsidRPr="008D1934" w:rsidRDefault="003E7C38">
      <w:pPr>
        <w:rPr>
          <w:sz w:val="2"/>
          <w:szCs w:val="2"/>
        </w:rPr>
      </w:pPr>
    </w:p>
    <w:p w14:paraId="00ED226D" w14:textId="77777777" w:rsidR="003E7C38" w:rsidRPr="008D1934" w:rsidRDefault="003E7C38"/>
    <w:p w14:paraId="244E6E2A" w14:textId="77777777" w:rsidR="003E7C38" w:rsidRPr="008D1934" w:rsidRDefault="003E7C38">
      <w:pPr>
        <w:spacing w:after="0" w:line="240" w:lineRule="auto"/>
      </w:pPr>
    </w:p>
  </w:footnote>
  <w:footnote w:type="continuationSeparator" w:id="0">
    <w:p w14:paraId="6B3BD77A" w14:textId="77777777" w:rsidR="003E7C38" w:rsidRPr="008D1934" w:rsidRDefault="003E7C3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38"/>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28747</TotalTime>
  <Pages>2</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4325</cp:revision>
  <cp:lastPrinted>2009-02-06T05:36:00Z</cp:lastPrinted>
  <dcterms:created xsi:type="dcterms:W3CDTF">2024-04-09T10:20:00Z</dcterms:created>
  <dcterms:modified xsi:type="dcterms:W3CDTF">2024-05-12T11:08:00Z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