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Содержание</w:t>
      </w: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Введение</w:t>
      </w:r>
      <w:r w:rsidRPr="009734BB">
        <w:rPr>
          <w:rFonts w:ascii="Trebuchet MS" w:eastAsia="Times New Roman" w:hAnsi="Trebuchet MS" w:cs="Times New Roman"/>
          <w:color w:val="000000"/>
          <w:kern w:val="0"/>
          <w:sz w:val="18"/>
          <w:szCs w:val="18"/>
          <w:lang w:eastAsia="ru-RU"/>
        </w:rPr>
        <w:t>...3-25</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Глава</w:t>
      </w:r>
      <w:r w:rsidRPr="009734BB">
        <w:rPr>
          <w:rFonts w:ascii="Trebuchet MS" w:eastAsia="Times New Roman" w:hAnsi="Trebuchet MS" w:cs="Times New Roman"/>
          <w:color w:val="000000"/>
          <w:kern w:val="0"/>
          <w:sz w:val="18"/>
          <w:szCs w:val="18"/>
          <w:lang w:eastAsia="ru-RU"/>
        </w:rPr>
        <w:t xml:space="preserve"> 1. </w:t>
      </w:r>
      <w:r w:rsidRPr="009734BB">
        <w:rPr>
          <w:rFonts w:ascii="Trebuchet MS" w:eastAsia="Times New Roman" w:hAnsi="Trebuchet MS" w:cs="Times New Roman" w:hint="eastAsia"/>
          <w:color w:val="000000"/>
          <w:kern w:val="0"/>
          <w:sz w:val="18"/>
          <w:szCs w:val="18"/>
          <w:lang w:eastAsia="ru-RU"/>
        </w:rPr>
        <w:t>Происхождение</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спортивных</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состязаний</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«Эрын</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гурбан</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наадан»</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«Три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игрища</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мужей»</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их</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место</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в</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культуре</w:t>
      </w:r>
      <w:r w:rsidRPr="009734BB">
        <w:rPr>
          <w:rFonts w:ascii="Trebuchet MS" w:eastAsia="Times New Roman" w:hAnsi="Trebuchet MS" w:cs="Times New Roman"/>
          <w:color w:val="000000"/>
          <w:kern w:val="0"/>
          <w:sz w:val="18"/>
          <w:szCs w:val="18"/>
          <w:lang w:eastAsia="ru-RU"/>
        </w:rPr>
        <w:t xml:space="preserve"> </w:t>
      </w:r>
      <w:proofErr w:type="gramStart"/>
      <w:r w:rsidRPr="009734BB">
        <w:rPr>
          <w:rFonts w:ascii="Trebuchet MS" w:eastAsia="Times New Roman" w:hAnsi="Trebuchet MS" w:cs="Times New Roman" w:hint="eastAsia"/>
          <w:color w:val="000000"/>
          <w:kern w:val="0"/>
          <w:sz w:val="18"/>
          <w:szCs w:val="18"/>
          <w:lang w:eastAsia="ru-RU"/>
        </w:rPr>
        <w:t>бурят</w:t>
      </w:r>
      <w:r w:rsidRPr="009734BB">
        <w:rPr>
          <w:rFonts w:ascii="Trebuchet MS" w:eastAsia="Times New Roman" w:hAnsi="Trebuchet MS" w:cs="Times New Roman"/>
          <w:color w:val="000000"/>
          <w:kern w:val="0"/>
          <w:sz w:val="18"/>
          <w:szCs w:val="18"/>
          <w:lang w:eastAsia="ru-RU"/>
        </w:rPr>
        <w:t xml:space="preserve"> .</w:t>
      </w:r>
      <w:proofErr w:type="gramEnd"/>
      <w:r w:rsidRPr="009734BB">
        <w:rPr>
          <w:rFonts w:ascii="Trebuchet MS" w:eastAsia="Times New Roman" w:hAnsi="Trebuchet MS" w:cs="Times New Roman"/>
          <w:color w:val="000000"/>
          <w:kern w:val="0"/>
          <w:sz w:val="18"/>
          <w:szCs w:val="18"/>
          <w:lang w:eastAsia="ru-RU"/>
        </w:rPr>
        <w:t xml:space="preserve"> . 26-91</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w:t>
      </w:r>
      <w:r w:rsidRPr="009734BB">
        <w:rPr>
          <w:rFonts w:ascii="Trebuchet MS" w:eastAsia="Times New Roman" w:hAnsi="Trebuchet MS" w:cs="Times New Roman"/>
          <w:color w:val="000000"/>
          <w:kern w:val="0"/>
          <w:sz w:val="18"/>
          <w:szCs w:val="18"/>
          <w:lang w:eastAsia="ru-RU"/>
        </w:rPr>
        <w:t xml:space="preserve"> 1. </w:t>
      </w:r>
      <w:r w:rsidRPr="009734BB">
        <w:rPr>
          <w:rFonts w:ascii="Trebuchet MS" w:eastAsia="Times New Roman" w:hAnsi="Trebuchet MS" w:cs="Times New Roman" w:hint="eastAsia"/>
          <w:color w:val="000000"/>
          <w:kern w:val="0"/>
          <w:sz w:val="18"/>
          <w:szCs w:val="18"/>
          <w:lang w:eastAsia="ru-RU"/>
        </w:rPr>
        <w:t>Воинские</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игры</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в</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истории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эпосе</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кочевников</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Центральной</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Азии</w:t>
      </w:r>
      <w:r w:rsidRPr="009734BB">
        <w:rPr>
          <w:rFonts w:ascii="Trebuchet MS" w:eastAsia="Times New Roman" w:hAnsi="Trebuchet MS" w:cs="Times New Roman"/>
          <w:color w:val="000000"/>
          <w:kern w:val="0"/>
          <w:sz w:val="18"/>
          <w:szCs w:val="18"/>
          <w:lang w:eastAsia="ru-RU"/>
        </w:rPr>
        <w:t xml:space="preserve"> 26-51 </w:t>
      </w:r>
      <w:r w:rsidRPr="009734BB">
        <w:rPr>
          <w:rFonts w:ascii="Trebuchet MS" w:eastAsia="Times New Roman" w:hAnsi="Trebuchet MS" w:cs="Times New Roman" w:hint="eastAsia"/>
          <w:color w:val="000000"/>
          <w:kern w:val="0"/>
          <w:sz w:val="18"/>
          <w:szCs w:val="18"/>
          <w:lang w:eastAsia="ru-RU"/>
        </w:rPr>
        <w:t>§</w:t>
      </w:r>
      <w:r w:rsidRPr="009734BB">
        <w:rPr>
          <w:rFonts w:ascii="Trebuchet MS" w:eastAsia="Times New Roman" w:hAnsi="Trebuchet MS" w:cs="Times New Roman"/>
          <w:color w:val="000000"/>
          <w:kern w:val="0"/>
          <w:sz w:val="18"/>
          <w:szCs w:val="18"/>
          <w:lang w:eastAsia="ru-RU"/>
        </w:rPr>
        <w:t xml:space="preserve"> 2. </w:t>
      </w:r>
      <w:r w:rsidRPr="009734BB">
        <w:rPr>
          <w:rFonts w:ascii="Trebuchet MS" w:eastAsia="Times New Roman" w:hAnsi="Trebuchet MS" w:cs="Times New Roman" w:hint="eastAsia"/>
          <w:color w:val="000000"/>
          <w:kern w:val="0"/>
          <w:sz w:val="18"/>
          <w:szCs w:val="18"/>
          <w:lang w:eastAsia="ru-RU"/>
        </w:rPr>
        <w:t>Бухэ</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барилдаан</w:t>
      </w:r>
      <w:r w:rsidRPr="009734BB">
        <w:rPr>
          <w:rFonts w:ascii="Trebuchet MS" w:eastAsia="Times New Roman" w:hAnsi="Trebuchet MS" w:cs="Times New Roman"/>
          <w:color w:val="000000"/>
          <w:kern w:val="0"/>
          <w:sz w:val="18"/>
          <w:szCs w:val="18"/>
          <w:lang w:eastAsia="ru-RU"/>
        </w:rPr>
        <w:t xml:space="preserve"> - </w:t>
      </w:r>
      <w:r w:rsidRPr="009734BB">
        <w:rPr>
          <w:rFonts w:ascii="Trebuchet MS" w:eastAsia="Times New Roman" w:hAnsi="Trebuchet MS" w:cs="Times New Roman" w:hint="eastAsia"/>
          <w:color w:val="000000"/>
          <w:kern w:val="0"/>
          <w:sz w:val="18"/>
          <w:szCs w:val="18"/>
          <w:lang w:eastAsia="ru-RU"/>
        </w:rPr>
        <w:t>национальная</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борьба</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у</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бурят</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w:t>
      </w:r>
      <w:r w:rsidRPr="009734BB">
        <w:rPr>
          <w:rFonts w:ascii="Trebuchet MS" w:eastAsia="Times New Roman" w:hAnsi="Trebuchet MS" w:cs="Times New Roman"/>
          <w:color w:val="000000"/>
          <w:kern w:val="0"/>
          <w:sz w:val="18"/>
          <w:szCs w:val="18"/>
          <w:lang w:eastAsia="ru-RU"/>
        </w:rPr>
        <w:t xml:space="preserve"> </w:t>
      </w:r>
      <w:proofErr w:type="gramStart"/>
      <w:r w:rsidRPr="009734BB">
        <w:rPr>
          <w:rFonts w:ascii="Trebuchet MS" w:eastAsia="Times New Roman" w:hAnsi="Trebuchet MS" w:cs="Times New Roman" w:hint="eastAsia"/>
          <w:color w:val="000000"/>
          <w:kern w:val="0"/>
          <w:sz w:val="18"/>
          <w:szCs w:val="18"/>
          <w:lang w:eastAsia="ru-RU"/>
        </w:rPr>
        <w:t>монголов</w:t>
      </w:r>
      <w:r w:rsidRPr="009734BB">
        <w:rPr>
          <w:rFonts w:ascii="Trebuchet MS" w:eastAsia="Times New Roman" w:hAnsi="Trebuchet MS" w:cs="Times New Roman"/>
          <w:color w:val="000000"/>
          <w:kern w:val="0"/>
          <w:sz w:val="18"/>
          <w:szCs w:val="18"/>
          <w:lang w:eastAsia="ru-RU"/>
        </w:rPr>
        <w:t xml:space="preserve"> .</w:t>
      </w:r>
      <w:proofErr w:type="gramEnd"/>
      <w:r w:rsidRPr="009734BB">
        <w:rPr>
          <w:rFonts w:ascii="Trebuchet MS" w:eastAsia="Times New Roman" w:hAnsi="Trebuchet MS" w:cs="Times New Roman"/>
          <w:color w:val="000000"/>
          <w:kern w:val="0"/>
          <w:sz w:val="18"/>
          <w:szCs w:val="18"/>
          <w:lang w:eastAsia="ru-RU"/>
        </w:rPr>
        <w:t xml:space="preserve"> . 52-64 </w:t>
      </w:r>
      <w:r w:rsidRPr="009734BB">
        <w:rPr>
          <w:rFonts w:ascii="Trebuchet MS" w:eastAsia="Times New Roman" w:hAnsi="Trebuchet MS" w:cs="Times New Roman" w:hint="eastAsia"/>
          <w:color w:val="000000"/>
          <w:kern w:val="0"/>
          <w:sz w:val="18"/>
          <w:szCs w:val="18"/>
          <w:lang w:eastAsia="ru-RU"/>
        </w:rPr>
        <w:t>§</w:t>
      </w:r>
      <w:r w:rsidRPr="009734BB">
        <w:rPr>
          <w:rFonts w:ascii="Trebuchet MS" w:eastAsia="Times New Roman" w:hAnsi="Trebuchet MS" w:cs="Times New Roman"/>
          <w:color w:val="000000"/>
          <w:kern w:val="0"/>
          <w:sz w:val="18"/>
          <w:szCs w:val="18"/>
          <w:lang w:eastAsia="ru-RU"/>
        </w:rPr>
        <w:t xml:space="preserve"> 3. </w:t>
      </w:r>
      <w:r w:rsidRPr="009734BB">
        <w:rPr>
          <w:rFonts w:ascii="Trebuchet MS" w:eastAsia="Times New Roman" w:hAnsi="Trebuchet MS" w:cs="Times New Roman" w:hint="eastAsia"/>
          <w:color w:val="000000"/>
          <w:kern w:val="0"/>
          <w:sz w:val="18"/>
          <w:szCs w:val="18"/>
          <w:lang w:eastAsia="ru-RU"/>
        </w:rPr>
        <w:t>Мори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урилдаан</w:t>
      </w:r>
      <w:r w:rsidRPr="009734BB">
        <w:rPr>
          <w:rFonts w:ascii="Trebuchet MS" w:eastAsia="Times New Roman" w:hAnsi="Trebuchet MS" w:cs="Times New Roman"/>
          <w:color w:val="000000"/>
          <w:kern w:val="0"/>
          <w:sz w:val="18"/>
          <w:szCs w:val="18"/>
          <w:lang w:eastAsia="ru-RU"/>
        </w:rPr>
        <w:t>-</w:t>
      </w:r>
      <w:r w:rsidRPr="009734BB">
        <w:rPr>
          <w:rFonts w:ascii="Trebuchet MS" w:eastAsia="Times New Roman" w:hAnsi="Trebuchet MS" w:cs="Times New Roman" w:hint="eastAsia"/>
          <w:color w:val="000000"/>
          <w:kern w:val="0"/>
          <w:sz w:val="18"/>
          <w:szCs w:val="18"/>
          <w:lang w:eastAsia="ru-RU"/>
        </w:rPr>
        <w:t>состязания</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скакунов</w:t>
      </w:r>
      <w:r w:rsidRPr="009734BB">
        <w:rPr>
          <w:rFonts w:ascii="Trebuchet MS" w:eastAsia="Times New Roman" w:hAnsi="Trebuchet MS" w:cs="Times New Roman"/>
          <w:color w:val="000000"/>
          <w:kern w:val="0"/>
          <w:sz w:val="18"/>
          <w:szCs w:val="18"/>
          <w:lang w:eastAsia="ru-RU"/>
        </w:rPr>
        <w:t>...64-91</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Глава</w:t>
      </w:r>
      <w:r w:rsidRPr="009734BB">
        <w:rPr>
          <w:rFonts w:ascii="Trebuchet MS" w:eastAsia="Times New Roman" w:hAnsi="Trebuchet MS" w:cs="Times New Roman"/>
          <w:color w:val="000000"/>
          <w:kern w:val="0"/>
          <w:sz w:val="18"/>
          <w:szCs w:val="18"/>
          <w:lang w:eastAsia="ru-RU"/>
        </w:rPr>
        <w:t xml:space="preserve"> 2. </w:t>
      </w:r>
      <w:r w:rsidRPr="009734BB">
        <w:rPr>
          <w:rFonts w:ascii="Trebuchet MS" w:eastAsia="Times New Roman" w:hAnsi="Trebuchet MS" w:cs="Times New Roman" w:hint="eastAsia"/>
          <w:color w:val="000000"/>
          <w:kern w:val="0"/>
          <w:sz w:val="18"/>
          <w:szCs w:val="18"/>
          <w:lang w:eastAsia="ru-RU"/>
        </w:rPr>
        <w:t>Традиционная</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спортивная</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стрельба</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из</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лука</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у</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бурят</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как</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историко</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этнографический</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источник</w:t>
      </w:r>
      <w:r w:rsidRPr="009734BB">
        <w:rPr>
          <w:rFonts w:ascii="Trebuchet MS" w:eastAsia="Times New Roman" w:hAnsi="Trebuchet MS" w:cs="Times New Roman"/>
          <w:color w:val="000000"/>
          <w:kern w:val="0"/>
          <w:sz w:val="18"/>
          <w:szCs w:val="18"/>
          <w:lang w:eastAsia="ru-RU"/>
        </w:rPr>
        <w:t>... 92-165</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w:t>
      </w:r>
      <w:r w:rsidRPr="009734BB">
        <w:rPr>
          <w:rFonts w:ascii="Trebuchet MS" w:eastAsia="Times New Roman" w:hAnsi="Trebuchet MS" w:cs="Times New Roman"/>
          <w:color w:val="000000"/>
          <w:kern w:val="0"/>
          <w:sz w:val="18"/>
          <w:szCs w:val="18"/>
          <w:lang w:eastAsia="ru-RU"/>
        </w:rPr>
        <w:t xml:space="preserve"> 1. </w:t>
      </w:r>
      <w:r w:rsidRPr="009734BB">
        <w:rPr>
          <w:rFonts w:ascii="Trebuchet MS" w:eastAsia="Times New Roman" w:hAnsi="Trebuchet MS" w:cs="Times New Roman" w:hint="eastAsia"/>
          <w:color w:val="000000"/>
          <w:kern w:val="0"/>
          <w:sz w:val="18"/>
          <w:szCs w:val="18"/>
          <w:lang w:eastAsia="ru-RU"/>
        </w:rPr>
        <w:t>Краткий</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очерк</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истории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оружия</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дистанционного</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боя</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в</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Центральной</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Азии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Лук</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стрелы</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в</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мифологии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обрядовой</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практике</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бурят</w:t>
      </w:r>
      <w:r w:rsidRPr="009734BB">
        <w:rPr>
          <w:rFonts w:ascii="Trebuchet MS" w:eastAsia="Times New Roman" w:hAnsi="Trebuchet MS" w:cs="Times New Roman"/>
          <w:color w:val="000000"/>
          <w:kern w:val="0"/>
          <w:sz w:val="18"/>
          <w:szCs w:val="18"/>
          <w:lang w:eastAsia="ru-RU"/>
        </w:rPr>
        <w:t>-</w:t>
      </w:r>
      <w:r w:rsidRPr="009734BB">
        <w:rPr>
          <w:rFonts w:ascii="Trebuchet MS" w:eastAsia="Times New Roman" w:hAnsi="Trebuchet MS" w:cs="Times New Roman" w:hint="eastAsia"/>
          <w:color w:val="000000"/>
          <w:kern w:val="0"/>
          <w:sz w:val="18"/>
          <w:szCs w:val="18"/>
          <w:lang w:eastAsia="ru-RU"/>
        </w:rPr>
        <w:t>монголов</w:t>
      </w:r>
      <w:r w:rsidRPr="009734BB">
        <w:rPr>
          <w:rFonts w:ascii="Trebuchet MS" w:eastAsia="Times New Roman" w:hAnsi="Trebuchet MS" w:cs="Times New Roman"/>
          <w:color w:val="000000"/>
          <w:kern w:val="0"/>
          <w:sz w:val="18"/>
          <w:szCs w:val="18"/>
          <w:lang w:eastAsia="ru-RU"/>
        </w:rPr>
        <w:t>...92-120</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w:t>
      </w:r>
      <w:r w:rsidRPr="009734BB">
        <w:rPr>
          <w:rFonts w:ascii="Trebuchet MS" w:eastAsia="Times New Roman" w:hAnsi="Trebuchet MS" w:cs="Times New Roman"/>
          <w:color w:val="000000"/>
          <w:kern w:val="0"/>
          <w:sz w:val="18"/>
          <w:szCs w:val="18"/>
          <w:lang w:eastAsia="ru-RU"/>
        </w:rPr>
        <w:t xml:space="preserve"> 2. </w:t>
      </w:r>
      <w:r w:rsidRPr="009734BB">
        <w:rPr>
          <w:rFonts w:ascii="Trebuchet MS" w:eastAsia="Times New Roman" w:hAnsi="Trebuchet MS" w:cs="Times New Roman" w:hint="eastAsia"/>
          <w:color w:val="000000"/>
          <w:kern w:val="0"/>
          <w:sz w:val="18"/>
          <w:szCs w:val="18"/>
          <w:lang w:eastAsia="ru-RU"/>
        </w:rPr>
        <w:t>Разновидности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традиционной</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спортивной</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стрельбы</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из</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лука</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у</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бурят</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их</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семантика</w:t>
      </w:r>
      <w:r w:rsidRPr="009734BB">
        <w:rPr>
          <w:rFonts w:ascii="Trebuchet MS" w:eastAsia="Times New Roman" w:hAnsi="Trebuchet MS" w:cs="Times New Roman"/>
          <w:color w:val="000000"/>
          <w:kern w:val="0"/>
          <w:sz w:val="18"/>
          <w:szCs w:val="18"/>
          <w:lang w:eastAsia="ru-RU"/>
        </w:rPr>
        <w:t>... 120-146</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w:t>
      </w:r>
      <w:r w:rsidRPr="009734BB">
        <w:rPr>
          <w:rFonts w:ascii="Trebuchet MS" w:eastAsia="Times New Roman" w:hAnsi="Trebuchet MS" w:cs="Times New Roman"/>
          <w:color w:val="000000"/>
          <w:kern w:val="0"/>
          <w:sz w:val="18"/>
          <w:szCs w:val="18"/>
          <w:lang w:eastAsia="ru-RU"/>
        </w:rPr>
        <w:t xml:space="preserve"> 3. </w:t>
      </w:r>
      <w:r w:rsidRPr="009734BB">
        <w:rPr>
          <w:rFonts w:ascii="Trebuchet MS" w:eastAsia="Times New Roman" w:hAnsi="Trebuchet MS" w:cs="Times New Roman" w:hint="eastAsia"/>
          <w:color w:val="000000"/>
          <w:kern w:val="0"/>
          <w:sz w:val="18"/>
          <w:szCs w:val="18"/>
          <w:lang w:eastAsia="ru-RU"/>
        </w:rPr>
        <w:t>Культ</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онгона</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Бара</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у</w:t>
      </w:r>
      <w:r w:rsidRPr="009734BB">
        <w:rPr>
          <w:rFonts w:ascii="Trebuchet MS" w:eastAsia="Times New Roman" w:hAnsi="Trebuchet MS" w:cs="Times New Roman"/>
          <w:color w:val="000000"/>
          <w:kern w:val="0"/>
          <w:sz w:val="18"/>
          <w:szCs w:val="18"/>
          <w:lang w:eastAsia="ru-RU"/>
        </w:rPr>
        <w:t xml:space="preserve"> </w:t>
      </w:r>
      <w:r w:rsidRPr="009734BB">
        <w:rPr>
          <w:rFonts w:ascii="Trebuchet MS" w:eastAsia="Times New Roman" w:hAnsi="Trebuchet MS" w:cs="Times New Roman" w:hint="eastAsia"/>
          <w:color w:val="000000"/>
          <w:kern w:val="0"/>
          <w:sz w:val="18"/>
          <w:szCs w:val="18"/>
          <w:lang w:eastAsia="ru-RU"/>
        </w:rPr>
        <w:t>бурят</w:t>
      </w:r>
      <w:r w:rsidRPr="009734BB">
        <w:rPr>
          <w:rFonts w:ascii="Trebuchet MS" w:eastAsia="Times New Roman" w:hAnsi="Trebuchet MS" w:cs="Times New Roman"/>
          <w:color w:val="000000"/>
          <w:kern w:val="0"/>
          <w:sz w:val="18"/>
          <w:szCs w:val="18"/>
          <w:lang w:eastAsia="ru-RU"/>
        </w:rPr>
        <w:t>...147-165</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Заключение</w:t>
      </w:r>
      <w:r w:rsidRPr="009734BB">
        <w:rPr>
          <w:rFonts w:ascii="Trebuchet MS" w:eastAsia="Times New Roman" w:hAnsi="Trebuchet MS" w:cs="Times New Roman"/>
          <w:color w:val="000000"/>
          <w:kern w:val="0"/>
          <w:sz w:val="18"/>
          <w:szCs w:val="18"/>
          <w:lang w:eastAsia="ru-RU"/>
        </w:rPr>
        <w:t>... 166-172</w:t>
      </w:r>
    </w:p>
    <w:p w:rsidR="009734BB" w:rsidRPr="009734BB" w:rsidRDefault="009734BB" w:rsidP="009734BB">
      <w:pPr>
        <w:rPr>
          <w:rFonts w:ascii="Trebuchet MS" w:eastAsia="Times New Roman" w:hAnsi="Trebuchet MS" w:cs="Times New Roman"/>
          <w:color w:val="000000"/>
          <w:kern w:val="0"/>
          <w:sz w:val="18"/>
          <w:szCs w:val="18"/>
          <w:lang w:eastAsia="ru-RU"/>
        </w:rPr>
      </w:pPr>
    </w:p>
    <w:p w:rsidR="009734BB" w:rsidRPr="009734BB" w:rsidRDefault="009734BB" w:rsidP="009734BB">
      <w:pPr>
        <w:rPr>
          <w:rFonts w:ascii="Trebuchet MS" w:eastAsia="Times New Roman" w:hAnsi="Trebuchet MS" w:cs="Times New Roman"/>
          <w:color w:val="000000"/>
          <w:kern w:val="0"/>
          <w:sz w:val="18"/>
          <w:szCs w:val="18"/>
          <w:lang w:eastAsia="ru-RU"/>
        </w:rPr>
      </w:pPr>
      <w:r w:rsidRPr="009734BB">
        <w:rPr>
          <w:rFonts w:ascii="Trebuchet MS" w:eastAsia="Times New Roman" w:hAnsi="Trebuchet MS" w:cs="Times New Roman" w:hint="eastAsia"/>
          <w:color w:val="000000"/>
          <w:kern w:val="0"/>
          <w:sz w:val="18"/>
          <w:szCs w:val="18"/>
          <w:lang w:eastAsia="ru-RU"/>
        </w:rPr>
        <w:t>Приложение</w:t>
      </w:r>
      <w:r w:rsidRPr="009734BB">
        <w:rPr>
          <w:rFonts w:ascii="Trebuchet MS" w:eastAsia="Times New Roman" w:hAnsi="Trebuchet MS" w:cs="Times New Roman"/>
          <w:color w:val="000000"/>
          <w:kern w:val="0"/>
          <w:sz w:val="18"/>
          <w:szCs w:val="18"/>
          <w:lang w:eastAsia="ru-RU"/>
        </w:rPr>
        <w:t>... 173-181</w:t>
      </w:r>
    </w:p>
    <w:p w:rsidR="009734BB" w:rsidRPr="009734BB" w:rsidRDefault="009734BB" w:rsidP="009734BB">
      <w:pPr>
        <w:rPr>
          <w:rFonts w:ascii="Trebuchet MS" w:eastAsia="Times New Roman" w:hAnsi="Trebuchet MS" w:cs="Times New Roman"/>
          <w:color w:val="000000"/>
          <w:kern w:val="0"/>
          <w:sz w:val="18"/>
          <w:szCs w:val="18"/>
          <w:lang w:eastAsia="ru-RU"/>
        </w:rPr>
      </w:pPr>
    </w:p>
    <w:p w:rsidR="00CF31FE" w:rsidRPr="009734BB" w:rsidRDefault="009734BB" w:rsidP="009734BB">
      <w:r w:rsidRPr="009734BB">
        <w:rPr>
          <w:rFonts w:ascii="Trebuchet MS" w:eastAsia="Times New Roman" w:hAnsi="Trebuchet MS" w:cs="Times New Roman" w:hint="eastAsia"/>
          <w:color w:val="000000"/>
          <w:kern w:val="0"/>
          <w:sz w:val="18"/>
          <w:szCs w:val="18"/>
          <w:lang w:eastAsia="ru-RU"/>
        </w:rPr>
        <w:t>Библиография</w:t>
      </w:r>
      <w:r w:rsidRPr="009734BB">
        <w:rPr>
          <w:rFonts w:ascii="Trebuchet MS" w:eastAsia="Times New Roman" w:hAnsi="Trebuchet MS" w:cs="Times New Roman"/>
          <w:color w:val="000000"/>
          <w:kern w:val="0"/>
          <w:sz w:val="18"/>
          <w:szCs w:val="18"/>
          <w:lang w:eastAsia="ru-RU"/>
        </w:rPr>
        <w:t>...182-196</w:t>
      </w:r>
      <w:bookmarkStart w:id="0" w:name="_GoBack"/>
      <w:bookmarkEnd w:id="0"/>
    </w:p>
    <w:sectPr w:rsidR="00CF31FE" w:rsidRPr="009734B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287" w:rsidRDefault="004B0287">
      <w:pPr>
        <w:spacing w:after="0" w:line="240" w:lineRule="auto"/>
      </w:pPr>
      <w:r>
        <w:separator/>
      </w:r>
    </w:p>
  </w:endnote>
  <w:endnote w:type="continuationSeparator" w:id="0">
    <w:p w:rsidR="004B0287" w:rsidRDefault="004B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287" w:rsidRDefault="004B0287"/>
    <w:p w:rsidR="004B0287" w:rsidRDefault="004B0287"/>
    <w:p w:rsidR="004B0287" w:rsidRDefault="004B0287"/>
    <w:p w:rsidR="004B0287" w:rsidRDefault="004B0287"/>
    <w:p w:rsidR="004B0287" w:rsidRDefault="004B0287"/>
    <w:p w:rsidR="004B0287" w:rsidRDefault="004B0287"/>
    <w:p w:rsidR="004B0287" w:rsidRDefault="004B028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287" w:rsidRDefault="004B0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B0287" w:rsidRDefault="004B02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B0287" w:rsidRDefault="004B0287"/>
    <w:p w:rsidR="004B0287" w:rsidRDefault="004B0287"/>
    <w:p w:rsidR="004B0287" w:rsidRDefault="004B028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287" w:rsidRDefault="004B0287"/>
                          <w:p w:rsidR="004B0287" w:rsidRDefault="004B02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B0287" w:rsidRDefault="004B0287"/>
                    <w:p w:rsidR="004B0287" w:rsidRDefault="004B02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B0287" w:rsidRDefault="004B0287"/>
    <w:p w:rsidR="004B0287" w:rsidRDefault="004B0287">
      <w:pPr>
        <w:rPr>
          <w:sz w:val="2"/>
          <w:szCs w:val="2"/>
        </w:rPr>
      </w:pPr>
    </w:p>
    <w:p w:rsidR="004B0287" w:rsidRDefault="004B0287"/>
    <w:p w:rsidR="004B0287" w:rsidRDefault="004B0287">
      <w:pPr>
        <w:spacing w:after="0" w:line="240" w:lineRule="auto"/>
      </w:pPr>
    </w:p>
  </w:footnote>
  <w:footnote w:type="continuationSeparator" w:id="0">
    <w:p w:rsidR="004B0287" w:rsidRDefault="004B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87"/>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371FD-28FC-4CB0-8C53-BC6FDC80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27301</TotalTime>
  <Pages>1</Pages>
  <Words>120</Words>
  <Characters>686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2014</cp:revision>
  <cp:lastPrinted>2009-02-06T05:36:00Z</cp:lastPrinted>
  <dcterms:created xsi:type="dcterms:W3CDTF">2023-09-07T12:38:00Z</dcterms:created>
  <dcterms:modified xsi:type="dcterms:W3CDTF">2023-12-11T19:06:00Z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