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CA53C" w14:textId="6F59FEF7" w:rsidR="00273A24" w:rsidRDefault="002B720E" w:rsidP="002B720E">
      <w:r w:rsidRPr="002B720E">
        <w:rPr>
          <w:rFonts w:hint="eastAsia"/>
        </w:rPr>
        <w:t>Чистяков</w:t>
      </w:r>
      <w:r w:rsidRPr="002B720E">
        <w:t xml:space="preserve"> </w:t>
      </w:r>
      <w:r w:rsidRPr="002B720E">
        <w:rPr>
          <w:rFonts w:hint="eastAsia"/>
        </w:rPr>
        <w:t>Тимур</w:t>
      </w:r>
      <w:r w:rsidRPr="002B720E">
        <w:t xml:space="preserve"> </w:t>
      </w:r>
      <w:r w:rsidRPr="002B720E">
        <w:rPr>
          <w:rFonts w:hint="eastAsia"/>
        </w:rPr>
        <w:t>Игоревич</w:t>
      </w:r>
      <w:r>
        <w:rPr>
          <w:rFonts w:hint="cs"/>
        </w:rPr>
        <w:t xml:space="preserve"> </w:t>
      </w:r>
      <w:r w:rsidRPr="002B720E">
        <w:rPr>
          <w:rFonts w:hint="eastAsia"/>
        </w:rPr>
        <w:t>Применение</w:t>
      </w:r>
      <w:r w:rsidRPr="002B720E">
        <w:t xml:space="preserve"> </w:t>
      </w:r>
      <w:r w:rsidRPr="002B720E">
        <w:rPr>
          <w:rFonts w:hint="eastAsia"/>
        </w:rPr>
        <w:t>температурно</w:t>
      </w:r>
      <w:r w:rsidRPr="002B720E">
        <w:t>-</w:t>
      </w:r>
      <w:r w:rsidRPr="002B720E">
        <w:rPr>
          <w:rFonts w:hint="eastAsia"/>
        </w:rPr>
        <w:t>активированной</w:t>
      </w:r>
      <w:r w:rsidRPr="002B720E">
        <w:t xml:space="preserve"> </w:t>
      </w:r>
      <w:r w:rsidRPr="002B720E">
        <w:rPr>
          <w:rFonts w:hint="eastAsia"/>
        </w:rPr>
        <w:t>воды</w:t>
      </w:r>
      <w:r w:rsidRPr="002B720E">
        <w:t xml:space="preserve"> </w:t>
      </w:r>
      <w:r w:rsidRPr="002B720E">
        <w:rPr>
          <w:rFonts w:hint="eastAsia"/>
        </w:rPr>
        <w:t>при</w:t>
      </w:r>
      <w:r w:rsidRPr="002B720E">
        <w:t xml:space="preserve"> </w:t>
      </w:r>
      <w:r w:rsidRPr="002B720E">
        <w:rPr>
          <w:rFonts w:hint="eastAsia"/>
        </w:rPr>
        <w:t>тушении</w:t>
      </w:r>
      <w:r w:rsidRPr="002B720E">
        <w:t xml:space="preserve"> </w:t>
      </w:r>
      <w:r w:rsidRPr="002B720E">
        <w:rPr>
          <w:rFonts w:hint="eastAsia"/>
        </w:rPr>
        <w:t>электроустановок</w:t>
      </w:r>
      <w:r w:rsidRPr="002B720E">
        <w:t xml:space="preserve"> </w:t>
      </w:r>
      <w:r w:rsidRPr="002B720E">
        <w:rPr>
          <w:rFonts w:hint="eastAsia"/>
        </w:rPr>
        <w:t>под</w:t>
      </w:r>
      <w:r w:rsidRPr="002B720E">
        <w:t xml:space="preserve"> </w:t>
      </w:r>
      <w:r w:rsidRPr="002B720E">
        <w:rPr>
          <w:rFonts w:hint="eastAsia"/>
        </w:rPr>
        <w:t>напряжением</w:t>
      </w:r>
      <w:r w:rsidRPr="002B720E">
        <w:t xml:space="preserve"> </w:t>
      </w:r>
      <w:r w:rsidRPr="002B720E">
        <w:rPr>
          <w:rFonts w:hint="eastAsia"/>
        </w:rPr>
        <w:t>на</w:t>
      </w:r>
      <w:r w:rsidRPr="002B720E">
        <w:t xml:space="preserve"> </w:t>
      </w:r>
      <w:r w:rsidRPr="002B720E">
        <w:rPr>
          <w:rFonts w:hint="eastAsia"/>
        </w:rPr>
        <w:t>объектах</w:t>
      </w:r>
      <w:r w:rsidRPr="002B720E">
        <w:t xml:space="preserve"> </w:t>
      </w:r>
      <w:r w:rsidRPr="002B720E">
        <w:rPr>
          <w:rFonts w:hint="eastAsia"/>
        </w:rPr>
        <w:t>энергетики</w:t>
      </w:r>
    </w:p>
    <w:p w14:paraId="61BCEC9A" w14:textId="77777777" w:rsidR="002B720E" w:rsidRDefault="002B720E" w:rsidP="002B720E">
      <w:r>
        <w:rPr>
          <w:rFonts w:hint="eastAsia"/>
        </w:rPr>
        <w:t>ОГЛАВЛЕНИЕ</w:t>
      </w:r>
      <w:r>
        <w:t xml:space="preserve"> </w:t>
      </w:r>
      <w:r>
        <w:rPr>
          <w:rFonts w:hint="eastAsia"/>
        </w:rPr>
        <w:t>ДИССЕРТАЦИИ</w:t>
      </w:r>
    </w:p>
    <w:p w14:paraId="27CDC7E8" w14:textId="77777777" w:rsidR="002B720E" w:rsidRDefault="002B720E" w:rsidP="002B720E">
      <w:r>
        <w:rPr>
          <w:rFonts w:hint="eastAsia"/>
        </w:rPr>
        <w:t>кандидат</w:t>
      </w:r>
      <w:r>
        <w:t xml:space="preserve"> </w:t>
      </w:r>
      <w:r>
        <w:rPr>
          <w:rFonts w:hint="eastAsia"/>
        </w:rPr>
        <w:t>наук</w:t>
      </w:r>
      <w:r>
        <w:t xml:space="preserve"> </w:t>
      </w:r>
      <w:r>
        <w:rPr>
          <w:rFonts w:hint="eastAsia"/>
        </w:rPr>
        <w:t>Чистяков</w:t>
      </w:r>
      <w:r>
        <w:t xml:space="preserve"> </w:t>
      </w:r>
      <w:r>
        <w:rPr>
          <w:rFonts w:hint="eastAsia"/>
        </w:rPr>
        <w:t>Тимур</w:t>
      </w:r>
      <w:r>
        <w:t xml:space="preserve"> </w:t>
      </w:r>
      <w:r>
        <w:rPr>
          <w:rFonts w:hint="eastAsia"/>
        </w:rPr>
        <w:t>Игоревич</w:t>
      </w:r>
    </w:p>
    <w:p w14:paraId="1C7AE1B4" w14:textId="77777777" w:rsidR="002B720E" w:rsidRDefault="002B720E" w:rsidP="002B720E">
      <w:r>
        <w:rPr>
          <w:rFonts w:hint="eastAsia"/>
        </w:rPr>
        <w:t>ВВЕДЕНИЕ</w:t>
      </w:r>
    </w:p>
    <w:p w14:paraId="313188BD" w14:textId="77777777" w:rsidR="002B720E" w:rsidRDefault="002B720E" w:rsidP="002B720E"/>
    <w:p w14:paraId="54578609" w14:textId="77777777" w:rsidR="002B720E" w:rsidRDefault="002B720E" w:rsidP="002B720E">
      <w:r>
        <w:rPr>
          <w:rFonts w:hint="eastAsia"/>
        </w:rPr>
        <w:t>ГЛАВА</w:t>
      </w:r>
      <w:r>
        <w:t xml:space="preserve"> 1 </w:t>
      </w:r>
      <w:r>
        <w:rPr>
          <w:rFonts w:hint="eastAsia"/>
        </w:rPr>
        <w:t>ОБОСНОВАНИЕ</w:t>
      </w:r>
      <w:r>
        <w:t xml:space="preserve"> </w:t>
      </w:r>
      <w:r>
        <w:rPr>
          <w:rFonts w:hint="eastAsia"/>
        </w:rPr>
        <w:t>НЕОБХОДИМОСТИ</w:t>
      </w:r>
      <w:r>
        <w:t xml:space="preserve"> </w:t>
      </w:r>
      <w:r>
        <w:rPr>
          <w:rFonts w:hint="eastAsia"/>
        </w:rPr>
        <w:t>ПРИМЕНЕНИЯ</w:t>
      </w:r>
      <w:r>
        <w:t xml:space="preserve"> </w:t>
      </w:r>
      <w:r>
        <w:rPr>
          <w:rFonts w:hint="eastAsia"/>
        </w:rPr>
        <w:t>ТЕМПЕРАТУРНО</w:t>
      </w:r>
      <w:r>
        <w:t>-</w:t>
      </w:r>
      <w:r>
        <w:rPr>
          <w:rFonts w:hint="eastAsia"/>
        </w:rPr>
        <w:t>АКТИВИРОВАННОЙ</w:t>
      </w:r>
      <w:r>
        <w:t xml:space="preserve"> </w:t>
      </w:r>
      <w:r>
        <w:rPr>
          <w:rFonts w:hint="eastAsia"/>
        </w:rPr>
        <w:t>ВОДЫ</w:t>
      </w:r>
      <w:r>
        <w:t xml:space="preserve"> </w:t>
      </w:r>
      <w:r>
        <w:rPr>
          <w:rFonts w:hint="eastAsia"/>
        </w:rPr>
        <w:t>ДЛЯ</w:t>
      </w:r>
      <w:r>
        <w:t xml:space="preserve"> </w:t>
      </w:r>
      <w:r>
        <w:rPr>
          <w:rFonts w:hint="eastAsia"/>
        </w:rPr>
        <w:t>ТУШЕНИЯ</w:t>
      </w:r>
      <w:r>
        <w:t xml:space="preserve"> </w:t>
      </w:r>
      <w:r>
        <w:rPr>
          <w:rFonts w:hint="eastAsia"/>
        </w:rPr>
        <w:t>ЭЛЕКТРОУСТАНОВОК</w:t>
      </w:r>
      <w:r>
        <w:t xml:space="preserve"> </w:t>
      </w:r>
      <w:r>
        <w:rPr>
          <w:rFonts w:hint="eastAsia"/>
        </w:rPr>
        <w:t>ПОД</w:t>
      </w:r>
      <w:r>
        <w:t xml:space="preserve"> </w:t>
      </w:r>
      <w:r>
        <w:rPr>
          <w:rFonts w:hint="eastAsia"/>
        </w:rPr>
        <w:t>НАПРЯЖЕНИЕМ</w:t>
      </w:r>
      <w:r>
        <w:t xml:space="preserve"> </w:t>
      </w:r>
      <w:r>
        <w:rPr>
          <w:rFonts w:hint="eastAsia"/>
        </w:rPr>
        <w:t>НА</w:t>
      </w:r>
      <w:r>
        <w:t xml:space="preserve"> </w:t>
      </w:r>
      <w:r>
        <w:rPr>
          <w:rFonts w:hint="eastAsia"/>
        </w:rPr>
        <w:t>ОБЪЕКТАХ</w:t>
      </w:r>
      <w:r>
        <w:t xml:space="preserve"> </w:t>
      </w:r>
      <w:r>
        <w:rPr>
          <w:rFonts w:hint="eastAsia"/>
        </w:rPr>
        <w:t>ЭНЕРГЕТИКИ</w:t>
      </w:r>
    </w:p>
    <w:p w14:paraId="3CBDFD22" w14:textId="77777777" w:rsidR="002B720E" w:rsidRDefault="002B720E" w:rsidP="002B720E"/>
    <w:p w14:paraId="5FA4D079" w14:textId="77777777" w:rsidR="002B720E" w:rsidRDefault="002B720E" w:rsidP="002B720E">
      <w:r>
        <w:t xml:space="preserve">1.1 </w:t>
      </w:r>
      <w:r>
        <w:rPr>
          <w:rFonts w:hint="eastAsia"/>
        </w:rPr>
        <w:t>Обзор</w:t>
      </w:r>
      <w:r>
        <w:t xml:space="preserve"> </w:t>
      </w:r>
      <w:r>
        <w:rPr>
          <w:rFonts w:hint="eastAsia"/>
        </w:rPr>
        <w:t>статистических</w:t>
      </w:r>
      <w:r>
        <w:t xml:space="preserve"> </w:t>
      </w:r>
      <w:r>
        <w:rPr>
          <w:rFonts w:hint="eastAsia"/>
        </w:rPr>
        <w:t>данных</w:t>
      </w:r>
      <w:r>
        <w:t xml:space="preserve"> </w:t>
      </w:r>
      <w:r>
        <w:rPr>
          <w:rFonts w:hint="eastAsia"/>
        </w:rPr>
        <w:t>по</w:t>
      </w:r>
      <w:r>
        <w:t xml:space="preserve"> </w:t>
      </w:r>
      <w:r>
        <w:rPr>
          <w:rFonts w:hint="eastAsia"/>
        </w:rPr>
        <w:t>авариям</w:t>
      </w:r>
      <w:r>
        <w:t xml:space="preserve"> </w:t>
      </w:r>
      <w:r>
        <w:rPr>
          <w:rFonts w:hint="eastAsia"/>
        </w:rPr>
        <w:t>и</w:t>
      </w:r>
      <w:r>
        <w:t xml:space="preserve"> </w:t>
      </w:r>
      <w:r>
        <w:rPr>
          <w:rFonts w:hint="eastAsia"/>
        </w:rPr>
        <w:t>пожарам</w:t>
      </w:r>
      <w:r>
        <w:t xml:space="preserve"> </w:t>
      </w:r>
      <w:r>
        <w:rPr>
          <w:rFonts w:hint="eastAsia"/>
        </w:rPr>
        <w:t>на</w:t>
      </w:r>
      <w:r>
        <w:t xml:space="preserve"> </w:t>
      </w:r>
      <w:r>
        <w:rPr>
          <w:rFonts w:hint="eastAsia"/>
        </w:rPr>
        <w:t>объектах</w:t>
      </w:r>
      <w:r>
        <w:t xml:space="preserve"> </w:t>
      </w:r>
      <w:r>
        <w:rPr>
          <w:rFonts w:hint="eastAsia"/>
        </w:rPr>
        <w:t>энергетического</w:t>
      </w:r>
      <w:r>
        <w:t xml:space="preserve"> </w:t>
      </w:r>
      <w:r>
        <w:rPr>
          <w:rFonts w:hint="eastAsia"/>
        </w:rPr>
        <w:t>комплекса</w:t>
      </w:r>
    </w:p>
    <w:p w14:paraId="50DEAAF7" w14:textId="77777777" w:rsidR="002B720E" w:rsidRDefault="002B720E" w:rsidP="002B720E"/>
    <w:p w14:paraId="0951ACFC" w14:textId="77777777" w:rsidR="002B720E" w:rsidRDefault="002B720E" w:rsidP="002B720E">
      <w:r>
        <w:t xml:space="preserve">1.2 </w:t>
      </w:r>
      <w:r>
        <w:rPr>
          <w:rFonts w:hint="eastAsia"/>
        </w:rPr>
        <w:t>Проблемы</w:t>
      </w:r>
      <w:r>
        <w:t xml:space="preserve"> </w:t>
      </w:r>
      <w:r>
        <w:rPr>
          <w:rFonts w:hint="eastAsia"/>
        </w:rPr>
        <w:t>обеспечения</w:t>
      </w:r>
      <w:r>
        <w:t xml:space="preserve"> </w:t>
      </w:r>
      <w:r>
        <w:rPr>
          <w:rFonts w:hint="eastAsia"/>
        </w:rPr>
        <w:t>электробезопасности</w:t>
      </w:r>
      <w:r>
        <w:t xml:space="preserve"> </w:t>
      </w:r>
      <w:r>
        <w:rPr>
          <w:rFonts w:hint="eastAsia"/>
        </w:rPr>
        <w:t>при</w:t>
      </w:r>
      <w:r>
        <w:t xml:space="preserve"> </w:t>
      </w:r>
      <w:r>
        <w:rPr>
          <w:rFonts w:hint="eastAsia"/>
        </w:rPr>
        <w:t>тушении</w:t>
      </w:r>
      <w:r>
        <w:t xml:space="preserve"> </w:t>
      </w:r>
      <w:r>
        <w:rPr>
          <w:rFonts w:hint="eastAsia"/>
        </w:rPr>
        <w:t>электроустановок</w:t>
      </w:r>
      <w:r>
        <w:t xml:space="preserve"> </w:t>
      </w:r>
      <w:r>
        <w:rPr>
          <w:rFonts w:hint="eastAsia"/>
        </w:rPr>
        <w:t>под</w:t>
      </w:r>
      <w:r>
        <w:t xml:space="preserve"> </w:t>
      </w:r>
      <w:r>
        <w:rPr>
          <w:rFonts w:hint="eastAsia"/>
        </w:rPr>
        <w:t>напряжением</w:t>
      </w:r>
      <w:r>
        <w:t xml:space="preserve"> </w:t>
      </w:r>
      <w:r>
        <w:rPr>
          <w:rFonts w:hint="eastAsia"/>
        </w:rPr>
        <w:t>на</w:t>
      </w:r>
      <w:r>
        <w:t xml:space="preserve"> </w:t>
      </w:r>
      <w:r>
        <w:rPr>
          <w:rFonts w:hint="eastAsia"/>
        </w:rPr>
        <w:t>объектах</w:t>
      </w:r>
      <w:r>
        <w:t xml:space="preserve"> </w:t>
      </w:r>
      <w:r>
        <w:rPr>
          <w:rFonts w:hint="eastAsia"/>
        </w:rPr>
        <w:t>энергетики</w:t>
      </w:r>
    </w:p>
    <w:p w14:paraId="1D65FE90" w14:textId="77777777" w:rsidR="002B720E" w:rsidRDefault="002B720E" w:rsidP="002B720E"/>
    <w:p w14:paraId="6CE3AAEF" w14:textId="77777777" w:rsidR="002B720E" w:rsidRDefault="002B720E" w:rsidP="002B720E">
      <w:r>
        <w:t xml:space="preserve">1.3 </w:t>
      </w:r>
      <w:r>
        <w:rPr>
          <w:rFonts w:hint="eastAsia"/>
        </w:rPr>
        <w:t>Анализ</w:t>
      </w:r>
      <w:r>
        <w:t xml:space="preserve"> </w:t>
      </w:r>
      <w:r>
        <w:rPr>
          <w:rFonts w:hint="eastAsia"/>
        </w:rPr>
        <w:t>методик</w:t>
      </w:r>
      <w:r>
        <w:t xml:space="preserve"> </w:t>
      </w:r>
      <w:r>
        <w:rPr>
          <w:rFonts w:hint="eastAsia"/>
        </w:rPr>
        <w:t>исследования</w:t>
      </w:r>
      <w:r>
        <w:t xml:space="preserve"> </w:t>
      </w:r>
      <w:r>
        <w:rPr>
          <w:rFonts w:hint="eastAsia"/>
        </w:rPr>
        <w:t>токопроводимости</w:t>
      </w:r>
      <w:r>
        <w:t xml:space="preserve"> </w:t>
      </w:r>
      <w:r>
        <w:rPr>
          <w:rFonts w:hint="eastAsia"/>
        </w:rPr>
        <w:t>огнетушащих</w:t>
      </w:r>
      <w:r>
        <w:t xml:space="preserve"> </w:t>
      </w:r>
      <w:r>
        <w:rPr>
          <w:rFonts w:hint="eastAsia"/>
        </w:rPr>
        <w:t>веществ</w:t>
      </w:r>
    </w:p>
    <w:p w14:paraId="75217DBE" w14:textId="77777777" w:rsidR="002B720E" w:rsidRDefault="002B720E" w:rsidP="002B720E"/>
    <w:p w14:paraId="20E1EA05" w14:textId="77777777" w:rsidR="002B720E" w:rsidRDefault="002B720E" w:rsidP="002B720E">
      <w:r>
        <w:t xml:space="preserve">1.4 </w:t>
      </w:r>
      <w:r>
        <w:rPr>
          <w:rFonts w:hint="eastAsia"/>
        </w:rPr>
        <w:t>Температурно</w:t>
      </w:r>
      <w:r>
        <w:t>-</w:t>
      </w:r>
      <w:r>
        <w:rPr>
          <w:rFonts w:hint="eastAsia"/>
        </w:rPr>
        <w:t>активированная</w:t>
      </w:r>
      <w:r>
        <w:t xml:space="preserve"> </w:t>
      </w:r>
      <w:r>
        <w:rPr>
          <w:rFonts w:hint="eastAsia"/>
        </w:rPr>
        <w:t>вода</w:t>
      </w:r>
      <w:r>
        <w:t xml:space="preserve"> </w:t>
      </w:r>
      <w:r>
        <w:rPr>
          <w:rFonts w:hint="eastAsia"/>
        </w:rPr>
        <w:t>и</w:t>
      </w:r>
      <w:r>
        <w:t xml:space="preserve"> </w:t>
      </w:r>
      <w:r>
        <w:rPr>
          <w:rFonts w:hint="eastAsia"/>
        </w:rPr>
        <w:t>установка</w:t>
      </w:r>
      <w:r>
        <w:t xml:space="preserve"> </w:t>
      </w:r>
      <w:r>
        <w:rPr>
          <w:rFonts w:hint="eastAsia"/>
        </w:rPr>
        <w:t>для</w:t>
      </w:r>
      <w:r>
        <w:t xml:space="preserve"> </w:t>
      </w:r>
      <w:r>
        <w:rPr>
          <w:rFonts w:hint="eastAsia"/>
        </w:rPr>
        <w:t>ее</w:t>
      </w:r>
      <w:r>
        <w:t xml:space="preserve"> </w:t>
      </w:r>
      <w:r>
        <w:rPr>
          <w:rFonts w:hint="eastAsia"/>
        </w:rPr>
        <w:t>получения</w:t>
      </w:r>
    </w:p>
    <w:p w14:paraId="15DB8F5F" w14:textId="77777777" w:rsidR="002B720E" w:rsidRDefault="002B720E" w:rsidP="002B720E"/>
    <w:p w14:paraId="2317E2EA" w14:textId="77777777" w:rsidR="002B720E" w:rsidRDefault="002B720E" w:rsidP="002B720E">
      <w:r>
        <w:t xml:space="preserve">1.5 </w:t>
      </w:r>
      <w:r>
        <w:rPr>
          <w:rFonts w:hint="eastAsia"/>
        </w:rPr>
        <w:t>Применение</w:t>
      </w:r>
      <w:r>
        <w:t xml:space="preserve"> </w:t>
      </w:r>
      <w:r>
        <w:rPr>
          <w:rFonts w:hint="eastAsia"/>
        </w:rPr>
        <w:t>эмпирической</w:t>
      </w:r>
      <w:r>
        <w:t xml:space="preserve"> </w:t>
      </w:r>
      <w:r>
        <w:rPr>
          <w:rFonts w:hint="eastAsia"/>
        </w:rPr>
        <w:t>методики</w:t>
      </w:r>
      <w:r>
        <w:t xml:space="preserve"> </w:t>
      </w:r>
      <w:r>
        <w:rPr>
          <w:rFonts w:hint="eastAsia"/>
        </w:rPr>
        <w:t>к</w:t>
      </w:r>
      <w:r>
        <w:t xml:space="preserve"> </w:t>
      </w:r>
      <w:r>
        <w:rPr>
          <w:rFonts w:hint="eastAsia"/>
        </w:rPr>
        <w:t>исследованию</w:t>
      </w:r>
      <w:r>
        <w:t xml:space="preserve"> </w:t>
      </w:r>
      <w:r>
        <w:rPr>
          <w:rFonts w:hint="eastAsia"/>
        </w:rPr>
        <w:t>токопроводимости</w:t>
      </w:r>
      <w:r>
        <w:t xml:space="preserve"> </w:t>
      </w:r>
      <w:r>
        <w:rPr>
          <w:rFonts w:hint="eastAsia"/>
        </w:rPr>
        <w:t>струй</w:t>
      </w:r>
      <w:r>
        <w:t xml:space="preserve"> </w:t>
      </w:r>
      <w:r>
        <w:rPr>
          <w:rFonts w:hint="eastAsia"/>
        </w:rPr>
        <w:t>температурно</w:t>
      </w:r>
      <w:r>
        <w:t>-</w:t>
      </w:r>
      <w:r>
        <w:rPr>
          <w:rFonts w:hint="eastAsia"/>
        </w:rPr>
        <w:t>активированной</w:t>
      </w:r>
      <w:r>
        <w:t xml:space="preserve"> </w:t>
      </w:r>
      <w:r>
        <w:rPr>
          <w:rFonts w:hint="eastAsia"/>
        </w:rPr>
        <w:t>воды</w:t>
      </w:r>
      <w:r>
        <w:t xml:space="preserve"> </w:t>
      </w:r>
      <w:r>
        <w:rPr>
          <w:rFonts w:hint="eastAsia"/>
        </w:rPr>
        <w:t>и</w:t>
      </w:r>
      <w:r>
        <w:t xml:space="preserve"> </w:t>
      </w:r>
      <w:r>
        <w:rPr>
          <w:rFonts w:hint="eastAsia"/>
        </w:rPr>
        <w:t>ее</w:t>
      </w:r>
      <w:r>
        <w:t xml:space="preserve"> </w:t>
      </w:r>
      <w:r>
        <w:rPr>
          <w:rFonts w:hint="eastAsia"/>
        </w:rPr>
        <w:t>результаты</w:t>
      </w:r>
    </w:p>
    <w:p w14:paraId="6668F5B6" w14:textId="77777777" w:rsidR="002B720E" w:rsidRDefault="002B720E" w:rsidP="002B720E"/>
    <w:p w14:paraId="63A724A0" w14:textId="77777777" w:rsidR="002B720E" w:rsidRDefault="002B720E" w:rsidP="002B720E">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1E350257" w14:textId="77777777" w:rsidR="002B720E" w:rsidRDefault="002B720E" w:rsidP="002B720E"/>
    <w:p w14:paraId="72A792E0" w14:textId="77777777" w:rsidR="002B720E" w:rsidRDefault="002B720E" w:rsidP="002B720E">
      <w:r>
        <w:rPr>
          <w:rFonts w:hint="eastAsia"/>
        </w:rPr>
        <w:t>ГЛАВА</w:t>
      </w:r>
      <w:r>
        <w:t xml:space="preserve"> 2 </w:t>
      </w:r>
      <w:r>
        <w:rPr>
          <w:rFonts w:hint="eastAsia"/>
        </w:rPr>
        <w:t>МЕТОД</w:t>
      </w:r>
      <w:r>
        <w:t xml:space="preserve"> </w:t>
      </w:r>
      <w:r>
        <w:rPr>
          <w:rFonts w:hint="eastAsia"/>
        </w:rPr>
        <w:t>ИССЛЕДОВАНИЯ</w:t>
      </w:r>
      <w:r>
        <w:t xml:space="preserve"> </w:t>
      </w:r>
      <w:r>
        <w:rPr>
          <w:rFonts w:hint="eastAsia"/>
        </w:rPr>
        <w:t>ТОКОПРОВОДИМОСТИ</w:t>
      </w:r>
      <w:r>
        <w:t xml:space="preserve"> </w:t>
      </w:r>
      <w:r>
        <w:rPr>
          <w:rFonts w:hint="eastAsia"/>
        </w:rPr>
        <w:t>СТРУЙ</w:t>
      </w:r>
      <w:r>
        <w:t xml:space="preserve"> </w:t>
      </w:r>
      <w:r>
        <w:rPr>
          <w:rFonts w:hint="eastAsia"/>
        </w:rPr>
        <w:t>ТЕМПЕРАТУРНО</w:t>
      </w:r>
      <w:r>
        <w:t>-</w:t>
      </w:r>
      <w:r>
        <w:rPr>
          <w:rFonts w:hint="eastAsia"/>
        </w:rPr>
        <w:t>АКТИВИРОВАННОЙ</w:t>
      </w:r>
      <w:r>
        <w:t xml:space="preserve"> </w:t>
      </w:r>
      <w:r>
        <w:rPr>
          <w:rFonts w:hint="eastAsia"/>
        </w:rPr>
        <w:t>ВОДЫ</w:t>
      </w:r>
    </w:p>
    <w:p w14:paraId="21BAA253" w14:textId="77777777" w:rsidR="002B720E" w:rsidRDefault="002B720E" w:rsidP="002B720E"/>
    <w:p w14:paraId="0FF202E0" w14:textId="77777777" w:rsidR="002B720E" w:rsidRDefault="002B720E" w:rsidP="002B720E">
      <w:r>
        <w:t xml:space="preserve">2.1 </w:t>
      </w:r>
      <w:r>
        <w:rPr>
          <w:rFonts w:hint="eastAsia"/>
        </w:rPr>
        <w:t>Анализ</w:t>
      </w:r>
      <w:r>
        <w:t xml:space="preserve"> </w:t>
      </w:r>
      <w:r>
        <w:rPr>
          <w:rFonts w:hint="eastAsia"/>
        </w:rPr>
        <w:t>электрических</w:t>
      </w:r>
      <w:r>
        <w:t xml:space="preserve"> </w:t>
      </w:r>
      <w:r>
        <w:rPr>
          <w:rFonts w:hint="eastAsia"/>
        </w:rPr>
        <w:t>процессов</w:t>
      </w:r>
      <w:r>
        <w:t xml:space="preserve"> </w:t>
      </w:r>
      <w:r>
        <w:rPr>
          <w:rFonts w:hint="eastAsia"/>
        </w:rPr>
        <w:t>с</w:t>
      </w:r>
      <w:r>
        <w:t xml:space="preserve"> </w:t>
      </w:r>
      <w:r>
        <w:rPr>
          <w:rFonts w:hint="eastAsia"/>
        </w:rPr>
        <w:t>применением</w:t>
      </w:r>
      <w:r>
        <w:t xml:space="preserve"> </w:t>
      </w:r>
      <w:r>
        <w:rPr>
          <w:rFonts w:hint="eastAsia"/>
        </w:rPr>
        <w:t>комплексных</w:t>
      </w:r>
      <w:r>
        <w:t xml:space="preserve"> </w:t>
      </w:r>
      <w:r>
        <w:rPr>
          <w:rFonts w:hint="eastAsia"/>
        </w:rPr>
        <w:t>сопротивлений</w:t>
      </w:r>
      <w:r>
        <w:t xml:space="preserve"> </w:t>
      </w:r>
      <w:r>
        <w:rPr>
          <w:rFonts w:hint="eastAsia"/>
        </w:rPr>
        <w:t>на</w:t>
      </w:r>
      <w:r>
        <w:t xml:space="preserve"> </w:t>
      </w:r>
      <w:r>
        <w:rPr>
          <w:rFonts w:hint="eastAsia"/>
        </w:rPr>
        <w:t>месте</w:t>
      </w:r>
      <w:r>
        <w:t xml:space="preserve"> </w:t>
      </w:r>
      <w:r>
        <w:rPr>
          <w:rFonts w:hint="eastAsia"/>
        </w:rPr>
        <w:t>тушения</w:t>
      </w:r>
      <w:r>
        <w:t xml:space="preserve"> </w:t>
      </w:r>
      <w:r>
        <w:rPr>
          <w:rFonts w:hint="eastAsia"/>
        </w:rPr>
        <w:t>электроустановок</w:t>
      </w:r>
      <w:r>
        <w:t xml:space="preserve"> </w:t>
      </w:r>
      <w:r>
        <w:rPr>
          <w:rFonts w:hint="eastAsia"/>
        </w:rPr>
        <w:t>под</w:t>
      </w:r>
      <w:r>
        <w:t xml:space="preserve"> </w:t>
      </w:r>
      <w:r>
        <w:rPr>
          <w:rFonts w:hint="eastAsia"/>
        </w:rPr>
        <w:t>напряжением</w:t>
      </w:r>
      <w:r>
        <w:t xml:space="preserve"> </w:t>
      </w:r>
      <w:r>
        <w:rPr>
          <w:rFonts w:hint="eastAsia"/>
        </w:rPr>
        <w:t>на</w:t>
      </w:r>
      <w:r>
        <w:t xml:space="preserve"> </w:t>
      </w:r>
      <w:r>
        <w:rPr>
          <w:rFonts w:hint="eastAsia"/>
        </w:rPr>
        <w:t>объектах</w:t>
      </w:r>
      <w:r>
        <w:t xml:space="preserve"> </w:t>
      </w:r>
      <w:r>
        <w:rPr>
          <w:rFonts w:hint="eastAsia"/>
        </w:rPr>
        <w:t>энергетики</w:t>
      </w:r>
    </w:p>
    <w:p w14:paraId="5265121B" w14:textId="77777777" w:rsidR="002B720E" w:rsidRDefault="002B720E" w:rsidP="002B720E"/>
    <w:p w14:paraId="0A7481A2" w14:textId="77777777" w:rsidR="002B720E" w:rsidRDefault="002B720E" w:rsidP="002B720E">
      <w:r>
        <w:t xml:space="preserve">2.2 </w:t>
      </w:r>
      <w:r>
        <w:rPr>
          <w:rFonts w:hint="eastAsia"/>
        </w:rPr>
        <w:t>Влияние</w:t>
      </w:r>
      <w:r>
        <w:t xml:space="preserve"> </w:t>
      </w:r>
      <w:r>
        <w:rPr>
          <w:rFonts w:hint="eastAsia"/>
        </w:rPr>
        <w:t>геометрических</w:t>
      </w:r>
      <w:r>
        <w:t xml:space="preserve"> </w:t>
      </w:r>
      <w:r>
        <w:rPr>
          <w:rFonts w:hint="eastAsia"/>
        </w:rPr>
        <w:t>параметров</w:t>
      </w:r>
      <w:r>
        <w:t xml:space="preserve"> </w:t>
      </w:r>
      <w:r>
        <w:rPr>
          <w:rFonts w:hint="eastAsia"/>
        </w:rPr>
        <w:t>струй</w:t>
      </w:r>
      <w:r>
        <w:t xml:space="preserve"> </w:t>
      </w:r>
      <w:r>
        <w:rPr>
          <w:rFonts w:hint="eastAsia"/>
        </w:rPr>
        <w:t>температурно</w:t>
      </w:r>
      <w:r>
        <w:t>-</w:t>
      </w:r>
      <w:r>
        <w:rPr>
          <w:rFonts w:hint="eastAsia"/>
        </w:rPr>
        <w:t>активированной</w:t>
      </w:r>
      <w:r>
        <w:t xml:space="preserve"> </w:t>
      </w:r>
      <w:r>
        <w:rPr>
          <w:rFonts w:hint="eastAsia"/>
        </w:rPr>
        <w:t>воды</w:t>
      </w:r>
      <w:r>
        <w:t xml:space="preserve"> </w:t>
      </w:r>
      <w:r>
        <w:rPr>
          <w:rFonts w:hint="eastAsia"/>
        </w:rPr>
        <w:t>на</w:t>
      </w:r>
      <w:r>
        <w:t xml:space="preserve"> </w:t>
      </w:r>
      <w:r>
        <w:rPr>
          <w:rFonts w:hint="eastAsia"/>
        </w:rPr>
        <w:t>их</w:t>
      </w:r>
      <w:r>
        <w:t xml:space="preserve"> </w:t>
      </w:r>
      <w:r>
        <w:rPr>
          <w:rFonts w:hint="eastAsia"/>
        </w:rPr>
        <w:t>комплексное</w:t>
      </w:r>
      <w:r>
        <w:t xml:space="preserve"> </w:t>
      </w:r>
      <w:r>
        <w:rPr>
          <w:rFonts w:hint="eastAsia"/>
        </w:rPr>
        <w:t>сопротивление</w:t>
      </w:r>
    </w:p>
    <w:p w14:paraId="329DE5F1" w14:textId="77777777" w:rsidR="002B720E" w:rsidRDefault="002B720E" w:rsidP="002B720E"/>
    <w:p w14:paraId="6E8B09F7" w14:textId="77777777" w:rsidR="002B720E" w:rsidRDefault="002B720E" w:rsidP="002B720E">
      <w:r>
        <w:t xml:space="preserve">2.3 </w:t>
      </w:r>
      <w:r>
        <w:rPr>
          <w:rFonts w:hint="eastAsia"/>
        </w:rPr>
        <w:t>Влияние</w:t>
      </w:r>
      <w:r>
        <w:t xml:space="preserve"> </w:t>
      </w:r>
      <w:r>
        <w:rPr>
          <w:rFonts w:hint="eastAsia"/>
        </w:rPr>
        <w:t>электроперколяционных</w:t>
      </w:r>
      <w:r>
        <w:t xml:space="preserve"> </w:t>
      </w:r>
      <w:r>
        <w:rPr>
          <w:rFonts w:hint="eastAsia"/>
        </w:rPr>
        <w:t>параметров</w:t>
      </w:r>
      <w:r>
        <w:t xml:space="preserve"> </w:t>
      </w:r>
      <w:r>
        <w:rPr>
          <w:rFonts w:hint="eastAsia"/>
        </w:rPr>
        <w:t>струй</w:t>
      </w:r>
      <w:r>
        <w:t xml:space="preserve"> </w:t>
      </w:r>
      <w:r>
        <w:rPr>
          <w:rFonts w:hint="eastAsia"/>
        </w:rPr>
        <w:t>температурно</w:t>
      </w:r>
      <w:r>
        <w:t>-</w:t>
      </w:r>
      <w:r>
        <w:rPr>
          <w:rFonts w:hint="eastAsia"/>
        </w:rPr>
        <w:t>активированной</w:t>
      </w:r>
      <w:r>
        <w:t xml:space="preserve"> </w:t>
      </w:r>
      <w:r>
        <w:rPr>
          <w:rFonts w:hint="eastAsia"/>
        </w:rPr>
        <w:t>воды</w:t>
      </w:r>
      <w:r>
        <w:t xml:space="preserve"> </w:t>
      </w:r>
      <w:r>
        <w:rPr>
          <w:rFonts w:hint="eastAsia"/>
        </w:rPr>
        <w:t>на</w:t>
      </w:r>
      <w:r>
        <w:t xml:space="preserve"> </w:t>
      </w:r>
      <w:r>
        <w:rPr>
          <w:rFonts w:hint="eastAsia"/>
        </w:rPr>
        <w:t>их</w:t>
      </w:r>
      <w:r>
        <w:t xml:space="preserve"> </w:t>
      </w:r>
      <w:r>
        <w:rPr>
          <w:rFonts w:hint="eastAsia"/>
        </w:rPr>
        <w:t>комплексное</w:t>
      </w:r>
      <w:r>
        <w:t xml:space="preserve"> </w:t>
      </w:r>
      <w:r>
        <w:rPr>
          <w:rFonts w:hint="eastAsia"/>
        </w:rPr>
        <w:t>сопротивление</w:t>
      </w:r>
    </w:p>
    <w:p w14:paraId="670A4A81" w14:textId="77777777" w:rsidR="002B720E" w:rsidRDefault="002B720E" w:rsidP="002B720E"/>
    <w:p w14:paraId="10D927C9" w14:textId="77777777" w:rsidR="002B720E" w:rsidRDefault="002B720E" w:rsidP="002B720E">
      <w:r>
        <w:t xml:space="preserve">2.4 </w:t>
      </w:r>
      <w:r>
        <w:rPr>
          <w:rFonts w:hint="eastAsia"/>
        </w:rPr>
        <w:t>Связь</w:t>
      </w:r>
      <w:r>
        <w:t xml:space="preserve"> </w:t>
      </w:r>
      <w:r>
        <w:rPr>
          <w:rFonts w:hint="eastAsia"/>
        </w:rPr>
        <w:t>объемной</w:t>
      </w:r>
      <w:r>
        <w:t xml:space="preserve"> </w:t>
      </w:r>
      <w:r>
        <w:rPr>
          <w:rFonts w:hint="eastAsia"/>
        </w:rPr>
        <w:t>концентрации</w:t>
      </w:r>
      <w:r>
        <w:t xml:space="preserve"> </w:t>
      </w:r>
      <w:r>
        <w:rPr>
          <w:rFonts w:hint="eastAsia"/>
        </w:rPr>
        <w:t>фаз</w:t>
      </w:r>
      <w:r>
        <w:t xml:space="preserve"> </w:t>
      </w:r>
      <w:r>
        <w:rPr>
          <w:rFonts w:hint="eastAsia"/>
        </w:rPr>
        <w:t>в</w:t>
      </w:r>
      <w:r>
        <w:t xml:space="preserve"> </w:t>
      </w:r>
      <w:r>
        <w:rPr>
          <w:rFonts w:hint="eastAsia"/>
        </w:rPr>
        <w:t>гетерогенном</w:t>
      </w:r>
      <w:r>
        <w:t xml:space="preserve"> </w:t>
      </w:r>
      <w:r>
        <w:rPr>
          <w:rFonts w:hint="eastAsia"/>
        </w:rPr>
        <w:t>потоке</w:t>
      </w:r>
      <w:r>
        <w:t xml:space="preserve"> </w:t>
      </w:r>
      <w:r>
        <w:rPr>
          <w:rFonts w:hint="eastAsia"/>
        </w:rPr>
        <w:t>струи</w:t>
      </w:r>
      <w:r>
        <w:t xml:space="preserve"> </w:t>
      </w:r>
      <w:r>
        <w:rPr>
          <w:rFonts w:hint="eastAsia"/>
        </w:rPr>
        <w:t>температурно</w:t>
      </w:r>
      <w:r>
        <w:t>-</w:t>
      </w:r>
      <w:r>
        <w:rPr>
          <w:rFonts w:hint="eastAsia"/>
        </w:rPr>
        <w:t>активированной</w:t>
      </w:r>
      <w:r>
        <w:t xml:space="preserve"> </w:t>
      </w:r>
      <w:r>
        <w:rPr>
          <w:rFonts w:hint="eastAsia"/>
        </w:rPr>
        <w:t>воды</w:t>
      </w:r>
      <w:r>
        <w:t xml:space="preserve"> </w:t>
      </w:r>
      <w:r>
        <w:rPr>
          <w:rFonts w:hint="eastAsia"/>
        </w:rPr>
        <w:t>с</w:t>
      </w:r>
      <w:r>
        <w:t xml:space="preserve"> </w:t>
      </w:r>
      <w:r>
        <w:rPr>
          <w:rFonts w:hint="eastAsia"/>
        </w:rPr>
        <w:t>ее</w:t>
      </w:r>
      <w:r>
        <w:t xml:space="preserve"> </w:t>
      </w:r>
      <w:r>
        <w:rPr>
          <w:rFonts w:hint="eastAsia"/>
        </w:rPr>
        <w:t>электрическим</w:t>
      </w:r>
      <w:r>
        <w:t xml:space="preserve"> </w:t>
      </w:r>
      <w:r>
        <w:rPr>
          <w:rFonts w:hint="eastAsia"/>
        </w:rPr>
        <w:t>сопротивлением</w:t>
      </w:r>
      <w:r>
        <w:t xml:space="preserve"> </w:t>
      </w:r>
      <w:r>
        <w:rPr>
          <w:rFonts w:hint="eastAsia"/>
        </w:rPr>
        <w:t>постоянному</w:t>
      </w:r>
      <w:r>
        <w:t xml:space="preserve"> </w:t>
      </w:r>
      <w:r>
        <w:rPr>
          <w:rFonts w:hint="eastAsia"/>
        </w:rPr>
        <w:t>току</w:t>
      </w:r>
    </w:p>
    <w:p w14:paraId="75D7F33A" w14:textId="77777777" w:rsidR="002B720E" w:rsidRDefault="002B720E" w:rsidP="002B720E"/>
    <w:p w14:paraId="789AF486" w14:textId="77777777" w:rsidR="002B720E" w:rsidRDefault="002B720E" w:rsidP="002B720E">
      <w:r>
        <w:t xml:space="preserve">2.5 </w:t>
      </w:r>
      <w:r>
        <w:rPr>
          <w:rFonts w:hint="eastAsia"/>
        </w:rPr>
        <w:t>Концепция</w:t>
      </w:r>
      <w:r>
        <w:t xml:space="preserve"> </w:t>
      </w:r>
      <w:r>
        <w:rPr>
          <w:rFonts w:hint="eastAsia"/>
        </w:rPr>
        <w:t>опытно</w:t>
      </w:r>
      <w:r>
        <w:t>-</w:t>
      </w:r>
      <w:r>
        <w:rPr>
          <w:rFonts w:hint="eastAsia"/>
        </w:rPr>
        <w:t>экспериментального</w:t>
      </w:r>
      <w:r>
        <w:t xml:space="preserve"> </w:t>
      </w:r>
      <w:r>
        <w:rPr>
          <w:rFonts w:hint="eastAsia"/>
        </w:rPr>
        <w:t>стенда</w:t>
      </w:r>
      <w:r>
        <w:t xml:space="preserve"> </w:t>
      </w:r>
      <w:r>
        <w:rPr>
          <w:rFonts w:hint="eastAsia"/>
        </w:rPr>
        <w:t>для</w:t>
      </w:r>
      <w:r>
        <w:t xml:space="preserve"> </w:t>
      </w:r>
      <w:r>
        <w:rPr>
          <w:rFonts w:hint="eastAsia"/>
        </w:rPr>
        <w:t>определения</w:t>
      </w:r>
      <w:r>
        <w:t xml:space="preserve"> </w:t>
      </w:r>
      <w:r>
        <w:rPr>
          <w:rFonts w:hint="eastAsia"/>
        </w:rPr>
        <w:t>сопротивления</w:t>
      </w:r>
      <w:r>
        <w:t xml:space="preserve"> </w:t>
      </w:r>
      <w:r>
        <w:rPr>
          <w:rFonts w:hint="eastAsia"/>
        </w:rPr>
        <w:t>постоянному</w:t>
      </w:r>
      <w:r>
        <w:t xml:space="preserve"> </w:t>
      </w:r>
      <w:r>
        <w:rPr>
          <w:rFonts w:hint="eastAsia"/>
        </w:rPr>
        <w:t>току</w:t>
      </w:r>
      <w:r>
        <w:t xml:space="preserve"> </w:t>
      </w:r>
      <w:r>
        <w:rPr>
          <w:rFonts w:hint="eastAsia"/>
        </w:rPr>
        <w:t>и</w:t>
      </w:r>
      <w:r>
        <w:t xml:space="preserve"> </w:t>
      </w:r>
      <w:r>
        <w:rPr>
          <w:rFonts w:hint="eastAsia"/>
        </w:rPr>
        <w:t>угла</w:t>
      </w:r>
      <w:r>
        <w:t xml:space="preserve"> </w:t>
      </w:r>
      <w:r>
        <w:rPr>
          <w:rFonts w:hint="eastAsia"/>
        </w:rPr>
        <w:t>раскрытия</w:t>
      </w:r>
      <w:r>
        <w:t xml:space="preserve"> </w:t>
      </w:r>
      <w:r>
        <w:rPr>
          <w:rFonts w:hint="eastAsia"/>
        </w:rPr>
        <w:t>струй</w:t>
      </w:r>
      <w:r>
        <w:t xml:space="preserve"> </w:t>
      </w:r>
      <w:r>
        <w:rPr>
          <w:rFonts w:hint="eastAsia"/>
        </w:rPr>
        <w:t>температурно</w:t>
      </w:r>
      <w:r>
        <w:t>-</w:t>
      </w:r>
      <w:r>
        <w:rPr>
          <w:rFonts w:hint="eastAsia"/>
        </w:rPr>
        <w:t>активированной</w:t>
      </w:r>
      <w:r>
        <w:t xml:space="preserve"> </w:t>
      </w:r>
      <w:r>
        <w:rPr>
          <w:rFonts w:hint="eastAsia"/>
        </w:rPr>
        <w:t>воды</w:t>
      </w:r>
    </w:p>
    <w:p w14:paraId="6BA3ADA4" w14:textId="77777777" w:rsidR="002B720E" w:rsidRDefault="002B720E" w:rsidP="002B720E"/>
    <w:p w14:paraId="01495B40" w14:textId="77777777" w:rsidR="002B720E" w:rsidRDefault="002B720E" w:rsidP="002B720E">
      <w:r>
        <w:t xml:space="preserve">2.6 </w:t>
      </w:r>
      <w:r>
        <w:rPr>
          <w:rFonts w:hint="eastAsia"/>
        </w:rPr>
        <w:t>Метод</w:t>
      </w:r>
      <w:r>
        <w:t xml:space="preserve"> </w:t>
      </w:r>
      <w:r>
        <w:rPr>
          <w:rFonts w:hint="eastAsia"/>
        </w:rPr>
        <w:t>определения</w:t>
      </w:r>
      <w:r>
        <w:t xml:space="preserve"> </w:t>
      </w:r>
      <w:r>
        <w:rPr>
          <w:rFonts w:hint="eastAsia"/>
        </w:rPr>
        <w:t>комплексных</w:t>
      </w:r>
      <w:r>
        <w:t xml:space="preserve"> </w:t>
      </w:r>
      <w:r>
        <w:rPr>
          <w:rFonts w:hint="eastAsia"/>
        </w:rPr>
        <w:t>электрических</w:t>
      </w:r>
      <w:r>
        <w:t xml:space="preserve"> </w:t>
      </w:r>
      <w:r>
        <w:rPr>
          <w:rFonts w:hint="eastAsia"/>
        </w:rPr>
        <w:t>параметров</w:t>
      </w:r>
      <w:r>
        <w:t xml:space="preserve"> </w:t>
      </w:r>
      <w:r>
        <w:rPr>
          <w:rFonts w:hint="eastAsia"/>
        </w:rPr>
        <w:t>струй</w:t>
      </w:r>
      <w:r>
        <w:t xml:space="preserve"> </w:t>
      </w:r>
      <w:r>
        <w:rPr>
          <w:rFonts w:hint="eastAsia"/>
        </w:rPr>
        <w:t>температурно</w:t>
      </w:r>
      <w:r>
        <w:t>-</w:t>
      </w:r>
      <w:r>
        <w:rPr>
          <w:rFonts w:hint="eastAsia"/>
        </w:rPr>
        <w:t>активированной</w:t>
      </w:r>
      <w:r>
        <w:t xml:space="preserve"> </w:t>
      </w:r>
      <w:r>
        <w:rPr>
          <w:rFonts w:hint="eastAsia"/>
        </w:rPr>
        <w:t>воды</w:t>
      </w:r>
    </w:p>
    <w:p w14:paraId="763E64AA" w14:textId="77777777" w:rsidR="002B720E" w:rsidRDefault="002B720E" w:rsidP="002B720E"/>
    <w:p w14:paraId="52A8B35C" w14:textId="77777777" w:rsidR="002B720E" w:rsidRDefault="002B720E" w:rsidP="002B720E">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2CF5C17D" w14:textId="77777777" w:rsidR="002B720E" w:rsidRDefault="002B720E" w:rsidP="002B720E"/>
    <w:p w14:paraId="6B0CB5EB" w14:textId="77777777" w:rsidR="002B720E" w:rsidRDefault="002B720E" w:rsidP="002B720E">
      <w:r>
        <w:rPr>
          <w:rFonts w:hint="eastAsia"/>
        </w:rPr>
        <w:t>ГЛАВА</w:t>
      </w:r>
      <w:r>
        <w:t xml:space="preserve"> 3 </w:t>
      </w:r>
      <w:r>
        <w:rPr>
          <w:rFonts w:hint="eastAsia"/>
        </w:rPr>
        <w:t>КРИТЕРИИ</w:t>
      </w:r>
      <w:r>
        <w:t xml:space="preserve"> </w:t>
      </w:r>
      <w:r>
        <w:rPr>
          <w:rFonts w:hint="eastAsia"/>
        </w:rPr>
        <w:t>ПРИМЕНИМОСТИ</w:t>
      </w:r>
      <w:r>
        <w:t xml:space="preserve"> </w:t>
      </w:r>
      <w:r>
        <w:rPr>
          <w:rFonts w:hint="eastAsia"/>
        </w:rPr>
        <w:t>ТЕМПЕРАТУРНО</w:t>
      </w:r>
      <w:r>
        <w:t>-</w:t>
      </w:r>
      <w:r>
        <w:rPr>
          <w:rFonts w:hint="eastAsia"/>
        </w:rPr>
        <w:t>АКТИВИРОВАННОЙ</w:t>
      </w:r>
      <w:r>
        <w:t xml:space="preserve"> </w:t>
      </w:r>
      <w:r>
        <w:rPr>
          <w:rFonts w:hint="eastAsia"/>
        </w:rPr>
        <w:t>ВОДЫ</w:t>
      </w:r>
      <w:r>
        <w:t xml:space="preserve"> </w:t>
      </w:r>
      <w:r>
        <w:rPr>
          <w:rFonts w:hint="eastAsia"/>
        </w:rPr>
        <w:t>ДЛЯ</w:t>
      </w:r>
      <w:r>
        <w:t xml:space="preserve"> </w:t>
      </w:r>
      <w:r>
        <w:rPr>
          <w:rFonts w:hint="eastAsia"/>
        </w:rPr>
        <w:t>ТУШЕНИЯ</w:t>
      </w:r>
      <w:r>
        <w:t xml:space="preserve"> </w:t>
      </w:r>
      <w:r>
        <w:rPr>
          <w:rFonts w:hint="eastAsia"/>
        </w:rPr>
        <w:t>ЭЛЕКТРОУСТАНОВОК</w:t>
      </w:r>
      <w:r>
        <w:t xml:space="preserve"> </w:t>
      </w:r>
      <w:r>
        <w:rPr>
          <w:rFonts w:hint="eastAsia"/>
        </w:rPr>
        <w:t>ПОД</w:t>
      </w:r>
      <w:r>
        <w:t xml:space="preserve"> </w:t>
      </w:r>
      <w:r>
        <w:rPr>
          <w:rFonts w:hint="eastAsia"/>
        </w:rPr>
        <w:t>НАПРЯЖЕНИЕМ</w:t>
      </w:r>
      <w:r>
        <w:t xml:space="preserve"> </w:t>
      </w:r>
      <w:r>
        <w:rPr>
          <w:rFonts w:hint="eastAsia"/>
        </w:rPr>
        <w:t>НА</w:t>
      </w:r>
      <w:r>
        <w:t xml:space="preserve"> </w:t>
      </w:r>
      <w:r>
        <w:rPr>
          <w:rFonts w:hint="eastAsia"/>
        </w:rPr>
        <w:t>ОБЪЕКТАХ</w:t>
      </w:r>
      <w:r>
        <w:t xml:space="preserve"> </w:t>
      </w:r>
      <w:r>
        <w:rPr>
          <w:rFonts w:hint="eastAsia"/>
        </w:rPr>
        <w:t>ЭНЕРГЕТИКИ</w:t>
      </w:r>
    </w:p>
    <w:p w14:paraId="61ABEC95" w14:textId="77777777" w:rsidR="002B720E" w:rsidRDefault="002B720E" w:rsidP="002B720E"/>
    <w:p w14:paraId="1BA005D8" w14:textId="77777777" w:rsidR="002B720E" w:rsidRDefault="002B720E" w:rsidP="002B720E">
      <w:r>
        <w:t xml:space="preserve">3.1 </w:t>
      </w:r>
      <w:r>
        <w:rPr>
          <w:rFonts w:hint="eastAsia"/>
        </w:rPr>
        <w:t>Проведение</w:t>
      </w:r>
      <w:r>
        <w:t xml:space="preserve"> </w:t>
      </w:r>
      <w:r>
        <w:rPr>
          <w:rFonts w:hint="eastAsia"/>
        </w:rPr>
        <w:t>экспериментального</w:t>
      </w:r>
      <w:r>
        <w:t xml:space="preserve"> </w:t>
      </w:r>
      <w:r>
        <w:rPr>
          <w:rFonts w:hint="eastAsia"/>
        </w:rPr>
        <w:t>исследования</w:t>
      </w:r>
      <w:r>
        <w:t xml:space="preserve"> </w:t>
      </w:r>
      <w:r>
        <w:rPr>
          <w:rFonts w:hint="eastAsia"/>
        </w:rPr>
        <w:t>и</w:t>
      </w:r>
      <w:r>
        <w:t xml:space="preserve"> </w:t>
      </w:r>
      <w:r>
        <w:rPr>
          <w:rFonts w:hint="eastAsia"/>
        </w:rPr>
        <w:t>предварительная</w:t>
      </w:r>
      <w:r>
        <w:t xml:space="preserve"> </w:t>
      </w:r>
      <w:r>
        <w:rPr>
          <w:rFonts w:hint="eastAsia"/>
        </w:rPr>
        <w:t>обработка</w:t>
      </w:r>
      <w:r>
        <w:t xml:space="preserve"> </w:t>
      </w:r>
      <w:r>
        <w:rPr>
          <w:rFonts w:hint="eastAsia"/>
        </w:rPr>
        <w:t>результатов</w:t>
      </w:r>
    </w:p>
    <w:p w14:paraId="650CF0A8" w14:textId="77777777" w:rsidR="002B720E" w:rsidRDefault="002B720E" w:rsidP="002B720E"/>
    <w:p w14:paraId="3C7937EB" w14:textId="77777777" w:rsidR="002B720E" w:rsidRDefault="002B720E" w:rsidP="002B720E">
      <w:r>
        <w:t xml:space="preserve">3.2 </w:t>
      </w:r>
      <w:r>
        <w:rPr>
          <w:rFonts w:hint="eastAsia"/>
        </w:rPr>
        <w:t>Аппроксимация</w:t>
      </w:r>
      <w:r>
        <w:t xml:space="preserve"> </w:t>
      </w:r>
      <w:r>
        <w:rPr>
          <w:rFonts w:hint="eastAsia"/>
        </w:rPr>
        <w:t>результатов</w:t>
      </w:r>
      <w:r>
        <w:t xml:space="preserve"> </w:t>
      </w:r>
      <w:r>
        <w:rPr>
          <w:rFonts w:hint="eastAsia"/>
        </w:rPr>
        <w:t>измерения</w:t>
      </w:r>
      <w:r>
        <w:t xml:space="preserve"> </w:t>
      </w:r>
      <w:r>
        <w:rPr>
          <w:rFonts w:hint="eastAsia"/>
        </w:rPr>
        <w:t>сопротивлений</w:t>
      </w:r>
      <w:r>
        <w:t xml:space="preserve"> </w:t>
      </w:r>
      <w:r>
        <w:rPr>
          <w:rFonts w:hint="eastAsia"/>
        </w:rPr>
        <w:t>постоянному</w:t>
      </w:r>
      <w:r>
        <w:t xml:space="preserve"> </w:t>
      </w:r>
      <w:r>
        <w:rPr>
          <w:rFonts w:hint="eastAsia"/>
        </w:rPr>
        <w:t>току</w:t>
      </w:r>
      <w:r>
        <w:t xml:space="preserve"> </w:t>
      </w:r>
      <w:r>
        <w:rPr>
          <w:rFonts w:hint="eastAsia"/>
        </w:rPr>
        <w:t>и</w:t>
      </w:r>
      <w:r>
        <w:t xml:space="preserve"> </w:t>
      </w:r>
      <w:r>
        <w:rPr>
          <w:rFonts w:hint="eastAsia"/>
        </w:rPr>
        <w:t>углов</w:t>
      </w:r>
      <w:r>
        <w:t xml:space="preserve"> </w:t>
      </w:r>
      <w:r>
        <w:rPr>
          <w:rFonts w:hint="eastAsia"/>
        </w:rPr>
        <w:t>раскрытия</w:t>
      </w:r>
      <w:r>
        <w:t xml:space="preserve"> </w:t>
      </w:r>
      <w:r>
        <w:rPr>
          <w:rFonts w:hint="eastAsia"/>
        </w:rPr>
        <w:t>струй</w:t>
      </w:r>
      <w:r>
        <w:t xml:space="preserve"> </w:t>
      </w:r>
      <w:r>
        <w:rPr>
          <w:rFonts w:hint="eastAsia"/>
        </w:rPr>
        <w:t>температурно</w:t>
      </w:r>
      <w:r>
        <w:t>-</w:t>
      </w:r>
      <w:r>
        <w:rPr>
          <w:rFonts w:hint="eastAsia"/>
        </w:rPr>
        <w:t>активированной</w:t>
      </w:r>
      <w:r>
        <w:t xml:space="preserve"> </w:t>
      </w:r>
      <w:r>
        <w:rPr>
          <w:rFonts w:hint="eastAsia"/>
        </w:rPr>
        <w:t>воды</w:t>
      </w:r>
      <w:r>
        <w:t xml:space="preserve"> </w:t>
      </w:r>
      <w:r>
        <w:rPr>
          <w:rFonts w:hint="eastAsia"/>
        </w:rPr>
        <w:t>аналитическими</w:t>
      </w:r>
      <w:r>
        <w:t xml:space="preserve"> </w:t>
      </w:r>
      <w:r>
        <w:rPr>
          <w:rFonts w:hint="eastAsia"/>
        </w:rPr>
        <w:t>выражениями</w:t>
      </w:r>
    </w:p>
    <w:p w14:paraId="116318E0" w14:textId="77777777" w:rsidR="002B720E" w:rsidRDefault="002B720E" w:rsidP="002B720E"/>
    <w:p w14:paraId="21BE0F6F" w14:textId="77777777" w:rsidR="002B720E" w:rsidRDefault="002B720E" w:rsidP="002B720E">
      <w:r>
        <w:t xml:space="preserve">3.3 </w:t>
      </w:r>
      <w:r>
        <w:rPr>
          <w:rFonts w:hint="eastAsia"/>
        </w:rPr>
        <w:t>Математическая</w:t>
      </w:r>
      <w:r>
        <w:t xml:space="preserve"> </w:t>
      </w:r>
      <w:r>
        <w:rPr>
          <w:rFonts w:hint="eastAsia"/>
        </w:rPr>
        <w:t>обработка</w:t>
      </w:r>
      <w:r>
        <w:t xml:space="preserve"> </w:t>
      </w:r>
      <w:r>
        <w:rPr>
          <w:rFonts w:hint="eastAsia"/>
        </w:rPr>
        <w:t>результатов</w:t>
      </w:r>
      <w:r>
        <w:t xml:space="preserve"> </w:t>
      </w:r>
      <w:r>
        <w:rPr>
          <w:rFonts w:hint="eastAsia"/>
        </w:rPr>
        <w:t>измерения</w:t>
      </w:r>
      <w:r>
        <w:t xml:space="preserve"> </w:t>
      </w:r>
      <w:r>
        <w:rPr>
          <w:rFonts w:hint="eastAsia"/>
        </w:rPr>
        <w:t>и</w:t>
      </w:r>
      <w:r>
        <w:t xml:space="preserve"> </w:t>
      </w:r>
      <w:r>
        <w:rPr>
          <w:rFonts w:hint="eastAsia"/>
        </w:rPr>
        <w:t>получение</w:t>
      </w:r>
      <w:r>
        <w:t xml:space="preserve"> </w:t>
      </w:r>
      <w:r>
        <w:rPr>
          <w:rFonts w:hint="eastAsia"/>
        </w:rPr>
        <w:t>комплексных</w:t>
      </w:r>
      <w:r>
        <w:t xml:space="preserve"> </w:t>
      </w:r>
      <w:r>
        <w:rPr>
          <w:rFonts w:hint="eastAsia"/>
        </w:rPr>
        <w:t>электрических</w:t>
      </w:r>
      <w:r>
        <w:t xml:space="preserve"> </w:t>
      </w:r>
      <w:r>
        <w:rPr>
          <w:rFonts w:hint="eastAsia"/>
        </w:rPr>
        <w:t>парамет</w:t>
      </w:r>
      <w:r>
        <w:rPr>
          <w:rFonts w:hint="eastAsia"/>
        </w:rPr>
        <w:lastRenderedPageBreak/>
        <w:t>ров</w:t>
      </w:r>
      <w:r>
        <w:t xml:space="preserve"> </w:t>
      </w:r>
      <w:r>
        <w:rPr>
          <w:rFonts w:hint="eastAsia"/>
        </w:rPr>
        <w:t>струй</w:t>
      </w:r>
      <w:r>
        <w:t xml:space="preserve"> </w:t>
      </w:r>
      <w:r>
        <w:rPr>
          <w:rFonts w:hint="eastAsia"/>
        </w:rPr>
        <w:t>температурно</w:t>
      </w:r>
      <w:r>
        <w:t>-</w:t>
      </w:r>
      <w:r>
        <w:rPr>
          <w:rFonts w:hint="eastAsia"/>
        </w:rPr>
        <w:t>активированной</w:t>
      </w:r>
      <w:r>
        <w:t xml:space="preserve"> </w:t>
      </w:r>
      <w:r>
        <w:rPr>
          <w:rFonts w:hint="eastAsia"/>
        </w:rPr>
        <w:t>воды</w:t>
      </w:r>
    </w:p>
    <w:p w14:paraId="1362E8CC" w14:textId="77777777" w:rsidR="002B720E" w:rsidRDefault="002B720E" w:rsidP="002B720E"/>
    <w:p w14:paraId="54899AEC" w14:textId="77777777" w:rsidR="002B720E" w:rsidRDefault="002B720E" w:rsidP="002B720E">
      <w:r>
        <w:t xml:space="preserve">3.4 </w:t>
      </w:r>
      <w:r>
        <w:rPr>
          <w:rFonts w:hint="eastAsia"/>
        </w:rPr>
        <w:t>Определение</w:t>
      </w:r>
      <w:r>
        <w:t xml:space="preserve"> </w:t>
      </w:r>
      <w:r>
        <w:rPr>
          <w:rFonts w:hint="eastAsia"/>
        </w:rPr>
        <w:t>расстояний</w:t>
      </w:r>
      <w:r>
        <w:t xml:space="preserve"> </w:t>
      </w:r>
      <w:r>
        <w:rPr>
          <w:rFonts w:hint="eastAsia"/>
        </w:rPr>
        <w:t>безопасного</w:t>
      </w:r>
      <w:r>
        <w:t xml:space="preserve"> </w:t>
      </w:r>
      <w:r>
        <w:rPr>
          <w:rFonts w:hint="eastAsia"/>
        </w:rPr>
        <w:t>применения</w:t>
      </w:r>
      <w:r>
        <w:t xml:space="preserve"> </w:t>
      </w:r>
      <w:r>
        <w:rPr>
          <w:rFonts w:hint="eastAsia"/>
        </w:rPr>
        <w:t>пожарных</w:t>
      </w:r>
      <w:r>
        <w:t xml:space="preserve"> </w:t>
      </w:r>
      <w:r>
        <w:rPr>
          <w:rFonts w:hint="eastAsia"/>
        </w:rPr>
        <w:t>стволов</w:t>
      </w:r>
      <w:r>
        <w:t xml:space="preserve"> </w:t>
      </w:r>
      <w:r>
        <w:rPr>
          <w:rFonts w:hint="eastAsia"/>
        </w:rPr>
        <w:t>для</w:t>
      </w:r>
      <w:r>
        <w:t xml:space="preserve"> </w:t>
      </w:r>
      <w:r>
        <w:rPr>
          <w:rFonts w:hint="eastAsia"/>
        </w:rPr>
        <w:t>подачи</w:t>
      </w:r>
      <w:r>
        <w:t xml:space="preserve"> </w:t>
      </w:r>
      <w:r>
        <w:rPr>
          <w:rFonts w:hint="eastAsia"/>
        </w:rPr>
        <w:t>температурно</w:t>
      </w:r>
      <w:r>
        <w:t>-</w:t>
      </w:r>
      <w:r>
        <w:rPr>
          <w:rFonts w:hint="eastAsia"/>
        </w:rPr>
        <w:t>активированной</w:t>
      </w:r>
      <w:r>
        <w:t xml:space="preserve"> </w:t>
      </w:r>
      <w:r>
        <w:rPr>
          <w:rFonts w:hint="eastAsia"/>
        </w:rPr>
        <w:t>воды</w:t>
      </w:r>
      <w:r>
        <w:t xml:space="preserve"> </w:t>
      </w:r>
      <w:r>
        <w:rPr>
          <w:rFonts w:hint="eastAsia"/>
        </w:rPr>
        <w:t>при</w:t>
      </w:r>
      <w:r>
        <w:t xml:space="preserve"> </w:t>
      </w:r>
      <w:r>
        <w:rPr>
          <w:rFonts w:hint="eastAsia"/>
        </w:rPr>
        <w:t>тушении</w:t>
      </w:r>
      <w:r>
        <w:t xml:space="preserve"> </w:t>
      </w:r>
      <w:r>
        <w:rPr>
          <w:rFonts w:hint="eastAsia"/>
        </w:rPr>
        <w:t>электроустановок</w:t>
      </w:r>
      <w:r>
        <w:t xml:space="preserve"> </w:t>
      </w:r>
      <w:r>
        <w:rPr>
          <w:rFonts w:hint="eastAsia"/>
        </w:rPr>
        <w:t>под</w:t>
      </w:r>
      <w:r>
        <w:t xml:space="preserve"> </w:t>
      </w:r>
      <w:r>
        <w:rPr>
          <w:rFonts w:hint="eastAsia"/>
        </w:rPr>
        <w:t>напряжением</w:t>
      </w:r>
      <w:r>
        <w:t xml:space="preserve"> </w:t>
      </w:r>
      <w:r>
        <w:rPr>
          <w:rFonts w:hint="eastAsia"/>
        </w:rPr>
        <w:t>на</w:t>
      </w:r>
      <w:r>
        <w:t xml:space="preserve"> </w:t>
      </w:r>
      <w:r>
        <w:rPr>
          <w:rFonts w:hint="eastAsia"/>
        </w:rPr>
        <w:t>объектах</w:t>
      </w:r>
      <w:r>
        <w:t xml:space="preserve"> </w:t>
      </w:r>
      <w:r>
        <w:rPr>
          <w:rFonts w:hint="eastAsia"/>
        </w:rPr>
        <w:t>энергетики</w:t>
      </w:r>
    </w:p>
    <w:p w14:paraId="3E092E25" w14:textId="77777777" w:rsidR="002B720E" w:rsidRDefault="002B720E" w:rsidP="002B720E"/>
    <w:p w14:paraId="013C1631" w14:textId="77777777" w:rsidR="002B720E" w:rsidRDefault="002B720E" w:rsidP="002B720E">
      <w:r>
        <w:t xml:space="preserve">3.5 </w:t>
      </w:r>
      <w:r>
        <w:rPr>
          <w:rFonts w:hint="eastAsia"/>
        </w:rPr>
        <w:t>Сравнительный</w:t>
      </w:r>
      <w:r>
        <w:t xml:space="preserve"> </w:t>
      </w:r>
      <w:r>
        <w:rPr>
          <w:rFonts w:hint="eastAsia"/>
        </w:rPr>
        <w:t>анализ</w:t>
      </w:r>
      <w:r>
        <w:t xml:space="preserve"> </w:t>
      </w:r>
      <w:r>
        <w:rPr>
          <w:rFonts w:hint="eastAsia"/>
        </w:rPr>
        <w:t>безопасности</w:t>
      </w:r>
      <w:r>
        <w:t xml:space="preserve"> </w:t>
      </w:r>
      <w:r>
        <w:rPr>
          <w:rFonts w:hint="eastAsia"/>
        </w:rPr>
        <w:t>применения</w:t>
      </w:r>
      <w:r>
        <w:t xml:space="preserve"> </w:t>
      </w:r>
      <w:r>
        <w:rPr>
          <w:rFonts w:hint="eastAsia"/>
        </w:rPr>
        <w:t>температурно</w:t>
      </w:r>
      <w:r>
        <w:t>-</w:t>
      </w:r>
      <w:r>
        <w:rPr>
          <w:rFonts w:hint="eastAsia"/>
        </w:rPr>
        <w:t>активированной</w:t>
      </w:r>
      <w:r>
        <w:t xml:space="preserve"> </w:t>
      </w:r>
      <w:r>
        <w:rPr>
          <w:rFonts w:hint="eastAsia"/>
        </w:rPr>
        <w:t>воды</w:t>
      </w:r>
      <w:r>
        <w:t xml:space="preserve"> </w:t>
      </w:r>
      <w:r>
        <w:rPr>
          <w:rFonts w:hint="eastAsia"/>
        </w:rPr>
        <w:t>и</w:t>
      </w:r>
      <w:r>
        <w:t xml:space="preserve"> </w:t>
      </w:r>
      <w:r>
        <w:rPr>
          <w:rFonts w:hint="eastAsia"/>
        </w:rPr>
        <w:t>других</w:t>
      </w:r>
      <w:r>
        <w:t xml:space="preserve"> </w:t>
      </w:r>
      <w:r>
        <w:rPr>
          <w:rFonts w:hint="eastAsia"/>
        </w:rPr>
        <w:t>огнетушащих</w:t>
      </w:r>
      <w:r>
        <w:t xml:space="preserve"> </w:t>
      </w:r>
      <w:r>
        <w:rPr>
          <w:rFonts w:hint="eastAsia"/>
        </w:rPr>
        <w:t>веществ</w:t>
      </w:r>
      <w:r>
        <w:t xml:space="preserve">, </w:t>
      </w:r>
      <w:r>
        <w:rPr>
          <w:rFonts w:hint="eastAsia"/>
        </w:rPr>
        <w:t>при</w:t>
      </w:r>
      <w:r>
        <w:t xml:space="preserve"> </w:t>
      </w:r>
      <w:r>
        <w:rPr>
          <w:rFonts w:hint="eastAsia"/>
        </w:rPr>
        <w:t>тушении</w:t>
      </w:r>
      <w:r>
        <w:t xml:space="preserve"> </w:t>
      </w:r>
      <w:r>
        <w:rPr>
          <w:rFonts w:hint="eastAsia"/>
        </w:rPr>
        <w:t>пожаров</w:t>
      </w:r>
      <w:r>
        <w:t xml:space="preserve"> </w:t>
      </w:r>
      <w:r>
        <w:rPr>
          <w:rFonts w:hint="eastAsia"/>
        </w:rPr>
        <w:t>электроустановок</w:t>
      </w:r>
      <w:r>
        <w:t xml:space="preserve"> </w:t>
      </w:r>
      <w:r>
        <w:rPr>
          <w:rFonts w:hint="eastAsia"/>
        </w:rPr>
        <w:t>под</w:t>
      </w:r>
      <w:r>
        <w:t xml:space="preserve"> </w:t>
      </w:r>
      <w:r>
        <w:rPr>
          <w:rFonts w:hint="eastAsia"/>
        </w:rPr>
        <w:t>напряжением</w:t>
      </w:r>
      <w:r>
        <w:t xml:space="preserve"> </w:t>
      </w:r>
      <w:r>
        <w:rPr>
          <w:rFonts w:hint="eastAsia"/>
        </w:rPr>
        <w:t>на</w:t>
      </w:r>
      <w:r>
        <w:t xml:space="preserve"> </w:t>
      </w:r>
      <w:r>
        <w:rPr>
          <w:rFonts w:hint="eastAsia"/>
        </w:rPr>
        <w:t>объектах</w:t>
      </w:r>
      <w:r>
        <w:t xml:space="preserve"> </w:t>
      </w:r>
      <w:r>
        <w:rPr>
          <w:rFonts w:hint="eastAsia"/>
        </w:rPr>
        <w:t>энергетики</w:t>
      </w:r>
    </w:p>
    <w:p w14:paraId="792BF39E" w14:textId="77777777" w:rsidR="002B720E" w:rsidRDefault="002B720E" w:rsidP="002B720E"/>
    <w:p w14:paraId="262DFFD8" w14:textId="77777777" w:rsidR="002B720E" w:rsidRDefault="002B720E" w:rsidP="002B720E">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4DBCC1D5" w14:textId="77777777" w:rsidR="002B720E" w:rsidRDefault="002B720E" w:rsidP="002B720E"/>
    <w:p w14:paraId="5D64E357" w14:textId="77777777" w:rsidR="002B720E" w:rsidRDefault="002B720E" w:rsidP="002B720E">
      <w:r>
        <w:rPr>
          <w:rFonts w:hint="eastAsia"/>
        </w:rPr>
        <w:t>ЗАКЛЮЧЕНИЕ</w:t>
      </w:r>
    </w:p>
    <w:p w14:paraId="02726E14" w14:textId="77777777" w:rsidR="002B720E" w:rsidRDefault="002B720E" w:rsidP="002B720E"/>
    <w:p w14:paraId="7AF5B733" w14:textId="77777777" w:rsidR="002B720E" w:rsidRDefault="002B720E" w:rsidP="002B720E">
      <w:r>
        <w:rPr>
          <w:rFonts w:hint="eastAsia"/>
        </w:rPr>
        <w:t>СПИСОК</w:t>
      </w:r>
      <w:r>
        <w:t xml:space="preserve"> </w:t>
      </w:r>
      <w:r>
        <w:rPr>
          <w:rFonts w:hint="eastAsia"/>
        </w:rPr>
        <w:t>ЛИТЕРАТУРЫ</w:t>
      </w:r>
    </w:p>
    <w:p w14:paraId="3F8219BD" w14:textId="77777777" w:rsidR="002B720E" w:rsidRDefault="002B720E" w:rsidP="002B720E"/>
    <w:p w14:paraId="7D223BF3" w14:textId="77777777" w:rsidR="002B720E" w:rsidRDefault="002B720E" w:rsidP="002B720E">
      <w:r>
        <w:rPr>
          <w:rFonts w:hint="eastAsia"/>
        </w:rPr>
        <w:t>Приложение</w:t>
      </w:r>
      <w:r>
        <w:t xml:space="preserve"> </w:t>
      </w:r>
      <w:r>
        <w:rPr>
          <w:rFonts w:hint="eastAsia"/>
        </w:rPr>
        <w:t>А</w:t>
      </w:r>
      <w:r>
        <w:t xml:space="preserve"> </w:t>
      </w:r>
      <w:r>
        <w:rPr>
          <w:rFonts w:hint="eastAsia"/>
        </w:rPr>
        <w:t>ПРОГРАММА</w:t>
      </w:r>
      <w:r>
        <w:t xml:space="preserve"> </w:t>
      </w:r>
      <w:r>
        <w:rPr>
          <w:rFonts w:hint="eastAsia"/>
        </w:rPr>
        <w:t>И</w:t>
      </w:r>
      <w:r>
        <w:t xml:space="preserve"> </w:t>
      </w:r>
      <w:r>
        <w:rPr>
          <w:rFonts w:hint="eastAsia"/>
        </w:rPr>
        <w:t>МЕТОДИКА</w:t>
      </w:r>
      <w:r>
        <w:t xml:space="preserve"> </w:t>
      </w:r>
      <w:r>
        <w:rPr>
          <w:rFonts w:hint="eastAsia"/>
        </w:rPr>
        <w:t>ЭКСПЕРИМЕНТАЛЬНОГО</w:t>
      </w:r>
    </w:p>
    <w:p w14:paraId="2562E6BE" w14:textId="77777777" w:rsidR="002B720E" w:rsidRDefault="002B720E" w:rsidP="002B720E"/>
    <w:p w14:paraId="5E3ADE77" w14:textId="77777777" w:rsidR="002B720E" w:rsidRDefault="002B720E" w:rsidP="002B720E">
      <w:r>
        <w:rPr>
          <w:rFonts w:hint="eastAsia"/>
        </w:rPr>
        <w:t>ИССЛЕДОВАНИЯ</w:t>
      </w:r>
      <w:r>
        <w:t xml:space="preserve"> </w:t>
      </w:r>
      <w:r>
        <w:rPr>
          <w:rFonts w:hint="eastAsia"/>
        </w:rPr>
        <w:t>СОПРОТИВЛЕНИЯ</w:t>
      </w:r>
      <w:r>
        <w:t xml:space="preserve"> </w:t>
      </w:r>
      <w:r>
        <w:rPr>
          <w:rFonts w:hint="eastAsia"/>
        </w:rPr>
        <w:t>ПОСТОЯННОМУ</w:t>
      </w:r>
      <w:r>
        <w:t xml:space="preserve"> </w:t>
      </w:r>
      <w:r>
        <w:rPr>
          <w:rFonts w:hint="eastAsia"/>
        </w:rPr>
        <w:t>ТОКУ</w:t>
      </w:r>
      <w:r>
        <w:t xml:space="preserve"> </w:t>
      </w:r>
      <w:r>
        <w:rPr>
          <w:rFonts w:hint="eastAsia"/>
        </w:rPr>
        <w:t>И</w:t>
      </w:r>
      <w:r>
        <w:t xml:space="preserve"> </w:t>
      </w:r>
      <w:r>
        <w:rPr>
          <w:rFonts w:hint="eastAsia"/>
        </w:rPr>
        <w:t>УГЛА</w:t>
      </w:r>
      <w:r>
        <w:t xml:space="preserve"> </w:t>
      </w:r>
      <w:r>
        <w:rPr>
          <w:rFonts w:hint="eastAsia"/>
        </w:rPr>
        <w:t>РАСКРЫТИЯ</w:t>
      </w:r>
      <w:r>
        <w:t xml:space="preserve"> </w:t>
      </w:r>
      <w:r>
        <w:rPr>
          <w:rFonts w:hint="eastAsia"/>
        </w:rPr>
        <w:t>СТРУЙ</w:t>
      </w:r>
      <w:r>
        <w:t xml:space="preserve"> </w:t>
      </w:r>
      <w:r>
        <w:rPr>
          <w:rFonts w:hint="eastAsia"/>
        </w:rPr>
        <w:t>ТЕМПЕРАТУРНО</w:t>
      </w:r>
      <w:r>
        <w:t>-</w:t>
      </w:r>
      <w:r>
        <w:rPr>
          <w:rFonts w:hint="eastAsia"/>
        </w:rPr>
        <w:t>АКТИВИРОВАННОЙ</w:t>
      </w:r>
      <w:r>
        <w:t xml:space="preserve"> </w:t>
      </w:r>
      <w:r>
        <w:rPr>
          <w:rFonts w:hint="eastAsia"/>
        </w:rPr>
        <w:t>ВОДЫ</w:t>
      </w:r>
    </w:p>
    <w:p w14:paraId="13755419" w14:textId="77777777" w:rsidR="002B720E" w:rsidRDefault="002B720E" w:rsidP="002B720E"/>
    <w:p w14:paraId="172806E5" w14:textId="77777777" w:rsidR="002B720E" w:rsidRDefault="002B720E" w:rsidP="002B720E">
      <w:r>
        <w:rPr>
          <w:rFonts w:hint="eastAsia"/>
        </w:rPr>
        <w:t>ПРИ</w:t>
      </w:r>
      <w:r>
        <w:t xml:space="preserve"> </w:t>
      </w:r>
      <w:r>
        <w:rPr>
          <w:rFonts w:hint="eastAsia"/>
        </w:rPr>
        <w:t>ИХ</w:t>
      </w:r>
      <w:r>
        <w:t xml:space="preserve"> </w:t>
      </w:r>
      <w:r>
        <w:rPr>
          <w:rFonts w:hint="eastAsia"/>
        </w:rPr>
        <w:t>ПОДАЧЕ</w:t>
      </w:r>
      <w:r>
        <w:t xml:space="preserve"> </w:t>
      </w:r>
      <w:r>
        <w:rPr>
          <w:rFonts w:hint="eastAsia"/>
        </w:rPr>
        <w:t>ИЗ</w:t>
      </w:r>
      <w:r>
        <w:t xml:space="preserve"> </w:t>
      </w:r>
      <w:r>
        <w:rPr>
          <w:rFonts w:hint="eastAsia"/>
        </w:rPr>
        <w:t>ПОЖАРНЫХ</w:t>
      </w:r>
      <w:r>
        <w:t xml:space="preserve"> </w:t>
      </w:r>
      <w:r>
        <w:rPr>
          <w:rFonts w:hint="eastAsia"/>
        </w:rPr>
        <w:t>СТВОЛОВ</w:t>
      </w:r>
      <w:r>
        <w:t xml:space="preserve"> </w:t>
      </w:r>
      <w:r>
        <w:rPr>
          <w:rFonts w:hint="eastAsia"/>
        </w:rPr>
        <w:t>АВТОМОБИЛЯ</w:t>
      </w:r>
    </w:p>
    <w:p w14:paraId="759D416D" w14:textId="77777777" w:rsidR="002B720E" w:rsidRDefault="002B720E" w:rsidP="002B720E"/>
    <w:p w14:paraId="2CE3E251" w14:textId="77777777" w:rsidR="002B720E" w:rsidRDefault="002B720E" w:rsidP="002B720E">
      <w:r>
        <w:rPr>
          <w:rFonts w:hint="eastAsia"/>
        </w:rPr>
        <w:t>ПОЖАРНОГО</w:t>
      </w:r>
      <w:r>
        <w:t xml:space="preserve"> </w:t>
      </w:r>
      <w:r>
        <w:rPr>
          <w:rFonts w:hint="eastAsia"/>
        </w:rPr>
        <w:t>МНОГОЦЕЛЕВОГО</w:t>
      </w:r>
    </w:p>
    <w:p w14:paraId="3D6E10AC" w14:textId="77777777" w:rsidR="002B720E" w:rsidRDefault="002B720E" w:rsidP="002B720E"/>
    <w:p w14:paraId="428268C1" w14:textId="77777777" w:rsidR="002B720E" w:rsidRDefault="002B720E" w:rsidP="002B720E">
      <w:r>
        <w:rPr>
          <w:rFonts w:hint="eastAsia"/>
        </w:rPr>
        <w:t>Приложение</w:t>
      </w:r>
      <w:r>
        <w:t xml:space="preserve"> </w:t>
      </w:r>
      <w:r>
        <w:rPr>
          <w:rFonts w:hint="eastAsia"/>
        </w:rPr>
        <w:t>Б</w:t>
      </w:r>
      <w:r>
        <w:t xml:space="preserve"> </w:t>
      </w:r>
      <w:r>
        <w:rPr>
          <w:rFonts w:hint="eastAsia"/>
        </w:rPr>
        <w:t>ФОТОГРАФИИ</w:t>
      </w:r>
      <w:r>
        <w:t xml:space="preserve"> </w:t>
      </w:r>
      <w:r>
        <w:rPr>
          <w:rFonts w:hint="eastAsia"/>
        </w:rPr>
        <w:t>ОПЫТНО</w:t>
      </w:r>
      <w:r>
        <w:t>-</w:t>
      </w:r>
      <w:r>
        <w:rPr>
          <w:rFonts w:hint="eastAsia"/>
        </w:rPr>
        <w:t>ЭКСПЕРИМЕНТАЛЬНОГО</w:t>
      </w:r>
      <w:r>
        <w:t xml:space="preserve"> </w:t>
      </w:r>
      <w:r>
        <w:rPr>
          <w:rFonts w:hint="eastAsia"/>
        </w:rPr>
        <w:t>СТЕНДА</w:t>
      </w:r>
      <w:r>
        <w:t xml:space="preserve">, </w:t>
      </w:r>
      <w:r>
        <w:rPr>
          <w:rFonts w:hint="eastAsia"/>
        </w:rPr>
        <w:t>ДОПОЛНИТЕЛЬНОГО</w:t>
      </w:r>
      <w:r>
        <w:t xml:space="preserve"> </w:t>
      </w:r>
      <w:r>
        <w:rPr>
          <w:rFonts w:hint="eastAsia"/>
        </w:rPr>
        <w:t>ОБОРУДОВАНИЯ</w:t>
      </w:r>
      <w:r>
        <w:t xml:space="preserve"> </w:t>
      </w:r>
      <w:r>
        <w:rPr>
          <w:rFonts w:hint="eastAsia"/>
        </w:rPr>
        <w:t>И</w:t>
      </w:r>
      <w:r>
        <w:t xml:space="preserve"> </w:t>
      </w:r>
      <w:r>
        <w:rPr>
          <w:rFonts w:hint="eastAsia"/>
        </w:rPr>
        <w:t>ПРОВЕДЕНИЯ</w:t>
      </w:r>
    </w:p>
    <w:p w14:paraId="1FF99EE3" w14:textId="77777777" w:rsidR="002B720E" w:rsidRDefault="002B720E" w:rsidP="002B720E"/>
    <w:p w14:paraId="46513E16" w14:textId="77777777" w:rsidR="002B720E" w:rsidRDefault="002B720E" w:rsidP="002B720E">
      <w:r>
        <w:rPr>
          <w:rFonts w:hint="eastAsia"/>
        </w:rPr>
        <w:t>ЭКСПЕРИМЕНТАЛЬНОГО</w:t>
      </w:r>
      <w:r>
        <w:t xml:space="preserve"> </w:t>
      </w:r>
      <w:r>
        <w:rPr>
          <w:rFonts w:hint="eastAsia"/>
        </w:rPr>
        <w:t>ИССЛЕДОВАНИЯ</w:t>
      </w:r>
    </w:p>
    <w:p w14:paraId="35C7A0BE" w14:textId="77777777" w:rsidR="002B720E" w:rsidRDefault="002B720E" w:rsidP="002B720E"/>
    <w:p w14:paraId="466E6F31" w14:textId="77777777" w:rsidR="002B720E" w:rsidRDefault="002B720E" w:rsidP="002B720E">
      <w:r>
        <w:rPr>
          <w:rFonts w:hint="eastAsia"/>
        </w:rPr>
        <w:lastRenderedPageBreak/>
        <w:t>Приложение</w:t>
      </w:r>
      <w:r>
        <w:t xml:space="preserve"> </w:t>
      </w:r>
      <w:r>
        <w:rPr>
          <w:rFonts w:hint="eastAsia"/>
        </w:rPr>
        <w:t>В</w:t>
      </w:r>
      <w:r>
        <w:t xml:space="preserve"> </w:t>
      </w:r>
      <w:r>
        <w:rPr>
          <w:rFonts w:hint="eastAsia"/>
        </w:rPr>
        <w:t>РЕЗУЛЬТАТЫ</w:t>
      </w:r>
      <w:r>
        <w:t xml:space="preserve"> </w:t>
      </w:r>
      <w:r>
        <w:rPr>
          <w:rFonts w:hint="eastAsia"/>
        </w:rPr>
        <w:t>ЭКСПЕРИМЕНТАЛЬНОГО</w:t>
      </w:r>
    </w:p>
    <w:p w14:paraId="15AC804C" w14:textId="77777777" w:rsidR="002B720E" w:rsidRDefault="002B720E" w:rsidP="002B720E"/>
    <w:p w14:paraId="15C2A0C1" w14:textId="77777777" w:rsidR="002B720E" w:rsidRDefault="002B720E" w:rsidP="002B720E">
      <w:r>
        <w:rPr>
          <w:rFonts w:hint="eastAsia"/>
        </w:rPr>
        <w:t>ИССЛЕДОВАНИЯ</w:t>
      </w:r>
      <w:r>
        <w:t xml:space="preserve"> </w:t>
      </w:r>
      <w:r>
        <w:rPr>
          <w:rFonts w:hint="eastAsia"/>
        </w:rPr>
        <w:t>СОПРОТИВЛЕНИЯ</w:t>
      </w:r>
      <w:r>
        <w:t xml:space="preserve"> </w:t>
      </w:r>
      <w:r>
        <w:rPr>
          <w:rFonts w:hint="eastAsia"/>
        </w:rPr>
        <w:t>ПОСТОЯННОМУ</w:t>
      </w:r>
      <w:r>
        <w:t xml:space="preserve"> </w:t>
      </w:r>
      <w:r>
        <w:rPr>
          <w:rFonts w:hint="eastAsia"/>
        </w:rPr>
        <w:t>ТОКУ</w:t>
      </w:r>
      <w:r>
        <w:t xml:space="preserve"> </w:t>
      </w:r>
      <w:r>
        <w:rPr>
          <w:rFonts w:hint="eastAsia"/>
        </w:rPr>
        <w:t>И</w:t>
      </w:r>
      <w:r>
        <w:t xml:space="preserve"> </w:t>
      </w:r>
      <w:r>
        <w:rPr>
          <w:rFonts w:hint="eastAsia"/>
        </w:rPr>
        <w:t>УГЛА</w:t>
      </w:r>
      <w:r>
        <w:t xml:space="preserve"> </w:t>
      </w:r>
      <w:r>
        <w:rPr>
          <w:rFonts w:hint="eastAsia"/>
        </w:rPr>
        <w:t>РАСКРЫТИЯ</w:t>
      </w:r>
      <w:r>
        <w:t xml:space="preserve"> </w:t>
      </w:r>
      <w:r>
        <w:rPr>
          <w:rFonts w:hint="eastAsia"/>
        </w:rPr>
        <w:t>СТРУЙ</w:t>
      </w:r>
      <w:r>
        <w:t xml:space="preserve"> </w:t>
      </w:r>
      <w:r>
        <w:rPr>
          <w:rFonts w:hint="eastAsia"/>
        </w:rPr>
        <w:t>ТЕМПЕРАТУРНО</w:t>
      </w:r>
      <w:r>
        <w:t>-</w:t>
      </w:r>
      <w:r>
        <w:rPr>
          <w:rFonts w:hint="eastAsia"/>
        </w:rPr>
        <w:t>АКТИВИРОВАННОЙ</w:t>
      </w:r>
      <w:r>
        <w:t xml:space="preserve"> </w:t>
      </w:r>
      <w:r>
        <w:rPr>
          <w:rFonts w:hint="eastAsia"/>
        </w:rPr>
        <w:t>ВОДЫ</w:t>
      </w:r>
      <w:r>
        <w:t xml:space="preserve"> </w:t>
      </w:r>
      <w:r>
        <w:rPr>
          <w:rFonts w:hint="eastAsia"/>
        </w:rPr>
        <w:t>ПРИ</w:t>
      </w:r>
      <w:r>
        <w:t xml:space="preserve"> </w:t>
      </w:r>
      <w:r>
        <w:rPr>
          <w:rFonts w:hint="eastAsia"/>
        </w:rPr>
        <w:t>ИХ</w:t>
      </w:r>
      <w:r>
        <w:t xml:space="preserve"> </w:t>
      </w:r>
      <w:r>
        <w:rPr>
          <w:rFonts w:hint="eastAsia"/>
        </w:rPr>
        <w:t>ПОДАЧЕ</w:t>
      </w:r>
      <w:r>
        <w:t xml:space="preserve"> </w:t>
      </w:r>
      <w:r>
        <w:rPr>
          <w:rFonts w:hint="eastAsia"/>
        </w:rPr>
        <w:t>ИЗ</w:t>
      </w:r>
      <w:r>
        <w:t xml:space="preserve"> </w:t>
      </w:r>
      <w:r>
        <w:rPr>
          <w:rFonts w:hint="eastAsia"/>
        </w:rPr>
        <w:t>ПОЖАРНЫХ</w:t>
      </w:r>
      <w:r>
        <w:t xml:space="preserve"> </w:t>
      </w:r>
      <w:r>
        <w:rPr>
          <w:rFonts w:hint="eastAsia"/>
        </w:rPr>
        <w:t>СТВОЛОВ</w:t>
      </w:r>
      <w:r>
        <w:t xml:space="preserve"> </w:t>
      </w:r>
      <w:r>
        <w:rPr>
          <w:rFonts w:hint="eastAsia"/>
        </w:rPr>
        <w:t>АВТОМОБИЛЯ</w:t>
      </w:r>
    </w:p>
    <w:p w14:paraId="669DC7FB" w14:textId="77777777" w:rsidR="002B720E" w:rsidRDefault="002B720E" w:rsidP="002B720E"/>
    <w:p w14:paraId="4E0DC70B" w14:textId="77777777" w:rsidR="002B720E" w:rsidRDefault="002B720E" w:rsidP="002B720E">
      <w:r>
        <w:rPr>
          <w:rFonts w:hint="eastAsia"/>
        </w:rPr>
        <w:t>ПОЖАРНОГО</w:t>
      </w:r>
      <w:r>
        <w:t xml:space="preserve"> </w:t>
      </w:r>
      <w:r>
        <w:rPr>
          <w:rFonts w:hint="eastAsia"/>
        </w:rPr>
        <w:t>МНОГОЦЕЛЕВОГО</w:t>
      </w:r>
    </w:p>
    <w:p w14:paraId="0199C931" w14:textId="77777777" w:rsidR="002B720E" w:rsidRDefault="002B720E" w:rsidP="002B720E"/>
    <w:p w14:paraId="03C80843" w14:textId="77777777" w:rsidR="002B720E" w:rsidRDefault="002B720E" w:rsidP="002B720E">
      <w:r>
        <w:rPr>
          <w:rFonts w:hint="eastAsia"/>
        </w:rPr>
        <w:t>Приложение</w:t>
      </w:r>
      <w:r>
        <w:t xml:space="preserve"> </w:t>
      </w:r>
      <w:r>
        <w:rPr>
          <w:rFonts w:hint="eastAsia"/>
        </w:rPr>
        <w:t>Г</w:t>
      </w:r>
      <w:r>
        <w:t xml:space="preserve"> </w:t>
      </w:r>
      <w:r>
        <w:rPr>
          <w:rFonts w:hint="eastAsia"/>
        </w:rPr>
        <w:t>ДАННЫЕ</w:t>
      </w:r>
      <w:r>
        <w:t xml:space="preserve"> </w:t>
      </w:r>
      <w:r>
        <w:rPr>
          <w:rFonts w:hint="eastAsia"/>
        </w:rPr>
        <w:t>КОНДУКТОМЕТРИИ</w:t>
      </w:r>
      <w:r>
        <w:t xml:space="preserve"> </w:t>
      </w:r>
      <w:r>
        <w:rPr>
          <w:rFonts w:hint="eastAsia"/>
        </w:rPr>
        <w:t>ПО</w:t>
      </w:r>
      <w:r>
        <w:t xml:space="preserve"> </w:t>
      </w:r>
      <w:r>
        <w:rPr>
          <w:rFonts w:hint="eastAsia"/>
        </w:rPr>
        <w:t>ОПРЕДЕЛЕНИЮ</w:t>
      </w:r>
      <w:r>
        <w:t xml:space="preserve"> </w:t>
      </w:r>
      <w:r>
        <w:rPr>
          <w:rFonts w:hint="eastAsia"/>
        </w:rPr>
        <w:t>УДЕЛЬНОЙ</w:t>
      </w:r>
      <w:r>
        <w:t xml:space="preserve"> </w:t>
      </w:r>
      <w:r>
        <w:rPr>
          <w:rFonts w:hint="eastAsia"/>
        </w:rPr>
        <w:t>ПРОВОДИМОСТИ</w:t>
      </w:r>
      <w:r>
        <w:t xml:space="preserve"> </w:t>
      </w:r>
      <w:r>
        <w:rPr>
          <w:rFonts w:hint="eastAsia"/>
        </w:rPr>
        <w:t>ПРОБЫ</w:t>
      </w:r>
      <w:r>
        <w:t xml:space="preserve"> </w:t>
      </w:r>
      <w:r>
        <w:rPr>
          <w:rFonts w:hint="eastAsia"/>
        </w:rPr>
        <w:t>ВОДЫ</w:t>
      </w:r>
      <w:r>
        <w:t xml:space="preserve"> </w:t>
      </w:r>
      <w:r>
        <w:rPr>
          <w:rFonts w:hint="eastAsia"/>
        </w:rPr>
        <w:t>ИЗ</w:t>
      </w:r>
      <w:r>
        <w:t xml:space="preserve"> </w:t>
      </w:r>
      <w:r>
        <w:rPr>
          <w:rFonts w:hint="eastAsia"/>
        </w:rPr>
        <w:t>ГИДРАНТА</w:t>
      </w:r>
      <w:r>
        <w:t xml:space="preserve"> </w:t>
      </w:r>
      <w:r>
        <w:rPr>
          <w:rFonts w:hint="eastAsia"/>
        </w:rPr>
        <w:t>НА</w:t>
      </w:r>
    </w:p>
    <w:p w14:paraId="2BF1B34E" w14:textId="77777777" w:rsidR="002B720E" w:rsidRDefault="002B720E" w:rsidP="002B720E"/>
    <w:p w14:paraId="727888D0" w14:textId="77777777" w:rsidR="002B720E" w:rsidRDefault="002B720E" w:rsidP="002B720E">
      <w:r>
        <w:rPr>
          <w:rFonts w:hint="eastAsia"/>
        </w:rPr>
        <w:t>ТЕРРИТОРИИ</w:t>
      </w:r>
      <w:r>
        <w:t xml:space="preserve"> </w:t>
      </w:r>
      <w:r>
        <w:rPr>
          <w:rFonts w:hint="eastAsia"/>
        </w:rPr>
        <w:t>ФАУ</w:t>
      </w:r>
      <w:r>
        <w:t xml:space="preserve"> </w:t>
      </w:r>
      <w:r>
        <w:rPr>
          <w:rFonts w:hint="eastAsia"/>
        </w:rPr>
        <w:t>ДПО</w:t>
      </w:r>
      <w:r>
        <w:t xml:space="preserve"> </w:t>
      </w:r>
      <w:r>
        <w:rPr>
          <w:rFonts w:hint="eastAsia"/>
        </w:rPr>
        <w:t>ВОЛГОДОНСКИЙ</w:t>
      </w:r>
      <w:r>
        <w:t xml:space="preserve"> </w:t>
      </w:r>
      <w:r>
        <w:rPr>
          <w:rFonts w:hint="eastAsia"/>
        </w:rPr>
        <w:t>УЧЕБНЫЙ</w:t>
      </w:r>
      <w:r>
        <w:t xml:space="preserve"> </w:t>
      </w:r>
      <w:r>
        <w:rPr>
          <w:rFonts w:hint="eastAsia"/>
        </w:rPr>
        <w:t>ЦЕНТР</w:t>
      </w:r>
      <w:r>
        <w:t xml:space="preserve"> </w:t>
      </w:r>
      <w:r>
        <w:rPr>
          <w:rFonts w:hint="eastAsia"/>
        </w:rPr>
        <w:t>ФПС</w:t>
      </w:r>
    </w:p>
    <w:p w14:paraId="15258D70" w14:textId="77777777" w:rsidR="002B720E" w:rsidRDefault="002B720E" w:rsidP="002B720E"/>
    <w:p w14:paraId="48836D01" w14:textId="5CAFB2EA" w:rsidR="002B720E" w:rsidRPr="002B720E" w:rsidRDefault="002B720E" w:rsidP="002B720E">
      <w:r>
        <w:rPr>
          <w:rFonts w:hint="eastAsia"/>
        </w:rPr>
        <w:t>Приложение</w:t>
      </w:r>
      <w:r>
        <w:t xml:space="preserve"> </w:t>
      </w:r>
      <w:r>
        <w:rPr>
          <w:rFonts w:hint="eastAsia"/>
        </w:rPr>
        <w:t>Д</w:t>
      </w:r>
      <w:r>
        <w:t xml:space="preserve"> </w:t>
      </w:r>
      <w:r>
        <w:rPr>
          <w:rFonts w:hint="eastAsia"/>
        </w:rPr>
        <w:t>АКТЫ</w:t>
      </w:r>
      <w:r>
        <w:t xml:space="preserve"> </w:t>
      </w:r>
      <w:r>
        <w:rPr>
          <w:rFonts w:hint="eastAsia"/>
        </w:rPr>
        <w:t>ВНЕДРЕНИЯ</w:t>
      </w:r>
      <w:r>
        <w:t xml:space="preserve"> </w:t>
      </w:r>
      <w:r>
        <w:rPr>
          <w:rFonts w:hint="eastAsia"/>
        </w:rPr>
        <w:t>РЕЗУЛЬТАТОВ</w:t>
      </w:r>
      <w:r>
        <w:t xml:space="preserve"> </w:t>
      </w:r>
      <w:r>
        <w:rPr>
          <w:rFonts w:hint="eastAsia"/>
        </w:rPr>
        <w:t>ДИССЕРТАЦИИ</w:t>
      </w:r>
    </w:p>
    <w:sectPr w:rsidR="002B720E" w:rsidRPr="002B720E" w:rsidSect="009C143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B4280" w14:textId="77777777" w:rsidR="009C1434" w:rsidRDefault="009C1434">
      <w:pPr>
        <w:spacing w:after="0" w:line="240" w:lineRule="auto"/>
      </w:pPr>
      <w:r>
        <w:separator/>
      </w:r>
    </w:p>
  </w:endnote>
  <w:endnote w:type="continuationSeparator" w:id="0">
    <w:p w14:paraId="7E049891" w14:textId="77777777" w:rsidR="009C1434" w:rsidRDefault="009C1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F280F" w14:textId="77777777" w:rsidR="009C1434" w:rsidRDefault="009C1434"/>
    <w:p w14:paraId="4F40AC61" w14:textId="77777777" w:rsidR="009C1434" w:rsidRDefault="009C1434"/>
    <w:p w14:paraId="7F21D269" w14:textId="77777777" w:rsidR="009C1434" w:rsidRDefault="009C1434"/>
    <w:p w14:paraId="4F9209CB" w14:textId="77777777" w:rsidR="009C1434" w:rsidRDefault="009C1434"/>
    <w:p w14:paraId="308E9022" w14:textId="77777777" w:rsidR="009C1434" w:rsidRDefault="009C1434"/>
    <w:p w14:paraId="683C2497" w14:textId="77777777" w:rsidR="009C1434" w:rsidRDefault="009C1434"/>
    <w:p w14:paraId="6654B68E" w14:textId="77777777" w:rsidR="009C1434" w:rsidRDefault="009C143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8E3ED0" wp14:editId="280C9E8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34D9D" w14:textId="77777777" w:rsidR="009C1434" w:rsidRDefault="009C14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8E3ED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EC34D9D" w14:textId="77777777" w:rsidR="009C1434" w:rsidRDefault="009C14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EC4F89" w14:textId="77777777" w:rsidR="009C1434" w:rsidRDefault="009C1434"/>
    <w:p w14:paraId="36B40E77" w14:textId="77777777" w:rsidR="009C1434" w:rsidRDefault="009C1434"/>
    <w:p w14:paraId="349BC0F3" w14:textId="77777777" w:rsidR="009C1434" w:rsidRDefault="009C143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29BF44" wp14:editId="679B459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7D512" w14:textId="77777777" w:rsidR="009C1434" w:rsidRDefault="009C1434"/>
                          <w:p w14:paraId="2556013C" w14:textId="77777777" w:rsidR="009C1434" w:rsidRDefault="009C143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29BF4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817D512" w14:textId="77777777" w:rsidR="009C1434" w:rsidRDefault="009C1434"/>
                    <w:p w14:paraId="2556013C" w14:textId="77777777" w:rsidR="009C1434" w:rsidRDefault="009C143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645FC53" w14:textId="77777777" w:rsidR="009C1434" w:rsidRDefault="009C1434"/>
    <w:p w14:paraId="55EDD205" w14:textId="77777777" w:rsidR="009C1434" w:rsidRDefault="009C1434">
      <w:pPr>
        <w:rPr>
          <w:sz w:val="2"/>
          <w:szCs w:val="2"/>
        </w:rPr>
      </w:pPr>
    </w:p>
    <w:p w14:paraId="1F9EE9CD" w14:textId="77777777" w:rsidR="009C1434" w:rsidRDefault="009C1434"/>
    <w:p w14:paraId="2E7C2B1A" w14:textId="77777777" w:rsidR="009C1434" w:rsidRDefault="009C1434">
      <w:pPr>
        <w:spacing w:after="0" w:line="240" w:lineRule="auto"/>
      </w:pPr>
    </w:p>
  </w:footnote>
  <w:footnote w:type="continuationSeparator" w:id="0">
    <w:p w14:paraId="47D7B649" w14:textId="77777777" w:rsidR="009C1434" w:rsidRDefault="009C1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434"/>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32741</TotalTime>
  <Pages>4</Pages>
  <Words>514</Words>
  <Characters>2933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4354</cp:revision>
  <cp:lastPrinted>2009-02-06T05:36:00Z</cp:lastPrinted>
  <dcterms:created xsi:type="dcterms:W3CDTF">2024-01-07T13:43:00Z</dcterms:created>
  <dcterms:modified xsi:type="dcterms:W3CDTF">2024-03-01T20:04:00Z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