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DB519" w14:textId="3C892EE6" w:rsidR="00405D36" w:rsidRDefault="00D50B2D" w:rsidP="00D50B2D">
      <w:r w:rsidRPr="00D50B2D">
        <w:rPr>
          <w:rFonts w:hint="eastAsia"/>
        </w:rPr>
        <w:t>Бикмиев</w:t>
      </w:r>
      <w:r w:rsidRPr="00D50B2D">
        <w:t xml:space="preserve">, </w:t>
      </w:r>
      <w:r w:rsidRPr="00D50B2D">
        <w:rPr>
          <w:rFonts w:hint="eastAsia"/>
        </w:rPr>
        <w:t>Рамиль</w:t>
      </w:r>
      <w:r w:rsidRPr="00D50B2D">
        <w:t xml:space="preserve"> </w:t>
      </w:r>
      <w:r w:rsidRPr="00D50B2D">
        <w:rPr>
          <w:rFonts w:hint="eastAsia"/>
        </w:rPr>
        <w:t>Гаптреауефович</w:t>
      </w:r>
      <w:r>
        <w:t xml:space="preserve"> </w:t>
      </w:r>
      <w:r w:rsidRPr="00D50B2D">
        <w:rPr>
          <w:rFonts w:hint="eastAsia"/>
        </w:rPr>
        <w:t>Временное</w:t>
      </w:r>
      <w:r w:rsidRPr="00D50B2D">
        <w:t xml:space="preserve"> </w:t>
      </w:r>
      <w:r w:rsidRPr="00D50B2D">
        <w:rPr>
          <w:rFonts w:hint="eastAsia"/>
        </w:rPr>
        <w:t>отстранение</w:t>
      </w:r>
      <w:r w:rsidRPr="00D50B2D">
        <w:t xml:space="preserve"> </w:t>
      </w:r>
      <w:r w:rsidRPr="00D50B2D">
        <w:rPr>
          <w:rFonts w:hint="eastAsia"/>
        </w:rPr>
        <w:t>от</w:t>
      </w:r>
      <w:r w:rsidRPr="00D50B2D">
        <w:t xml:space="preserve"> </w:t>
      </w:r>
      <w:r w:rsidRPr="00D50B2D">
        <w:rPr>
          <w:rFonts w:hint="eastAsia"/>
        </w:rPr>
        <w:t>должности</w:t>
      </w:r>
      <w:r w:rsidRPr="00D50B2D">
        <w:t xml:space="preserve"> </w:t>
      </w:r>
      <w:r w:rsidRPr="00D50B2D">
        <w:rPr>
          <w:rFonts w:hint="eastAsia"/>
        </w:rPr>
        <w:t>подозреваемого</w:t>
      </w:r>
      <w:r w:rsidRPr="00D50B2D">
        <w:t xml:space="preserve"> </w:t>
      </w:r>
      <w:r w:rsidRPr="00D50B2D">
        <w:rPr>
          <w:rFonts w:hint="eastAsia"/>
        </w:rPr>
        <w:t>или</w:t>
      </w:r>
      <w:r w:rsidRPr="00D50B2D">
        <w:t xml:space="preserve"> </w:t>
      </w:r>
      <w:r w:rsidRPr="00D50B2D">
        <w:rPr>
          <w:rFonts w:hint="eastAsia"/>
        </w:rPr>
        <w:t>обвиняемого</w:t>
      </w:r>
      <w:r w:rsidRPr="00D50B2D">
        <w:t xml:space="preserve"> </w:t>
      </w:r>
      <w:r w:rsidRPr="00D50B2D">
        <w:rPr>
          <w:rFonts w:hint="eastAsia"/>
        </w:rPr>
        <w:t>в</w:t>
      </w:r>
      <w:r w:rsidRPr="00D50B2D">
        <w:t xml:space="preserve"> </w:t>
      </w:r>
      <w:r w:rsidRPr="00D50B2D">
        <w:rPr>
          <w:rFonts w:hint="eastAsia"/>
        </w:rPr>
        <w:t>уголовном</w:t>
      </w:r>
      <w:r w:rsidRPr="00D50B2D">
        <w:t xml:space="preserve"> </w:t>
      </w:r>
      <w:r w:rsidRPr="00D50B2D">
        <w:rPr>
          <w:rFonts w:hint="eastAsia"/>
        </w:rPr>
        <w:t>судопроизводстве</w:t>
      </w:r>
      <w:r w:rsidRPr="00D50B2D">
        <w:t xml:space="preserve">: </w:t>
      </w:r>
      <w:r w:rsidRPr="00D50B2D">
        <w:rPr>
          <w:rFonts w:hint="eastAsia"/>
        </w:rPr>
        <w:t>сущность</w:t>
      </w:r>
      <w:r w:rsidRPr="00D50B2D">
        <w:t xml:space="preserve">, </w:t>
      </w:r>
      <w:r w:rsidRPr="00D50B2D">
        <w:rPr>
          <w:rFonts w:hint="eastAsia"/>
        </w:rPr>
        <w:t>значение</w:t>
      </w:r>
      <w:r w:rsidRPr="00D50B2D">
        <w:t xml:space="preserve"> </w:t>
      </w:r>
      <w:r w:rsidRPr="00D50B2D">
        <w:rPr>
          <w:rFonts w:hint="eastAsia"/>
        </w:rPr>
        <w:t>и</w:t>
      </w:r>
      <w:r w:rsidRPr="00D50B2D">
        <w:t xml:space="preserve"> </w:t>
      </w:r>
      <w:r w:rsidRPr="00D50B2D">
        <w:rPr>
          <w:rFonts w:hint="eastAsia"/>
        </w:rPr>
        <w:t>правовые</w:t>
      </w:r>
      <w:r w:rsidRPr="00D50B2D">
        <w:t xml:space="preserve"> </w:t>
      </w:r>
      <w:r w:rsidRPr="00D50B2D">
        <w:rPr>
          <w:rFonts w:hint="eastAsia"/>
        </w:rPr>
        <w:t>последствия</w:t>
      </w:r>
    </w:p>
    <w:p w14:paraId="0CF201B4" w14:textId="77777777" w:rsidR="00D50B2D" w:rsidRDefault="00D50B2D" w:rsidP="00D50B2D">
      <w:r>
        <w:rPr>
          <w:rFonts w:hint="eastAsia"/>
        </w:rPr>
        <w:t>ОГЛАВЛЕНИЕ</w:t>
      </w:r>
      <w:r>
        <w:t xml:space="preserve"> </w:t>
      </w:r>
      <w:r>
        <w:rPr>
          <w:rFonts w:hint="eastAsia"/>
        </w:rPr>
        <w:t>ДИССЕРТАЦИИ</w:t>
      </w:r>
    </w:p>
    <w:p w14:paraId="3B381841" w14:textId="77777777" w:rsidR="00D50B2D" w:rsidRDefault="00D50B2D" w:rsidP="00D50B2D">
      <w:r>
        <w:rPr>
          <w:rFonts w:hint="eastAsia"/>
        </w:rPr>
        <w:t>кандидат</w:t>
      </w:r>
      <w:r>
        <w:t xml:space="preserve"> </w:t>
      </w:r>
      <w:r>
        <w:rPr>
          <w:rFonts w:hint="eastAsia"/>
        </w:rPr>
        <w:t>наук</w:t>
      </w:r>
      <w:r>
        <w:t xml:space="preserve"> </w:t>
      </w:r>
      <w:r>
        <w:rPr>
          <w:rFonts w:hint="eastAsia"/>
        </w:rPr>
        <w:t>Бикмиев</w:t>
      </w:r>
      <w:r>
        <w:t xml:space="preserve">, </w:t>
      </w:r>
      <w:r>
        <w:rPr>
          <w:rFonts w:hint="eastAsia"/>
        </w:rPr>
        <w:t>Рамиль</w:t>
      </w:r>
      <w:r>
        <w:t xml:space="preserve"> </w:t>
      </w:r>
      <w:r>
        <w:rPr>
          <w:rFonts w:hint="eastAsia"/>
        </w:rPr>
        <w:t>Гаптреауефович</w:t>
      </w:r>
    </w:p>
    <w:p w14:paraId="7207427D" w14:textId="77777777" w:rsidR="00D50B2D" w:rsidRDefault="00D50B2D" w:rsidP="00D50B2D">
      <w:r>
        <w:rPr>
          <w:rFonts w:hint="eastAsia"/>
        </w:rPr>
        <w:t>и</w:t>
      </w:r>
      <w:r>
        <w:t xml:space="preserve"> </w:t>
      </w:r>
      <w:r>
        <w:rPr>
          <w:rFonts w:hint="eastAsia"/>
        </w:rPr>
        <w:t>ряде</w:t>
      </w:r>
      <w:r>
        <w:t xml:space="preserve"> </w:t>
      </w:r>
      <w:r>
        <w:rPr>
          <w:rFonts w:hint="eastAsia"/>
        </w:rPr>
        <w:t>зарубежных</w:t>
      </w:r>
      <w:r>
        <w:t xml:space="preserve"> </w:t>
      </w:r>
      <w:r>
        <w:rPr>
          <w:rFonts w:hint="eastAsia"/>
        </w:rPr>
        <w:t>стран</w:t>
      </w:r>
      <w:r>
        <w:t>.........................................................</w:t>
      </w:r>
    </w:p>
    <w:p w14:paraId="1B8E9D30" w14:textId="77777777" w:rsidR="00D50B2D" w:rsidRDefault="00D50B2D" w:rsidP="00D50B2D"/>
    <w:p w14:paraId="493103F1" w14:textId="77777777" w:rsidR="00D50B2D" w:rsidRDefault="00D50B2D" w:rsidP="00D50B2D">
      <w:r>
        <w:rPr>
          <w:rFonts w:hint="eastAsia"/>
        </w:rPr>
        <w:t>§</w:t>
      </w:r>
      <w:r>
        <w:t xml:space="preserve"> 3. </w:t>
      </w:r>
      <w:r>
        <w:rPr>
          <w:rFonts w:hint="eastAsia"/>
        </w:rPr>
        <w:t>Социальное</w:t>
      </w:r>
      <w:r>
        <w:t xml:space="preserve"> </w:t>
      </w:r>
      <w:r>
        <w:rPr>
          <w:rFonts w:hint="eastAsia"/>
        </w:rPr>
        <w:t>назначение</w:t>
      </w:r>
      <w:r>
        <w:t xml:space="preserve"> </w:t>
      </w:r>
      <w:r>
        <w:rPr>
          <w:rFonts w:hint="eastAsia"/>
        </w:rPr>
        <w:t>и</w:t>
      </w:r>
      <w:r>
        <w:t xml:space="preserve"> </w:t>
      </w:r>
      <w:r>
        <w:rPr>
          <w:rFonts w:hint="eastAsia"/>
        </w:rPr>
        <w:t>правовые</w:t>
      </w:r>
      <w:r>
        <w:t xml:space="preserve"> </w:t>
      </w:r>
      <w:r>
        <w:rPr>
          <w:rFonts w:hint="eastAsia"/>
        </w:rPr>
        <w:t>гарантии</w:t>
      </w:r>
      <w:r>
        <w:t xml:space="preserve"> </w:t>
      </w:r>
      <w:r>
        <w:rPr>
          <w:rFonts w:hint="eastAsia"/>
        </w:rPr>
        <w:t>прав</w:t>
      </w:r>
      <w:r>
        <w:t xml:space="preserve"> </w:t>
      </w:r>
      <w:r>
        <w:rPr>
          <w:rFonts w:hint="eastAsia"/>
        </w:rPr>
        <w:t>граждан</w:t>
      </w:r>
      <w:r>
        <w:t xml:space="preserve"> </w:t>
      </w:r>
      <w:r>
        <w:rPr>
          <w:rFonts w:hint="eastAsia"/>
        </w:rPr>
        <w:t>при</w:t>
      </w:r>
      <w:r>
        <w:t xml:space="preserve"> ^</w:t>
      </w:r>
    </w:p>
    <w:p w14:paraId="787115A8" w14:textId="77777777" w:rsidR="00D50B2D" w:rsidRDefault="00D50B2D" w:rsidP="00D50B2D"/>
    <w:p w14:paraId="2558B775" w14:textId="77777777" w:rsidR="00D50B2D" w:rsidRDefault="00D50B2D" w:rsidP="00D50B2D">
      <w:r>
        <w:rPr>
          <w:rFonts w:hint="eastAsia"/>
        </w:rPr>
        <w:t>временном</w:t>
      </w:r>
      <w:r>
        <w:t xml:space="preserve"> </w:t>
      </w:r>
      <w:r>
        <w:rPr>
          <w:rFonts w:hint="eastAsia"/>
        </w:rPr>
        <w:t>отстранении</w:t>
      </w:r>
      <w:r>
        <w:t xml:space="preserve"> </w:t>
      </w:r>
      <w:r>
        <w:rPr>
          <w:rFonts w:hint="eastAsia"/>
        </w:rPr>
        <w:t>от</w:t>
      </w:r>
      <w:r>
        <w:t xml:space="preserve"> </w:t>
      </w:r>
      <w:r>
        <w:rPr>
          <w:rFonts w:hint="eastAsia"/>
        </w:rPr>
        <w:t>должности</w:t>
      </w:r>
      <w:r>
        <w:t xml:space="preserve"> </w:t>
      </w:r>
      <w:r>
        <w:rPr>
          <w:rFonts w:hint="eastAsia"/>
        </w:rPr>
        <w:t>в</w:t>
      </w:r>
      <w:r>
        <w:t xml:space="preserve"> </w:t>
      </w:r>
      <w:r>
        <w:rPr>
          <w:rFonts w:hint="eastAsia"/>
        </w:rPr>
        <w:t>уголовном</w:t>
      </w:r>
      <w:r>
        <w:t xml:space="preserve"> </w:t>
      </w:r>
      <w:r>
        <w:rPr>
          <w:rFonts w:hint="eastAsia"/>
        </w:rPr>
        <w:t>судопроизводстве</w:t>
      </w:r>
      <w:r>
        <w:t>.....</w:t>
      </w:r>
    </w:p>
    <w:p w14:paraId="5782CCDC" w14:textId="77777777" w:rsidR="00D50B2D" w:rsidRDefault="00D50B2D" w:rsidP="00D50B2D"/>
    <w:p w14:paraId="4FF9E717" w14:textId="77777777" w:rsidR="00D50B2D" w:rsidRDefault="00D50B2D" w:rsidP="00D50B2D">
      <w:r>
        <w:rPr>
          <w:rFonts w:hint="eastAsia"/>
        </w:rPr>
        <w:t>§</w:t>
      </w:r>
      <w:r>
        <w:t xml:space="preserve"> 4. </w:t>
      </w:r>
      <w:r>
        <w:rPr>
          <w:rFonts w:hint="eastAsia"/>
        </w:rPr>
        <w:t>Правовое</w:t>
      </w:r>
      <w:r>
        <w:t xml:space="preserve"> </w:t>
      </w:r>
      <w:r>
        <w:rPr>
          <w:rFonts w:hint="eastAsia"/>
        </w:rPr>
        <w:t>регулирование</w:t>
      </w:r>
      <w:r>
        <w:t xml:space="preserve"> </w:t>
      </w:r>
      <w:r>
        <w:rPr>
          <w:rFonts w:hint="eastAsia"/>
        </w:rPr>
        <w:t>временного</w:t>
      </w:r>
      <w:r>
        <w:t xml:space="preserve"> </w:t>
      </w:r>
      <w:r>
        <w:rPr>
          <w:rFonts w:hint="eastAsia"/>
        </w:rPr>
        <w:t>отстранения</w:t>
      </w:r>
      <w:r>
        <w:t xml:space="preserve"> </w:t>
      </w:r>
      <w:r>
        <w:rPr>
          <w:rFonts w:hint="eastAsia"/>
        </w:rPr>
        <w:t>от</w:t>
      </w:r>
      <w:r>
        <w:t xml:space="preserve"> </w:t>
      </w:r>
      <w:r>
        <w:rPr>
          <w:rFonts w:hint="eastAsia"/>
        </w:rPr>
        <w:t>должности</w:t>
      </w:r>
      <w:r>
        <w:t xml:space="preserve"> </w:t>
      </w:r>
      <w:r>
        <w:rPr>
          <w:rFonts w:hint="eastAsia"/>
        </w:rPr>
        <w:t>по</w:t>
      </w:r>
      <w:r>
        <w:t xml:space="preserve"> </w:t>
      </w:r>
      <w:r>
        <w:rPr>
          <w:rFonts w:hint="eastAsia"/>
        </w:rPr>
        <w:t>действующему</w:t>
      </w:r>
      <w:r>
        <w:t xml:space="preserve"> </w:t>
      </w:r>
      <w:r>
        <w:rPr>
          <w:rFonts w:hint="eastAsia"/>
        </w:rPr>
        <w:t>уголовно</w:t>
      </w:r>
      <w:r>
        <w:t>-</w:t>
      </w:r>
      <w:r>
        <w:rPr>
          <w:rFonts w:hint="eastAsia"/>
        </w:rPr>
        <w:t>процессуальному</w:t>
      </w:r>
      <w:r>
        <w:t xml:space="preserve"> </w:t>
      </w:r>
      <w:r>
        <w:rPr>
          <w:rFonts w:hint="eastAsia"/>
        </w:rPr>
        <w:t>законодательству</w:t>
      </w:r>
      <w:r>
        <w:t xml:space="preserve"> </w:t>
      </w:r>
      <w:r>
        <w:rPr>
          <w:rFonts w:hint="eastAsia"/>
        </w:rPr>
        <w:t>и</w:t>
      </w:r>
      <w:r>
        <w:t xml:space="preserve"> </w:t>
      </w:r>
      <w:r>
        <w:rPr>
          <w:rFonts w:hint="eastAsia"/>
        </w:rPr>
        <w:t>проблемы</w:t>
      </w:r>
      <w:r>
        <w:t xml:space="preserve"> </w:t>
      </w:r>
      <w:r>
        <w:rPr>
          <w:rFonts w:hint="eastAsia"/>
        </w:rPr>
        <w:t>правоприменительной</w:t>
      </w:r>
      <w:r>
        <w:t xml:space="preserve"> </w:t>
      </w:r>
      <w:r>
        <w:rPr>
          <w:rFonts w:hint="eastAsia"/>
        </w:rPr>
        <w:t>практики</w:t>
      </w:r>
      <w:r>
        <w:t>...................................................... 120</w:t>
      </w:r>
    </w:p>
    <w:p w14:paraId="41234F06" w14:textId="77777777" w:rsidR="00D50B2D" w:rsidRDefault="00D50B2D" w:rsidP="00D50B2D"/>
    <w:p w14:paraId="029B61B7" w14:textId="77777777" w:rsidR="00D50B2D" w:rsidRDefault="00D50B2D" w:rsidP="00D50B2D">
      <w:r>
        <w:rPr>
          <w:rFonts w:hint="eastAsia"/>
        </w:rPr>
        <w:t>Глава</w:t>
      </w:r>
      <w:r>
        <w:t xml:space="preserve"> 2. </w:t>
      </w:r>
      <w:r>
        <w:rPr>
          <w:rFonts w:hint="eastAsia"/>
        </w:rPr>
        <w:t>Механизм</w:t>
      </w:r>
      <w:r>
        <w:t xml:space="preserve"> </w:t>
      </w:r>
      <w:r>
        <w:rPr>
          <w:rFonts w:hint="eastAsia"/>
        </w:rPr>
        <w:t>применения</w:t>
      </w:r>
      <w:r>
        <w:t xml:space="preserve"> </w:t>
      </w:r>
      <w:r>
        <w:rPr>
          <w:rFonts w:hint="eastAsia"/>
        </w:rPr>
        <w:t>и</w:t>
      </w:r>
      <w:r>
        <w:t xml:space="preserve"> </w:t>
      </w:r>
      <w:r>
        <w:rPr>
          <w:rFonts w:hint="eastAsia"/>
        </w:rPr>
        <w:t>исполнения</w:t>
      </w:r>
      <w:r>
        <w:t xml:space="preserve"> </w:t>
      </w:r>
      <w:r>
        <w:rPr>
          <w:rFonts w:hint="eastAsia"/>
        </w:rPr>
        <w:t>временного</w:t>
      </w:r>
      <w:r>
        <w:t xml:space="preserve"> </w:t>
      </w:r>
      <w:r>
        <w:rPr>
          <w:rFonts w:hint="eastAsia"/>
        </w:rPr>
        <w:t>отстранения</w:t>
      </w:r>
      <w:r>
        <w:t xml:space="preserve"> </w:t>
      </w:r>
      <w:r>
        <w:rPr>
          <w:rFonts w:hint="eastAsia"/>
        </w:rPr>
        <w:t>от</w:t>
      </w:r>
      <w:r>
        <w:t xml:space="preserve"> </w:t>
      </w:r>
      <w:r>
        <w:rPr>
          <w:rFonts w:hint="eastAsia"/>
        </w:rPr>
        <w:t>должности</w:t>
      </w:r>
      <w:r>
        <w:t xml:space="preserve"> </w:t>
      </w:r>
      <w:r>
        <w:rPr>
          <w:rFonts w:hint="eastAsia"/>
        </w:rPr>
        <w:t>подозреваемого</w:t>
      </w:r>
      <w:r>
        <w:t xml:space="preserve"> </w:t>
      </w:r>
      <w:r>
        <w:rPr>
          <w:rFonts w:hint="eastAsia"/>
        </w:rPr>
        <w:t>или</w:t>
      </w:r>
      <w:r>
        <w:t xml:space="preserve"> </w:t>
      </w:r>
      <w:r>
        <w:rPr>
          <w:rFonts w:hint="eastAsia"/>
        </w:rPr>
        <w:t>обвиняемого</w:t>
      </w:r>
      <w:r>
        <w:t xml:space="preserve"> </w:t>
      </w:r>
      <w:r>
        <w:rPr>
          <w:rFonts w:hint="eastAsia"/>
        </w:rPr>
        <w:t>как</w:t>
      </w:r>
      <w:r>
        <w:t xml:space="preserve"> </w:t>
      </w:r>
      <w:r>
        <w:rPr>
          <w:rFonts w:hint="eastAsia"/>
        </w:rPr>
        <w:t>иной</w:t>
      </w:r>
      <w:r>
        <w:t xml:space="preserve"> ^ </w:t>
      </w:r>
      <w:r>
        <w:rPr>
          <w:rFonts w:hint="eastAsia"/>
        </w:rPr>
        <w:t>меры</w:t>
      </w:r>
      <w:r>
        <w:t xml:space="preserve"> </w:t>
      </w:r>
      <w:r>
        <w:rPr>
          <w:rFonts w:hint="eastAsia"/>
        </w:rPr>
        <w:t>принунэдения</w:t>
      </w:r>
    </w:p>
    <w:p w14:paraId="1E00565D" w14:textId="77777777" w:rsidR="00D50B2D" w:rsidRDefault="00D50B2D" w:rsidP="00D50B2D"/>
    <w:p w14:paraId="0DFE0010" w14:textId="77777777" w:rsidR="00D50B2D" w:rsidRDefault="00D50B2D" w:rsidP="00D50B2D">
      <w:r>
        <w:rPr>
          <w:rFonts w:hint="eastAsia"/>
        </w:rPr>
        <w:t>§</w:t>
      </w:r>
      <w:r>
        <w:t xml:space="preserve"> 2.1. </w:t>
      </w:r>
      <w:r>
        <w:rPr>
          <w:rFonts w:hint="eastAsia"/>
        </w:rPr>
        <w:t>Правовое</w:t>
      </w:r>
      <w:r>
        <w:t xml:space="preserve"> </w:t>
      </w:r>
      <w:r>
        <w:rPr>
          <w:rFonts w:hint="eastAsia"/>
        </w:rPr>
        <w:t>регулирование</w:t>
      </w:r>
      <w:r>
        <w:t xml:space="preserve"> </w:t>
      </w:r>
      <w:r>
        <w:rPr>
          <w:rFonts w:hint="eastAsia"/>
        </w:rPr>
        <w:t>процессуальной</w:t>
      </w:r>
      <w:r>
        <w:t xml:space="preserve"> </w:t>
      </w:r>
      <w:r>
        <w:rPr>
          <w:rFonts w:hint="eastAsia"/>
        </w:rPr>
        <w:t>деятельности</w:t>
      </w:r>
      <w:r>
        <w:t xml:space="preserve"> </w:t>
      </w:r>
      <w:r>
        <w:rPr>
          <w:rFonts w:hint="eastAsia"/>
        </w:rPr>
        <w:t>сторон</w:t>
      </w:r>
      <w:r>
        <w:t xml:space="preserve"> </w:t>
      </w:r>
      <w:r>
        <w:rPr>
          <w:rFonts w:hint="eastAsia"/>
        </w:rPr>
        <w:t>и</w:t>
      </w:r>
      <w:r>
        <w:t xml:space="preserve"> </w:t>
      </w:r>
      <w:r>
        <w:rPr>
          <w:rFonts w:hint="eastAsia"/>
        </w:rPr>
        <w:t>суда</w:t>
      </w:r>
      <w:r>
        <w:t xml:space="preserve"> </w:t>
      </w:r>
      <w:r>
        <w:rPr>
          <w:rFonts w:hint="eastAsia"/>
        </w:rPr>
        <w:t>при</w:t>
      </w:r>
      <w:r>
        <w:t xml:space="preserve"> </w:t>
      </w:r>
      <w:r>
        <w:rPr>
          <w:rFonts w:hint="eastAsia"/>
        </w:rPr>
        <w:t>обосновании</w:t>
      </w:r>
      <w:r>
        <w:t xml:space="preserve"> </w:t>
      </w:r>
      <w:r>
        <w:rPr>
          <w:rFonts w:hint="eastAsia"/>
        </w:rPr>
        <w:t>применения</w:t>
      </w:r>
      <w:r>
        <w:t xml:space="preserve"> </w:t>
      </w:r>
      <w:r>
        <w:rPr>
          <w:rFonts w:hint="eastAsia"/>
        </w:rPr>
        <w:t>временного</w:t>
      </w:r>
      <w:r>
        <w:t xml:space="preserve"> </w:t>
      </w:r>
      <w:r>
        <w:rPr>
          <w:rFonts w:hint="eastAsia"/>
        </w:rPr>
        <w:t>отстранения</w:t>
      </w:r>
      <w:r>
        <w:t xml:space="preserve"> </w:t>
      </w:r>
      <w:r>
        <w:rPr>
          <w:rFonts w:hint="eastAsia"/>
        </w:rPr>
        <w:t>от</w:t>
      </w:r>
      <w:r>
        <w:t xml:space="preserve"> </w:t>
      </w:r>
      <w:r>
        <w:rPr>
          <w:rFonts w:hint="eastAsia"/>
        </w:rPr>
        <w:t>должности</w:t>
      </w:r>
      <w:r>
        <w:t>.................................................................................. ^^</w:t>
      </w:r>
    </w:p>
    <w:p w14:paraId="64551ADC" w14:textId="77777777" w:rsidR="00D50B2D" w:rsidRDefault="00D50B2D" w:rsidP="00D50B2D"/>
    <w:p w14:paraId="2FF45AD7" w14:textId="77777777" w:rsidR="00D50B2D" w:rsidRDefault="00D50B2D" w:rsidP="00D50B2D">
      <w:r>
        <w:rPr>
          <w:rFonts w:hint="eastAsia"/>
        </w:rPr>
        <w:t>§</w:t>
      </w:r>
      <w:r>
        <w:t xml:space="preserve"> 2.2. </w:t>
      </w:r>
      <w:r>
        <w:rPr>
          <w:rFonts w:hint="eastAsia"/>
        </w:rPr>
        <w:t>Особенности</w:t>
      </w:r>
      <w:r>
        <w:t xml:space="preserve"> </w:t>
      </w:r>
      <w:r>
        <w:rPr>
          <w:rFonts w:hint="eastAsia"/>
        </w:rPr>
        <w:t>применения</w:t>
      </w:r>
      <w:r>
        <w:t xml:space="preserve"> </w:t>
      </w:r>
      <w:r>
        <w:rPr>
          <w:rFonts w:hint="eastAsia"/>
        </w:rPr>
        <w:t>временного</w:t>
      </w:r>
      <w:r>
        <w:t xml:space="preserve"> </w:t>
      </w:r>
      <w:r>
        <w:rPr>
          <w:rFonts w:hint="eastAsia"/>
        </w:rPr>
        <w:t>отстранения</w:t>
      </w:r>
      <w:r>
        <w:t xml:space="preserve"> </w:t>
      </w:r>
      <w:r>
        <w:rPr>
          <w:rFonts w:hint="eastAsia"/>
        </w:rPr>
        <w:t>от</w:t>
      </w:r>
      <w:r>
        <w:t xml:space="preserve"> </w:t>
      </w:r>
      <w:r>
        <w:rPr>
          <w:rFonts w:hint="eastAsia"/>
        </w:rPr>
        <w:t>должности</w:t>
      </w:r>
      <w:r>
        <w:t xml:space="preserve"> </w:t>
      </w:r>
      <w:r>
        <w:rPr>
          <w:rFonts w:hint="eastAsia"/>
        </w:rPr>
        <w:t>у</w:t>
      </w:r>
      <w:r>
        <w:t>]^</w:t>
      </w:r>
    </w:p>
    <w:p w14:paraId="4C4DB9AE" w14:textId="77777777" w:rsidR="00D50B2D" w:rsidRDefault="00D50B2D" w:rsidP="00D50B2D"/>
    <w:p w14:paraId="5CD91E4D" w14:textId="77777777" w:rsidR="00D50B2D" w:rsidRDefault="00D50B2D" w:rsidP="00D50B2D">
      <w:r>
        <w:rPr>
          <w:rFonts w:hint="eastAsia"/>
        </w:rPr>
        <w:t>в</w:t>
      </w:r>
      <w:r>
        <w:t xml:space="preserve"> </w:t>
      </w:r>
      <w:r>
        <w:rPr>
          <w:rFonts w:hint="eastAsia"/>
        </w:rPr>
        <w:t>отношении</w:t>
      </w:r>
      <w:r>
        <w:t xml:space="preserve"> </w:t>
      </w:r>
      <w:r>
        <w:rPr>
          <w:rFonts w:hint="eastAsia"/>
        </w:rPr>
        <w:t>отдельных</w:t>
      </w:r>
      <w:r>
        <w:t xml:space="preserve"> </w:t>
      </w:r>
      <w:r>
        <w:rPr>
          <w:rFonts w:hint="eastAsia"/>
        </w:rPr>
        <w:t>категории</w:t>
      </w:r>
      <w:r>
        <w:t xml:space="preserve"> </w:t>
      </w:r>
      <w:r>
        <w:rPr>
          <w:rFonts w:hint="eastAsia"/>
        </w:rPr>
        <w:t>лиц</w:t>
      </w:r>
      <w:r>
        <w:t>...........................................</w:t>
      </w:r>
    </w:p>
    <w:p w14:paraId="106C64DD" w14:textId="77777777" w:rsidR="00D50B2D" w:rsidRDefault="00D50B2D" w:rsidP="00D50B2D"/>
    <w:p w14:paraId="2966338D" w14:textId="77777777" w:rsidR="00D50B2D" w:rsidRDefault="00D50B2D" w:rsidP="00D50B2D">
      <w:r>
        <w:rPr>
          <w:rFonts w:hint="eastAsia"/>
        </w:rPr>
        <w:t>§</w:t>
      </w:r>
      <w:r>
        <w:t xml:space="preserve"> 2.3. </w:t>
      </w:r>
      <w:r>
        <w:rPr>
          <w:rFonts w:hint="eastAsia"/>
        </w:rPr>
        <w:t>Судебное</w:t>
      </w:r>
      <w:r>
        <w:t xml:space="preserve"> </w:t>
      </w:r>
      <w:r>
        <w:rPr>
          <w:rFonts w:hint="eastAsia"/>
        </w:rPr>
        <w:t>заседание</w:t>
      </w:r>
      <w:r>
        <w:t xml:space="preserve"> </w:t>
      </w:r>
      <w:r>
        <w:rPr>
          <w:rFonts w:hint="eastAsia"/>
        </w:rPr>
        <w:t>и</w:t>
      </w:r>
      <w:r>
        <w:t xml:space="preserve"> </w:t>
      </w:r>
      <w:r>
        <w:rPr>
          <w:rFonts w:hint="eastAsia"/>
        </w:rPr>
        <w:t>виды</w:t>
      </w:r>
      <w:r>
        <w:t xml:space="preserve"> </w:t>
      </w:r>
      <w:r>
        <w:rPr>
          <w:rFonts w:hint="eastAsia"/>
        </w:rPr>
        <w:t>судебных</w:t>
      </w:r>
      <w:r>
        <w:t xml:space="preserve"> </w:t>
      </w:r>
      <w:r>
        <w:rPr>
          <w:rFonts w:hint="eastAsia"/>
        </w:rPr>
        <w:t>решений</w:t>
      </w:r>
      <w:r>
        <w:t xml:space="preserve"> </w:t>
      </w:r>
      <w:r>
        <w:rPr>
          <w:rFonts w:hint="eastAsia"/>
        </w:rPr>
        <w:t>при</w:t>
      </w:r>
      <w:r>
        <w:t xml:space="preserve"> </w:t>
      </w:r>
      <w:r>
        <w:rPr>
          <w:rFonts w:hint="eastAsia"/>
        </w:rPr>
        <w:t>временном</w:t>
      </w:r>
      <w:r>
        <w:t xml:space="preserve"> 203</w:t>
      </w:r>
    </w:p>
    <w:p w14:paraId="50D463B7" w14:textId="77777777" w:rsidR="00D50B2D" w:rsidRDefault="00D50B2D" w:rsidP="00D50B2D"/>
    <w:p w14:paraId="7F0245DC" w14:textId="77777777" w:rsidR="00D50B2D" w:rsidRDefault="00D50B2D" w:rsidP="00D50B2D">
      <w:r>
        <w:rPr>
          <w:rFonts w:hint="eastAsia"/>
        </w:rPr>
        <w:lastRenderedPageBreak/>
        <w:t>отстранении</w:t>
      </w:r>
      <w:r>
        <w:t xml:space="preserve"> </w:t>
      </w:r>
      <w:r>
        <w:rPr>
          <w:rFonts w:hint="eastAsia"/>
        </w:rPr>
        <w:t>от</w:t>
      </w:r>
      <w:r>
        <w:t xml:space="preserve"> </w:t>
      </w:r>
      <w:r>
        <w:rPr>
          <w:rFonts w:hint="eastAsia"/>
        </w:rPr>
        <w:t>должности</w:t>
      </w:r>
      <w:r>
        <w:t xml:space="preserve"> </w:t>
      </w:r>
      <w:r>
        <w:rPr>
          <w:rFonts w:hint="eastAsia"/>
        </w:rPr>
        <w:t>подозреваемого</w:t>
      </w:r>
      <w:r>
        <w:t xml:space="preserve"> </w:t>
      </w:r>
      <w:r>
        <w:rPr>
          <w:rFonts w:hint="eastAsia"/>
        </w:rPr>
        <w:t>или</w:t>
      </w:r>
      <w:r>
        <w:t xml:space="preserve"> </w:t>
      </w:r>
      <w:r>
        <w:rPr>
          <w:rFonts w:hint="eastAsia"/>
        </w:rPr>
        <w:t>обвиняемого</w:t>
      </w:r>
      <w:r>
        <w:t>.................</w:t>
      </w:r>
    </w:p>
    <w:p w14:paraId="153EF5B8" w14:textId="77777777" w:rsidR="00D50B2D" w:rsidRDefault="00D50B2D" w:rsidP="00D50B2D"/>
    <w:p w14:paraId="2B6563CB" w14:textId="77777777" w:rsidR="00D50B2D" w:rsidRDefault="00D50B2D" w:rsidP="00D50B2D">
      <w:r>
        <w:rPr>
          <w:rFonts w:hint="eastAsia"/>
        </w:rPr>
        <w:t>§</w:t>
      </w:r>
      <w:r>
        <w:t xml:space="preserve"> 2.4. </w:t>
      </w:r>
      <w:r>
        <w:rPr>
          <w:rFonts w:hint="eastAsia"/>
        </w:rPr>
        <w:t>Правовые</w:t>
      </w:r>
      <w:r>
        <w:t xml:space="preserve"> </w:t>
      </w:r>
      <w:r>
        <w:rPr>
          <w:rFonts w:hint="eastAsia"/>
        </w:rPr>
        <w:t>последствия</w:t>
      </w:r>
      <w:r>
        <w:t xml:space="preserve"> </w:t>
      </w:r>
      <w:r>
        <w:rPr>
          <w:rFonts w:hint="eastAsia"/>
        </w:rPr>
        <w:t>применения</w:t>
      </w:r>
      <w:r>
        <w:t xml:space="preserve"> </w:t>
      </w:r>
      <w:r>
        <w:rPr>
          <w:rFonts w:hint="eastAsia"/>
        </w:rPr>
        <w:t>временного</w:t>
      </w:r>
      <w:r>
        <w:t xml:space="preserve"> </w:t>
      </w:r>
      <w:r>
        <w:rPr>
          <w:rFonts w:hint="eastAsia"/>
        </w:rPr>
        <w:t>отстранения</w:t>
      </w:r>
      <w:r>
        <w:t xml:space="preserve"> 234 </w:t>
      </w:r>
      <w:r>
        <w:rPr>
          <w:rFonts w:hint="eastAsia"/>
        </w:rPr>
        <w:t>подозреваемого</w:t>
      </w:r>
      <w:r>
        <w:t xml:space="preserve"> </w:t>
      </w:r>
      <w:r>
        <w:rPr>
          <w:rFonts w:hint="eastAsia"/>
        </w:rPr>
        <w:t>или</w:t>
      </w:r>
      <w:r>
        <w:t xml:space="preserve"> </w:t>
      </w:r>
      <w:r>
        <w:rPr>
          <w:rFonts w:hint="eastAsia"/>
        </w:rPr>
        <w:t>обвиняемого</w:t>
      </w:r>
      <w:r>
        <w:t xml:space="preserve"> </w:t>
      </w:r>
      <w:r>
        <w:rPr>
          <w:rFonts w:hint="eastAsia"/>
        </w:rPr>
        <w:t>от</w:t>
      </w:r>
      <w:r>
        <w:t xml:space="preserve"> </w:t>
      </w:r>
      <w:r>
        <w:rPr>
          <w:rFonts w:hint="eastAsia"/>
        </w:rPr>
        <w:t>должности</w:t>
      </w:r>
      <w:r>
        <w:t>..................................</w:t>
      </w:r>
    </w:p>
    <w:p w14:paraId="6BB23551" w14:textId="77777777" w:rsidR="00D50B2D" w:rsidRDefault="00D50B2D" w:rsidP="00D50B2D"/>
    <w:p w14:paraId="2EB444B6" w14:textId="77777777" w:rsidR="00D50B2D" w:rsidRDefault="00D50B2D" w:rsidP="00D50B2D">
      <w:r>
        <w:rPr>
          <w:rFonts w:hint="eastAsia"/>
        </w:rPr>
        <w:t>Заключение</w:t>
      </w:r>
      <w:r>
        <w:t>......................................................................................................... 259</w:t>
      </w:r>
    </w:p>
    <w:p w14:paraId="54BCBD54" w14:textId="77777777" w:rsidR="00D50B2D" w:rsidRDefault="00D50B2D" w:rsidP="00D50B2D"/>
    <w:p w14:paraId="67B816BB" w14:textId="77777777" w:rsidR="00D50B2D" w:rsidRDefault="00D50B2D" w:rsidP="00D50B2D">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r>
        <w:t>.......................... 268</w:t>
      </w:r>
    </w:p>
    <w:p w14:paraId="1C4CEE42" w14:textId="77777777" w:rsidR="00D50B2D" w:rsidRDefault="00D50B2D" w:rsidP="00D50B2D"/>
    <w:p w14:paraId="201D74F7" w14:textId="4E5D2A26" w:rsidR="00D50B2D" w:rsidRPr="00D50B2D" w:rsidRDefault="00D50B2D" w:rsidP="00D50B2D">
      <w:r>
        <w:rPr>
          <w:rFonts w:hint="eastAsia"/>
        </w:rPr>
        <w:t>Приложения</w:t>
      </w:r>
      <w:r>
        <w:t>.................................................................................................... 298</w:t>
      </w:r>
    </w:p>
    <w:sectPr w:rsidR="00D50B2D" w:rsidRPr="00D50B2D" w:rsidSect="000D77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E760" w14:textId="77777777" w:rsidR="000D77C3" w:rsidRDefault="000D77C3">
      <w:pPr>
        <w:spacing w:after="0" w:line="240" w:lineRule="auto"/>
      </w:pPr>
      <w:r>
        <w:separator/>
      </w:r>
    </w:p>
  </w:endnote>
  <w:endnote w:type="continuationSeparator" w:id="0">
    <w:p w14:paraId="4B2ED4FA" w14:textId="77777777" w:rsidR="000D77C3" w:rsidRDefault="000D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93CE" w14:textId="77777777" w:rsidR="000D77C3" w:rsidRDefault="000D77C3"/>
    <w:p w14:paraId="5EBDF09E" w14:textId="77777777" w:rsidR="000D77C3" w:rsidRDefault="000D77C3"/>
    <w:p w14:paraId="37C4D2BD" w14:textId="77777777" w:rsidR="000D77C3" w:rsidRDefault="000D77C3"/>
    <w:p w14:paraId="14D5615F" w14:textId="77777777" w:rsidR="000D77C3" w:rsidRDefault="000D77C3"/>
    <w:p w14:paraId="590542A4" w14:textId="77777777" w:rsidR="000D77C3" w:rsidRDefault="000D77C3"/>
    <w:p w14:paraId="39DA7235" w14:textId="77777777" w:rsidR="000D77C3" w:rsidRDefault="000D77C3"/>
    <w:p w14:paraId="0C5C32EC" w14:textId="77777777" w:rsidR="000D77C3" w:rsidRDefault="000D77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ECD5C7" wp14:editId="5DD1E3F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68675" w14:textId="77777777" w:rsidR="000D77C3" w:rsidRDefault="000D7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ECD5C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9868675" w14:textId="77777777" w:rsidR="000D77C3" w:rsidRDefault="000D77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81A4F24" w14:textId="77777777" w:rsidR="000D77C3" w:rsidRDefault="000D77C3"/>
    <w:p w14:paraId="345AF5E4" w14:textId="77777777" w:rsidR="000D77C3" w:rsidRDefault="000D77C3"/>
    <w:p w14:paraId="2097EF31" w14:textId="77777777" w:rsidR="000D77C3" w:rsidRDefault="000D77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231A16" wp14:editId="55ACABB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F2EFC" w14:textId="77777777" w:rsidR="000D77C3" w:rsidRDefault="000D77C3"/>
                          <w:p w14:paraId="12FA34AB" w14:textId="77777777" w:rsidR="000D77C3" w:rsidRDefault="000D7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231A1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3F2EFC" w14:textId="77777777" w:rsidR="000D77C3" w:rsidRDefault="000D77C3"/>
                    <w:p w14:paraId="12FA34AB" w14:textId="77777777" w:rsidR="000D77C3" w:rsidRDefault="000D77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BFE996" w14:textId="77777777" w:rsidR="000D77C3" w:rsidRDefault="000D77C3"/>
    <w:p w14:paraId="007127F1" w14:textId="77777777" w:rsidR="000D77C3" w:rsidRDefault="000D77C3">
      <w:pPr>
        <w:rPr>
          <w:sz w:val="2"/>
          <w:szCs w:val="2"/>
        </w:rPr>
      </w:pPr>
    </w:p>
    <w:p w14:paraId="1015F330" w14:textId="77777777" w:rsidR="000D77C3" w:rsidRDefault="000D77C3"/>
    <w:p w14:paraId="351F397A" w14:textId="77777777" w:rsidR="000D77C3" w:rsidRDefault="000D77C3">
      <w:pPr>
        <w:spacing w:after="0" w:line="240" w:lineRule="auto"/>
      </w:pPr>
    </w:p>
  </w:footnote>
  <w:footnote w:type="continuationSeparator" w:id="0">
    <w:p w14:paraId="1E3EA124" w14:textId="77777777" w:rsidR="000D77C3" w:rsidRDefault="000D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7C3"/>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2</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421</cp:revision>
  <cp:lastPrinted>2009-02-06T05:36:00Z</cp:lastPrinted>
  <dcterms:created xsi:type="dcterms:W3CDTF">2024-04-09T10:20:00Z</dcterms:created>
  <dcterms:modified xsi:type="dcterms:W3CDTF">2024-04-13T07:43:00Z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